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5A02" w14:textId="09CC8D12" w:rsidR="0054713E" w:rsidRPr="00221B15" w:rsidRDefault="002C1AA6" w:rsidP="00221B15">
      <w:pPr>
        <w:pStyle w:val="Heading1"/>
      </w:pPr>
      <w:r w:rsidRPr="00221B15">
        <w:t xml:space="preserve">ILC </w:t>
      </w:r>
      <w:r w:rsidR="00361E9E" w:rsidRPr="00221B15">
        <w:t xml:space="preserve">Outcomes </w:t>
      </w:r>
      <w:r w:rsidR="00514D27" w:rsidRPr="00221B15">
        <w:t xml:space="preserve">Selection </w:t>
      </w:r>
      <w:r w:rsidR="00361E9E" w:rsidRPr="00221B15">
        <w:t>Guide</w:t>
      </w:r>
      <w:r w:rsidR="00221B15">
        <w:br/>
      </w:r>
      <w:r w:rsidR="005B403F" w:rsidRPr="00221B15">
        <w:rPr>
          <w:color w:val="auto"/>
          <w:sz w:val="32"/>
          <w:szCs w:val="32"/>
        </w:rPr>
        <w:t xml:space="preserve">National Information Program (NIP) </w:t>
      </w:r>
      <w:r w:rsidRPr="00221B15">
        <w:rPr>
          <w:color w:val="auto"/>
          <w:sz w:val="32"/>
          <w:szCs w:val="32"/>
        </w:rPr>
        <w:t>stream</w:t>
      </w:r>
    </w:p>
    <w:p w14:paraId="3DF15A04" w14:textId="55610EB6" w:rsidR="0094563F" w:rsidRPr="005218FB" w:rsidRDefault="00221B15" w:rsidP="005218FB">
      <w:pPr>
        <w:pStyle w:val="Smalltext"/>
        <w:ind w:left="-709"/>
        <w:sectPr w:rsidR="0094563F" w:rsidRPr="005218FB" w:rsidSect="00A74769">
          <w:footerReference w:type="default" r:id="rId11"/>
          <w:headerReference w:type="first" r:id="rId12"/>
          <w:footerReference w:type="first" r:id="rId13"/>
          <w:pgSz w:w="11906" w:h="16838"/>
          <w:pgMar w:top="1440" w:right="1440" w:bottom="1440" w:left="1440" w:header="283" w:footer="0" w:gutter="0"/>
          <w:cols w:space="708"/>
          <w:titlePg/>
          <w:docGrid w:linePitch="360"/>
        </w:sectPr>
      </w:pPr>
      <w:r>
        <w:t>DSS FEBRUARY 2024</w:t>
      </w:r>
    </w:p>
    <w:p w14:paraId="7917ED1E" w14:textId="77777777" w:rsidR="00823237" w:rsidRDefault="00823237" w:rsidP="00221B15">
      <w:pPr>
        <w:pStyle w:val="Heading2"/>
      </w:pPr>
      <w:bookmarkStart w:id="0" w:name="_Ref131668007"/>
      <w:bookmarkStart w:id="1" w:name="_Toc144297230"/>
      <w:bookmarkStart w:id="2" w:name="_Toc395536189"/>
      <w:r>
        <w:lastRenderedPageBreak/>
        <w:t>The ILC Performance Measurement Framework</w:t>
      </w:r>
    </w:p>
    <w:p w14:paraId="25F089CB" w14:textId="77777777" w:rsidR="00823237" w:rsidRDefault="00823237" w:rsidP="00823237">
      <w:r>
        <w:t>The ILC Performance Measurement Framework consists of a series of documents that have different uses:</w:t>
      </w:r>
    </w:p>
    <w:p w14:paraId="17E2E7D2" w14:textId="77777777" w:rsidR="00823237" w:rsidRDefault="00823237" w:rsidP="00823237">
      <w:pPr>
        <w:pStyle w:val="ListParagraph"/>
        <w:numPr>
          <w:ilvl w:val="0"/>
          <w:numId w:val="22"/>
        </w:numPr>
      </w:pPr>
      <w:r>
        <w:t>The Performance Measurement Framework explains how you can measure and report on ILC outcomes.</w:t>
      </w:r>
    </w:p>
    <w:p w14:paraId="76E42A2B" w14:textId="77777777" w:rsidR="00823237" w:rsidRDefault="00823237" w:rsidP="00823237">
      <w:pPr>
        <w:pStyle w:val="ListParagraph"/>
        <w:numPr>
          <w:ilvl w:val="0"/>
          <w:numId w:val="22"/>
        </w:numPr>
      </w:pPr>
      <w:r>
        <w:t>The Outcomes Framework has more information about the outcomes of the ILC program.</w:t>
      </w:r>
    </w:p>
    <w:p w14:paraId="2A32AD62" w14:textId="77777777" w:rsidR="00823237" w:rsidRDefault="00823237" w:rsidP="00823237">
      <w:pPr>
        <w:pStyle w:val="ListParagraph"/>
        <w:numPr>
          <w:ilvl w:val="0"/>
          <w:numId w:val="22"/>
        </w:numPr>
      </w:pPr>
      <w:r>
        <w:t>The ILC Outcomes Selection Guides will help you decide what questions you can ask to measure ILC outcomes. It also says how ILC outcomes relate to Australia’s Disability Strategy (ADS) Outcome Areas.</w:t>
      </w:r>
    </w:p>
    <w:p w14:paraId="75324285" w14:textId="52A10D21" w:rsidR="00823237" w:rsidRDefault="00823237" w:rsidP="00823237">
      <w:r>
        <w:t>This is the ILC Outcomes Selection Guide for National Information Program stream. You should use a different guide if your project is not a National Information Program project.</w:t>
      </w:r>
    </w:p>
    <w:p w14:paraId="242ED1D1" w14:textId="77777777" w:rsidR="00823237" w:rsidRDefault="00823237" w:rsidP="00221B15">
      <w:pPr>
        <w:pStyle w:val="Heading3"/>
      </w:pPr>
      <w:r>
        <w:t>How to use the Performance Measurement Framework</w:t>
      </w:r>
    </w:p>
    <w:p w14:paraId="33340F2D" w14:textId="6546B5A6" w:rsidR="00823237" w:rsidRDefault="00823237" w:rsidP="00823237">
      <w:r>
        <w:t>While the documents that make up the Performance Measurement Framework may look big and complex, this is only because it has to cover every potential outcome of the ILC grants program.</w:t>
      </w:r>
      <w:r w:rsidR="00221B15">
        <w:t xml:space="preserve"> </w:t>
      </w:r>
      <w:r w:rsidR="00221B15" w:rsidRPr="00221B15">
        <w:t xml:space="preserve">The Performance Measurement Framework is optional and has been created for organisations who would like to improve how </w:t>
      </w:r>
      <w:r w:rsidR="00221B15">
        <w:t xml:space="preserve">they measure and capture data. </w:t>
      </w:r>
      <w:r w:rsidR="00DF5148">
        <w:t>Don’t feel overwhelmed, if you plan to use it, it will help you to:</w:t>
      </w:r>
      <w:bookmarkStart w:id="3" w:name="_GoBack"/>
      <w:bookmarkEnd w:id="3"/>
    </w:p>
    <w:p w14:paraId="6F36F96D" w14:textId="77777777" w:rsidR="00823237" w:rsidRDefault="00823237" w:rsidP="00823237">
      <w:pPr>
        <w:pStyle w:val="ListParagraph"/>
        <w:numPr>
          <w:ilvl w:val="0"/>
          <w:numId w:val="23"/>
        </w:numPr>
      </w:pPr>
      <w:r>
        <w:t>read the ILC Performance Measurement Framework to understand how you can measure and report on ILC outcomes</w:t>
      </w:r>
    </w:p>
    <w:p w14:paraId="2B0BC0C3" w14:textId="77777777" w:rsidR="00823237" w:rsidRDefault="00823237" w:rsidP="00823237">
      <w:pPr>
        <w:pStyle w:val="ListParagraph"/>
        <w:numPr>
          <w:ilvl w:val="0"/>
          <w:numId w:val="23"/>
        </w:numPr>
      </w:pPr>
      <w:r>
        <w:t>read the part of the ILC Outcomes Framework for the grant opportunity you are applying for or your project is funded under</w:t>
      </w:r>
    </w:p>
    <w:p w14:paraId="7CEEBD8C" w14:textId="77777777" w:rsidR="00823237" w:rsidRPr="00895CFE" w:rsidDel="003B468D" w:rsidRDefault="00823237" w:rsidP="00823237">
      <w:pPr>
        <w:pStyle w:val="ListParagraph"/>
        <w:numPr>
          <w:ilvl w:val="0"/>
          <w:numId w:val="23"/>
        </w:numPr>
      </w:pPr>
      <w:r>
        <w:t>use this guide to choose which outcomes you plan to measure and the questions you can ask to measure these outcomes.</w:t>
      </w:r>
    </w:p>
    <w:p w14:paraId="37A873C9" w14:textId="3F6C92BC" w:rsidR="00634392" w:rsidRDefault="00634392" w:rsidP="00221B15">
      <w:pPr>
        <w:pStyle w:val="Heading2"/>
      </w:pPr>
      <w:r>
        <w:t>How to use this guide</w:t>
      </w:r>
      <w:bookmarkEnd w:id="0"/>
      <w:bookmarkEnd w:id="1"/>
    </w:p>
    <w:p w14:paraId="546EB571" w14:textId="05525718" w:rsidR="00634392" w:rsidRDefault="00634392" w:rsidP="00634392">
      <w:r>
        <w:t>This guide will help you measure the outcomes of your ILC grant</w:t>
      </w:r>
      <w:r w:rsidR="00823237">
        <w:t xml:space="preserve"> for National Information Program projects</w:t>
      </w:r>
      <w:r>
        <w:t>.</w:t>
      </w:r>
    </w:p>
    <w:p w14:paraId="36339E92" w14:textId="7690A90E" w:rsidR="00634392" w:rsidRDefault="00634392" w:rsidP="00634392">
      <w:r>
        <w:t xml:space="preserve">This guide contains the outcomes and example questions. It is a long document. </w:t>
      </w:r>
      <w:r w:rsidRPr="005C6056">
        <w:rPr>
          <w:b/>
        </w:rPr>
        <w:t>You should not read it from start to finish.</w:t>
      </w:r>
      <w:r>
        <w:t xml:space="preserve"> Instead, click on the links and follow the instructions.</w:t>
      </w:r>
      <w:r w:rsidR="00823237">
        <w:t xml:space="preserve"> You can use the page numbers to follow the instructions if you have printed out this guide. Go to the page number that is beside the link.</w:t>
      </w:r>
    </w:p>
    <w:p w14:paraId="75571DCE" w14:textId="77777777" w:rsidR="00634392" w:rsidRDefault="00634392" w:rsidP="00634392">
      <w:pPr>
        <w:pStyle w:val="ListParagraph"/>
        <w:numPr>
          <w:ilvl w:val="0"/>
          <w:numId w:val="21"/>
        </w:numPr>
      </w:pPr>
      <w:r>
        <w:t>Choose a group your project will help</w:t>
      </w:r>
    </w:p>
    <w:p w14:paraId="2A1F4EB7" w14:textId="77777777" w:rsidR="00634392" w:rsidRDefault="00634392" w:rsidP="00634392">
      <w:pPr>
        <w:pStyle w:val="ListParagraph"/>
        <w:numPr>
          <w:ilvl w:val="0"/>
          <w:numId w:val="21"/>
        </w:numPr>
      </w:pPr>
      <w:r>
        <w:t>Choose which domain that your project is aiming to impact</w:t>
      </w:r>
    </w:p>
    <w:p w14:paraId="0E1B8518" w14:textId="77777777" w:rsidR="00634392" w:rsidRDefault="00634392" w:rsidP="00634392">
      <w:pPr>
        <w:pStyle w:val="ListParagraph"/>
        <w:numPr>
          <w:ilvl w:val="0"/>
          <w:numId w:val="21"/>
        </w:numPr>
      </w:pPr>
      <w:r>
        <w:t>Choose which outcomes you are hoping to create</w:t>
      </w:r>
    </w:p>
    <w:p w14:paraId="50CDAF8D" w14:textId="77777777" w:rsidR="00634392" w:rsidRDefault="00634392" w:rsidP="00634392">
      <w:pPr>
        <w:pStyle w:val="ListParagraph"/>
        <w:numPr>
          <w:ilvl w:val="0"/>
          <w:numId w:val="21"/>
        </w:numPr>
      </w:pPr>
      <w:r>
        <w:t xml:space="preserve">Look at the example questions for how you might measure this outcome. </w:t>
      </w:r>
    </w:p>
    <w:p w14:paraId="7DD49926" w14:textId="77777777" w:rsidR="00634392" w:rsidRDefault="00634392" w:rsidP="00634392">
      <w:r w:rsidRPr="001F2B26">
        <w:t>If you are creating multiple outcomes</w:t>
      </w:r>
      <w:r>
        <w:t xml:space="preserve"> or domains</w:t>
      </w:r>
      <w:r w:rsidRPr="001F2B26">
        <w:t>, you can go back to</w:t>
      </w:r>
      <w:r>
        <w:t xml:space="preserve"> steps 2 and</w:t>
      </w:r>
      <w:r w:rsidRPr="001F2B26">
        <w:t xml:space="preserve"> 3 to select other outcomes and look at their example questions</w:t>
      </w:r>
      <w:r>
        <w:t>.</w:t>
      </w:r>
    </w:p>
    <w:p w14:paraId="19A49FAB" w14:textId="1094E8A1" w:rsidR="00634392" w:rsidRDefault="00634392" w:rsidP="00634392">
      <w:r>
        <w:lastRenderedPageBreak/>
        <w:t xml:space="preserve">At the top of each page is a set of links that you can use to go back to previous pages. They look like this: </w:t>
      </w:r>
      <w:r w:rsidRPr="005C6056">
        <w:rPr>
          <w:color w:val="0070C0"/>
          <w:u w:val="single"/>
        </w:rPr>
        <w:t>Home</w:t>
      </w:r>
      <w:r>
        <w:t xml:space="preserve"> / </w:t>
      </w:r>
      <w:r w:rsidRPr="005C6056">
        <w:rPr>
          <w:color w:val="0070C0"/>
          <w:u w:val="single"/>
        </w:rPr>
        <w:t>People with disability</w:t>
      </w:r>
      <w:r w:rsidRPr="005C6056">
        <w:rPr>
          <w:color w:val="0070C0"/>
        </w:rPr>
        <w:t xml:space="preserve"> </w:t>
      </w:r>
    </w:p>
    <w:p w14:paraId="5B8E1027" w14:textId="77777777" w:rsidR="00634392" w:rsidRPr="007D3E47" w:rsidRDefault="00634392" w:rsidP="00634392">
      <w:pPr>
        <w:rPr>
          <w:b/>
          <w:bCs/>
        </w:rPr>
      </w:pPr>
      <w:r>
        <w:rPr>
          <w:b/>
          <w:bCs/>
        </w:rPr>
        <w:t>Using the example questions</w:t>
      </w:r>
    </w:p>
    <w:p w14:paraId="740E885F" w14:textId="77777777" w:rsidR="00634392" w:rsidRDefault="00634392" w:rsidP="00634392">
      <w:r>
        <w:t>The questions are just examples. You can measure the outcome in a different way. DSS will need to approve the measures you create to make sure they align with the outcome.</w:t>
      </w:r>
      <w:r w:rsidDel="002B3293">
        <w:t xml:space="preserve"> </w:t>
      </w:r>
    </w:p>
    <w:p w14:paraId="5213433A" w14:textId="14B2E4DD" w:rsidR="00634392" w:rsidRDefault="00634392" w:rsidP="00634392">
      <w:r>
        <w:t>In the example questions, you should replace what is in square brackets with</w:t>
      </w:r>
      <w:r w:rsidR="007A3930">
        <w:t xml:space="preserve"> text relevant to your project.</w:t>
      </w:r>
    </w:p>
    <w:p w14:paraId="4806D6D2" w14:textId="77777777" w:rsidR="00634392" w:rsidRDefault="00634392" w:rsidP="00221B15">
      <w:pPr>
        <w:pStyle w:val="Heading2"/>
      </w:pPr>
      <w:bookmarkStart w:id="4" w:name="_Toc144297231"/>
      <w:r>
        <w:t>Glossary</w:t>
      </w:r>
      <w:bookmarkEnd w:id="4"/>
    </w:p>
    <w:p w14:paraId="496C0C75" w14:textId="77777777" w:rsidR="00634392" w:rsidRDefault="00634392" w:rsidP="00634392">
      <w:r>
        <w:t>Some words in this guide have specific meanings.</w:t>
      </w:r>
    </w:p>
    <w:p w14:paraId="5126B9FF" w14:textId="77777777" w:rsidR="00634392" w:rsidRDefault="00634392" w:rsidP="00634392">
      <w:r>
        <w:t xml:space="preserve">An </w:t>
      </w:r>
      <w:r>
        <w:rPr>
          <w:b/>
          <w:bCs/>
        </w:rPr>
        <w:t>outcome</w:t>
      </w:r>
      <w:r>
        <w:t xml:space="preserve"> is</w:t>
      </w:r>
      <w:r w:rsidRPr="00957BA2">
        <w:t xml:space="preserve"> </w:t>
      </w:r>
      <w:r>
        <w:t>what changes because of a project. This could be a change to a person, like feeling more confident.</w:t>
      </w:r>
    </w:p>
    <w:p w14:paraId="55BA4F24" w14:textId="7C667D86" w:rsidR="00634392" w:rsidRDefault="00634392" w:rsidP="00634392">
      <w:r>
        <w:t>Each outcome can be short term, medium term, or long term. This is when they might happen, though this can be different for different projects.</w:t>
      </w:r>
    </w:p>
    <w:p w14:paraId="02EA7A4A" w14:textId="7C50CE17" w:rsidR="00823237" w:rsidRPr="00DE5994" w:rsidRDefault="00823237" w:rsidP="00634392">
      <w:r>
        <w:t xml:space="preserve">Outcomes are grouped into </w:t>
      </w:r>
      <w:r w:rsidRPr="005C6056">
        <w:rPr>
          <w:b/>
          <w:bCs/>
        </w:rPr>
        <w:t>d</w:t>
      </w:r>
      <w:r>
        <w:rPr>
          <w:b/>
          <w:bCs/>
        </w:rPr>
        <w:t>omains</w:t>
      </w:r>
      <w:r>
        <w:t xml:space="preserve"> to make it easier to choose the best outcome for your project.</w:t>
      </w:r>
    </w:p>
    <w:p w14:paraId="198B9A04" w14:textId="1482E3DE" w:rsidR="00CB748E" w:rsidRDefault="00F40E09" w:rsidP="00221B15">
      <w:pPr>
        <w:pStyle w:val="Heading2"/>
      </w:pPr>
      <w:bookmarkStart w:id="5" w:name="_Toc144297232"/>
      <w:bookmarkStart w:id="6" w:name="Home"/>
      <w:r>
        <w:t xml:space="preserve">Step 1: </w:t>
      </w:r>
      <w:r w:rsidR="00CB748E">
        <w:t>Choose a group your program will help</w:t>
      </w:r>
      <w:bookmarkEnd w:id="5"/>
    </w:p>
    <w:bookmarkEnd w:id="6"/>
    <w:p w14:paraId="1BA0466D" w14:textId="20ABCF86" w:rsidR="00CB748E" w:rsidRDefault="00816902" w:rsidP="00F40E09">
      <w:pPr>
        <w:pStyle w:val="ListParagraph"/>
        <w:numPr>
          <w:ilvl w:val="0"/>
          <w:numId w:val="17"/>
        </w:numPr>
        <w:ind w:left="714" w:hanging="357"/>
        <w:contextualSpacing w:val="0"/>
      </w:pPr>
      <w:r>
        <w:fldChar w:fldCharType="begin"/>
      </w:r>
      <w:r>
        <w:instrText xml:space="preserve"> HYPERLINK  \l "Stk001" </w:instrText>
      </w:r>
      <w:r>
        <w:fldChar w:fldCharType="separate"/>
      </w:r>
      <w:r w:rsidR="009879F2" w:rsidRPr="00816902">
        <w:rPr>
          <w:rStyle w:val="Hyperlink"/>
          <w:sz w:val="24"/>
        </w:rPr>
        <w:t>P</w:t>
      </w:r>
      <w:r w:rsidR="00CB748E" w:rsidRPr="00816902">
        <w:rPr>
          <w:rStyle w:val="Hyperlink"/>
          <w:sz w:val="24"/>
        </w:rPr>
        <w:t>eople with disability</w:t>
      </w:r>
      <w:r>
        <w:fldChar w:fldCharType="end"/>
      </w:r>
      <w:r w:rsidR="00C43AB9">
        <w:t xml:space="preserve"> (go to page 3)</w:t>
      </w:r>
    </w:p>
    <w:p w14:paraId="6EBA7533" w14:textId="37A30784" w:rsidR="00CB748E" w:rsidRDefault="0047584F" w:rsidP="00F40E09">
      <w:pPr>
        <w:pStyle w:val="ListParagraph"/>
        <w:numPr>
          <w:ilvl w:val="0"/>
          <w:numId w:val="17"/>
        </w:numPr>
        <w:ind w:left="714" w:hanging="357"/>
        <w:contextualSpacing w:val="0"/>
      </w:pPr>
      <w:hyperlink w:anchor="Stk002" w:history="1">
        <w:r w:rsidR="00CB748E" w:rsidRPr="00816902">
          <w:rPr>
            <w:rStyle w:val="Hyperlink"/>
            <w:sz w:val="24"/>
          </w:rPr>
          <w:t>Families, Supporters and Unpaid Carers</w:t>
        </w:r>
      </w:hyperlink>
      <w:r w:rsidR="00C43AB9">
        <w:t xml:space="preserve"> (go to page 4)</w:t>
      </w:r>
    </w:p>
    <w:bookmarkEnd w:id="2"/>
    <w:p w14:paraId="233A1A47" w14:textId="262DF545" w:rsidR="0009295A" w:rsidRPr="000E3C88" w:rsidRDefault="00181206" w:rsidP="00181206">
      <w:pPr>
        <w:pStyle w:val="ListParagraph"/>
        <w:numPr>
          <w:ilvl w:val="0"/>
          <w:numId w:val="17"/>
        </w:numPr>
        <w:ind w:left="714" w:hanging="357"/>
        <w:contextualSpacing w:val="0"/>
        <w:rPr>
          <w:rStyle w:val="Hyperlink"/>
          <w:color w:val="auto"/>
          <w:sz w:val="24"/>
          <w:u w:val="none"/>
        </w:rPr>
      </w:pPr>
      <w:r>
        <w:fldChar w:fldCharType="begin"/>
      </w:r>
      <w:r>
        <w:instrText>HYPERLINK \l "Stk004"</w:instrText>
      </w:r>
      <w:r>
        <w:fldChar w:fldCharType="separate"/>
      </w:r>
      <w:r>
        <w:rPr>
          <w:rStyle w:val="Hyperlink"/>
          <w:sz w:val="24"/>
        </w:rPr>
        <w:t>Services</w:t>
      </w:r>
      <w:r>
        <w:rPr>
          <w:rStyle w:val="Hyperlink"/>
          <w:sz w:val="24"/>
        </w:rPr>
        <w:fldChar w:fldCharType="end"/>
      </w:r>
      <w:r w:rsidR="00C43AB9">
        <w:t xml:space="preserve"> (go to page 5)</w:t>
      </w:r>
    </w:p>
    <w:p w14:paraId="3549A67B" w14:textId="5A4DEB26" w:rsidR="00C43AB9" w:rsidRDefault="00C43AB9">
      <w:pPr>
        <w:spacing w:before="0" w:after="200" w:line="276" w:lineRule="auto"/>
      </w:pPr>
      <w:r>
        <w:br w:type="page"/>
      </w:r>
    </w:p>
    <w:p w14:paraId="798FF111" w14:textId="77777777" w:rsidR="000E3C88" w:rsidRPr="00FA43B1" w:rsidRDefault="000E3C88" w:rsidP="000E3C88">
      <w:pPr>
        <w:rPr>
          <w:color w:val="808080" w:themeColor="background1" w:themeShade="80"/>
          <w:spacing w:val="10"/>
          <w:sz w:val="20"/>
          <w:szCs w:val="20"/>
        </w:rPr>
      </w:pPr>
      <w:r>
        <w:rPr>
          <w:color w:val="808080" w:themeColor="background1" w:themeShade="80"/>
          <w:spacing w:val="10"/>
          <w:sz w:val="20"/>
          <w:szCs w:val="20"/>
        </w:rPr>
        <w:lastRenderedPageBreak/>
        <w:t>STAKEHOLDER</w:t>
      </w:r>
    </w:p>
    <w:p w14:paraId="22200A65" w14:textId="6FF9627B" w:rsidR="000E3C88" w:rsidRDefault="00F70520" w:rsidP="00221B15">
      <w:pPr>
        <w:pStyle w:val="Heading2"/>
      </w:pPr>
      <w:bookmarkStart w:id="7" w:name="Stk001"/>
      <w:bookmarkStart w:id="8" w:name="_Toc144297233"/>
      <w:r>
        <w:t>People with disability</w:t>
      </w:r>
      <w:bookmarkEnd w:id="7"/>
      <w:bookmarkEnd w:id="8"/>
    </w:p>
    <w:p w14:paraId="423B89DA" w14:textId="77777777" w:rsidR="000E3C88" w:rsidRPr="007E744F" w:rsidRDefault="0047584F" w:rsidP="000E3C88">
      <w:pPr>
        <w:rPr>
          <w:color w:val="595959" w:themeColor="text1" w:themeTint="A6"/>
          <w:sz w:val="20"/>
          <w:szCs w:val="20"/>
        </w:rPr>
      </w:pPr>
      <w:hyperlink w:anchor="Home" w:history="1">
        <w:r w:rsidR="000E3C88" w:rsidRPr="007E744F">
          <w:rPr>
            <w:rStyle w:val="Hyperlink"/>
            <w:rFonts w:eastAsiaTheme="majorEastAsia"/>
            <w:sz w:val="20"/>
            <w:szCs w:val="20"/>
          </w:rPr>
          <w:t>Home</w:t>
        </w:r>
      </w:hyperlink>
      <w:r w:rsidR="000E3C88" w:rsidRPr="007E744F">
        <w:rPr>
          <w:sz w:val="20"/>
          <w:szCs w:val="20"/>
        </w:rPr>
        <w:t xml:space="preserve"> </w:t>
      </w:r>
      <w:r w:rsidR="000E3C88" w:rsidRPr="007E744F">
        <w:rPr>
          <w:color w:val="595959" w:themeColor="text1" w:themeTint="A6"/>
          <w:sz w:val="20"/>
          <w:szCs w:val="20"/>
        </w:rPr>
        <w:t xml:space="preserve">/ </w:t>
      </w:r>
      <w:r w:rsidR="000E3C88" w:rsidRPr="00F112E2">
        <w:rPr>
          <w:noProof/>
          <w:color w:val="595959" w:themeColor="text1" w:themeTint="A6"/>
          <w:sz w:val="20"/>
          <w:szCs w:val="20"/>
        </w:rPr>
        <w:t>People with disability</w:t>
      </w:r>
    </w:p>
    <w:p w14:paraId="01243CC7" w14:textId="77777777" w:rsidR="000E3C88" w:rsidRPr="00A94F1E" w:rsidRDefault="000E3C88" w:rsidP="00221B15">
      <w:pPr>
        <w:pStyle w:val="Heading3"/>
      </w:pPr>
      <w:bookmarkStart w:id="9" w:name="_Toc144297234"/>
      <w:r w:rsidRPr="00A94F1E">
        <w:t xml:space="preserve">Step </w:t>
      </w:r>
      <w:r>
        <w:t>2</w:t>
      </w:r>
      <w:r w:rsidRPr="00A94F1E">
        <w:t>. Choose your domain</w:t>
      </w:r>
      <w:bookmarkEnd w:id="9"/>
    </w:p>
    <w:p w14:paraId="663C43D4" w14:textId="77777777" w:rsidR="000E3C88" w:rsidRDefault="000E3C88" w:rsidP="000E3C88">
      <w:r>
        <w:t>Which of the following domains matches best with what your project is hoping to achieve:</w:t>
      </w:r>
    </w:p>
    <w:p w14:paraId="31031C4C" w14:textId="3976F963" w:rsidR="000E3C88" w:rsidRDefault="0047584F" w:rsidP="000E3C88">
      <w:pPr>
        <w:pStyle w:val="ListParagraph"/>
        <w:numPr>
          <w:ilvl w:val="0"/>
          <w:numId w:val="14"/>
        </w:numPr>
        <w:ind w:left="714" w:hanging="357"/>
        <w:contextualSpacing w:val="0"/>
      </w:pPr>
      <w:hyperlink w:anchor="Dom012" w:history="1">
        <w:r w:rsidR="00F70520">
          <w:rPr>
            <w:rStyle w:val="Hyperlink"/>
            <w:noProof/>
            <w:sz w:val="24"/>
          </w:rPr>
          <w:t>Resilience and safety</w:t>
        </w:r>
      </w:hyperlink>
      <w:r w:rsidR="00C43AB9">
        <w:t xml:space="preserve"> (go to page 5)</w:t>
      </w:r>
    </w:p>
    <w:p w14:paraId="5F614D59" w14:textId="5EE7A6A4" w:rsidR="000E3C88" w:rsidRDefault="0047584F" w:rsidP="000E3C88">
      <w:pPr>
        <w:pStyle w:val="ListParagraph"/>
        <w:numPr>
          <w:ilvl w:val="0"/>
          <w:numId w:val="14"/>
        </w:numPr>
        <w:ind w:left="714" w:hanging="357"/>
        <w:contextualSpacing w:val="0"/>
      </w:pPr>
      <w:hyperlink w:anchor="Dom013" w:history="1">
        <w:r w:rsidR="00F70520">
          <w:rPr>
            <w:rStyle w:val="Hyperlink"/>
            <w:noProof/>
            <w:sz w:val="24"/>
          </w:rPr>
          <w:t>Engagement and trust in services and community activities</w:t>
        </w:r>
      </w:hyperlink>
      <w:r w:rsidR="00C43AB9">
        <w:t xml:space="preserve"> (go to page 7)</w:t>
      </w:r>
    </w:p>
    <w:p w14:paraId="32E142F3" w14:textId="12807324" w:rsidR="000E3C88" w:rsidRDefault="0047584F" w:rsidP="000E3C88">
      <w:pPr>
        <w:pStyle w:val="ListParagraph"/>
        <w:numPr>
          <w:ilvl w:val="0"/>
          <w:numId w:val="14"/>
        </w:numPr>
        <w:ind w:left="714" w:hanging="357"/>
        <w:contextualSpacing w:val="0"/>
      </w:pPr>
      <w:hyperlink w:anchor="Dom014" w:history="1">
        <w:r w:rsidR="00F70520">
          <w:rPr>
            <w:rStyle w:val="Hyperlink"/>
            <w:noProof/>
            <w:sz w:val="24"/>
          </w:rPr>
          <w:t>Influencing, leading and contributing to their community</w:t>
        </w:r>
      </w:hyperlink>
      <w:r w:rsidR="00C43AB9">
        <w:t xml:space="preserve"> (go to page 8)</w:t>
      </w:r>
    </w:p>
    <w:p w14:paraId="06D2222C" w14:textId="148AA601" w:rsidR="000E3C88" w:rsidRDefault="0047584F" w:rsidP="000E3C88">
      <w:pPr>
        <w:pStyle w:val="ListParagraph"/>
        <w:numPr>
          <w:ilvl w:val="0"/>
          <w:numId w:val="14"/>
        </w:numPr>
        <w:ind w:left="714" w:hanging="357"/>
        <w:contextualSpacing w:val="0"/>
      </w:pPr>
      <w:hyperlink w:anchor="Dom015" w:history="1">
        <w:r w:rsidR="00F70520">
          <w:rPr>
            <w:rStyle w:val="Hyperlink"/>
            <w:noProof/>
            <w:sz w:val="24"/>
          </w:rPr>
          <w:t>Economic, social and community participation</w:t>
        </w:r>
      </w:hyperlink>
      <w:r w:rsidR="00C43AB9">
        <w:t xml:space="preserve"> (go to page 9)</w:t>
      </w:r>
    </w:p>
    <w:p w14:paraId="4675A6CF" w14:textId="0C37DFCE" w:rsidR="000E3C88" w:rsidRDefault="0047584F" w:rsidP="000E3C88">
      <w:pPr>
        <w:pStyle w:val="ListParagraph"/>
        <w:numPr>
          <w:ilvl w:val="0"/>
          <w:numId w:val="14"/>
        </w:numPr>
        <w:ind w:left="714" w:hanging="357"/>
        <w:contextualSpacing w:val="0"/>
      </w:pPr>
      <w:hyperlink w:anchor="Dom016" w:history="1">
        <w:r w:rsidR="00F70520">
          <w:rPr>
            <w:rStyle w:val="Hyperlink"/>
            <w:noProof/>
            <w:sz w:val="24"/>
          </w:rPr>
          <w:t>Self-advocacy and empowerment</w:t>
        </w:r>
      </w:hyperlink>
      <w:r w:rsidR="00C43AB9">
        <w:t xml:space="preserve"> (go to page 10)</w:t>
      </w:r>
    </w:p>
    <w:p w14:paraId="77496C8C"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35D4A8E" w14:textId="4B181E26" w:rsidR="000E3C88" w:rsidRPr="00FA43B1" w:rsidRDefault="000E3C88" w:rsidP="000E3C88">
      <w:pPr>
        <w:rPr>
          <w:color w:val="808080" w:themeColor="background1" w:themeShade="80"/>
          <w:spacing w:val="10"/>
          <w:sz w:val="20"/>
          <w:szCs w:val="20"/>
        </w:rPr>
      </w:pPr>
      <w:r>
        <w:rPr>
          <w:color w:val="808080" w:themeColor="background1" w:themeShade="80"/>
          <w:spacing w:val="10"/>
          <w:sz w:val="20"/>
          <w:szCs w:val="20"/>
        </w:rPr>
        <w:lastRenderedPageBreak/>
        <w:t>STAKEHOLDER</w:t>
      </w:r>
    </w:p>
    <w:p w14:paraId="6D0202AC" w14:textId="4404D602" w:rsidR="000E3C88" w:rsidRDefault="00F70520" w:rsidP="00221B15">
      <w:pPr>
        <w:pStyle w:val="Heading2"/>
      </w:pPr>
      <w:bookmarkStart w:id="10" w:name="Stk002"/>
      <w:bookmarkStart w:id="11" w:name="_Toc144297235"/>
      <w:r>
        <w:t>Families, supporters and unpaid carers</w:t>
      </w:r>
      <w:bookmarkEnd w:id="10"/>
      <w:bookmarkEnd w:id="11"/>
    </w:p>
    <w:p w14:paraId="012D7F91" w14:textId="77777777" w:rsidR="000E3C88" w:rsidRPr="007E744F" w:rsidRDefault="0047584F" w:rsidP="000E3C88">
      <w:pPr>
        <w:rPr>
          <w:color w:val="595959" w:themeColor="text1" w:themeTint="A6"/>
          <w:sz w:val="20"/>
          <w:szCs w:val="20"/>
        </w:rPr>
      </w:pPr>
      <w:hyperlink w:anchor="Home" w:history="1">
        <w:r w:rsidR="000E3C88" w:rsidRPr="007E744F">
          <w:rPr>
            <w:rStyle w:val="Hyperlink"/>
            <w:rFonts w:eastAsiaTheme="majorEastAsia"/>
            <w:sz w:val="20"/>
            <w:szCs w:val="20"/>
          </w:rPr>
          <w:t>Home</w:t>
        </w:r>
      </w:hyperlink>
      <w:r w:rsidR="000E3C88" w:rsidRPr="007E744F">
        <w:rPr>
          <w:sz w:val="20"/>
          <w:szCs w:val="20"/>
        </w:rPr>
        <w:t xml:space="preserve"> </w:t>
      </w:r>
      <w:r w:rsidR="000E3C88" w:rsidRPr="007E744F">
        <w:rPr>
          <w:color w:val="595959" w:themeColor="text1" w:themeTint="A6"/>
          <w:sz w:val="20"/>
          <w:szCs w:val="20"/>
        </w:rPr>
        <w:t xml:space="preserve">/ </w:t>
      </w:r>
      <w:r w:rsidR="000E3C88" w:rsidRPr="00F112E2">
        <w:rPr>
          <w:noProof/>
          <w:color w:val="595959" w:themeColor="text1" w:themeTint="A6"/>
          <w:sz w:val="20"/>
          <w:szCs w:val="20"/>
        </w:rPr>
        <w:t>Families, supporters and unpaid carers</w:t>
      </w:r>
    </w:p>
    <w:p w14:paraId="4983938D" w14:textId="77777777" w:rsidR="000E3C88" w:rsidRPr="00A94F1E" w:rsidRDefault="000E3C88" w:rsidP="00221B15">
      <w:pPr>
        <w:pStyle w:val="Heading3"/>
      </w:pPr>
      <w:bookmarkStart w:id="12" w:name="_Toc144297236"/>
      <w:r w:rsidRPr="00A94F1E">
        <w:t xml:space="preserve">Step </w:t>
      </w:r>
      <w:r>
        <w:t>2</w:t>
      </w:r>
      <w:r w:rsidRPr="00A94F1E">
        <w:t>. Choose your domain</w:t>
      </w:r>
      <w:bookmarkEnd w:id="12"/>
    </w:p>
    <w:p w14:paraId="57C052B4" w14:textId="77777777" w:rsidR="000E3C88" w:rsidRDefault="000E3C88" w:rsidP="000E3C88">
      <w:r>
        <w:t>Which of the following domains matches best with what your project is hoping to achieve:</w:t>
      </w:r>
    </w:p>
    <w:p w14:paraId="08319777" w14:textId="71B3EBFB" w:rsidR="000E3C88" w:rsidRDefault="0047584F" w:rsidP="000E3C88">
      <w:pPr>
        <w:pStyle w:val="ListParagraph"/>
        <w:numPr>
          <w:ilvl w:val="0"/>
          <w:numId w:val="14"/>
        </w:numPr>
        <w:ind w:left="714" w:hanging="357"/>
        <w:contextualSpacing w:val="0"/>
      </w:pPr>
      <w:hyperlink w:anchor="Dom017" w:history="1">
        <w:r w:rsidR="00F70520">
          <w:rPr>
            <w:rStyle w:val="Hyperlink"/>
            <w:noProof/>
            <w:sz w:val="24"/>
          </w:rPr>
          <w:t>Effectively supporting people with disability to participate, contribute and self-advocate</w:t>
        </w:r>
      </w:hyperlink>
      <w:r w:rsidR="00C43AB9">
        <w:t xml:space="preserve"> (go to page 11)</w:t>
      </w:r>
    </w:p>
    <w:p w14:paraId="718C5C10" w14:textId="1A5EE6DD" w:rsidR="000E3C88" w:rsidRDefault="0047584F" w:rsidP="000E3C88">
      <w:pPr>
        <w:pStyle w:val="ListParagraph"/>
        <w:numPr>
          <w:ilvl w:val="0"/>
          <w:numId w:val="14"/>
        </w:numPr>
        <w:ind w:left="714" w:hanging="357"/>
        <w:contextualSpacing w:val="0"/>
      </w:pPr>
      <w:hyperlink w:anchor="Dom018" w:history="1">
        <w:r w:rsidR="00F70520">
          <w:rPr>
            <w:rStyle w:val="Hyperlink"/>
            <w:noProof/>
            <w:sz w:val="24"/>
          </w:rPr>
          <w:t>Resilience and capacity to sustainably provide support</w:t>
        </w:r>
      </w:hyperlink>
      <w:r w:rsidR="00C43AB9">
        <w:t xml:space="preserve"> (go to page 12)</w:t>
      </w:r>
    </w:p>
    <w:p w14:paraId="30B4B59E" w14:textId="222A921E" w:rsidR="000E3C88" w:rsidRDefault="0047584F" w:rsidP="000E3C88">
      <w:pPr>
        <w:pStyle w:val="ListParagraph"/>
        <w:numPr>
          <w:ilvl w:val="0"/>
          <w:numId w:val="14"/>
        </w:numPr>
        <w:ind w:left="714" w:hanging="357"/>
        <w:contextualSpacing w:val="0"/>
      </w:pPr>
      <w:hyperlink w:anchor="Dom019" w:history="1">
        <w:r w:rsidR="00F70520">
          <w:rPr>
            <w:rStyle w:val="Hyperlink"/>
            <w:noProof/>
            <w:sz w:val="24"/>
          </w:rPr>
          <w:t>Engagement and trust in services and community activities</w:t>
        </w:r>
      </w:hyperlink>
      <w:r w:rsidR="00C43AB9">
        <w:t xml:space="preserve"> (go to page 13)</w:t>
      </w:r>
    </w:p>
    <w:p w14:paraId="1FA84624" w14:textId="77777777" w:rsidR="000E3C88" w:rsidRDefault="000E3C88" w:rsidP="000E3C88"/>
    <w:p w14:paraId="6FCC7802"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519B8D4" w14:textId="56D62168" w:rsidR="000E3C88" w:rsidRPr="00FA43B1" w:rsidRDefault="000E3C88" w:rsidP="000E3C88">
      <w:pPr>
        <w:rPr>
          <w:color w:val="808080" w:themeColor="background1" w:themeShade="80"/>
          <w:spacing w:val="10"/>
          <w:sz w:val="20"/>
          <w:szCs w:val="20"/>
        </w:rPr>
      </w:pPr>
      <w:r>
        <w:rPr>
          <w:color w:val="808080" w:themeColor="background1" w:themeShade="80"/>
          <w:spacing w:val="10"/>
          <w:sz w:val="20"/>
          <w:szCs w:val="20"/>
        </w:rPr>
        <w:lastRenderedPageBreak/>
        <w:t>STAKEHOLDER</w:t>
      </w:r>
    </w:p>
    <w:p w14:paraId="76D4871C" w14:textId="05F8849F" w:rsidR="000E3C88" w:rsidRDefault="00F70520" w:rsidP="00221B15">
      <w:pPr>
        <w:pStyle w:val="Heading2"/>
      </w:pPr>
      <w:bookmarkStart w:id="13" w:name="Stk004"/>
      <w:bookmarkStart w:id="14" w:name="_Toc144297237"/>
      <w:r>
        <w:t>Services</w:t>
      </w:r>
      <w:bookmarkEnd w:id="13"/>
      <w:bookmarkEnd w:id="14"/>
    </w:p>
    <w:p w14:paraId="5250452A" w14:textId="77777777" w:rsidR="000E3C88" w:rsidRPr="007E744F" w:rsidRDefault="0047584F" w:rsidP="000E3C88">
      <w:pPr>
        <w:rPr>
          <w:color w:val="595959" w:themeColor="text1" w:themeTint="A6"/>
          <w:sz w:val="20"/>
          <w:szCs w:val="20"/>
        </w:rPr>
      </w:pPr>
      <w:hyperlink w:anchor="Home" w:history="1">
        <w:r w:rsidR="000E3C88" w:rsidRPr="007E744F">
          <w:rPr>
            <w:rStyle w:val="Hyperlink"/>
            <w:rFonts w:eastAsiaTheme="majorEastAsia"/>
            <w:sz w:val="20"/>
            <w:szCs w:val="20"/>
          </w:rPr>
          <w:t>Home</w:t>
        </w:r>
      </w:hyperlink>
      <w:r w:rsidR="000E3C88" w:rsidRPr="007E744F">
        <w:rPr>
          <w:sz w:val="20"/>
          <w:szCs w:val="20"/>
        </w:rPr>
        <w:t xml:space="preserve"> </w:t>
      </w:r>
      <w:r w:rsidR="000E3C88" w:rsidRPr="007E744F">
        <w:rPr>
          <w:color w:val="595959" w:themeColor="text1" w:themeTint="A6"/>
          <w:sz w:val="20"/>
          <w:szCs w:val="20"/>
        </w:rPr>
        <w:t xml:space="preserve">/ </w:t>
      </w:r>
      <w:r w:rsidR="000E3C88" w:rsidRPr="00F112E2">
        <w:rPr>
          <w:noProof/>
          <w:color w:val="595959" w:themeColor="text1" w:themeTint="A6"/>
          <w:sz w:val="20"/>
          <w:szCs w:val="20"/>
        </w:rPr>
        <w:t>Services</w:t>
      </w:r>
    </w:p>
    <w:p w14:paraId="6C7A502B" w14:textId="77777777" w:rsidR="000E3C88" w:rsidRPr="00A94F1E" w:rsidRDefault="000E3C88" w:rsidP="00221B15">
      <w:pPr>
        <w:pStyle w:val="Heading3"/>
      </w:pPr>
      <w:bookmarkStart w:id="15" w:name="_Toc144297238"/>
      <w:r w:rsidRPr="00A94F1E">
        <w:t xml:space="preserve">Step </w:t>
      </w:r>
      <w:r>
        <w:t>2</w:t>
      </w:r>
      <w:r w:rsidRPr="00A94F1E">
        <w:t>. Choose your domain</w:t>
      </w:r>
      <w:bookmarkEnd w:id="15"/>
    </w:p>
    <w:p w14:paraId="2B6281C0" w14:textId="77777777" w:rsidR="000E3C88" w:rsidRDefault="000E3C88" w:rsidP="000E3C88">
      <w:r>
        <w:t>Which of the following domains matches best with what your project is hoping to achieve:</w:t>
      </w:r>
    </w:p>
    <w:p w14:paraId="7D186D9A" w14:textId="6C7B5F85" w:rsidR="000E3C88" w:rsidRDefault="0047584F" w:rsidP="000E3C88">
      <w:pPr>
        <w:pStyle w:val="ListParagraph"/>
        <w:numPr>
          <w:ilvl w:val="0"/>
          <w:numId w:val="14"/>
        </w:numPr>
        <w:ind w:left="714" w:hanging="357"/>
        <w:contextualSpacing w:val="0"/>
      </w:pPr>
      <w:hyperlink w:anchor="Dom020" w:history="1">
        <w:r w:rsidR="00F70520">
          <w:rPr>
            <w:rStyle w:val="Hyperlink"/>
            <w:noProof/>
            <w:sz w:val="24"/>
          </w:rPr>
          <w:t>Collaboration with people with disability to drive inclusion and accessibility</w:t>
        </w:r>
      </w:hyperlink>
      <w:r w:rsidR="00C43AB9">
        <w:t xml:space="preserve"> (go to page 14)</w:t>
      </w:r>
    </w:p>
    <w:p w14:paraId="2D319865" w14:textId="100C2E45" w:rsidR="000E3C88" w:rsidRDefault="0047584F" w:rsidP="000E3C88">
      <w:pPr>
        <w:pStyle w:val="ListParagraph"/>
        <w:numPr>
          <w:ilvl w:val="0"/>
          <w:numId w:val="14"/>
        </w:numPr>
        <w:ind w:left="714" w:hanging="357"/>
        <w:contextualSpacing w:val="0"/>
      </w:pPr>
      <w:hyperlink w:anchor="Dom021" w:history="1">
        <w:r w:rsidR="00F70520">
          <w:rPr>
            <w:rStyle w:val="Hyperlink"/>
            <w:noProof/>
            <w:sz w:val="24"/>
          </w:rPr>
          <w:t>Information and referrals come from trusted, stable, relevant and accessible sources</w:t>
        </w:r>
      </w:hyperlink>
      <w:r w:rsidR="00C43AB9">
        <w:t xml:space="preserve"> (go to page 15)</w:t>
      </w:r>
    </w:p>
    <w:p w14:paraId="62B02073" w14:textId="77777777" w:rsidR="000E3C88" w:rsidRDefault="000E3C88" w:rsidP="000E3C88"/>
    <w:p w14:paraId="50B758F5" w14:textId="1224CDC7" w:rsidR="0017461C" w:rsidRDefault="0017461C">
      <w:pPr>
        <w:spacing w:before="0" w:after="200" w:line="276" w:lineRule="auto"/>
      </w:pPr>
      <w:r>
        <w:br w:type="page"/>
      </w:r>
    </w:p>
    <w:p w14:paraId="18355DA6" w14:textId="77777777" w:rsidR="00F264F7" w:rsidRPr="00FA43B1" w:rsidRDefault="00F264F7" w:rsidP="00F264F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5256586F" w14:textId="0649A3BF" w:rsidR="00F264F7" w:rsidRPr="00221B15" w:rsidRDefault="00F70520" w:rsidP="00221B15">
      <w:pPr>
        <w:pStyle w:val="Heading2"/>
      </w:pPr>
      <w:bookmarkStart w:id="16" w:name="Dom012"/>
      <w:bookmarkStart w:id="17" w:name="_Toc144297239"/>
      <w:r w:rsidRPr="00221B15">
        <w:t>Resilience and safety</w:t>
      </w:r>
      <w:bookmarkEnd w:id="16"/>
      <w:bookmarkEnd w:id="17"/>
    </w:p>
    <w:p w14:paraId="558B7DD4" w14:textId="4F152BD9" w:rsidR="00F264F7" w:rsidRDefault="0047584F" w:rsidP="00F264F7">
      <w:hyperlink w:anchor="Home" w:history="1">
        <w:r w:rsidR="00F264F7" w:rsidRPr="00113725">
          <w:rPr>
            <w:rStyle w:val="Hyperlink"/>
            <w:sz w:val="24"/>
          </w:rPr>
          <w:t>Home</w:t>
        </w:r>
      </w:hyperlink>
      <w:r w:rsidR="00F264F7">
        <w:t xml:space="preserve"> / </w:t>
      </w:r>
      <w:hyperlink w:anchor="Stk001" w:history="1">
        <w:r w:rsidR="00F70520">
          <w:rPr>
            <w:rStyle w:val="Hyperlink"/>
            <w:noProof/>
            <w:sz w:val="24"/>
          </w:rPr>
          <w:t>People with disability</w:t>
        </w:r>
      </w:hyperlink>
      <w:r w:rsidR="00F264F7">
        <w:t xml:space="preserve"> / </w:t>
      </w:r>
      <w:r w:rsidR="00F264F7">
        <w:rPr>
          <w:noProof/>
        </w:rPr>
        <w:t>Resilience and safety</w:t>
      </w:r>
    </w:p>
    <w:p w14:paraId="6367103F" w14:textId="77777777" w:rsidR="00F264F7" w:rsidRDefault="00F264F7" w:rsidP="00221B15">
      <w:pPr>
        <w:pStyle w:val="Heading3"/>
      </w:pPr>
      <w:bookmarkStart w:id="18" w:name="_Toc144297240"/>
      <w:r>
        <w:t>Step 3: Choose your outcome</w:t>
      </w:r>
      <w:bookmarkEnd w:id="18"/>
    </w:p>
    <w:p w14:paraId="03E71FC0" w14:textId="77777777" w:rsidR="00F264F7" w:rsidRDefault="00F264F7" w:rsidP="00F264F7">
      <w:r>
        <w:t xml:space="preserve">Choose which of the </w:t>
      </w:r>
      <w:r w:rsidRPr="00996FA6">
        <w:t>following outcomes</w:t>
      </w:r>
      <w:r>
        <w:t xml:space="preserve"> you are hoping to create with this work</w:t>
      </w:r>
    </w:p>
    <w:p w14:paraId="54B9BA94" w14:textId="77777777" w:rsidR="00F264F7" w:rsidRDefault="00F264F7" w:rsidP="00221B15">
      <w:pPr>
        <w:pStyle w:val="Heading4"/>
      </w:pPr>
      <w:r>
        <w:t>Short term</w:t>
      </w:r>
    </w:p>
    <w:p w14:paraId="74379196" w14:textId="6BA469D6" w:rsidR="00F264F7" w:rsidRDefault="0047584F" w:rsidP="00F264F7">
      <w:pPr>
        <w:pStyle w:val="ListParagraph"/>
        <w:numPr>
          <w:ilvl w:val="0"/>
          <w:numId w:val="15"/>
        </w:numPr>
        <w:ind w:left="714" w:hanging="357"/>
        <w:contextualSpacing w:val="0"/>
      </w:pPr>
      <w:hyperlink w:anchor="Dom012Out201" w:history="1">
        <w:r w:rsidR="00F70520">
          <w:rPr>
            <w:rStyle w:val="Hyperlink"/>
            <w:noProof/>
            <w:sz w:val="24"/>
          </w:rPr>
          <w:t>Greater access to quality information that is relevant, accessible, trusted and timely</w:t>
        </w:r>
      </w:hyperlink>
      <w:r w:rsidR="00C43AB9">
        <w:t xml:space="preserve"> (go to page 16)</w:t>
      </w:r>
    </w:p>
    <w:p w14:paraId="12D90ED2" w14:textId="287C5082" w:rsidR="00F264F7" w:rsidRDefault="0047584F" w:rsidP="00F264F7">
      <w:pPr>
        <w:pStyle w:val="ListParagraph"/>
        <w:numPr>
          <w:ilvl w:val="0"/>
          <w:numId w:val="15"/>
        </w:numPr>
        <w:ind w:left="714" w:hanging="357"/>
        <w:contextualSpacing w:val="0"/>
      </w:pPr>
      <w:hyperlink w:anchor="Dom012Out202" w:history="1">
        <w:r w:rsidR="00F70520">
          <w:rPr>
            <w:rStyle w:val="Hyperlink"/>
            <w:noProof/>
            <w:sz w:val="24"/>
          </w:rPr>
          <w:t>Greater awareness of available information</w:t>
        </w:r>
      </w:hyperlink>
      <w:r w:rsidR="00C43AB9">
        <w:t xml:space="preserve"> (go to page </w:t>
      </w:r>
      <w:r w:rsidR="00C43AB9" w:rsidRPr="00C43AB9">
        <w:rPr>
          <w:highlight w:val="yellow"/>
        </w:rPr>
        <w:t>X</w:t>
      </w:r>
      <w:r w:rsidR="00C43AB9">
        <w:t>17)</w:t>
      </w:r>
    </w:p>
    <w:p w14:paraId="2C1A5459" w14:textId="1D5A32EB" w:rsidR="00F264F7" w:rsidRDefault="0047584F" w:rsidP="00F264F7">
      <w:pPr>
        <w:pStyle w:val="ListParagraph"/>
        <w:numPr>
          <w:ilvl w:val="0"/>
          <w:numId w:val="15"/>
        </w:numPr>
        <w:ind w:left="714" w:hanging="357"/>
        <w:contextualSpacing w:val="0"/>
      </w:pPr>
      <w:hyperlink w:anchor="Dom012Out203" w:history="1">
        <w:r w:rsidR="00F70520">
          <w:rPr>
            <w:rStyle w:val="Hyperlink"/>
            <w:noProof/>
            <w:sz w:val="24"/>
          </w:rPr>
          <w:t>Engaged as knowledge holders and important partners in driving inclusion and accessibility</w:t>
        </w:r>
      </w:hyperlink>
      <w:r w:rsidR="00C43AB9">
        <w:t xml:space="preserve"> (go to page 18)</w:t>
      </w:r>
    </w:p>
    <w:p w14:paraId="0922ADCE" w14:textId="0615D293" w:rsidR="00F264F7" w:rsidRDefault="0047584F" w:rsidP="00F264F7">
      <w:pPr>
        <w:pStyle w:val="ListParagraph"/>
        <w:numPr>
          <w:ilvl w:val="0"/>
          <w:numId w:val="15"/>
        </w:numPr>
        <w:ind w:left="714" w:hanging="357"/>
        <w:contextualSpacing w:val="0"/>
      </w:pPr>
      <w:hyperlink w:anchor="Dom012Out204" w:history="1">
        <w:r w:rsidR="00F70520">
          <w:rPr>
            <w:rStyle w:val="Hyperlink"/>
            <w:noProof/>
            <w:sz w:val="24"/>
          </w:rPr>
          <w:t>Increased knowledge of disability rights</w:t>
        </w:r>
      </w:hyperlink>
      <w:r w:rsidR="00C43AB9">
        <w:t xml:space="preserve"> (go to page 19)</w:t>
      </w:r>
    </w:p>
    <w:p w14:paraId="127278A7" w14:textId="6DAB317C" w:rsidR="00F264F7" w:rsidRDefault="0047584F" w:rsidP="00F264F7">
      <w:pPr>
        <w:pStyle w:val="ListParagraph"/>
        <w:numPr>
          <w:ilvl w:val="0"/>
          <w:numId w:val="15"/>
        </w:numPr>
        <w:ind w:left="714" w:hanging="357"/>
        <w:contextualSpacing w:val="0"/>
      </w:pPr>
      <w:hyperlink w:anchor="Dom012Out206" w:history="1">
        <w:r w:rsidR="00F70520">
          <w:rPr>
            <w:rStyle w:val="Hyperlink"/>
            <w:noProof/>
            <w:sz w:val="24"/>
          </w:rPr>
          <w:t>Services and community activities are more inclusive</w:t>
        </w:r>
      </w:hyperlink>
      <w:r w:rsidR="00C43AB9">
        <w:t xml:space="preserve"> (go to page 20)</w:t>
      </w:r>
    </w:p>
    <w:p w14:paraId="4C8B56B7" w14:textId="77777777" w:rsidR="00F264F7" w:rsidRDefault="00F264F7" w:rsidP="00221B15">
      <w:pPr>
        <w:pStyle w:val="Heading4"/>
      </w:pPr>
      <w:r>
        <w:t>Medium term</w:t>
      </w:r>
    </w:p>
    <w:p w14:paraId="188A7F3A" w14:textId="77582849" w:rsidR="00F264F7" w:rsidRDefault="0047584F" w:rsidP="00F264F7">
      <w:pPr>
        <w:pStyle w:val="ListParagraph"/>
        <w:numPr>
          <w:ilvl w:val="0"/>
          <w:numId w:val="15"/>
        </w:numPr>
        <w:ind w:left="714" w:hanging="357"/>
        <w:contextualSpacing w:val="0"/>
      </w:pPr>
      <w:hyperlink w:anchor="Dom012Out207" w:history="1">
        <w:r w:rsidR="00F70520">
          <w:rPr>
            <w:rStyle w:val="Hyperlink"/>
            <w:noProof/>
            <w:sz w:val="24"/>
          </w:rPr>
          <w:t>Increased informed and meaningful decision-making</w:t>
        </w:r>
      </w:hyperlink>
      <w:r w:rsidR="00C43AB9">
        <w:t xml:space="preserve"> (go to page 22)</w:t>
      </w:r>
    </w:p>
    <w:p w14:paraId="143F9842" w14:textId="27177B01" w:rsidR="00F264F7" w:rsidRDefault="0047584F" w:rsidP="00F264F7">
      <w:pPr>
        <w:pStyle w:val="ListParagraph"/>
        <w:numPr>
          <w:ilvl w:val="0"/>
          <w:numId w:val="15"/>
        </w:numPr>
        <w:ind w:left="714" w:hanging="357"/>
        <w:contextualSpacing w:val="0"/>
      </w:pPr>
      <w:hyperlink w:anchor="Dom012Out209" w:history="1">
        <w:r w:rsidR="00F70520">
          <w:rPr>
            <w:rStyle w:val="Hyperlink"/>
            <w:noProof/>
            <w:sz w:val="24"/>
          </w:rPr>
          <w:t>Increased independence, choice and control</w:t>
        </w:r>
      </w:hyperlink>
      <w:r w:rsidR="00C43AB9">
        <w:t xml:space="preserve"> (go to page 23)</w:t>
      </w:r>
    </w:p>
    <w:p w14:paraId="66C0DAB1" w14:textId="77777777" w:rsidR="00F264F7" w:rsidRDefault="00F264F7" w:rsidP="00221B15">
      <w:pPr>
        <w:pStyle w:val="Heading4"/>
      </w:pPr>
      <w:r>
        <w:t>Long term</w:t>
      </w:r>
    </w:p>
    <w:p w14:paraId="0F92936B" w14:textId="7C70ECD4" w:rsidR="00F264F7" w:rsidRDefault="0047584F" w:rsidP="00F264F7">
      <w:pPr>
        <w:pStyle w:val="ListParagraph"/>
        <w:numPr>
          <w:ilvl w:val="0"/>
          <w:numId w:val="16"/>
        </w:numPr>
        <w:ind w:left="714" w:hanging="357"/>
        <w:contextualSpacing w:val="0"/>
      </w:pPr>
      <w:hyperlink w:anchor="Dom012Out214" w:history="1">
        <w:r w:rsidR="00F70520">
          <w:rPr>
            <w:rStyle w:val="Hyperlink"/>
            <w:noProof/>
            <w:sz w:val="24"/>
          </w:rPr>
          <w:t>Increased resilience and safety</w:t>
        </w:r>
      </w:hyperlink>
      <w:r w:rsidR="00C43AB9">
        <w:t xml:space="preserve"> (go to page </w:t>
      </w:r>
      <w:r w:rsidR="00277CDC">
        <w:t>24</w:t>
      </w:r>
      <w:r w:rsidR="00C43AB9">
        <w:t>)</w:t>
      </w:r>
    </w:p>
    <w:p w14:paraId="3D59A960"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556E748" w14:textId="2A69F145" w:rsidR="00F264F7" w:rsidRPr="00FA43B1" w:rsidRDefault="00F264F7" w:rsidP="00F264F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01F389C1" w14:textId="03936B56" w:rsidR="00F264F7" w:rsidRDefault="00F70520" w:rsidP="00221B15">
      <w:pPr>
        <w:pStyle w:val="Heading2"/>
      </w:pPr>
      <w:bookmarkStart w:id="19" w:name="Dom013"/>
      <w:bookmarkStart w:id="20" w:name="_Toc144297241"/>
      <w:r>
        <w:t>Engagement and trust in services and community activities</w:t>
      </w:r>
      <w:bookmarkEnd w:id="19"/>
      <w:bookmarkEnd w:id="20"/>
    </w:p>
    <w:p w14:paraId="76F8675C" w14:textId="49528AC8" w:rsidR="00F264F7" w:rsidRDefault="0047584F" w:rsidP="00F264F7">
      <w:hyperlink w:anchor="Home" w:history="1">
        <w:r w:rsidR="00F264F7" w:rsidRPr="00113725">
          <w:rPr>
            <w:rStyle w:val="Hyperlink"/>
            <w:sz w:val="24"/>
          </w:rPr>
          <w:t>Home</w:t>
        </w:r>
      </w:hyperlink>
      <w:r w:rsidR="00F264F7">
        <w:t xml:space="preserve"> / </w:t>
      </w:r>
      <w:hyperlink w:anchor="Stk001" w:history="1">
        <w:r w:rsidR="00F70520">
          <w:rPr>
            <w:rStyle w:val="Hyperlink"/>
            <w:noProof/>
            <w:sz w:val="24"/>
          </w:rPr>
          <w:t>People with disability</w:t>
        </w:r>
      </w:hyperlink>
      <w:r w:rsidR="00F264F7">
        <w:t xml:space="preserve"> / </w:t>
      </w:r>
      <w:r w:rsidR="00F264F7">
        <w:rPr>
          <w:noProof/>
        </w:rPr>
        <w:t>Engagement and trust in services and community activities</w:t>
      </w:r>
    </w:p>
    <w:p w14:paraId="32A221BF" w14:textId="77777777" w:rsidR="00F264F7" w:rsidRDefault="00F264F7" w:rsidP="00221B15">
      <w:pPr>
        <w:pStyle w:val="Heading3"/>
      </w:pPr>
      <w:bookmarkStart w:id="21" w:name="_Toc144297242"/>
      <w:r>
        <w:t xml:space="preserve">Step 3: Choose </w:t>
      </w:r>
      <w:r w:rsidRPr="00221B15">
        <w:rPr>
          <w:rStyle w:val="Heading3Char"/>
        </w:rPr>
        <w:t>your</w:t>
      </w:r>
      <w:r>
        <w:t xml:space="preserve"> outcome</w:t>
      </w:r>
      <w:bookmarkEnd w:id="21"/>
    </w:p>
    <w:p w14:paraId="10F56765" w14:textId="77777777" w:rsidR="00F264F7" w:rsidRDefault="00F264F7" w:rsidP="00F264F7">
      <w:r>
        <w:t xml:space="preserve">Choose which of the </w:t>
      </w:r>
      <w:r w:rsidRPr="00996FA6">
        <w:t>following outcomes</w:t>
      </w:r>
      <w:r>
        <w:t xml:space="preserve"> you are hoping to create with this work</w:t>
      </w:r>
    </w:p>
    <w:p w14:paraId="318C3A5A" w14:textId="77777777" w:rsidR="00F264F7" w:rsidRDefault="00F264F7" w:rsidP="00221B15">
      <w:pPr>
        <w:pStyle w:val="Heading4"/>
      </w:pPr>
      <w:r>
        <w:t>Short term</w:t>
      </w:r>
    </w:p>
    <w:p w14:paraId="6BA74C0F" w14:textId="01E4F06F" w:rsidR="00F264F7" w:rsidRDefault="0047584F" w:rsidP="00F264F7">
      <w:pPr>
        <w:pStyle w:val="ListParagraph"/>
        <w:numPr>
          <w:ilvl w:val="0"/>
          <w:numId w:val="15"/>
        </w:numPr>
        <w:ind w:left="714" w:hanging="357"/>
        <w:contextualSpacing w:val="0"/>
      </w:pPr>
      <w:hyperlink w:anchor="Dom013Out201" w:history="1">
        <w:r w:rsidR="00F70520">
          <w:rPr>
            <w:rStyle w:val="Hyperlink"/>
            <w:noProof/>
            <w:sz w:val="24"/>
          </w:rPr>
          <w:t>Greater access to quality information that is relevant, accessible, trusted and timely</w:t>
        </w:r>
      </w:hyperlink>
      <w:r w:rsidR="00C43AB9">
        <w:t xml:space="preserve"> (go to page </w:t>
      </w:r>
      <w:r w:rsidR="00277CDC">
        <w:t>25</w:t>
      </w:r>
      <w:r w:rsidR="00C43AB9">
        <w:t>)</w:t>
      </w:r>
    </w:p>
    <w:p w14:paraId="0C1DD297" w14:textId="539EBE6E" w:rsidR="00F264F7" w:rsidRDefault="0047584F" w:rsidP="00F264F7">
      <w:pPr>
        <w:pStyle w:val="ListParagraph"/>
        <w:numPr>
          <w:ilvl w:val="0"/>
          <w:numId w:val="15"/>
        </w:numPr>
        <w:ind w:left="714" w:hanging="357"/>
        <w:contextualSpacing w:val="0"/>
      </w:pPr>
      <w:hyperlink w:anchor="Dom013Out202" w:history="1">
        <w:r w:rsidR="00F70520">
          <w:rPr>
            <w:rStyle w:val="Hyperlink"/>
            <w:noProof/>
            <w:sz w:val="24"/>
          </w:rPr>
          <w:t>Greater awareness of available information</w:t>
        </w:r>
      </w:hyperlink>
      <w:r w:rsidR="00C43AB9">
        <w:t xml:space="preserve"> (go to page </w:t>
      </w:r>
      <w:r w:rsidR="00277CDC">
        <w:t>26</w:t>
      </w:r>
      <w:r w:rsidR="00C43AB9">
        <w:t>)</w:t>
      </w:r>
    </w:p>
    <w:p w14:paraId="6F249723" w14:textId="670040C2" w:rsidR="00F264F7" w:rsidRDefault="0047584F" w:rsidP="00F264F7">
      <w:pPr>
        <w:pStyle w:val="ListParagraph"/>
        <w:numPr>
          <w:ilvl w:val="0"/>
          <w:numId w:val="15"/>
        </w:numPr>
        <w:ind w:left="714" w:hanging="357"/>
        <w:contextualSpacing w:val="0"/>
      </w:pPr>
      <w:hyperlink w:anchor="Dom013Out203" w:history="1">
        <w:r w:rsidR="00F70520">
          <w:rPr>
            <w:rStyle w:val="Hyperlink"/>
            <w:noProof/>
            <w:sz w:val="24"/>
          </w:rPr>
          <w:t>Engaged as knowledge holders and important partners in driving inclusion and accessibility</w:t>
        </w:r>
      </w:hyperlink>
      <w:r w:rsidR="00C43AB9">
        <w:t xml:space="preserve"> (go to page </w:t>
      </w:r>
      <w:r w:rsidR="00277CDC">
        <w:t>27</w:t>
      </w:r>
      <w:r w:rsidR="00C43AB9">
        <w:t>)</w:t>
      </w:r>
    </w:p>
    <w:p w14:paraId="69C700F7" w14:textId="6D5E3E96" w:rsidR="00F264F7" w:rsidRDefault="0047584F" w:rsidP="00F264F7">
      <w:pPr>
        <w:pStyle w:val="ListParagraph"/>
        <w:numPr>
          <w:ilvl w:val="0"/>
          <w:numId w:val="15"/>
        </w:numPr>
        <w:ind w:left="714" w:hanging="357"/>
        <w:contextualSpacing w:val="0"/>
      </w:pPr>
      <w:hyperlink w:anchor="Dom013Out205" w:history="1">
        <w:r w:rsidR="00F70520">
          <w:rPr>
            <w:rStyle w:val="Hyperlink"/>
            <w:noProof/>
            <w:sz w:val="24"/>
          </w:rPr>
          <w:t>Increased knowledge of opportunities, services and community activities, including how to access them</w:t>
        </w:r>
      </w:hyperlink>
      <w:r w:rsidR="00C43AB9">
        <w:t xml:space="preserve"> (go to page </w:t>
      </w:r>
      <w:r w:rsidR="00277CDC">
        <w:t>28</w:t>
      </w:r>
      <w:r w:rsidR="00C43AB9">
        <w:t>)</w:t>
      </w:r>
    </w:p>
    <w:p w14:paraId="127CE943" w14:textId="531FD221" w:rsidR="00F264F7" w:rsidRDefault="0047584F" w:rsidP="00F264F7">
      <w:pPr>
        <w:pStyle w:val="ListParagraph"/>
        <w:numPr>
          <w:ilvl w:val="0"/>
          <w:numId w:val="15"/>
        </w:numPr>
        <w:ind w:left="714" w:hanging="357"/>
        <w:contextualSpacing w:val="0"/>
      </w:pPr>
      <w:hyperlink w:anchor="Dom013Out206" w:history="1">
        <w:r w:rsidR="00F70520">
          <w:rPr>
            <w:rStyle w:val="Hyperlink"/>
            <w:noProof/>
            <w:sz w:val="24"/>
          </w:rPr>
          <w:t>Services and community activities are more inclusive</w:t>
        </w:r>
      </w:hyperlink>
      <w:r w:rsidR="00C43AB9">
        <w:t xml:space="preserve"> (go to page </w:t>
      </w:r>
      <w:r w:rsidR="00277CDC">
        <w:t>30</w:t>
      </w:r>
      <w:r w:rsidR="00C43AB9">
        <w:t>)</w:t>
      </w:r>
    </w:p>
    <w:p w14:paraId="5D0D6789" w14:textId="77777777" w:rsidR="00F264F7" w:rsidRDefault="00F264F7" w:rsidP="00221B15">
      <w:pPr>
        <w:pStyle w:val="Heading4"/>
      </w:pPr>
      <w:r>
        <w:t>Medium term</w:t>
      </w:r>
    </w:p>
    <w:p w14:paraId="6649D573" w14:textId="042C381C" w:rsidR="00F264F7" w:rsidRDefault="0047584F" w:rsidP="00F264F7">
      <w:pPr>
        <w:pStyle w:val="ListParagraph"/>
        <w:numPr>
          <w:ilvl w:val="0"/>
          <w:numId w:val="15"/>
        </w:numPr>
        <w:ind w:left="714" w:hanging="357"/>
        <w:contextualSpacing w:val="0"/>
      </w:pPr>
      <w:hyperlink w:anchor="Dom013Out207" w:history="1">
        <w:r w:rsidR="00F70520">
          <w:rPr>
            <w:rStyle w:val="Hyperlink"/>
            <w:noProof/>
            <w:sz w:val="24"/>
          </w:rPr>
          <w:t>Increased informed and meaningful decision-making</w:t>
        </w:r>
      </w:hyperlink>
      <w:r w:rsidR="00C43AB9">
        <w:t xml:space="preserve"> (go to page </w:t>
      </w:r>
      <w:r w:rsidR="00277CDC">
        <w:t>32</w:t>
      </w:r>
      <w:r w:rsidR="00C43AB9">
        <w:t>)</w:t>
      </w:r>
    </w:p>
    <w:p w14:paraId="398E7F15" w14:textId="0FA21026" w:rsidR="00F264F7" w:rsidRDefault="0047584F" w:rsidP="00F264F7">
      <w:pPr>
        <w:pStyle w:val="ListParagraph"/>
        <w:numPr>
          <w:ilvl w:val="0"/>
          <w:numId w:val="15"/>
        </w:numPr>
        <w:ind w:left="714" w:hanging="357"/>
        <w:contextualSpacing w:val="0"/>
      </w:pPr>
      <w:hyperlink w:anchor="Dom013Out208" w:history="1">
        <w:r w:rsidR="00F70520">
          <w:rPr>
            <w:rStyle w:val="Hyperlink"/>
            <w:noProof/>
            <w:sz w:val="24"/>
          </w:rPr>
          <w:t>Better able to navigate and access services and community activities</w:t>
        </w:r>
      </w:hyperlink>
      <w:r w:rsidR="00C43AB9">
        <w:t xml:space="preserve"> (go to page </w:t>
      </w:r>
      <w:r w:rsidR="00277CDC">
        <w:t>33</w:t>
      </w:r>
      <w:r w:rsidR="00C43AB9">
        <w:t>)</w:t>
      </w:r>
    </w:p>
    <w:p w14:paraId="2AAE2E75" w14:textId="69DE5CCD" w:rsidR="00F264F7" w:rsidRDefault="0047584F" w:rsidP="00F264F7">
      <w:pPr>
        <w:pStyle w:val="ListParagraph"/>
        <w:numPr>
          <w:ilvl w:val="0"/>
          <w:numId w:val="15"/>
        </w:numPr>
        <w:ind w:left="714" w:hanging="357"/>
        <w:contextualSpacing w:val="0"/>
      </w:pPr>
      <w:hyperlink w:anchor="Dom013Out209" w:history="1">
        <w:r w:rsidR="00F70520">
          <w:rPr>
            <w:rStyle w:val="Hyperlink"/>
            <w:noProof/>
            <w:sz w:val="24"/>
          </w:rPr>
          <w:t>Increased independence, choice and control</w:t>
        </w:r>
      </w:hyperlink>
      <w:r w:rsidR="00C43AB9">
        <w:t xml:space="preserve"> (go to page </w:t>
      </w:r>
      <w:r w:rsidR="00277CDC">
        <w:t>35</w:t>
      </w:r>
      <w:r w:rsidR="00C43AB9">
        <w:t>)</w:t>
      </w:r>
    </w:p>
    <w:p w14:paraId="77391292" w14:textId="3681E483" w:rsidR="00F264F7" w:rsidRDefault="0047584F" w:rsidP="00F264F7">
      <w:pPr>
        <w:pStyle w:val="ListParagraph"/>
        <w:numPr>
          <w:ilvl w:val="0"/>
          <w:numId w:val="15"/>
        </w:numPr>
        <w:ind w:left="714" w:hanging="357"/>
        <w:contextualSpacing w:val="0"/>
      </w:pPr>
      <w:hyperlink w:anchor="Dom013Out21" w:history="1">
        <w:r w:rsidR="00F70520">
          <w:rPr>
            <w:rStyle w:val="Hyperlink"/>
            <w:noProof/>
            <w:sz w:val="24"/>
          </w:rPr>
          <w:t>Greater opportunities and options in services and community activities</w:t>
        </w:r>
      </w:hyperlink>
      <w:r w:rsidR="00C43AB9">
        <w:t xml:space="preserve"> (go to page </w:t>
      </w:r>
      <w:r w:rsidR="00277CDC">
        <w:t>36</w:t>
      </w:r>
      <w:r w:rsidR="00C43AB9">
        <w:t>)</w:t>
      </w:r>
    </w:p>
    <w:p w14:paraId="638A6399" w14:textId="77777777" w:rsidR="00F264F7" w:rsidRDefault="00F264F7" w:rsidP="00221B15">
      <w:pPr>
        <w:pStyle w:val="Heading4"/>
      </w:pPr>
      <w:r>
        <w:t>Long term</w:t>
      </w:r>
    </w:p>
    <w:p w14:paraId="4F1BC876" w14:textId="0CEB515D" w:rsidR="00F264F7" w:rsidRDefault="0047584F" w:rsidP="00F264F7">
      <w:pPr>
        <w:pStyle w:val="ListParagraph"/>
        <w:numPr>
          <w:ilvl w:val="0"/>
          <w:numId w:val="16"/>
        </w:numPr>
        <w:ind w:left="714" w:hanging="357"/>
        <w:contextualSpacing w:val="0"/>
      </w:pPr>
      <w:hyperlink w:anchor="Dom013Out215" w:history="1">
        <w:r w:rsidR="00F70520">
          <w:rPr>
            <w:rStyle w:val="Hyperlink"/>
            <w:noProof/>
            <w:sz w:val="24"/>
          </w:rPr>
          <w:t>Greater engagement and trust in services and community activities</w:t>
        </w:r>
      </w:hyperlink>
      <w:r w:rsidR="00C43AB9">
        <w:t xml:space="preserve"> (go to page </w:t>
      </w:r>
      <w:r w:rsidR="00277CDC">
        <w:t>38</w:t>
      </w:r>
      <w:r w:rsidR="00C43AB9">
        <w:t>)</w:t>
      </w:r>
    </w:p>
    <w:p w14:paraId="733999FC"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5A23905" w14:textId="33C3A264" w:rsidR="00F264F7" w:rsidRPr="00FA43B1" w:rsidRDefault="00F264F7" w:rsidP="00F264F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4B724EF4" w14:textId="370061D7" w:rsidR="00F264F7" w:rsidRDefault="00F70520" w:rsidP="00221B15">
      <w:pPr>
        <w:pStyle w:val="Heading2"/>
      </w:pPr>
      <w:bookmarkStart w:id="22" w:name="Dom014"/>
      <w:bookmarkStart w:id="23" w:name="_Toc144297243"/>
      <w:r>
        <w:t>Influencing, leading and contributing to their community</w:t>
      </w:r>
      <w:bookmarkEnd w:id="22"/>
      <w:bookmarkEnd w:id="23"/>
    </w:p>
    <w:p w14:paraId="7B4BD42F" w14:textId="57614FCB" w:rsidR="00F264F7" w:rsidRDefault="0047584F" w:rsidP="00F264F7">
      <w:hyperlink w:anchor="Home" w:history="1">
        <w:r w:rsidR="00F264F7" w:rsidRPr="00113725">
          <w:rPr>
            <w:rStyle w:val="Hyperlink"/>
            <w:sz w:val="24"/>
          </w:rPr>
          <w:t>Home</w:t>
        </w:r>
      </w:hyperlink>
      <w:r w:rsidR="00F264F7">
        <w:t xml:space="preserve"> / </w:t>
      </w:r>
      <w:hyperlink w:anchor="Stk001" w:history="1">
        <w:r w:rsidR="00F70520">
          <w:rPr>
            <w:rStyle w:val="Hyperlink"/>
            <w:noProof/>
            <w:sz w:val="24"/>
          </w:rPr>
          <w:t>People with disability</w:t>
        </w:r>
      </w:hyperlink>
      <w:r w:rsidR="00F264F7">
        <w:t xml:space="preserve"> / </w:t>
      </w:r>
      <w:r w:rsidR="00F264F7">
        <w:rPr>
          <w:noProof/>
        </w:rPr>
        <w:t>Influencing, leading and contributing to their community</w:t>
      </w:r>
    </w:p>
    <w:p w14:paraId="2717FE58" w14:textId="77777777" w:rsidR="00F264F7" w:rsidRDefault="00F264F7" w:rsidP="00221B15">
      <w:pPr>
        <w:pStyle w:val="Heading3"/>
      </w:pPr>
      <w:bookmarkStart w:id="24" w:name="_Toc144297244"/>
      <w:r>
        <w:t>Step 3: Choose your outcome</w:t>
      </w:r>
      <w:bookmarkEnd w:id="24"/>
    </w:p>
    <w:p w14:paraId="5E8545C4" w14:textId="77777777" w:rsidR="00F264F7" w:rsidRDefault="00F264F7" w:rsidP="00F264F7">
      <w:r>
        <w:t xml:space="preserve">Choose which of the </w:t>
      </w:r>
      <w:r w:rsidRPr="00996FA6">
        <w:t>following outcomes</w:t>
      </w:r>
      <w:r>
        <w:t xml:space="preserve"> you are hoping to create with this work</w:t>
      </w:r>
    </w:p>
    <w:p w14:paraId="39D25B34" w14:textId="77777777" w:rsidR="00F264F7" w:rsidRDefault="00F264F7" w:rsidP="00221B15">
      <w:pPr>
        <w:pStyle w:val="Heading4"/>
      </w:pPr>
      <w:r>
        <w:t>Short term</w:t>
      </w:r>
    </w:p>
    <w:p w14:paraId="56019C0D" w14:textId="65540B7C" w:rsidR="00F264F7" w:rsidRDefault="0047584F" w:rsidP="00F264F7">
      <w:pPr>
        <w:pStyle w:val="ListParagraph"/>
        <w:numPr>
          <w:ilvl w:val="0"/>
          <w:numId w:val="15"/>
        </w:numPr>
        <w:ind w:left="714" w:hanging="357"/>
        <w:contextualSpacing w:val="0"/>
      </w:pPr>
      <w:hyperlink w:anchor="Dom014Out201" w:history="1">
        <w:r w:rsidR="00F70520">
          <w:rPr>
            <w:rStyle w:val="Hyperlink"/>
            <w:noProof/>
            <w:sz w:val="24"/>
          </w:rPr>
          <w:t>Greater access to quality information that is relevant, accessible, trusted and timely</w:t>
        </w:r>
      </w:hyperlink>
      <w:r w:rsidR="00C43AB9">
        <w:t xml:space="preserve"> (go to page </w:t>
      </w:r>
      <w:r w:rsidR="00277CDC">
        <w:t>40</w:t>
      </w:r>
      <w:r w:rsidR="00C43AB9">
        <w:t>)</w:t>
      </w:r>
    </w:p>
    <w:p w14:paraId="16CC877A" w14:textId="061A6BA3" w:rsidR="00F264F7" w:rsidRDefault="0047584F" w:rsidP="00F264F7">
      <w:pPr>
        <w:pStyle w:val="ListParagraph"/>
        <w:numPr>
          <w:ilvl w:val="0"/>
          <w:numId w:val="15"/>
        </w:numPr>
        <w:ind w:left="714" w:hanging="357"/>
        <w:contextualSpacing w:val="0"/>
      </w:pPr>
      <w:hyperlink w:anchor="Dom014Out202" w:history="1">
        <w:r w:rsidR="00F70520">
          <w:rPr>
            <w:rStyle w:val="Hyperlink"/>
            <w:noProof/>
            <w:sz w:val="24"/>
          </w:rPr>
          <w:t>Greater awareness of available information</w:t>
        </w:r>
      </w:hyperlink>
      <w:r w:rsidR="00C43AB9">
        <w:t xml:space="preserve"> (go to page </w:t>
      </w:r>
      <w:r w:rsidR="00277CDC">
        <w:t>41</w:t>
      </w:r>
      <w:r w:rsidR="00C43AB9">
        <w:t>)</w:t>
      </w:r>
    </w:p>
    <w:p w14:paraId="3F760440" w14:textId="7BDA0EAC" w:rsidR="00F264F7" w:rsidRDefault="0047584F" w:rsidP="00F264F7">
      <w:pPr>
        <w:pStyle w:val="ListParagraph"/>
        <w:numPr>
          <w:ilvl w:val="0"/>
          <w:numId w:val="15"/>
        </w:numPr>
        <w:ind w:left="714" w:hanging="357"/>
        <w:contextualSpacing w:val="0"/>
      </w:pPr>
      <w:hyperlink w:anchor="Dom014Out203" w:history="1">
        <w:r w:rsidR="00F70520">
          <w:rPr>
            <w:rStyle w:val="Hyperlink"/>
            <w:noProof/>
            <w:sz w:val="24"/>
          </w:rPr>
          <w:t>Engaged as knowledge holders and important partners in driving inclusion and accessibility</w:t>
        </w:r>
      </w:hyperlink>
      <w:r w:rsidR="00C43AB9">
        <w:t xml:space="preserve"> (go </w:t>
      </w:r>
      <w:r w:rsidR="00C43AB9" w:rsidRPr="00277CDC">
        <w:t>to page </w:t>
      </w:r>
      <w:r w:rsidR="00277CDC" w:rsidRPr="00277CDC">
        <w:t>42</w:t>
      </w:r>
      <w:r w:rsidR="00C43AB9" w:rsidRPr="00277CDC">
        <w:t>)</w:t>
      </w:r>
    </w:p>
    <w:p w14:paraId="2D8DD62E" w14:textId="724CDD06" w:rsidR="00F264F7" w:rsidRDefault="0047584F" w:rsidP="00F264F7">
      <w:pPr>
        <w:pStyle w:val="ListParagraph"/>
        <w:numPr>
          <w:ilvl w:val="0"/>
          <w:numId w:val="15"/>
        </w:numPr>
        <w:ind w:left="714" w:hanging="357"/>
        <w:contextualSpacing w:val="0"/>
      </w:pPr>
      <w:hyperlink w:anchor="Dom014Out204" w:history="1">
        <w:r w:rsidR="00F70520">
          <w:rPr>
            <w:rStyle w:val="Hyperlink"/>
            <w:noProof/>
            <w:sz w:val="24"/>
          </w:rPr>
          <w:t>Increased knowledge of disability rights</w:t>
        </w:r>
      </w:hyperlink>
      <w:r w:rsidR="00C43AB9">
        <w:t xml:space="preserve"> (go to page </w:t>
      </w:r>
      <w:r w:rsidR="005C57F9">
        <w:t>43</w:t>
      </w:r>
      <w:r w:rsidR="00C43AB9">
        <w:t>)</w:t>
      </w:r>
    </w:p>
    <w:p w14:paraId="355E6EC4" w14:textId="0A166F60" w:rsidR="00F264F7" w:rsidRDefault="0047584F" w:rsidP="00F264F7">
      <w:pPr>
        <w:pStyle w:val="ListParagraph"/>
        <w:numPr>
          <w:ilvl w:val="0"/>
          <w:numId w:val="15"/>
        </w:numPr>
        <w:ind w:left="714" w:hanging="357"/>
        <w:contextualSpacing w:val="0"/>
      </w:pPr>
      <w:hyperlink w:anchor="Dom014Out205" w:history="1">
        <w:r w:rsidR="00F70520">
          <w:rPr>
            <w:rStyle w:val="Hyperlink"/>
            <w:noProof/>
            <w:sz w:val="24"/>
          </w:rPr>
          <w:t>Increased knowledge of opportunities, services and community activities, including how to access them</w:t>
        </w:r>
      </w:hyperlink>
      <w:r w:rsidR="00C43AB9">
        <w:t xml:space="preserve"> (go to page </w:t>
      </w:r>
      <w:r w:rsidR="005C57F9">
        <w:t>44</w:t>
      </w:r>
      <w:r w:rsidR="00C43AB9">
        <w:t>)</w:t>
      </w:r>
    </w:p>
    <w:p w14:paraId="19BB64C8" w14:textId="6D43CFF0" w:rsidR="00823237" w:rsidRDefault="0047584F" w:rsidP="00823237">
      <w:pPr>
        <w:pStyle w:val="ListParagraph"/>
        <w:numPr>
          <w:ilvl w:val="0"/>
          <w:numId w:val="15"/>
        </w:numPr>
        <w:ind w:left="714" w:hanging="357"/>
        <w:contextualSpacing w:val="0"/>
      </w:pPr>
      <w:hyperlink w:anchor="_Services_and_community_4" w:history="1">
        <w:r w:rsidR="00823237" w:rsidRPr="00823237">
          <w:rPr>
            <w:rStyle w:val="Hyperlink"/>
            <w:sz w:val="24"/>
          </w:rPr>
          <w:t>Services and communities are more inclusive</w:t>
        </w:r>
      </w:hyperlink>
      <w:r w:rsidR="00823237">
        <w:t xml:space="preserve"> (go to page 46)</w:t>
      </w:r>
    </w:p>
    <w:p w14:paraId="02CC16B2" w14:textId="77777777" w:rsidR="00F264F7" w:rsidRDefault="00F264F7" w:rsidP="00221B15">
      <w:pPr>
        <w:pStyle w:val="Heading4"/>
      </w:pPr>
      <w:r>
        <w:t>Medium term</w:t>
      </w:r>
    </w:p>
    <w:p w14:paraId="6A8F54B2" w14:textId="1C9930F6" w:rsidR="00F264F7" w:rsidRDefault="0047584F" w:rsidP="00F264F7">
      <w:pPr>
        <w:pStyle w:val="ListParagraph"/>
        <w:numPr>
          <w:ilvl w:val="0"/>
          <w:numId w:val="15"/>
        </w:numPr>
        <w:ind w:left="714" w:hanging="357"/>
        <w:contextualSpacing w:val="0"/>
      </w:pPr>
      <w:hyperlink w:anchor="Dom014Out207" w:history="1">
        <w:r w:rsidR="00F70520">
          <w:rPr>
            <w:rStyle w:val="Hyperlink"/>
            <w:noProof/>
            <w:sz w:val="24"/>
          </w:rPr>
          <w:t>Increased informed and meaningful decision-making</w:t>
        </w:r>
      </w:hyperlink>
      <w:r w:rsidR="00C43AB9">
        <w:t xml:space="preserve"> (go to page </w:t>
      </w:r>
      <w:r w:rsidR="009972E2">
        <w:t>48</w:t>
      </w:r>
      <w:r w:rsidR="00C43AB9">
        <w:t>)</w:t>
      </w:r>
    </w:p>
    <w:p w14:paraId="17B12D0D" w14:textId="7D1D09F7" w:rsidR="00F264F7" w:rsidRDefault="0047584F" w:rsidP="00F264F7">
      <w:pPr>
        <w:pStyle w:val="ListParagraph"/>
        <w:numPr>
          <w:ilvl w:val="0"/>
          <w:numId w:val="15"/>
        </w:numPr>
        <w:ind w:left="714" w:hanging="357"/>
        <w:contextualSpacing w:val="0"/>
      </w:pPr>
      <w:hyperlink w:anchor="Dom014Out208" w:history="1">
        <w:r w:rsidR="00F70520">
          <w:rPr>
            <w:rStyle w:val="Hyperlink"/>
            <w:noProof/>
            <w:sz w:val="24"/>
          </w:rPr>
          <w:t>Better able to navigate and access services and community activities</w:t>
        </w:r>
      </w:hyperlink>
      <w:r w:rsidR="00C43AB9">
        <w:t xml:space="preserve"> (go to page </w:t>
      </w:r>
      <w:r w:rsidR="009972E2">
        <w:t>49</w:t>
      </w:r>
      <w:r w:rsidR="00C43AB9">
        <w:t>)</w:t>
      </w:r>
    </w:p>
    <w:p w14:paraId="031A03EC" w14:textId="6B73B759" w:rsidR="00F264F7" w:rsidRDefault="0047584F" w:rsidP="00F264F7">
      <w:pPr>
        <w:pStyle w:val="ListParagraph"/>
        <w:numPr>
          <w:ilvl w:val="0"/>
          <w:numId w:val="15"/>
        </w:numPr>
        <w:ind w:left="714" w:hanging="357"/>
        <w:contextualSpacing w:val="0"/>
      </w:pPr>
      <w:hyperlink w:anchor="Dom014Out209" w:history="1">
        <w:r w:rsidR="00F70520">
          <w:rPr>
            <w:rStyle w:val="Hyperlink"/>
            <w:noProof/>
            <w:sz w:val="24"/>
          </w:rPr>
          <w:t>Increased independence, choice and control</w:t>
        </w:r>
      </w:hyperlink>
      <w:r w:rsidR="00C43AB9">
        <w:t xml:space="preserve"> (go to page </w:t>
      </w:r>
      <w:r w:rsidR="009972E2">
        <w:t>51</w:t>
      </w:r>
      <w:r w:rsidR="00C43AB9">
        <w:t>)</w:t>
      </w:r>
    </w:p>
    <w:p w14:paraId="1815310E" w14:textId="120079E8" w:rsidR="00F264F7" w:rsidRDefault="0047584F" w:rsidP="00F264F7">
      <w:pPr>
        <w:pStyle w:val="ListParagraph"/>
        <w:numPr>
          <w:ilvl w:val="0"/>
          <w:numId w:val="15"/>
        </w:numPr>
        <w:ind w:left="714" w:hanging="357"/>
        <w:contextualSpacing w:val="0"/>
      </w:pPr>
      <w:hyperlink w:anchor="Dom014Out21" w:history="1">
        <w:r w:rsidR="00F70520">
          <w:rPr>
            <w:rStyle w:val="Hyperlink"/>
            <w:noProof/>
            <w:sz w:val="24"/>
          </w:rPr>
          <w:t>Greater opportunities and options in services and community activities</w:t>
        </w:r>
      </w:hyperlink>
      <w:r w:rsidR="00C43AB9">
        <w:t xml:space="preserve"> (go to page </w:t>
      </w:r>
      <w:r w:rsidR="009972E2">
        <w:t>52</w:t>
      </w:r>
      <w:r w:rsidR="00C43AB9">
        <w:t>)</w:t>
      </w:r>
    </w:p>
    <w:p w14:paraId="0007A209" w14:textId="77777777" w:rsidR="00F264F7" w:rsidRDefault="00F264F7" w:rsidP="00221B15">
      <w:pPr>
        <w:pStyle w:val="Heading4"/>
      </w:pPr>
      <w:r>
        <w:t>Long term</w:t>
      </w:r>
    </w:p>
    <w:p w14:paraId="3FDFE360" w14:textId="0E5ECF94" w:rsidR="00F264F7" w:rsidRDefault="0047584F" w:rsidP="00F264F7">
      <w:pPr>
        <w:pStyle w:val="ListParagraph"/>
        <w:numPr>
          <w:ilvl w:val="0"/>
          <w:numId w:val="16"/>
        </w:numPr>
        <w:ind w:left="714" w:hanging="357"/>
        <w:contextualSpacing w:val="0"/>
      </w:pPr>
      <w:hyperlink w:anchor="Dom014Out212" w:history="1">
        <w:r w:rsidR="00F70520">
          <w:rPr>
            <w:rStyle w:val="Hyperlink"/>
            <w:noProof/>
            <w:sz w:val="24"/>
          </w:rPr>
          <w:t>Greater role in influencing, leading and contributing to the community</w:t>
        </w:r>
      </w:hyperlink>
      <w:r w:rsidR="00C43AB9">
        <w:t xml:space="preserve"> (go to page </w:t>
      </w:r>
      <w:r w:rsidR="009972E2">
        <w:t>54</w:t>
      </w:r>
      <w:r w:rsidR="00C43AB9">
        <w:t>)</w:t>
      </w:r>
    </w:p>
    <w:p w14:paraId="2ADA2E27"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B1C2C65" w14:textId="03D55994" w:rsidR="00F264F7" w:rsidRPr="00FA43B1" w:rsidRDefault="00F264F7" w:rsidP="00F264F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12E004AC" w14:textId="7E33ABC9" w:rsidR="00F264F7" w:rsidRDefault="00F70520" w:rsidP="00221B15">
      <w:pPr>
        <w:pStyle w:val="Heading2"/>
      </w:pPr>
      <w:bookmarkStart w:id="25" w:name="Dom015"/>
      <w:bookmarkStart w:id="26" w:name="_Toc144297245"/>
      <w:r>
        <w:t>Economic, social and community participation</w:t>
      </w:r>
      <w:bookmarkEnd w:id="25"/>
      <w:bookmarkEnd w:id="26"/>
    </w:p>
    <w:p w14:paraId="371FF621" w14:textId="38B285DD" w:rsidR="00F264F7" w:rsidRDefault="0047584F" w:rsidP="00F264F7">
      <w:hyperlink w:anchor="Home" w:history="1">
        <w:r w:rsidR="00F264F7" w:rsidRPr="00113725">
          <w:rPr>
            <w:rStyle w:val="Hyperlink"/>
            <w:sz w:val="24"/>
          </w:rPr>
          <w:t>Home</w:t>
        </w:r>
      </w:hyperlink>
      <w:r w:rsidR="00F264F7">
        <w:t xml:space="preserve"> / </w:t>
      </w:r>
      <w:hyperlink w:anchor="Stk001" w:history="1">
        <w:r w:rsidR="00F70520">
          <w:rPr>
            <w:rStyle w:val="Hyperlink"/>
            <w:noProof/>
            <w:sz w:val="24"/>
          </w:rPr>
          <w:t>People with disability</w:t>
        </w:r>
      </w:hyperlink>
      <w:r w:rsidR="00F264F7">
        <w:t xml:space="preserve"> / </w:t>
      </w:r>
      <w:r w:rsidR="00F264F7">
        <w:rPr>
          <w:noProof/>
        </w:rPr>
        <w:t>Economic, social and community participation</w:t>
      </w:r>
    </w:p>
    <w:p w14:paraId="603219F1" w14:textId="77777777" w:rsidR="00F264F7" w:rsidRDefault="00F264F7" w:rsidP="00221B15">
      <w:pPr>
        <w:pStyle w:val="Heading3"/>
      </w:pPr>
      <w:bookmarkStart w:id="27" w:name="_Toc144297246"/>
      <w:r>
        <w:t>Step 3: Choose your outcome</w:t>
      </w:r>
      <w:bookmarkEnd w:id="27"/>
    </w:p>
    <w:p w14:paraId="7D1A171A" w14:textId="77777777" w:rsidR="00F264F7" w:rsidRDefault="00F264F7" w:rsidP="00F264F7">
      <w:r>
        <w:t xml:space="preserve">Choose which of the </w:t>
      </w:r>
      <w:r w:rsidRPr="00996FA6">
        <w:t>following outcomes</w:t>
      </w:r>
      <w:r>
        <w:t xml:space="preserve"> you are hoping to create with this work</w:t>
      </w:r>
    </w:p>
    <w:p w14:paraId="6CF53781" w14:textId="77777777" w:rsidR="00F264F7" w:rsidRDefault="00F264F7" w:rsidP="00221B15">
      <w:pPr>
        <w:pStyle w:val="Heading4"/>
      </w:pPr>
      <w:r>
        <w:t>Short term</w:t>
      </w:r>
    </w:p>
    <w:p w14:paraId="165F41D5" w14:textId="0A4A920F" w:rsidR="00F264F7" w:rsidRDefault="0047584F" w:rsidP="00F264F7">
      <w:pPr>
        <w:pStyle w:val="ListParagraph"/>
        <w:numPr>
          <w:ilvl w:val="0"/>
          <w:numId w:val="15"/>
        </w:numPr>
        <w:ind w:left="714" w:hanging="357"/>
        <w:contextualSpacing w:val="0"/>
      </w:pPr>
      <w:hyperlink w:anchor="Dom015Out201" w:history="1">
        <w:r w:rsidR="00F70520">
          <w:rPr>
            <w:rStyle w:val="Hyperlink"/>
            <w:noProof/>
            <w:sz w:val="24"/>
          </w:rPr>
          <w:t>Greater access to quality information that is relevant, accessible, trusted and timely</w:t>
        </w:r>
      </w:hyperlink>
      <w:r w:rsidR="00C43AB9">
        <w:t xml:space="preserve"> (go to page </w:t>
      </w:r>
      <w:r w:rsidR="005C57F9">
        <w:t>56</w:t>
      </w:r>
      <w:r w:rsidR="00C43AB9">
        <w:t>)</w:t>
      </w:r>
    </w:p>
    <w:p w14:paraId="5F6D467E" w14:textId="7F1474F8" w:rsidR="00F264F7" w:rsidRDefault="0047584F" w:rsidP="00F264F7">
      <w:pPr>
        <w:pStyle w:val="ListParagraph"/>
        <w:numPr>
          <w:ilvl w:val="0"/>
          <w:numId w:val="15"/>
        </w:numPr>
        <w:ind w:left="714" w:hanging="357"/>
        <w:contextualSpacing w:val="0"/>
      </w:pPr>
      <w:hyperlink w:anchor="Dom015Out202" w:history="1">
        <w:r w:rsidR="00F70520">
          <w:rPr>
            <w:rStyle w:val="Hyperlink"/>
            <w:noProof/>
            <w:sz w:val="24"/>
          </w:rPr>
          <w:t>Greater awareness of available information</w:t>
        </w:r>
      </w:hyperlink>
      <w:r w:rsidR="00C43AB9">
        <w:t xml:space="preserve"> (go to page </w:t>
      </w:r>
      <w:r w:rsidR="005C57F9">
        <w:t>57</w:t>
      </w:r>
      <w:r w:rsidR="00C43AB9">
        <w:t>)</w:t>
      </w:r>
    </w:p>
    <w:p w14:paraId="7E363FDD" w14:textId="3D88E96F" w:rsidR="00F264F7" w:rsidRDefault="0047584F" w:rsidP="00F264F7">
      <w:pPr>
        <w:pStyle w:val="ListParagraph"/>
        <w:numPr>
          <w:ilvl w:val="0"/>
          <w:numId w:val="15"/>
        </w:numPr>
        <w:ind w:left="714" w:hanging="357"/>
        <w:contextualSpacing w:val="0"/>
      </w:pPr>
      <w:hyperlink w:anchor="Dom015Out203" w:history="1">
        <w:r w:rsidR="00F70520">
          <w:rPr>
            <w:rStyle w:val="Hyperlink"/>
            <w:noProof/>
            <w:sz w:val="24"/>
          </w:rPr>
          <w:t>Engaged as knowledge holders and important partners in driving inclusion and accessibility</w:t>
        </w:r>
      </w:hyperlink>
      <w:r w:rsidR="00C43AB9">
        <w:t xml:space="preserve"> (go to page </w:t>
      </w:r>
      <w:r w:rsidR="005C57F9">
        <w:t>58</w:t>
      </w:r>
      <w:r w:rsidR="00C43AB9">
        <w:t>)</w:t>
      </w:r>
    </w:p>
    <w:p w14:paraId="023CF74D" w14:textId="258DAC0E" w:rsidR="00F264F7" w:rsidRDefault="0047584F" w:rsidP="00F264F7">
      <w:pPr>
        <w:pStyle w:val="ListParagraph"/>
        <w:numPr>
          <w:ilvl w:val="0"/>
          <w:numId w:val="15"/>
        </w:numPr>
        <w:ind w:left="714" w:hanging="357"/>
        <w:contextualSpacing w:val="0"/>
      </w:pPr>
      <w:hyperlink w:anchor="Dom015Out204" w:history="1">
        <w:r w:rsidR="00F70520">
          <w:rPr>
            <w:rStyle w:val="Hyperlink"/>
            <w:noProof/>
            <w:sz w:val="24"/>
          </w:rPr>
          <w:t>Increased knowledge of disability rights</w:t>
        </w:r>
      </w:hyperlink>
      <w:r w:rsidR="00C43AB9">
        <w:t xml:space="preserve"> (go to page </w:t>
      </w:r>
      <w:r w:rsidR="005C57F9">
        <w:t>59</w:t>
      </w:r>
      <w:r w:rsidR="00C43AB9">
        <w:t>)</w:t>
      </w:r>
    </w:p>
    <w:p w14:paraId="77E7FBBE" w14:textId="034A34FE" w:rsidR="00F264F7" w:rsidRDefault="0047584F" w:rsidP="00F264F7">
      <w:pPr>
        <w:pStyle w:val="ListParagraph"/>
        <w:numPr>
          <w:ilvl w:val="0"/>
          <w:numId w:val="15"/>
        </w:numPr>
        <w:ind w:left="714" w:hanging="357"/>
        <w:contextualSpacing w:val="0"/>
      </w:pPr>
      <w:hyperlink w:anchor="Dom015Out205" w:history="1">
        <w:r w:rsidR="00F70520">
          <w:rPr>
            <w:rStyle w:val="Hyperlink"/>
            <w:noProof/>
            <w:sz w:val="24"/>
          </w:rPr>
          <w:t>Increased knowledge of opportunities, services and community activities, including how to access them</w:t>
        </w:r>
      </w:hyperlink>
      <w:r w:rsidR="00C43AB9">
        <w:t xml:space="preserve"> (go to page </w:t>
      </w:r>
      <w:r w:rsidR="005C57F9">
        <w:t>60</w:t>
      </w:r>
      <w:r w:rsidR="00C43AB9">
        <w:t>)</w:t>
      </w:r>
    </w:p>
    <w:p w14:paraId="645E2D3D" w14:textId="6E72CA13" w:rsidR="00823237" w:rsidRDefault="0047584F" w:rsidP="00823237">
      <w:pPr>
        <w:pStyle w:val="ListParagraph"/>
        <w:numPr>
          <w:ilvl w:val="0"/>
          <w:numId w:val="15"/>
        </w:numPr>
        <w:ind w:left="714" w:hanging="357"/>
        <w:contextualSpacing w:val="0"/>
      </w:pPr>
      <w:hyperlink w:anchor="_Services_and_community_1" w:history="1">
        <w:r w:rsidR="00823237" w:rsidRPr="00823237">
          <w:rPr>
            <w:rStyle w:val="Hyperlink"/>
            <w:sz w:val="24"/>
          </w:rPr>
          <w:t>Services and communities are more inclusive</w:t>
        </w:r>
      </w:hyperlink>
      <w:r w:rsidR="00823237">
        <w:t xml:space="preserve"> (go to page 62)</w:t>
      </w:r>
    </w:p>
    <w:p w14:paraId="50DFA221" w14:textId="77777777" w:rsidR="00823237" w:rsidRDefault="00823237" w:rsidP="00823237"/>
    <w:p w14:paraId="19B19FC4" w14:textId="77777777" w:rsidR="00F264F7" w:rsidRDefault="00F264F7" w:rsidP="00221B15">
      <w:pPr>
        <w:pStyle w:val="Heading4"/>
      </w:pPr>
      <w:r>
        <w:t>Medium term</w:t>
      </w:r>
    </w:p>
    <w:p w14:paraId="4E4AD06F" w14:textId="2C5B1329" w:rsidR="00F264F7" w:rsidRDefault="0047584F" w:rsidP="00F264F7">
      <w:pPr>
        <w:pStyle w:val="ListParagraph"/>
        <w:numPr>
          <w:ilvl w:val="0"/>
          <w:numId w:val="15"/>
        </w:numPr>
        <w:ind w:left="714" w:hanging="357"/>
        <w:contextualSpacing w:val="0"/>
      </w:pPr>
      <w:hyperlink w:anchor="Dom015Out207" w:history="1">
        <w:r w:rsidR="00F70520">
          <w:rPr>
            <w:rStyle w:val="Hyperlink"/>
            <w:noProof/>
            <w:sz w:val="24"/>
          </w:rPr>
          <w:t>Increased informed and meaningful decision-making</w:t>
        </w:r>
        <w:r w:rsidR="00C43AB9">
          <w:t xml:space="preserve"> (go to page </w:t>
        </w:r>
        <w:r w:rsidR="005C57F9">
          <w:t>6</w:t>
        </w:r>
        <w:r w:rsidR="009B2EF6">
          <w:t>4</w:t>
        </w:r>
        <w:r w:rsidR="00C43AB9">
          <w:t>)</w:t>
        </w:r>
      </w:hyperlink>
    </w:p>
    <w:p w14:paraId="272B0EF0" w14:textId="70791C98" w:rsidR="00F264F7" w:rsidRDefault="0047584F" w:rsidP="00F264F7">
      <w:pPr>
        <w:pStyle w:val="ListParagraph"/>
        <w:numPr>
          <w:ilvl w:val="0"/>
          <w:numId w:val="15"/>
        </w:numPr>
        <w:ind w:left="714" w:hanging="357"/>
        <w:contextualSpacing w:val="0"/>
      </w:pPr>
      <w:hyperlink w:anchor="Dom015Out208" w:history="1">
        <w:r w:rsidR="00F70520">
          <w:rPr>
            <w:rStyle w:val="Hyperlink"/>
            <w:noProof/>
            <w:sz w:val="24"/>
          </w:rPr>
          <w:t>Better able to navigate and access services and community activities</w:t>
        </w:r>
      </w:hyperlink>
      <w:r w:rsidR="005C57F9">
        <w:t xml:space="preserve"> (go to page </w:t>
      </w:r>
      <w:r w:rsidR="009B2EF6">
        <w:t>65</w:t>
      </w:r>
      <w:r w:rsidR="005C57F9">
        <w:t>)</w:t>
      </w:r>
    </w:p>
    <w:p w14:paraId="39E8D425" w14:textId="006A55D4" w:rsidR="00F264F7" w:rsidRDefault="0047584F" w:rsidP="00F264F7">
      <w:pPr>
        <w:pStyle w:val="ListParagraph"/>
        <w:numPr>
          <w:ilvl w:val="0"/>
          <w:numId w:val="15"/>
        </w:numPr>
        <w:ind w:left="714" w:hanging="357"/>
        <w:contextualSpacing w:val="0"/>
      </w:pPr>
      <w:hyperlink w:anchor="Dom015Out209" w:history="1">
        <w:r w:rsidR="00F70520">
          <w:rPr>
            <w:rStyle w:val="Hyperlink"/>
            <w:noProof/>
            <w:sz w:val="24"/>
          </w:rPr>
          <w:t>Increased independence, choice and control</w:t>
        </w:r>
      </w:hyperlink>
      <w:r w:rsidR="00C43AB9">
        <w:t xml:space="preserve"> (go to page </w:t>
      </w:r>
      <w:r w:rsidR="009B2EF6">
        <w:t>67</w:t>
      </w:r>
      <w:r w:rsidR="00C43AB9">
        <w:t>)</w:t>
      </w:r>
    </w:p>
    <w:p w14:paraId="341F69CE" w14:textId="016AEFE3" w:rsidR="00F264F7" w:rsidRDefault="0047584F" w:rsidP="00F264F7">
      <w:pPr>
        <w:pStyle w:val="ListParagraph"/>
        <w:numPr>
          <w:ilvl w:val="0"/>
          <w:numId w:val="15"/>
        </w:numPr>
        <w:ind w:left="714" w:hanging="357"/>
        <w:contextualSpacing w:val="0"/>
      </w:pPr>
      <w:hyperlink w:anchor="Dom015Out21" w:history="1">
        <w:r w:rsidR="00F70520">
          <w:rPr>
            <w:rStyle w:val="Hyperlink"/>
            <w:noProof/>
            <w:sz w:val="24"/>
          </w:rPr>
          <w:t>Greater opportunities and options in services and community activities</w:t>
        </w:r>
      </w:hyperlink>
      <w:r w:rsidR="00C43AB9">
        <w:t xml:space="preserve"> (go to page </w:t>
      </w:r>
      <w:r w:rsidR="009B2EF6">
        <w:t>68</w:t>
      </w:r>
      <w:r w:rsidR="00C43AB9">
        <w:t>)</w:t>
      </w:r>
    </w:p>
    <w:p w14:paraId="342ADFED" w14:textId="77777777" w:rsidR="00F264F7" w:rsidRDefault="00F264F7" w:rsidP="00221B15">
      <w:pPr>
        <w:pStyle w:val="Heading4"/>
      </w:pPr>
      <w:r>
        <w:t>Long term</w:t>
      </w:r>
    </w:p>
    <w:p w14:paraId="6BDD43A3" w14:textId="0ADD0CB3" w:rsidR="00F264F7" w:rsidRDefault="0047584F" w:rsidP="00F264F7">
      <w:pPr>
        <w:pStyle w:val="ListParagraph"/>
        <w:numPr>
          <w:ilvl w:val="0"/>
          <w:numId w:val="16"/>
        </w:numPr>
        <w:ind w:left="714" w:hanging="357"/>
        <w:contextualSpacing w:val="0"/>
      </w:pPr>
      <w:hyperlink w:anchor="Dom015Out213" w:history="1">
        <w:r w:rsidR="00F70520">
          <w:rPr>
            <w:rStyle w:val="Hyperlink"/>
            <w:noProof/>
            <w:sz w:val="24"/>
          </w:rPr>
          <w:t>Greater economic, social and community participation</w:t>
        </w:r>
      </w:hyperlink>
      <w:r w:rsidR="00C43AB9">
        <w:t xml:space="preserve"> (go to page </w:t>
      </w:r>
      <w:r w:rsidR="009B2EF6">
        <w:t>70</w:t>
      </w:r>
      <w:r w:rsidR="00C43AB9">
        <w:t>)</w:t>
      </w:r>
    </w:p>
    <w:p w14:paraId="3DC23D5D"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CBB1E24" w14:textId="0F29482A" w:rsidR="00F264F7" w:rsidRPr="00FA43B1" w:rsidRDefault="00F264F7" w:rsidP="00F264F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018000E1" w14:textId="2FA5D3D7" w:rsidR="00F264F7" w:rsidRDefault="00F70520" w:rsidP="00221B15">
      <w:pPr>
        <w:pStyle w:val="Heading2"/>
      </w:pPr>
      <w:bookmarkStart w:id="28" w:name="Dom016"/>
      <w:bookmarkStart w:id="29" w:name="_Toc144297247"/>
      <w:r>
        <w:t>Self-advocacy and empowerment</w:t>
      </w:r>
      <w:bookmarkEnd w:id="28"/>
      <w:bookmarkEnd w:id="29"/>
    </w:p>
    <w:p w14:paraId="26AE7B40" w14:textId="2C1790E0" w:rsidR="00F264F7" w:rsidRDefault="0047584F" w:rsidP="00F264F7">
      <w:hyperlink w:anchor="Home" w:history="1">
        <w:r w:rsidR="00F264F7" w:rsidRPr="00113725">
          <w:rPr>
            <w:rStyle w:val="Hyperlink"/>
            <w:sz w:val="24"/>
          </w:rPr>
          <w:t>Home</w:t>
        </w:r>
      </w:hyperlink>
      <w:r w:rsidR="00F264F7">
        <w:t xml:space="preserve"> / </w:t>
      </w:r>
      <w:hyperlink w:anchor="Stk001" w:history="1">
        <w:r w:rsidR="00F70520">
          <w:rPr>
            <w:rStyle w:val="Hyperlink"/>
            <w:noProof/>
            <w:sz w:val="24"/>
          </w:rPr>
          <w:t>People with disability</w:t>
        </w:r>
      </w:hyperlink>
      <w:r w:rsidR="00F264F7">
        <w:t xml:space="preserve"> / </w:t>
      </w:r>
      <w:r w:rsidR="00F264F7">
        <w:rPr>
          <w:noProof/>
        </w:rPr>
        <w:t>Self-advocacy and empowerment</w:t>
      </w:r>
    </w:p>
    <w:p w14:paraId="0EBB12FB" w14:textId="77777777" w:rsidR="00F264F7" w:rsidRDefault="00F264F7" w:rsidP="00221B15">
      <w:pPr>
        <w:pStyle w:val="Heading3"/>
      </w:pPr>
      <w:bookmarkStart w:id="30" w:name="_Toc144297248"/>
      <w:r>
        <w:t>Step 3: Choose your outcome</w:t>
      </w:r>
      <w:bookmarkEnd w:id="30"/>
    </w:p>
    <w:p w14:paraId="39D3E629" w14:textId="77777777" w:rsidR="00F264F7" w:rsidRDefault="00F264F7" w:rsidP="00F264F7">
      <w:r>
        <w:t xml:space="preserve">Choose which of the </w:t>
      </w:r>
      <w:r w:rsidRPr="00996FA6">
        <w:t>following outcomes</w:t>
      </w:r>
      <w:r>
        <w:t xml:space="preserve"> you are hoping to create with this work</w:t>
      </w:r>
    </w:p>
    <w:p w14:paraId="11319338" w14:textId="77777777" w:rsidR="00F264F7" w:rsidRDefault="00F264F7" w:rsidP="00221B15">
      <w:pPr>
        <w:pStyle w:val="Heading4"/>
      </w:pPr>
      <w:r>
        <w:t>Short term</w:t>
      </w:r>
    </w:p>
    <w:p w14:paraId="35E97EBF" w14:textId="36603E69" w:rsidR="00F264F7" w:rsidRDefault="0047584F" w:rsidP="00F264F7">
      <w:pPr>
        <w:pStyle w:val="ListParagraph"/>
        <w:numPr>
          <w:ilvl w:val="0"/>
          <w:numId w:val="15"/>
        </w:numPr>
        <w:ind w:left="714" w:hanging="357"/>
        <w:contextualSpacing w:val="0"/>
      </w:pPr>
      <w:hyperlink w:anchor="Dom016Out201" w:history="1">
        <w:r w:rsidR="00F70520">
          <w:rPr>
            <w:rStyle w:val="Hyperlink"/>
            <w:noProof/>
            <w:sz w:val="24"/>
          </w:rPr>
          <w:t>Greater access to quality information that is relevant, accessible, trusted and timely</w:t>
        </w:r>
      </w:hyperlink>
      <w:r w:rsidR="00C43AB9">
        <w:t xml:space="preserve"> (go to page </w:t>
      </w:r>
      <w:r w:rsidR="009B2EF6">
        <w:t>72</w:t>
      </w:r>
      <w:r w:rsidR="00C43AB9">
        <w:t>)</w:t>
      </w:r>
    </w:p>
    <w:p w14:paraId="59B03017" w14:textId="59B9BF89" w:rsidR="00F264F7" w:rsidRDefault="0047584F" w:rsidP="00F264F7">
      <w:pPr>
        <w:pStyle w:val="ListParagraph"/>
        <w:numPr>
          <w:ilvl w:val="0"/>
          <w:numId w:val="15"/>
        </w:numPr>
        <w:ind w:left="714" w:hanging="357"/>
        <w:contextualSpacing w:val="0"/>
      </w:pPr>
      <w:hyperlink w:anchor="Dom016Out202" w:history="1">
        <w:r w:rsidR="00F70520">
          <w:rPr>
            <w:rStyle w:val="Hyperlink"/>
            <w:noProof/>
            <w:sz w:val="24"/>
          </w:rPr>
          <w:t>Greater awareness of available information</w:t>
        </w:r>
      </w:hyperlink>
      <w:r w:rsidR="00C43AB9">
        <w:t xml:space="preserve"> (go to page </w:t>
      </w:r>
      <w:r w:rsidR="009B2EF6">
        <w:t>73</w:t>
      </w:r>
      <w:r w:rsidR="00C43AB9">
        <w:t>)</w:t>
      </w:r>
    </w:p>
    <w:p w14:paraId="5731BFDD" w14:textId="77E4ED9C" w:rsidR="00F264F7" w:rsidRDefault="0047584F" w:rsidP="00F264F7">
      <w:pPr>
        <w:pStyle w:val="ListParagraph"/>
        <w:numPr>
          <w:ilvl w:val="0"/>
          <w:numId w:val="15"/>
        </w:numPr>
        <w:ind w:left="714" w:hanging="357"/>
        <w:contextualSpacing w:val="0"/>
      </w:pPr>
      <w:hyperlink w:anchor="Dom016Out203" w:history="1">
        <w:r w:rsidR="00F70520">
          <w:rPr>
            <w:rStyle w:val="Hyperlink"/>
            <w:noProof/>
            <w:sz w:val="24"/>
          </w:rPr>
          <w:t>Engaged as knowledge holders and important partners in driving inclusion and accessibility</w:t>
        </w:r>
      </w:hyperlink>
      <w:r w:rsidR="00C43AB9">
        <w:t xml:space="preserve"> (go to page </w:t>
      </w:r>
      <w:r w:rsidR="009B2EF6">
        <w:t>74</w:t>
      </w:r>
      <w:r w:rsidR="00C43AB9">
        <w:t>)</w:t>
      </w:r>
    </w:p>
    <w:p w14:paraId="2A9A7580" w14:textId="015CA979" w:rsidR="00F264F7" w:rsidRDefault="0047584F" w:rsidP="00F264F7">
      <w:pPr>
        <w:pStyle w:val="ListParagraph"/>
        <w:numPr>
          <w:ilvl w:val="0"/>
          <w:numId w:val="15"/>
        </w:numPr>
        <w:ind w:left="714" w:hanging="357"/>
        <w:contextualSpacing w:val="0"/>
      </w:pPr>
      <w:hyperlink w:anchor="Dom016Out204" w:history="1">
        <w:r w:rsidR="00F70520">
          <w:rPr>
            <w:rStyle w:val="Hyperlink"/>
            <w:noProof/>
            <w:sz w:val="24"/>
          </w:rPr>
          <w:t>Increased knowledge of disability rights</w:t>
        </w:r>
      </w:hyperlink>
      <w:r w:rsidR="00C43AB9">
        <w:t xml:space="preserve"> (go to page </w:t>
      </w:r>
      <w:r w:rsidR="009B2EF6">
        <w:t>75</w:t>
      </w:r>
      <w:r w:rsidR="00C43AB9">
        <w:t>)</w:t>
      </w:r>
    </w:p>
    <w:p w14:paraId="029A7EC7" w14:textId="1710B5D0" w:rsidR="00F264F7" w:rsidRDefault="0047584F" w:rsidP="00F264F7">
      <w:pPr>
        <w:pStyle w:val="ListParagraph"/>
        <w:numPr>
          <w:ilvl w:val="0"/>
          <w:numId w:val="15"/>
        </w:numPr>
        <w:ind w:left="714" w:hanging="357"/>
        <w:contextualSpacing w:val="0"/>
      </w:pPr>
      <w:hyperlink w:anchor="Dom016Out205" w:history="1">
        <w:r w:rsidR="00F70520">
          <w:rPr>
            <w:rStyle w:val="Hyperlink"/>
            <w:noProof/>
            <w:sz w:val="24"/>
          </w:rPr>
          <w:t>Increased knowledge of opportunities, services and community activities, including how to access them</w:t>
        </w:r>
      </w:hyperlink>
      <w:r w:rsidR="00C43AB9">
        <w:t xml:space="preserve"> (go to page </w:t>
      </w:r>
      <w:r w:rsidR="009B2EF6">
        <w:t>76</w:t>
      </w:r>
      <w:r w:rsidR="00C43AB9">
        <w:t>)</w:t>
      </w:r>
    </w:p>
    <w:p w14:paraId="771BB205" w14:textId="273AA513" w:rsidR="00823237" w:rsidRDefault="0047584F" w:rsidP="00823237">
      <w:pPr>
        <w:pStyle w:val="ListParagraph"/>
        <w:numPr>
          <w:ilvl w:val="0"/>
          <w:numId w:val="15"/>
        </w:numPr>
        <w:ind w:left="714" w:hanging="357"/>
        <w:contextualSpacing w:val="0"/>
      </w:pPr>
      <w:hyperlink w:anchor="_Services_and_community" w:history="1">
        <w:r w:rsidR="00823237" w:rsidRPr="00823237">
          <w:rPr>
            <w:rStyle w:val="Hyperlink"/>
            <w:sz w:val="24"/>
          </w:rPr>
          <w:t>Services and communities are more inclusive</w:t>
        </w:r>
      </w:hyperlink>
      <w:r w:rsidR="00823237">
        <w:t xml:space="preserve"> (go to page 78)</w:t>
      </w:r>
    </w:p>
    <w:p w14:paraId="7BFE5282" w14:textId="77777777" w:rsidR="00F264F7" w:rsidRDefault="00F264F7" w:rsidP="00221B15">
      <w:pPr>
        <w:pStyle w:val="Heading4"/>
      </w:pPr>
      <w:r>
        <w:t>Medium term</w:t>
      </w:r>
    </w:p>
    <w:p w14:paraId="66B04A99" w14:textId="08F99573" w:rsidR="00F264F7" w:rsidRDefault="0047584F" w:rsidP="00F264F7">
      <w:pPr>
        <w:pStyle w:val="ListParagraph"/>
        <w:numPr>
          <w:ilvl w:val="0"/>
          <w:numId w:val="15"/>
        </w:numPr>
        <w:ind w:left="714" w:hanging="357"/>
        <w:contextualSpacing w:val="0"/>
      </w:pPr>
      <w:hyperlink w:anchor="Dom016Out207" w:history="1">
        <w:r w:rsidR="00F70520">
          <w:rPr>
            <w:rStyle w:val="Hyperlink"/>
            <w:noProof/>
            <w:sz w:val="24"/>
          </w:rPr>
          <w:t>Increased informed and meaningful decision-making</w:t>
        </w:r>
      </w:hyperlink>
      <w:r w:rsidR="00C43AB9">
        <w:t xml:space="preserve"> (go to page </w:t>
      </w:r>
      <w:r w:rsidR="009B2EF6">
        <w:t>80</w:t>
      </w:r>
      <w:r w:rsidR="00C43AB9">
        <w:t>)</w:t>
      </w:r>
    </w:p>
    <w:p w14:paraId="142ACCCA" w14:textId="0C69A8FF" w:rsidR="00F264F7" w:rsidRDefault="0047584F" w:rsidP="00F264F7">
      <w:pPr>
        <w:pStyle w:val="ListParagraph"/>
        <w:numPr>
          <w:ilvl w:val="0"/>
          <w:numId w:val="15"/>
        </w:numPr>
        <w:ind w:left="714" w:hanging="357"/>
        <w:contextualSpacing w:val="0"/>
      </w:pPr>
      <w:hyperlink w:anchor="Dom016Out209" w:history="1">
        <w:r w:rsidR="00F70520">
          <w:rPr>
            <w:rStyle w:val="Hyperlink"/>
            <w:noProof/>
            <w:sz w:val="24"/>
          </w:rPr>
          <w:t>Increased independence, choice and control</w:t>
        </w:r>
      </w:hyperlink>
      <w:r w:rsidR="00C43AB9">
        <w:t xml:space="preserve"> (go to page </w:t>
      </w:r>
      <w:r w:rsidR="009B2EF6">
        <w:t>81</w:t>
      </w:r>
      <w:r w:rsidR="00C43AB9">
        <w:t>)</w:t>
      </w:r>
    </w:p>
    <w:p w14:paraId="48FF28DD" w14:textId="77777777" w:rsidR="00F264F7" w:rsidRDefault="00F264F7" w:rsidP="00221B15">
      <w:pPr>
        <w:pStyle w:val="Heading4"/>
      </w:pPr>
      <w:r>
        <w:t>Long term</w:t>
      </w:r>
    </w:p>
    <w:p w14:paraId="7FCF8B0F" w14:textId="66E78A3D" w:rsidR="00F264F7" w:rsidRDefault="0047584F" w:rsidP="00F264F7">
      <w:pPr>
        <w:pStyle w:val="ListParagraph"/>
        <w:numPr>
          <w:ilvl w:val="0"/>
          <w:numId w:val="16"/>
        </w:numPr>
        <w:ind w:left="714" w:hanging="357"/>
        <w:contextualSpacing w:val="0"/>
      </w:pPr>
      <w:hyperlink w:anchor="Dom016Out211" w:history="1">
        <w:r w:rsidR="00F70520">
          <w:rPr>
            <w:rStyle w:val="Hyperlink"/>
            <w:noProof/>
            <w:sz w:val="24"/>
          </w:rPr>
          <w:t>Increased self-advocacy and empowerment</w:t>
        </w:r>
      </w:hyperlink>
      <w:r w:rsidR="00C43AB9">
        <w:t xml:space="preserve"> (go to page </w:t>
      </w:r>
      <w:r w:rsidR="009B2EF6">
        <w:t>82</w:t>
      </w:r>
      <w:r w:rsidR="00C43AB9">
        <w:t>)</w:t>
      </w:r>
    </w:p>
    <w:p w14:paraId="5332AD76"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D602A08" w14:textId="5FB8E4E9" w:rsidR="00F264F7" w:rsidRPr="00FA43B1" w:rsidRDefault="00F264F7" w:rsidP="00F264F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6D3979D4" w14:textId="6B21AF56" w:rsidR="00F264F7" w:rsidRDefault="00F70520" w:rsidP="00221B15">
      <w:pPr>
        <w:pStyle w:val="Heading2"/>
      </w:pPr>
      <w:bookmarkStart w:id="31" w:name="Dom017"/>
      <w:bookmarkStart w:id="32" w:name="_Toc144297249"/>
      <w:r>
        <w:t>Effectively supporting people with disability to participate, contribute and self-advocate</w:t>
      </w:r>
      <w:bookmarkEnd w:id="31"/>
      <w:bookmarkEnd w:id="32"/>
    </w:p>
    <w:p w14:paraId="51039CD8" w14:textId="356CF68A" w:rsidR="00F264F7" w:rsidRDefault="0047584F" w:rsidP="00F264F7">
      <w:hyperlink w:anchor="Home" w:history="1">
        <w:r w:rsidR="00F264F7" w:rsidRPr="00113725">
          <w:rPr>
            <w:rStyle w:val="Hyperlink"/>
            <w:sz w:val="24"/>
          </w:rPr>
          <w:t>Home</w:t>
        </w:r>
      </w:hyperlink>
      <w:r w:rsidR="00F264F7">
        <w:t xml:space="preserve"> / </w:t>
      </w:r>
      <w:hyperlink w:anchor="Stk002" w:history="1">
        <w:r w:rsidR="00F70520">
          <w:rPr>
            <w:rStyle w:val="Hyperlink"/>
            <w:noProof/>
            <w:sz w:val="24"/>
          </w:rPr>
          <w:t>Families, supporters and unpaid carers</w:t>
        </w:r>
      </w:hyperlink>
      <w:r w:rsidR="00F264F7">
        <w:t xml:space="preserve"> / </w:t>
      </w:r>
      <w:r w:rsidR="00F264F7">
        <w:rPr>
          <w:noProof/>
        </w:rPr>
        <w:t>Effectively supporting people with disability to participate, contribute and self-advocate</w:t>
      </w:r>
    </w:p>
    <w:p w14:paraId="12A4FACA" w14:textId="77777777" w:rsidR="00F264F7" w:rsidRDefault="00F264F7" w:rsidP="00221B15">
      <w:pPr>
        <w:pStyle w:val="Heading3"/>
      </w:pPr>
      <w:bookmarkStart w:id="33" w:name="_Toc144297250"/>
      <w:r>
        <w:t>Step 3: Choose your outcome</w:t>
      </w:r>
      <w:bookmarkEnd w:id="33"/>
    </w:p>
    <w:p w14:paraId="5E35D592" w14:textId="77777777" w:rsidR="00F264F7" w:rsidRDefault="00F264F7" w:rsidP="00F264F7">
      <w:r>
        <w:t xml:space="preserve">Choose which of the </w:t>
      </w:r>
      <w:r w:rsidRPr="00996FA6">
        <w:t>following outcomes</w:t>
      </w:r>
      <w:r>
        <w:t xml:space="preserve"> you are hoping to create with this work</w:t>
      </w:r>
    </w:p>
    <w:p w14:paraId="524F3919" w14:textId="77777777" w:rsidR="00F264F7" w:rsidRDefault="00F264F7" w:rsidP="00221B15">
      <w:pPr>
        <w:pStyle w:val="Heading4"/>
      </w:pPr>
      <w:r>
        <w:t>Short term</w:t>
      </w:r>
    </w:p>
    <w:p w14:paraId="444E65F9" w14:textId="35BB5E47" w:rsidR="00F264F7" w:rsidRDefault="0047584F" w:rsidP="00F264F7">
      <w:pPr>
        <w:pStyle w:val="ListParagraph"/>
        <w:numPr>
          <w:ilvl w:val="0"/>
          <w:numId w:val="15"/>
        </w:numPr>
        <w:ind w:left="714" w:hanging="357"/>
        <w:contextualSpacing w:val="0"/>
      </w:pPr>
      <w:hyperlink w:anchor="Dom017Out216" w:history="1">
        <w:r w:rsidR="00F70520">
          <w:rPr>
            <w:rStyle w:val="Hyperlink"/>
            <w:noProof/>
            <w:sz w:val="24"/>
          </w:rPr>
          <w:t>Greater access to quality information that is relevant, accessible, trusted and timely</w:t>
        </w:r>
      </w:hyperlink>
      <w:r w:rsidR="00C43AB9">
        <w:t xml:space="preserve"> (go to page </w:t>
      </w:r>
      <w:r w:rsidR="009B2EF6">
        <w:t>83</w:t>
      </w:r>
      <w:r w:rsidR="00C43AB9">
        <w:t>)</w:t>
      </w:r>
    </w:p>
    <w:p w14:paraId="0EAADEE5" w14:textId="07558385" w:rsidR="00F264F7" w:rsidRDefault="0047584F" w:rsidP="00F264F7">
      <w:pPr>
        <w:pStyle w:val="ListParagraph"/>
        <w:numPr>
          <w:ilvl w:val="0"/>
          <w:numId w:val="15"/>
        </w:numPr>
        <w:ind w:left="714" w:hanging="357"/>
        <w:contextualSpacing w:val="0"/>
      </w:pPr>
      <w:hyperlink w:anchor="Dom017Out217" w:history="1">
        <w:r w:rsidR="00F70520">
          <w:rPr>
            <w:rStyle w:val="Hyperlink"/>
            <w:noProof/>
            <w:sz w:val="24"/>
          </w:rPr>
          <w:t>Engaged as knowledge holders and important partners in driving inclusion and accessibility</w:t>
        </w:r>
      </w:hyperlink>
      <w:r w:rsidR="00C43AB9">
        <w:t xml:space="preserve"> (go to page </w:t>
      </w:r>
      <w:r w:rsidR="009B2EF6">
        <w:t>85</w:t>
      </w:r>
      <w:r w:rsidR="00C43AB9">
        <w:t>)</w:t>
      </w:r>
    </w:p>
    <w:p w14:paraId="4C35BE13" w14:textId="7970F5C2" w:rsidR="00F264F7" w:rsidRDefault="0047584F" w:rsidP="00F264F7">
      <w:pPr>
        <w:pStyle w:val="ListParagraph"/>
        <w:numPr>
          <w:ilvl w:val="0"/>
          <w:numId w:val="15"/>
        </w:numPr>
        <w:ind w:left="714" w:hanging="357"/>
        <w:contextualSpacing w:val="0"/>
      </w:pPr>
      <w:hyperlink w:anchor="Dom017Out218" w:history="1">
        <w:r w:rsidR="00F70520">
          <w:rPr>
            <w:rStyle w:val="Hyperlink"/>
            <w:noProof/>
            <w:sz w:val="24"/>
          </w:rPr>
          <w:t>Increased knowledge of disability rights, opportunities, services and community activities</w:t>
        </w:r>
      </w:hyperlink>
      <w:r w:rsidR="00C43AB9">
        <w:t xml:space="preserve"> (go to page </w:t>
      </w:r>
      <w:r w:rsidR="009B2EF6">
        <w:t>87</w:t>
      </w:r>
      <w:r w:rsidR="00C43AB9">
        <w:t>)</w:t>
      </w:r>
    </w:p>
    <w:p w14:paraId="44C9B24C" w14:textId="58D4EA11" w:rsidR="00F264F7" w:rsidRDefault="0047584F" w:rsidP="00F264F7">
      <w:pPr>
        <w:pStyle w:val="ListParagraph"/>
        <w:numPr>
          <w:ilvl w:val="0"/>
          <w:numId w:val="15"/>
        </w:numPr>
        <w:ind w:left="714" w:hanging="357"/>
        <w:contextualSpacing w:val="0"/>
      </w:pPr>
      <w:hyperlink w:anchor="Dom017Out219" w:history="1">
        <w:r w:rsidR="00F70520">
          <w:rPr>
            <w:rStyle w:val="Hyperlink"/>
            <w:noProof/>
            <w:sz w:val="24"/>
          </w:rPr>
          <w:t>Services and community activities are more inclusive</w:t>
        </w:r>
      </w:hyperlink>
      <w:r w:rsidR="00C43AB9">
        <w:t xml:space="preserve"> (go to page </w:t>
      </w:r>
      <w:r w:rsidR="009B2EF6">
        <w:t>88</w:t>
      </w:r>
      <w:r w:rsidR="00C43AB9">
        <w:t>)</w:t>
      </w:r>
    </w:p>
    <w:p w14:paraId="08C9EDD2" w14:textId="77777777" w:rsidR="00F264F7" w:rsidRDefault="00F264F7" w:rsidP="00221B15">
      <w:pPr>
        <w:pStyle w:val="Heading4"/>
      </w:pPr>
      <w:r>
        <w:t>Medium term</w:t>
      </w:r>
    </w:p>
    <w:p w14:paraId="45B54D75" w14:textId="1DC1BC16" w:rsidR="00F264F7" w:rsidRDefault="0047584F" w:rsidP="00F264F7">
      <w:pPr>
        <w:pStyle w:val="ListParagraph"/>
        <w:numPr>
          <w:ilvl w:val="0"/>
          <w:numId w:val="15"/>
        </w:numPr>
        <w:ind w:left="714" w:hanging="357"/>
        <w:contextualSpacing w:val="0"/>
      </w:pPr>
      <w:hyperlink w:anchor="Dom017Out22" w:history="1">
        <w:r w:rsidR="00F70520">
          <w:rPr>
            <w:rStyle w:val="Hyperlink"/>
            <w:noProof/>
            <w:sz w:val="24"/>
          </w:rPr>
          <w:t>Feel informed and supported at all stages of the journey and across the life course</w:t>
        </w:r>
      </w:hyperlink>
      <w:r w:rsidR="00C43AB9">
        <w:t xml:space="preserve"> (go to page </w:t>
      </w:r>
      <w:r w:rsidR="009B2EF6">
        <w:t>90</w:t>
      </w:r>
      <w:r w:rsidR="00C43AB9">
        <w:t>)</w:t>
      </w:r>
    </w:p>
    <w:p w14:paraId="576955DF" w14:textId="72842A8C" w:rsidR="00F264F7" w:rsidRDefault="0047584F" w:rsidP="00F264F7">
      <w:pPr>
        <w:pStyle w:val="ListParagraph"/>
        <w:numPr>
          <w:ilvl w:val="0"/>
          <w:numId w:val="15"/>
        </w:numPr>
        <w:ind w:left="714" w:hanging="357"/>
        <w:contextualSpacing w:val="0"/>
      </w:pPr>
      <w:hyperlink w:anchor="Dom017Out221" w:history="1">
        <w:r w:rsidR="00F70520">
          <w:rPr>
            <w:rStyle w:val="Hyperlink"/>
            <w:noProof/>
            <w:sz w:val="24"/>
          </w:rPr>
          <w:t>Better able to navigate and access services and community activities</w:t>
        </w:r>
      </w:hyperlink>
      <w:r w:rsidR="00C43AB9">
        <w:t xml:space="preserve"> (go to page </w:t>
      </w:r>
      <w:r w:rsidR="009B2EF6">
        <w:t>92</w:t>
      </w:r>
      <w:r w:rsidR="00C43AB9">
        <w:t>)</w:t>
      </w:r>
    </w:p>
    <w:p w14:paraId="7F103A14" w14:textId="77777777" w:rsidR="00F264F7" w:rsidRDefault="00F264F7" w:rsidP="00221B15">
      <w:pPr>
        <w:pStyle w:val="Heading4"/>
      </w:pPr>
      <w:r>
        <w:t>Long term</w:t>
      </w:r>
    </w:p>
    <w:p w14:paraId="2C910AF3" w14:textId="081E91B7" w:rsidR="00F264F7" w:rsidRDefault="0047584F" w:rsidP="00F264F7">
      <w:pPr>
        <w:pStyle w:val="ListParagraph"/>
        <w:numPr>
          <w:ilvl w:val="0"/>
          <w:numId w:val="16"/>
        </w:numPr>
        <w:ind w:left="714" w:hanging="357"/>
        <w:contextualSpacing w:val="0"/>
      </w:pPr>
      <w:hyperlink w:anchor="Dom017Out222" w:history="1">
        <w:r w:rsidR="00F70520">
          <w:rPr>
            <w:rStyle w:val="Hyperlink"/>
            <w:noProof/>
            <w:sz w:val="24"/>
          </w:rPr>
          <w:t>Effectively support people with disability to participate, contribute and self advocate</w:t>
        </w:r>
      </w:hyperlink>
      <w:r w:rsidR="00C43AB9">
        <w:t xml:space="preserve"> (go to page </w:t>
      </w:r>
      <w:r w:rsidR="009B2EF6">
        <w:t>92</w:t>
      </w:r>
      <w:r w:rsidR="00C43AB9">
        <w:t>)</w:t>
      </w:r>
    </w:p>
    <w:p w14:paraId="50A9A39E"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43ADF9B" w14:textId="5A357A82" w:rsidR="00F264F7" w:rsidRPr="00FA43B1" w:rsidRDefault="00F264F7" w:rsidP="00F264F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71A1114D" w14:textId="58022367" w:rsidR="00F264F7" w:rsidRDefault="00F70520" w:rsidP="00221B15">
      <w:pPr>
        <w:pStyle w:val="Heading2"/>
      </w:pPr>
      <w:bookmarkStart w:id="34" w:name="Dom018"/>
      <w:bookmarkStart w:id="35" w:name="_Toc144297251"/>
      <w:r>
        <w:t>Resilience and capacity to sustainably provide support</w:t>
      </w:r>
      <w:bookmarkEnd w:id="34"/>
      <w:bookmarkEnd w:id="35"/>
    </w:p>
    <w:p w14:paraId="4B21A890" w14:textId="36E2C497" w:rsidR="00F264F7" w:rsidRDefault="0047584F" w:rsidP="00F264F7">
      <w:hyperlink w:anchor="Home" w:history="1">
        <w:r w:rsidR="00F264F7" w:rsidRPr="00113725">
          <w:rPr>
            <w:rStyle w:val="Hyperlink"/>
            <w:sz w:val="24"/>
          </w:rPr>
          <w:t>Home</w:t>
        </w:r>
      </w:hyperlink>
      <w:r w:rsidR="00F264F7">
        <w:t xml:space="preserve"> / </w:t>
      </w:r>
      <w:hyperlink w:anchor="Stk002" w:history="1">
        <w:r w:rsidR="00F70520">
          <w:rPr>
            <w:rStyle w:val="Hyperlink"/>
            <w:noProof/>
            <w:sz w:val="24"/>
          </w:rPr>
          <w:t>Families, supporters and unpaid carers</w:t>
        </w:r>
      </w:hyperlink>
      <w:r w:rsidR="00F264F7">
        <w:t xml:space="preserve"> / </w:t>
      </w:r>
      <w:r w:rsidR="00F264F7">
        <w:rPr>
          <w:noProof/>
        </w:rPr>
        <w:t>Resilience and capacity to sustainably provide support</w:t>
      </w:r>
    </w:p>
    <w:p w14:paraId="654C843C" w14:textId="77777777" w:rsidR="00F264F7" w:rsidRDefault="00F264F7" w:rsidP="00221B15">
      <w:pPr>
        <w:pStyle w:val="Heading3"/>
      </w:pPr>
      <w:bookmarkStart w:id="36" w:name="_Toc144297252"/>
      <w:r>
        <w:t>Step 3: Choose your outcome</w:t>
      </w:r>
      <w:bookmarkEnd w:id="36"/>
    </w:p>
    <w:p w14:paraId="4379EF87" w14:textId="77777777" w:rsidR="00F264F7" w:rsidRDefault="00F264F7" w:rsidP="00F264F7">
      <w:r>
        <w:t xml:space="preserve">Choose which of the </w:t>
      </w:r>
      <w:r w:rsidRPr="00996FA6">
        <w:t>following outcomes</w:t>
      </w:r>
      <w:r>
        <w:t xml:space="preserve"> you are hoping to create with this work</w:t>
      </w:r>
    </w:p>
    <w:p w14:paraId="37E6DFF1" w14:textId="77777777" w:rsidR="00F264F7" w:rsidRDefault="00F264F7" w:rsidP="00221B15">
      <w:pPr>
        <w:pStyle w:val="Heading4"/>
      </w:pPr>
      <w:r>
        <w:t>Short term</w:t>
      </w:r>
    </w:p>
    <w:p w14:paraId="2F29E87C" w14:textId="1631F695" w:rsidR="00F264F7" w:rsidRDefault="0047584F" w:rsidP="00F264F7">
      <w:pPr>
        <w:pStyle w:val="ListParagraph"/>
        <w:numPr>
          <w:ilvl w:val="0"/>
          <w:numId w:val="15"/>
        </w:numPr>
        <w:ind w:left="714" w:hanging="357"/>
        <w:contextualSpacing w:val="0"/>
      </w:pPr>
      <w:hyperlink w:anchor="Dom018Out216" w:history="1">
        <w:r w:rsidR="00F70520">
          <w:rPr>
            <w:rStyle w:val="Hyperlink"/>
            <w:noProof/>
            <w:sz w:val="24"/>
          </w:rPr>
          <w:t>Greater access to quality information that is relevant, accessible, trusted and timely</w:t>
        </w:r>
      </w:hyperlink>
      <w:r w:rsidR="00C43AB9">
        <w:t xml:space="preserve"> (go to page </w:t>
      </w:r>
      <w:r w:rsidR="009972E2">
        <w:t>95</w:t>
      </w:r>
      <w:r w:rsidR="00C43AB9">
        <w:t>)</w:t>
      </w:r>
    </w:p>
    <w:p w14:paraId="75C89EE8" w14:textId="7BB553EF" w:rsidR="00F264F7" w:rsidRDefault="0047584F" w:rsidP="00F264F7">
      <w:pPr>
        <w:pStyle w:val="ListParagraph"/>
        <w:numPr>
          <w:ilvl w:val="0"/>
          <w:numId w:val="15"/>
        </w:numPr>
        <w:ind w:left="714" w:hanging="357"/>
        <w:contextualSpacing w:val="0"/>
      </w:pPr>
      <w:hyperlink w:anchor="Dom018Out217" w:history="1">
        <w:r w:rsidR="00F70520">
          <w:rPr>
            <w:rStyle w:val="Hyperlink"/>
            <w:noProof/>
            <w:sz w:val="24"/>
          </w:rPr>
          <w:t>Engaged as knowledge holders and important partners in driving inclusion and accessibility</w:t>
        </w:r>
      </w:hyperlink>
      <w:r w:rsidR="00C43AB9">
        <w:t xml:space="preserve"> (go to page </w:t>
      </w:r>
      <w:r w:rsidR="009972E2">
        <w:t>97</w:t>
      </w:r>
      <w:r w:rsidR="00C43AB9">
        <w:t>)</w:t>
      </w:r>
    </w:p>
    <w:p w14:paraId="2C851D86" w14:textId="37A9BA18" w:rsidR="00F264F7" w:rsidRDefault="0047584F" w:rsidP="00F264F7">
      <w:pPr>
        <w:pStyle w:val="ListParagraph"/>
        <w:numPr>
          <w:ilvl w:val="0"/>
          <w:numId w:val="15"/>
        </w:numPr>
        <w:ind w:left="714" w:hanging="357"/>
        <w:contextualSpacing w:val="0"/>
      </w:pPr>
      <w:hyperlink w:anchor="Dom018Out218" w:history="1">
        <w:r w:rsidR="00F70520">
          <w:rPr>
            <w:rStyle w:val="Hyperlink"/>
            <w:noProof/>
            <w:sz w:val="24"/>
          </w:rPr>
          <w:t>Increased knowledge of disability rights, opportunities, services and community activities</w:t>
        </w:r>
      </w:hyperlink>
      <w:r w:rsidR="00C43AB9">
        <w:t xml:space="preserve"> (go to page </w:t>
      </w:r>
      <w:r w:rsidR="009972E2">
        <w:t>99</w:t>
      </w:r>
      <w:r w:rsidR="00C43AB9">
        <w:t>)</w:t>
      </w:r>
    </w:p>
    <w:p w14:paraId="09CA5F3F" w14:textId="629465AC" w:rsidR="00F264F7" w:rsidRDefault="0047584F" w:rsidP="00F264F7">
      <w:pPr>
        <w:pStyle w:val="ListParagraph"/>
        <w:numPr>
          <w:ilvl w:val="0"/>
          <w:numId w:val="15"/>
        </w:numPr>
        <w:ind w:left="714" w:hanging="357"/>
        <w:contextualSpacing w:val="0"/>
      </w:pPr>
      <w:hyperlink w:anchor="Dom018Out219" w:history="1">
        <w:r w:rsidR="00F70520">
          <w:rPr>
            <w:rStyle w:val="Hyperlink"/>
            <w:noProof/>
            <w:sz w:val="24"/>
          </w:rPr>
          <w:t>Services and community activities are more inclusive</w:t>
        </w:r>
      </w:hyperlink>
      <w:r w:rsidR="00C43AB9">
        <w:t xml:space="preserve"> (go to page </w:t>
      </w:r>
      <w:r w:rsidR="009972E2">
        <w:t>100</w:t>
      </w:r>
      <w:r w:rsidR="00C43AB9">
        <w:t>)</w:t>
      </w:r>
    </w:p>
    <w:p w14:paraId="33B4A4E4" w14:textId="77777777" w:rsidR="00F264F7" w:rsidRDefault="00F264F7" w:rsidP="00221B15">
      <w:pPr>
        <w:pStyle w:val="Heading4"/>
      </w:pPr>
      <w:r>
        <w:t>Medium term</w:t>
      </w:r>
    </w:p>
    <w:p w14:paraId="342690BA" w14:textId="3C3A175D" w:rsidR="00F264F7" w:rsidRDefault="0047584F" w:rsidP="00F264F7">
      <w:pPr>
        <w:pStyle w:val="ListParagraph"/>
        <w:numPr>
          <w:ilvl w:val="0"/>
          <w:numId w:val="15"/>
        </w:numPr>
        <w:ind w:left="714" w:hanging="357"/>
        <w:contextualSpacing w:val="0"/>
      </w:pPr>
      <w:hyperlink w:anchor="Dom018Out22" w:history="1">
        <w:r w:rsidR="00F70520">
          <w:rPr>
            <w:rStyle w:val="Hyperlink"/>
            <w:noProof/>
            <w:sz w:val="24"/>
          </w:rPr>
          <w:t>Feel informed and supported at all stages of the journey and across the life course</w:t>
        </w:r>
      </w:hyperlink>
      <w:r w:rsidR="00C43AB9">
        <w:t xml:space="preserve"> (go to page </w:t>
      </w:r>
      <w:r w:rsidR="009972E2">
        <w:t>102</w:t>
      </w:r>
      <w:r w:rsidR="00C43AB9">
        <w:t>)</w:t>
      </w:r>
    </w:p>
    <w:p w14:paraId="468AF780" w14:textId="7CA8AF06" w:rsidR="00F264F7" w:rsidRDefault="0047584F" w:rsidP="00F264F7">
      <w:pPr>
        <w:pStyle w:val="ListParagraph"/>
        <w:numPr>
          <w:ilvl w:val="0"/>
          <w:numId w:val="15"/>
        </w:numPr>
        <w:ind w:left="714" w:hanging="357"/>
        <w:contextualSpacing w:val="0"/>
      </w:pPr>
      <w:hyperlink w:anchor="Dom018Out221" w:history="1">
        <w:r w:rsidR="00F70520">
          <w:rPr>
            <w:rStyle w:val="Hyperlink"/>
            <w:noProof/>
            <w:sz w:val="24"/>
          </w:rPr>
          <w:t>Better able to navigate and access services and community activities</w:t>
        </w:r>
      </w:hyperlink>
      <w:r w:rsidR="00C43AB9">
        <w:t xml:space="preserve"> (go to page </w:t>
      </w:r>
      <w:r w:rsidR="009972E2">
        <w:t>104</w:t>
      </w:r>
      <w:r w:rsidR="00C43AB9">
        <w:t>)</w:t>
      </w:r>
    </w:p>
    <w:p w14:paraId="5C45D1B9" w14:textId="77777777" w:rsidR="00F264F7" w:rsidRDefault="00F264F7" w:rsidP="00221B15">
      <w:pPr>
        <w:pStyle w:val="Heading4"/>
      </w:pPr>
      <w:r>
        <w:t>Long term</w:t>
      </w:r>
    </w:p>
    <w:p w14:paraId="7D8B9971" w14:textId="0D686972" w:rsidR="00F264F7" w:rsidRDefault="0047584F" w:rsidP="00F264F7">
      <w:pPr>
        <w:pStyle w:val="ListParagraph"/>
        <w:numPr>
          <w:ilvl w:val="0"/>
          <w:numId w:val="16"/>
        </w:numPr>
        <w:ind w:left="714" w:hanging="357"/>
        <w:contextualSpacing w:val="0"/>
      </w:pPr>
      <w:hyperlink w:anchor="Dom018Out223" w:history="1">
        <w:r w:rsidR="00F70520">
          <w:rPr>
            <w:rStyle w:val="Hyperlink"/>
            <w:noProof/>
            <w:sz w:val="24"/>
          </w:rPr>
          <w:t>Increased resilience and capacity to sustainably support people with disability</w:t>
        </w:r>
      </w:hyperlink>
      <w:r w:rsidR="00C43AB9">
        <w:t xml:space="preserve"> (go to page </w:t>
      </w:r>
      <w:r w:rsidR="009972E2">
        <w:t>105</w:t>
      </w:r>
      <w:r w:rsidR="00C43AB9">
        <w:t>)</w:t>
      </w:r>
    </w:p>
    <w:p w14:paraId="15683F41"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2172B4E" w14:textId="16F6CECD" w:rsidR="00F264F7" w:rsidRPr="00FA43B1" w:rsidRDefault="00F264F7" w:rsidP="00F264F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3DE53085" w14:textId="751EAE76" w:rsidR="00F264F7" w:rsidRDefault="00F70520" w:rsidP="00221B15">
      <w:pPr>
        <w:pStyle w:val="Heading2"/>
      </w:pPr>
      <w:bookmarkStart w:id="37" w:name="Dom019"/>
      <w:bookmarkStart w:id="38" w:name="_Toc144297253"/>
      <w:r>
        <w:t>Engagement and trust in services and community activities</w:t>
      </w:r>
      <w:bookmarkEnd w:id="37"/>
      <w:bookmarkEnd w:id="38"/>
    </w:p>
    <w:p w14:paraId="1C832859" w14:textId="23FE350D" w:rsidR="00F264F7" w:rsidRDefault="0047584F" w:rsidP="00F264F7">
      <w:hyperlink w:anchor="Home" w:history="1">
        <w:r w:rsidR="00F264F7" w:rsidRPr="00113725">
          <w:rPr>
            <w:rStyle w:val="Hyperlink"/>
            <w:sz w:val="24"/>
          </w:rPr>
          <w:t>Home</w:t>
        </w:r>
      </w:hyperlink>
      <w:r w:rsidR="00F264F7">
        <w:t xml:space="preserve"> / </w:t>
      </w:r>
      <w:hyperlink w:anchor="Stk002" w:history="1">
        <w:r w:rsidR="00F70520">
          <w:rPr>
            <w:rStyle w:val="Hyperlink"/>
            <w:noProof/>
            <w:sz w:val="24"/>
          </w:rPr>
          <w:t>Families, supporters and unpaid carers</w:t>
        </w:r>
      </w:hyperlink>
      <w:r w:rsidR="00F264F7">
        <w:t xml:space="preserve"> / </w:t>
      </w:r>
      <w:r w:rsidR="00F264F7">
        <w:rPr>
          <w:noProof/>
        </w:rPr>
        <w:t>Engagement and trust in services and community activities</w:t>
      </w:r>
    </w:p>
    <w:p w14:paraId="6EAFA37D" w14:textId="77777777" w:rsidR="00F264F7" w:rsidRDefault="00F264F7" w:rsidP="00221B15">
      <w:pPr>
        <w:pStyle w:val="Heading3"/>
      </w:pPr>
      <w:bookmarkStart w:id="39" w:name="_Toc144297254"/>
      <w:r>
        <w:t>Step 3: Choose your outcome</w:t>
      </w:r>
      <w:bookmarkEnd w:id="39"/>
    </w:p>
    <w:p w14:paraId="631FE559" w14:textId="77777777" w:rsidR="00F264F7" w:rsidRDefault="00F264F7" w:rsidP="00F264F7">
      <w:r>
        <w:t xml:space="preserve">Choose which of the </w:t>
      </w:r>
      <w:r w:rsidRPr="00996FA6">
        <w:t>following outcomes</w:t>
      </w:r>
      <w:r>
        <w:t xml:space="preserve"> you are hoping to create with this work</w:t>
      </w:r>
    </w:p>
    <w:p w14:paraId="59AE79BF" w14:textId="77777777" w:rsidR="00F264F7" w:rsidRDefault="00F264F7" w:rsidP="00221B15">
      <w:pPr>
        <w:pStyle w:val="Heading4"/>
      </w:pPr>
      <w:r>
        <w:t>Short term</w:t>
      </w:r>
    </w:p>
    <w:p w14:paraId="15817C3E" w14:textId="47665AFF" w:rsidR="00F264F7" w:rsidRDefault="0047584F" w:rsidP="00F264F7">
      <w:pPr>
        <w:pStyle w:val="ListParagraph"/>
        <w:numPr>
          <w:ilvl w:val="0"/>
          <w:numId w:val="15"/>
        </w:numPr>
        <w:ind w:left="714" w:hanging="357"/>
        <w:contextualSpacing w:val="0"/>
      </w:pPr>
      <w:hyperlink w:anchor="Dom019Out216" w:history="1">
        <w:r w:rsidR="00F70520">
          <w:rPr>
            <w:rStyle w:val="Hyperlink"/>
            <w:noProof/>
            <w:sz w:val="24"/>
          </w:rPr>
          <w:t>Greater access to quality information that is relevant, accessible, trusted and timely</w:t>
        </w:r>
      </w:hyperlink>
      <w:r w:rsidR="00C43AB9">
        <w:t xml:space="preserve"> (go to page </w:t>
      </w:r>
      <w:r w:rsidR="009972E2">
        <w:t>106</w:t>
      </w:r>
      <w:r w:rsidR="00C43AB9">
        <w:t>)</w:t>
      </w:r>
    </w:p>
    <w:p w14:paraId="2388008F" w14:textId="2902FAB9" w:rsidR="00F264F7" w:rsidRDefault="0047584F" w:rsidP="00F264F7">
      <w:pPr>
        <w:pStyle w:val="ListParagraph"/>
        <w:numPr>
          <w:ilvl w:val="0"/>
          <w:numId w:val="15"/>
        </w:numPr>
        <w:ind w:left="714" w:hanging="357"/>
        <w:contextualSpacing w:val="0"/>
      </w:pPr>
      <w:hyperlink w:anchor="Dom019Out217" w:history="1">
        <w:r w:rsidR="00F70520">
          <w:rPr>
            <w:rStyle w:val="Hyperlink"/>
            <w:noProof/>
            <w:sz w:val="24"/>
          </w:rPr>
          <w:t>Engaged as knowledge holders and important partners in driving inclusion and accessibility</w:t>
        </w:r>
      </w:hyperlink>
      <w:r w:rsidR="00C43AB9">
        <w:t xml:space="preserve"> (go to page </w:t>
      </w:r>
      <w:r w:rsidR="009972E2">
        <w:t>108</w:t>
      </w:r>
      <w:r w:rsidR="00C43AB9">
        <w:t>)</w:t>
      </w:r>
    </w:p>
    <w:p w14:paraId="338A43F8" w14:textId="08BC5D7E" w:rsidR="00F264F7" w:rsidRDefault="0047584F" w:rsidP="00F264F7">
      <w:pPr>
        <w:pStyle w:val="ListParagraph"/>
        <w:numPr>
          <w:ilvl w:val="0"/>
          <w:numId w:val="15"/>
        </w:numPr>
        <w:ind w:left="714" w:hanging="357"/>
        <w:contextualSpacing w:val="0"/>
      </w:pPr>
      <w:hyperlink w:anchor="Dom019Out218" w:history="1">
        <w:r w:rsidR="00F70520">
          <w:rPr>
            <w:rStyle w:val="Hyperlink"/>
            <w:noProof/>
            <w:sz w:val="24"/>
          </w:rPr>
          <w:t>Increased knowledge of disability rights, opportunities, services and community activities</w:t>
        </w:r>
      </w:hyperlink>
      <w:r w:rsidR="00C43AB9">
        <w:t xml:space="preserve"> (go to page </w:t>
      </w:r>
      <w:r w:rsidR="009972E2">
        <w:t>110</w:t>
      </w:r>
      <w:r w:rsidR="00C43AB9">
        <w:t>)</w:t>
      </w:r>
    </w:p>
    <w:p w14:paraId="5A5E48A6" w14:textId="763FC771" w:rsidR="00F264F7" w:rsidRDefault="0047584F" w:rsidP="00F264F7">
      <w:pPr>
        <w:pStyle w:val="ListParagraph"/>
        <w:numPr>
          <w:ilvl w:val="0"/>
          <w:numId w:val="15"/>
        </w:numPr>
        <w:ind w:left="714" w:hanging="357"/>
        <w:contextualSpacing w:val="0"/>
      </w:pPr>
      <w:hyperlink w:anchor="Dom019Out219" w:history="1">
        <w:r w:rsidR="00F70520">
          <w:rPr>
            <w:rStyle w:val="Hyperlink"/>
            <w:noProof/>
            <w:sz w:val="24"/>
          </w:rPr>
          <w:t>Services and community activities are more inclusive</w:t>
        </w:r>
      </w:hyperlink>
      <w:r w:rsidR="00C43AB9">
        <w:t xml:space="preserve"> (go to page </w:t>
      </w:r>
      <w:r w:rsidR="009972E2">
        <w:t>111</w:t>
      </w:r>
      <w:r w:rsidR="00C43AB9">
        <w:t>)</w:t>
      </w:r>
    </w:p>
    <w:p w14:paraId="6E15F40D" w14:textId="77777777" w:rsidR="00F264F7" w:rsidRDefault="00F264F7" w:rsidP="00221B15">
      <w:pPr>
        <w:pStyle w:val="Heading4"/>
      </w:pPr>
      <w:r>
        <w:t>Medium term</w:t>
      </w:r>
    </w:p>
    <w:p w14:paraId="5B407834" w14:textId="7BC72DD6" w:rsidR="00F264F7" w:rsidRDefault="0047584F" w:rsidP="00F264F7">
      <w:pPr>
        <w:pStyle w:val="ListParagraph"/>
        <w:numPr>
          <w:ilvl w:val="0"/>
          <w:numId w:val="15"/>
        </w:numPr>
        <w:ind w:left="714" w:hanging="357"/>
        <w:contextualSpacing w:val="0"/>
      </w:pPr>
      <w:hyperlink w:anchor="Dom019Out22" w:history="1">
        <w:r w:rsidR="00F70520">
          <w:rPr>
            <w:rStyle w:val="Hyperlink"/>
            <w:noProof/>
            <w:sz w:val="24"/>
          </w:rPr>
          <w:t>Feel informed and supported at all stages of the journey and across the life course</w:t>
        </w:r>
      </w:hyperlink>
      <w:r w:rsidR="00C43AB9">
        <w:t xml:space="preserve"> (go to page </w:t>
      </w:r>
      <w:r w:rsidR="009972E2">
        <w:t>113</w:t>
      </w:r>
      <w:r w:rsidR="00C43AB9">
        <w:t>)</w:t>
      </w:r>
    </w:p>
    <w:p w14:paraId="535048DE" w14:textId="73E561DC" w:rsidR="00F264F7" w:rsidRDefault="0047584F" w:rsidP="00F264F7">
      <w:pPr>
        <w:pStyle w:val="ListParagraph"/>
        <w:numPr>
          <w:ilvl w:val="0"/>
          <w:numId w:val="15"/>
        </w:numPr>
        <w:ind w:left="714" w:hanging="357"/>
        <w:contextualSpacing w:val="0"/>
      </w:pPr>
      <w:hyperlink w:anchor="Dom019Out221" w:history="1">
        <w:r w:rsidR="00F70520">
          <w:rPr>
            <w:rStyle w:val="Hyperlink"/>
            <w:noProof/>
            <w:sz w:val="24"/>
          </w:rPr>
          <w:t>Better able to navigate and access services and community activities</w:t>
        </w:r>
      </w:hyperlink>
      <w:r w:rsidR="00C43AB9">
        <w:t xml:space="preserve"> (go to page </w:t>
      </w:r>
      <w:r w:rsidR="009972E2">
        <w:t>115</w:t>
      </w:r>
      <w:r w:rsidR="00C43AB9">
        <w:t>)</w:t>
      </w:r>
    </w:p>
    <w:p w14:paraId="4A084EA8" w14:textId="77777777" w:rsidR="00F264F7" w:rsidRDefault="00F264F7" w:rsidP="00221B15">
      <w:pPr>
        <w:pStyle w:val="Heading4"/>
      </w:pPr>
      <w:r>
        <w:t>Long term</w:t>
      </w:r>
    </w:p>
    <w:p w14:paraId="3BBE4CFC" w14:textId="146D9368" w:rsidR="00F264F7" w:rsidRDefault="0047584F" w:rsidP="00F264F7">
      <w:pPr>
        <w:pStyle w:val="ListParagraph"/>
        <w:numPr>
          <w:ilvl w:val="0"/>
          <w:numId w:val="16"/>
        </w:numPr>
        <w:ind w:left="714" w:hanging="357"/>
        <w:contextualSpacing w:val="0"/>
      </w:pPr>
      <w:hyperlink w:anchor="Dom019Out224" w:history="1">
        <w:r w:rsidR="00F70520">
          <w:rPr>
            <w:rStyle w:val="Hyperlink"/>
            <w:noProof/>
            <w:sz w:val="24"/>
          </w:rPr>
          <w:t>Greater engagement and trust in services and community activities</w:t>
        </w:r>
      </w:hyperlink>
      <w:r w:rsidR="00C43AB9">
        <w:t xml:space="preserve"> (go to page </w:t>
      </w:r>
      <w:r w:rsidR="009972E2">
        <w:t>116</w:t>
      </w:r>
      <w:r w:rsidR="00C43AB9">
        <w:t>)</w:t>
      </w:r>
    </w:p>
    <w:p w14:paraId="0EC6D79B"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BED6A25" w14:textId="5B4F5D9B" w:rsidR="00F264F7" w:rsidRPr="00FA43B1" w:rsidRDefault="00F264F7" w:rsidP="00F264F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7E0DD8F7" w14:textId="6D82BA53" w:rsidR="00F264F7" w:rsidRDefault="00F70520" w:rsidP="00221B15">
      <w:pPr>
        <w:pStyle w:val="Heading2"/>
      </w:pPr>
      <w:bookmarkStart w:id="40" w:name="Dom020"/>
      <w:bookmarkStart w:id="41" w:name="_Toc144297255"/>
      <w:r>
        <w:t>Collaboration with people with disability to drive inclusion and accessibility</w:t>
      </w:r>
      <w:bookmarkEnd w:id="40"/>
      <w:bookmarkEnd w:id="41"/>
    </w:p>
    <w:p w14:paraId="74497F87" w14:textId="6BE29540" w:rsidR="00F264F7" w:rsidRDefault="0047584F" w:rsidP="00F264F7">
      <w:hyperlink w:anchor="Home" w:history="1">
        <w:r w:rsidR="00F264F7" w:rsidRPr="00113725">
          <w:rPr>
            <w:rStyle w:val="Hyperlink"/>
            <w:sz w:val="24"/>
          </w:rPr>
          <w:t>Home</w:t>
        </w:r>
      </w:hyperlink>
      <w:r w:rsidR="00F264F7">
        <w:t xml:space="preserve"> / </w:t>
      </w:r>
      <w:hyperlink w:anchor="Stk004" w:history="1">
        <w:r w:rsidR="00F70520">
          <w:rPr>
            <w:rStyle w:val="Hyperlink"/>
            <w:noProof/>
            <w:sz w:val="24"/>
          </w:rPr>
          <w:t>Services</w:t>
        </w:r>
      </w:hyperlink>
      <w:r w:rsidR="00F264F7">
        <w:t xml:space="preserve"> / </w:t>
      </w:r>
      <w:r w:rsidR="00F264F7">
        <w:rPr>
          <w:noProof/>
        </w:rPr>
        <w:t>Collaboration with people with disability to drive inclusion and accessibility</w:t>
      </w:r>
    </w:p>
    <w:p w14:paraId="42AE4B5D" w14:textId="77777777" w:rsidR="00F264F7" w:rsidRDefault="00F264F7" w:rsidP="00221B15">
      <w:pPr>
        <w:pStyle w:val="Heading3"/>
      </w:pPr>
      <w:bookmarkStart w:id="42" w:name="_Toc144297256"/>
      <w:r>
        <w:t>Step 3: Choose your outcome</w:t>
      </w:r>
      <w:bookmarkEnd w:id="42"/>
    </w:p>
    <w:p w14:paraId="338E093A" w14:textId="77777777" w:rsidR="00F264F7" w:rsidRDefault="00F264F7" w:rsidP="00F264F7">
      <w:r>
        <w:t xml:space="preserve">Choose which of the </w:t>
      </w:r>
      <w:r w:rsidRPr="00996FA6">
        <w:t>following outcomes</w:t>
      </w:r>
      <w:r>
        <w:t xml:space="preserve"> you are hoping to create with this work</w:t>
      </w:r>
    </w:p>
    <w:p w14:paraId="6B04B2C3" w14:textId="77777777" w:rsidR="00F264F7" w:rsidRDefault="00F264F7" w:rsidP="00221B15">
      <w:pPr>
        <w:pStyle w:val="Heading4"/>
      </w:pPr>
      <w:r>
        <w:t>Short term</w:t>
      </w:r>
    </w:p>
    <w:p w14:paraId="2E4AC1A0" w14:textId="7007FF57" w:rsidR="00F264F7" w:rsidRDefault="0047584F" w:rsidP="00F264F7">
      <w:pPr>
        <w:pStyle w:val="ListParagraph"/>
        <w:numPr>
          <w:ilvl w:val="0"/>
          <w:numId w:val="15"/>
        </w:numPr>
        <w:ind w:left="714" w:hanging="357"/>
        <w:contextualSpacing w:val="0"/>
      </w:pPr>
      <w:hyperlink w:anchor="Dom020Out227" w:history="1">
        <w:r w:rsidR="00F70520">
          <w:rPr>
            <w:rStyle w:val="Hyperlink"/>
            <w:noProof/>
            <w:sz w:val="24"/>
          </w:rPr>
          <w:t>Greater awareness of people with disability, their families and supporters as experts in their own lives</w:t>
        </w:r>
      </w:hyperlink>
      <w:r w:rsidR="00C43AB9">
        <w:t xml:space="preserve"> (go to page </w:t>
      </w:r>
      <w:r w:rsidR="009972E2">
        <w:t>117</w:t>
      </w:r>
      <w:r w:rsidR="00C43AB9">
        <w:t>)</w:t>
      </w:r>
    </w:p>
    <w:p w14:paraId="04F2E86D" w14:textId="77777777" w:rsidR="00F264F7" w:rsidRDefault="00F264F7" w:rsidP="00221B15">
      <w:pPr>
        <w:pStyle w:val="Heading4"/>
      </w:pPr>
      <w:r>
        <w:t>Medium term</w:t>
      </w:r>
    </w:p>
    <w:p w14:paraId="75CB5424" w14:textId="4D3736E1" w:rsidR="00F264F7" w:rsidRDefault="0047584F" w:rsidP="00F264F7">
      <w:pPr>
        <w:pStyle w:val="ListParagraph"/>
        <w:numPr>
          <w:ilvl w:val="0"/>
          <w:numId w:val="15"/>
        </w:numPr>
        <w:ind w:left="714" w:hanging="357"/>
        <w:contextualSpacing w:val="0"/>
      </w:pPr>
      <w:hyperlink w:anchor="Dom020Out228" w:history="1">
        <w:r w:rsidR="00F70520">
          <w:rPr>
            <w:rStyle w:val="Hyperlink"/>
            <w:noProof/>
            <w:sz w:val="24"/>
          </w:rPr>
          <w:t>Active involvement of and collaboration with people with disability to drive inclusion and accessibility</w:t>
        </w:r>
      </w:hyperlink>
      <w:r w:rsidR="00C43AB9">
        <w:t xml:space="preserve"> (go to page </w:t>
      </w:r>
      <w:r w:rsidR="009972E2">
        <w:t>118</w:t>
      </w:r>
      <w:r w:rsidR="00C43AB9">
        <w:t>)</w:t>
      </w:r>
    </w:p>
    <w:p w14:paraId="1467F246" w14:textId="77777777" w:rsidR="00F264F7" w:rsidRDefault="00F264F7" w:rsidP="00221B15">
      <w:pPr>
        <w:pStyle w:val="Heading4"/>
      </w:pPr>
      <w:r>
        <w:t>Long term</w:t>
      </w:r>
    </w:p>
    <w:p w14:paraId="1E3CA1CE"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8616128" w14:textId="7D4A160B" w:rsidR="00F264F7" w:rsidRPr="00FA43B1" w:rsidRDefault="00F264F7" w:rsidP="00F264F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0AD90C62" w14:textId="7DE2DAE7" w:rsidR="00F264F7" w:rsidRDefault="00F70520" w:rsidP="00221B15">
      <w:pPr>
        <w:pStyle w:val="Heading2"/>
      </w:pPr>
      <w:bookmarkStart w:id="43" w:name="Dom021"/>
      <w:bookmarkStart w:id="44" w:name="_Toc144297257"/>
      <w:r>
        <w:t>Information and referrals come from trusted, stable, relevant and accessible sources</w:t>
      </w:r>
      <w:bookmarkEnd w:id="43"/>
      <w:bookmarkEnd w:id="44"/>
    </w:p>
    <w:p w14:paraId="43BCBEB4" w14:textId="3E2B7E9C" w:rsidR="00F264F7" w:rsidRDefault="0047584F" w:rsidP="00F264F7">
      <w:hyperlink w:anchor="Home" w:history="1">
        <w:r w:rsidR="00F264F7" w:rsidRPr="00113725">
          <w:rPr>
            <w:rStyle w:val="Hyperlink"/>
            <w:sz w:val="24"/>
          </w:rPr>
          <w:t>Home</w:t>
        </w:r>
      </w:hyperlink>
      <w:r w:rsidR="00F264F7">
        <w:t xml:space="preserve"> / </w:t>
      </w:r>
      <w:hyperlink w:anchor="Stk004" w:history="1">
        <w:r w:rsidR="00F70520">
          <w:rPr>
            <w:rStyle w:val="Hyperlink"/>
            <w:noProof/>
            <w:sz w:val="24"/>
          </w:rPr>
          <w:t>Services</w:t>
        </w:r>
      </w:hyperlink>
      <w:r w:rsidR="00F264F7">
        <w:t xml:space="preserve"> / </w:t>
      </w:r>
      <w:r w:rsidR="00F264F7">
        <w:rPr>
          <w:noProof/>
        </w:rPr>
        <w:t>Information and referrals come from trusted, stable, relevant and accessible sources</w:t>
      </w:r>
    </w:p>
    <w:p w14:paraId="3AECD496" w14:textId="77777777" w:rsidR="00F264F7" w:rsidRDefault="00F264F7" w:rsidP="00221B15">
      <w:pPr>
        <w:pStyle w:val="Heading3"/>
      </w:pPr>
      <w:bookmarkStart w:id="45" w:name="_Toc144297258"/>
      <w:r>
        <w:t>Step 3: Choose your outcome</w:t>
      </w:r>
      <w:bookmarkEnd w:id="45"/>
    </w:p>
    <w:p w14:paraId="2AA44620" w14:textId="77777777" w:rsidR="00F264F7" w:rsidRDefault="00F264F7" w:rsidP="00F264F7">
      <w:r>
        <w:t xml:space="preserve">Choose which of the </w:t>
      </w:r>
      <w:r w:rsidRPr="00996FA6">
        <w:t>following outcomes</w:t>
      </w:r>
      <w:r>
        <w:t xml:space="preserve"> you are hoping to create with this work</w:t>
      </w:r>
    </w:p>
    <w:p w14:paraId="7B2305F9" w14:textId="77777777" w:rsidR="00F264F7" w:rsidRDefault="00F264F7" w:rsidP="00221B15">
      <w:pPr>
        <w:pStyle w:val="Heading4"/>
      </w:pPr>
      <w:r>
        <w:t>Short term</w:t>
      </w:r>
    </w:p>
    <w:p w14:paraId="09A9252F" w14:textId="4BFFDA77" w:rsidR="00F264F7" w:rsidRDefault="0047584F" w:rsidP="00F264F7">
      <w:pPr>
        <w:pStyle w:val="ListParagraph"/>
        <w:numPr>
          <w:ilvl w:val="0"/>
          <w:numId w:val="15"/>
        </w:numPr>
        <w:ind w:left="714" w:hanging="357"/>
        <w:contextualSpacing w:val="0"/>
      </w:pPr>
      <w:hyperlink w:anchor="Dom021Out225" w:history="1">
        <w:r w:rsidR="00F70520">
          <w:rPr>
            <w:rStyle w:val="Hyperlink"/>
            <w:noProof/>
            <w:sz w:val="24"/>
          </w:rPr>
          <w:t>Increased skills and knowledge of how to provide information in a way that is relevant, accessible, and timely</w:t>
        </w:r>
      </w:hyperlink>
      <w:r w:rsidR="00C43AB9">
        <w:t xml:space="preserve"> (go to page </w:t>
      </w:r>
      <w:r w:rsidR="009972E2">
        <w:t>119</w:t>
      </w:r>
      <w:r w:rsidR="00C43AB9">
        <w:t>)</w:t>
      </w:r>
    </w:p>
    <w:p w14:paraId="39043C23" w14:textId="6DF7E20D" w:rsidR="00F264F7" w:rsidRDefault="0047584F" w:rsidP="00F264F7">
      <w:pPr>
        <w:pStyle w:val="ListParagraph"/>
        <w:numPr>
          <w:ilvl w:val="0"/>
          <w:numId w:val="15"/>
        </w:numPr>
        <w:ind w:left="714" w:hanging="357"/>
        <w:contextualSpacing w:val="0"/>
      </w:pPr>
      <w:hyperlink w:anchor="Dom021Out226" w:history="1">
        <w:r w:rsidR="00F70520">
          <w:rPr>
            <w:rStyle w:val="Hyperlink"/>
            <w:noProof/>
            <w:sz w:val="24"/>
          </w:rPr>
          <w:t>Increased skills, knowledge and networks to make effective referrals</w:t>
        </w:r>
      </w:hyperlink>
      <w:r w:rsidR="00C43AB9">
        <w:t xml:space="preserve"> (go to page </w:t>
      </w:r>
      <w:r w:rsidR="009972E2">
        <w:t>120</w:t>
      </w:r>
      <w:r w:rsidR="00C43AB9">
        <w:t>)</w:t>
      </w:r>
    </w:p>
    <w:p w14:paraId="7283F02A" w14:textId="77777777" w:rsidR="00F264F7" w:rsidRDefault="00F264F7" w:rsidP="00221B15">
      <w:pPr>
        <w:pStyle w:val="Heading4"/>
      </w:pPr>
      <w:r>
        <w:t>Medium term</w:t>
      </w:r>
    </w:p>
    <w:p w14:paraId="4AA17936" w14:textId="3075B148" w:rsidR="00F264F7" w:rsidRDefault="0047584F" w:rsidP="00F264F7">
      <w:pPr>
        <w:pStyle w:val="ListParagraph"/>
        <w:numPr>
          <w:ilvl w:val="0"/>
          <w:numId w:val="15"/>
        </w:numPr>
        <w:ind w:left="714" w:hanging="357"/>
        <w:contextualSpacing w:val="0"/>
      </w:pPr>
      <w:hyperlink w:anchor="Dom021Out229" w:history="1">
        <w:r w:rsidR="00F70520">
          <w:rPr>
            <w:rStyle w:val="Hyperlink"/>
            <w:noProof/>
            <w:sz w:val="24"/>
          </w:rPr>
          <w:t>Information comes from trusted, relevant and stable sources that are accessible to people with disability</w:t>
        </w:r>
      </w:hyperlink>
      <w:r w:rsidR="00C43AB9">
        <w:t xml:space="preserve"> (go to page </w:t>
      </w:r>
      <w:r w:rsidR="009972E2">
        <w:t>122</w:t>
      </w:r>
      <w:r w:rsidR="00C43AB9">
        <w:t>)</w:t>
      </w:r>
    </w:p>
    <w:p w14:paraId="2FB3F37F" w14:textId="77777777" w:rsidR="00F264F7" w:rsidRDefault="00F264F7" w:rsidP="00221B15">
      <w:pPr>
        <w:pStyle w:val="Heading4"/>
      </w:pPr>
      <w:r>
        <w:t>Long term</w:t>
      </w:r>
    </w:p>
    <w:p w14:paraId="495FD8B6" w14:textId="17180E6A" w:rsidR="0017461C" w:rsidRDefault="0017461C">
      <w:pPr>
        <w:spacing w:before="0" w:after="200" w:line="276" w:lineRule="auto"/>
      </w:pPr>
      <w:r>
        <w:br w:type="page"/>
      </w:r>
    </w:p>
    <w:p w14:paraId="10EDC34A" w14:textId="77777777" w:rsidR="00F264F7" w:rsidRDefault="00F264F7" w:rsidP="00F264F7">
      <w:pPr>
        <w:spacing w:before="0" w:after="200" w:line="276" w:lineRule="auto"/>
      </w:pPr>
    </w:p>
    <w:p w14:paraId="50E15F1A" w14:textId="77777777"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t xml:space="preserve">OUTCOME - </w:t>
      </w:r>
      <w:r w:rsidRPr="00F112E2">
        <w:rPr>
          <w:noProof/>
          <w:color w:val="808080" w:themeColor="background1" w:themeShade="80"/>
          <w:spacing w:val="10"/>
          <w:sz w:val="20"/>
          <w:szCs w:val="20"/>
        </w:rPr>
        <w:t>2.01</w:t>
      </w:r>
    </w:p>
    <w:p w14:paraId="710A5996" w14:textId="06D81075" w:rsidR="00F70520" w:rsidRDefault="00F70520" w:rsidP="00221B15">
      <w:pPr>
        <w:pStyle w:val="Heading3"/>
      </w:pPr>
      <w:bookmarkStart w:id="46" w:name="Dom012Out201"/>
      <w:bookmarkStart w:id="47" w:name="_Toc144297259"/>
      <w:r>
        <w:rPr>
          <w:noProof/>
        </w:rPr>
        <w:t>Greater access to quality information that is relevant, accessible, trusted and timely</w:t>
      </w:r>
      <w:bookmarkEnd w:id="46"/>
      <w:bookmarkEnd w:id="47"/>
    </w:p>
    <w:p w14:paraId="351BB3F9" w14:textId="7B3971D3"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2" w:history="1">
        <w:r w:rsidR="00F70520">
          <w:rPr>
            <w:rStyle w:val="Hyperlink"/>
            <w:noProof/>
            <w:sz w:val="20"/>
            <w:szCs w:val="20"/>
          </w:rPr>
          <w:t>Resilience and safety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access to quality information that is relevant, accessible, trusted and timely</w:t>
      </w:r>
    </w:p>
    <w:p w14:paraId="02D42144" w14:textId="77777777" w:rsidR="00F70520" w:rsidRDefault="00F70520" w:rsidP="00F70520">
      <w:pPr>
        <w:rPr>
          <w:noProof/>
        </w:rPr>
      </w:pPr>
    </w:p>
    <w:p w14:paraId="1F0CDDF6" w14:textId="77777777" w:rsidR="00F70520" w:rsidRDefault="00F70520" w:rsidP="00F70520">
      <w:r>
        <w:rPr>
          <w:noProof/>
        </w:rPr>
        <w:t xml:space="preserve">This outcome relates to the “Inclusive homes and communities” </w:t>
      </w:r>
      <w:r>
        <w:t>ADS outcomes area</w:t>
      </w:r>
    </w:p>
    <w:p w14:paraId="4BABD8F2" w14:textId="77777777" w:rsidR="00F70520" w:rsidRPr="007A36D9" w:rsidRDefault="00F70520" w:rsidP="00221B15">
      <w:pPr>
        <w:pStyle w:val="Heading4"/>
      </w:pPr>
      <w:r w:rsidRPr="00250D3F">
        <w:t>Basic question</w:t>
      </w:r>
    </w:p>
    <w:p w14:paraId="1AAE9DB3" w14:textId="77777777" w:rsidR="00F70520" w:rsidRDefault="00F70520" w:rsidP="00F70520">
      <w:r w:rsidRPr="00F94724">
        <w:t>Option 1: after people have completed the activity</w:t>
      </w:r>
      <w:r>
        <w:t>:</w:t>
      </w:r>
    </w:p>
    <w:p w14:paraId="37E49114" w14:textId="77777777" w:rsidR="00F70520" w:rsidRPr="009B1319" w:rsidRDefault="00F70520" w:rsidP="00F70520">
      <w:pPr>
        <w:ind w:left="720"/>
        <w:rPr>
          <w:rStyle w:val="Strong"/>
        </w:rPr>
      </w:pPr>
      <w:r w:rsidRPr="00F112E2">
        <w:rPr>
          <w:b/>
          <w:bCs/>
          <w:noProof/>
        </w:rPr>
        <w:t>Did [the activity] make it easier for you to get the information you need?</w:t>
      </w:r>
    </w:p>
    <w:p w14:paraId="569E76D1" w14:textId="77777777" w:rsidR="00F70520" w:rsidRPr="00415C40" w:rsidRDefault="00F70520" w:rsidP="00F70520">
      <w:pPr>
        <w:ind w:left="720"/>
      </w:pPr>
      <w:r>
        <w:rPr>
          <w:i/>
          <w:iCs/>
        </w:rPr>
        <w:t xml:space="preserve">Answers: </w:t>
      </w:r>
      <w:r>
        <w:rPr>
          <w:noProof/>
        </w:rPr>
        <w:t>No, Unsure, Yes</w:t>
      </w:r>
    </w:p>
    <w:p w14:paraId="184125DE" w14:textId="77777777" w:rsidR="00F70520" w:rsidRDefault="00F70520" w:rsidP="00F70520"/>
    <w:p w14:paraId="16566561" w14:textId="77777777" w:rsidR="00F70520" w:rsidRDefault="00F70520" w:rsidP="00F70520">
      <w:r>
        <w:t>Option 2: Both before and after people take part in the activity:</w:t>
      </w:r>
    </w:p>
    <w:p w14:paraId="0B7C08C4"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can usually find the information I need</w:t>
      </w:r>
      <w:r>
        <w:rPr>
          <w:rStyle w:val="Strong"/>
        </w:rPr>
        <w:t>”</w:t>
      </w:r>
    </w:p>
    <w:p w14:paraId="30690878" w14:textId="77777777" w:rsidR="00F70520" w:rsidRDefault="00F70520" w:rsidP="00F70520">
      <w:pPr>
        <w:ind w:left="720"/>
      </w:pPr>
      <w:r>
        <w:rPr>
          <w:i/>
          <w:iCs/>
        </w:rPr>
        <w:t xml:space="preserve">Answers: </w:t>
      </w:r>
      <w:r>
        <w:rPr>
          <w:noProof/>
        </w:rPr>
        <w:t>No, Unsure, Yes</w:t>
      </w:r>
    </w:p>
    <w:p w14:paraId="48769F16" w14:textId="77777777" w:rsidR="00F70520" w:rsidRDefault="00F70520" w:rsidP="00F70520">
      <w:pPr>
        <w:rPr>
          <w:rStyle w:val="SubtleReference"/>
        </w:rPr>
      </w:pPr>
    </w:p>
    <w:p w14:paraId="09C1F160"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7055B64E" w14:textId="77777777" w:rsidR="00F70520" w:rsidRDefault="00F70520" w:rsidP="00F70520">
      <w:r>
        <w:t xml:space="preserve"> </w:t>
      </w:r>
    </w:p>
    <w:p w14:paraId="233FC4A6"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6067E6F3" w14:textId="77777777" w:rsidR="00F70520" w:rsidRDefault="00F70520" w:rsidP="00221B15">
      <w:pPr>
        <w:pStyle w:val="Heading4"/>
      </w:pPr>
      <w:r>
        <w:t>Related outcomes</w:t>
      </w:r>
    </w:p>
    <w:p w14:paraId="0D13DF88" w14:textId="35F6B713" w:rsidR="00F70520" w:rsidRDefault="0047584F" w:rsidP="00F70520">
      <w:hyperlink w:anchor="Dom012Out202" w:history="1">
        <w:r w:rsidR="00F70520">
          <w:rPr>
            <w:rStyle w:val="Hyperlink"/>
            <w:noProof/>
            <w:sz w:val="24"/>
          </w:rPr>
          <w:t>Greater awareness of available information (short term)</w:t>
        </w:r>
      </w:hyperlink>
    </w:p>
    <w:p w14:paraId="4E73236C" w14:textId="5725B416" w:rsidR="00F70520" w:rsidRDefault="0047584F" w:rsidP="00F70520">
      <w:hyperlink w:anchor="Dom012Out203" w:history="1">
        <w:r w:rsidR="00F70520">
          <w:rPr>
            <w:rStyle w:val="Hyperlink"/>
            <w:noProof/>
            <w:sz w:val="24"/>
          </w:rPr>
          <w:t>Engaged as knowledge holders and important partners in driving inclusion and accessibility  (short term)</w:t>
        </w:r>
      </w:hyperlink>
    </w:p>
    <w:p w14:paraId="4CF845BB"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8CDDA7A" w14:textId="0C69AC00"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2.02</w:t>
      </w:r>
    </w:p>
    <w:p w14:paraId="0C43823E" w14:textId="42D24277" w:rsidR="00F70520" w:rsidRDefault="00F70520" w:rsidP="00221B15">
      <w:pPr>
        <w:pStyle w:val="Heading3"/>
      </w:pPr>
      <w:bookmarkStart w:id="48" w:name="Dom012Out202"/>
      <w:bookmarkStart w:id="49" w:name="_Toc144297260"/>
      <w:r>
        <w:rPr>
          <w:noProof/>
        </w:rPr>
        <w:t>Greater awareness of available information</w:t>
      </w:r>
      <w:bookmarkEnd w:id="48"/>
      <w:bookmarkEnd w:id="49"/>
    </w:p>
    <w:p w14:paraId="14E84B2F" w14:textId="2C28F43C"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2" w:history="1">
        <w:r w:rsidR="00F70520">
          <w:rPr>
            <w:rStyle w:val="Hyperlink"/>
            <w:noProof/>
            <w:sz w:val="20"/>
            <w:szCs w:val="20"/>
          </w:rPr>
          <w:t>Resilience and safety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awareness of available information</w:t>
      </w:r>
    </w:p>
    <w:p w14:paraId="2E990891" w14:textId="77777777" w:rsidR="00F70520" w:rsidRDefault="00F70520" w:rsidP="00F70520">
      <w:pPr>
        <w:rPr>
          <w:noProof/>
        </w:rPr>
      </w:pPr>
    </w:p>
    <w:p w14:paraId="3FEA68E2" w14:textId="77777777" w:rsidR="00F70520" w:rsidRDefault="00F70520" w:rsidP="00F70520">
      <w:r>
        <w:rPr>
          <w:noProof/>
        </w:rPr>
        <w:t xml:space="preserve">This outcome relates to the “Inclusive homes and communities” </w:t>
      </w:r>
      <w:r>
        <w:t>ADS outcomes area</w:t>
      </w:r>
    </w:p>
    <w:p w14:paraId="1EC68783" w14:textId="77777777" w:rsidR="00F70520" w:rsidRPr="007A36D9" w:rsidRDefault="00F70520" w:rsidP="00221B15">
      <w:pPr>
        <w:pStyle w:val="Heading4"/>
      </w:pPr>
      <w:r w:rsidRPr="00250D3F">
        <w:t>Basic question</w:t>
      </w:r>
    </w:p>
    <w:p w14:paraId="41496529" w14:textId="77777777" w:rsidR="00F70520" w:rsidRDefault="00F70520" w:rsidP="00F70520">
      <w:r w:rsidRPr="00F94724">
        <w:t>Option 1: after people have completed the activity</w:t>
      </w:r>
      <w:r>
        <w:t>:</w:t>
      </w:r>
    </w:p>
    <w:p w14:paraId="37BAB50E" w14:textId="77777777" w:rsidR="00F70520" w:rsidRPr="009B1319" w:rsidRDefault="00F70520" w:rsidP="00F70520">
      <w:pPr>
        <w:ind w:left="720"/>
        <w:rPr>
          <w:rStyle w:val="Strong"/>
        </w:rPr>
      </w:pPr>
      <w:r w:rsidRPr="00F112E2">
        <w:rPr>
          <w:b/>
          <w:bCs/>
          <w:noProof/>
        </w:rPr>
        <w:t>Did [the activity] help you know more about what information you can get?</w:t>
      </w:r>
    </w:p>
    <w:p w14:paraId="10C0A7CA" w14:textId="77777777" w:rsidR="00F70520" w:rsidRPr="00415C40" w:rsidRDefault="00F70520" w:rsidP="00F70520">
      <w:pPr>
        <w:ind w:left="720"/>
      </w:pPr>
      <w:r>
        <w:rPr>
          <w:i/>
          <w:iCs/>
        </w:rPr>
        <w:t xml:space="preserve">Answers: </w:t>
      </w:r>
      <w:r>
        <w:rPr>
          <w:noProof/>
        </w:rPr>
        <w:t>No, Unsure, Yes</w:t>
      </w:r>
    </w:p>
    <w:p w14:paraId="49F1B1B8" w14:textId="77777777" w:rsidR="00F70520" w:rsidRDefault="00F70520" w:rsidP="00F70520"/>
    <w:p w14:paraId="583BC8AB" w14:textId="77777777" w:rsidR="00F70520" w:rsidRDefault="00F70520" w:rsidP="00F70520">
      <w:r>
        <w:t>Option 2: Both before and after people take part in the activity:</w:t>
      </w:r>
    </w:p>
    <w:p w14:paraId="088E2662"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There is a wide range of information available to help me make decisions</w:t>
      </w:r>
      <w:r>
        <w:rPr>
          <w:rStyle w:val="Strong"/>
        </w:rPr>
        <w:t>”</w:t>
      </w:r>
    </w:p>
    <w:p w14:paraId="50634468" w14:textId="77777777" w:rsidR="00F70520" w:rsidRDefault="00F70520" w:rsidP="00F70520">
      <w:pPr>
        <w:ind w:left="720"/>
      </w:pPr>
      <w:r>
        <w:rPr>
          <w:i/>
          <w:iCs/>
        </w:rPr>
        <w:t xml:space="preserve">Answers: </w:t>
      </w:r>
      <w:r>
        <w:rPr>
          <w:noProof/>
        </w:rPr>
        <w:t>No, Unsure, Yes</w:t>
      </w:r>
    </w:p>
    <w:p w14:paraId="0B443C93" w14:textId="77777777" w:rsidR="00F70520" w:rsidRDefault="00F70520" w:rsidP="00F70520">
      <w:pPr>
        <w:rPr>
          <w:rStyle w:val="SubtleReference"/>
        </w:rPr>
      </w:pPr>
    </w:p>
    <w:p w14:paraId="53D4915E"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1CD9A54F" w14:textId="77777777" w:rsidR="00F70520" w:rsidRDefault="00F70520" w:rsidP="00F70520">
      <w:r>
        <w:t xml:space="preserve"> </w:t>
      </w:r>
    </w:p>
    <w:p w14:paraId="64A7793A"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07E28263" w14:textId="77777777" w:rsidR="00F70520" w:rsidRDefault="00F70520" w:rsidP="00221B15">
      <w:pPr>
        <w:pStyle w:val="Heading4"/>
      </w:pPr>
      <w:r>
        <w:t>Related outcomes</w:t>
      </w:r>
    </w:p>
    <w:p w14:paraId="17B0BB0D" w14:textId="086C4CF1" w:rsidR="00F70520" w:rsidRDefault="0047584F" w:rsidP="00F70520">
      <w:hyperlink w:anchor="Dom012Out201" w:history="1">
        <w:r w:rsidR="00F70520">
          <w:rPr>
            <w:rStyle w:val="Hyperlink"/>
            <w:noProof/>
            <w:sz w:val="24"/>
          </w:rPr>
          <w:t>Greater access to quality information that is relevant, accessible, trusted and timely (short term)</w:t>
        </w:r>
      </w:hyperlink>
    </w:p>
    <w:p w14:paraId="7204A634" w14:textId="3085E8AD" w:rsidR="00F70520" w:rsidRDefault="0047584F" w:rsidP="00F70520">
      <w:hyperlink w:anchor="Dom012Out203" w:history="1">
        <w:r w:rsidR="00F70520">
          <w:rPr>
            <w:rStyle w:val="Hyperlink"/>
            <w:noProof/>
            <w:sz w:val="24"/>
          </w:rPr>
          <w:t>Engaged as knowledge holders and important partners in driving inclusion and accessibility  (short term)</w:t>
        </w:r>
      </w:hyperlink>
    </w:p>
    <w:p w14:paraId="3D75BF31"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6113E2C" w14:textId="6B97E694"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2.03</w:t>
      </w:r>
    </w:p>
    <w:p w14:paraId="6E8AFB7E" w14:textId="72BB5C36" w:rsidR="00F70520" w:rsidRDefault="00F70520" w:rsidP="00221B15">
      <w:pPr>
        <w:pStyle w:val="Heading3"/>
      </w:pPr>
      <w:bookmarkStart w:id="50" w:name="_Toc144297261"/>
      <w:bookmarkStart w:id="51" w:name="Dom012Out203"/>
      <w:r>
        <w:rPr>
          <w:noProof/>
        </w:rPr>
        <w:t>Engaged as knowledge holders and important partners in driving inclusion and accessibility</w:t>
      </w:r>
      <w:bookmarkEnd w:id="50"/>
      <w:r>
        <w:rPr>
          <w:noProof/>
        </w:rPr>
        <w:t xml:space="preserve"> </w:t>
      </w:r>
      <w:bookmarkEnd w:id="51"/>
    </w:p>
    <w:p w14:paraId="64DF04FC" w14:textId="34B3D572"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2" w:history="1">
        <w:r w:rsidR="00F70520">
          <w:rPr>
            <w:rStyle w:val="Hyperlink"/>
            <w:noProof/>
            <w:sz w:val="20"/>
            <w:szCs w:val="20"/>
          </w:rPr>
          <w:t>Resilience and safety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Engaged as knowledge holders and important partners in driving inclusion and accessibility</w:t>
      </w:r>
    </w:p>
    <w:p w14:paraId="5ACF2D42" w14:textId="77777777" w:rsidR="00F70520" w:rsidRDefault="00F70520" w:rsidP="00F70520">
      <w:pPr>
        <w:rPr>
          <w:noProof/>
        </w:rPr>
      </w:pPr>
    </w:p>
    <w:p w14:paraId="59082487" w14:textId="77777777" w:rsidR="00F70520" w:rsidRDefault="00F70520" w:rsidP="00F70520">
      <w:r>
        <w:rPr>
          <w:noProof/>
        </w:rPr>
        <w:t xml:space="preserve">This outcome relates to the “Inclusive homes and communities” </w:t>
      </w:r>
      <w:r>
        <w:t>ADS outcomes area</w:t>
      </w:r>
    </w:p>
    <w:p w14:paraId="286E29EF" w14:textId="77777777" w:rsidR="00F70520" w:rsidRPr="007A36D9" w:rsidRDefault="00F70520" w:rsidP="00221B15">
      <w:pPr>
        <w:pStyle w:val="Heading4"/>
      </w:pPr>
      <w:r w:rsidRPr="00250D3F">
        <w:t>Basic question</w:t>
      </w:r>
    </w:p>
    <w:p w14:paraId="254B75F7" w14:textId="77777777" w:rsidR="00F70520" w:rsidRDefault="00F70520" w:rsidP="00F70520">
      <w:r w:rsidRPr="00F94724">
        <w:t>Option 1: after people have completed the activity</w:t>
      </w:r>
      <w:r>
        <w:t>:</w:t>
      </w:r>
    </w:p>
    <w:p w14:paraId="5AF94AC9" w14:textId="77777777" w:rsidR="00F70520" w:rsidRPr="009B1319" w:rsidRDefault="00F70520" w:rsidP="00F70520">
      <w:pPr>
        <w:ind w:left="720"/>
        <w:rPr>
          <w:rStyle w:val="Strong"/>
        </w:rPr>
      </w:pPr>
      <w:r w:rsidRPr="00F112E2">
        <w:rPr>
          <w:b/>
          <w:bCs/>
          <w:noProof/>
        </w:rPr>
        <w:t>Did you have your say about [the activity]?</w:t>
      </w:r>
    </w:p>
    <w:p w14:paraId="28B6FADB" w14:textId="77777777" w:rsidR="00F70520" w:rsidRPr="00415C40" w:rsidRDefault="00F70520" w:rsidP="00F70520">
      <w:pPr>
        <w:ind w:left="720"/>
      </w:pPr>
      <w:r>
        <w:rPr>
          <w:i/>
          <w:iCs/>
        </w:rPr>
        <w:t xml:space="preserve">Answers: </w:t>
      </w:r>
      <w:r>
        <w:rPr>
          <w:noProof/>
        </w:rPr>
        <w:t>No, Unsure, Yes</w:t>
      </w:r>
    </w:p>
    <w:p w14:paraId="0EC26460" w14:textId="77777777" w:rsidR="00F70520" w:rsidRDefault="00F70520" w:rsidP="00F70520"/>
    <w:p w14:paraId="52916EEC" w14:textId="77777777" w:rsidR="00F70520" w:rsidRDefault="00F70520" w:rsidP="00F70520">
      <w:r>
        <w:t>Option 2: Both before and after people take part in the activity:</w:t>
      </w:r>
    </w:p>
    <w:p w14:paraId="3059287B"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have my say about how [the activity] is run</w:t>
      </w:r>
      <w:r>
        <w:rPr>
          <w:rStyle w:val="Strong"/>
        </w:rPr>
        <w:t>”</w:t>
      </w:r>
    </w:p>
    <w:p w14:paraId="6772BADE" w14:textId="77777777" w:rsidR="00F70520" w:rsidRDefault="00F70520" w:rsidP="00F70520">
      <w:pPr>
        <w:ind w:left="720"/>
      </w:pPr>
      <w:r>
        <w:rPr>
          <w:i/>
          <w:iCs/>
        </w:rPr>
        <w:t xml:space="preserve">Answers: </w:t>
      </w:r>
      <w:r>
        <w:rPr>
          <w:noProof/>
        </w:rPr>
        <w:t>No, Unsure, Yes</w:t>
      </w:r>
    </w:p>
    <w:p w14:paraId="3777BBBA" w14:textId="77777777" w:rsidR="00F70520" w:rsidRDefault="00F70520" w:rsidP="00F70520">
      <w:pPr>
        <w:rPr>
          <w:rStyle w:val="SubtleReference"/>
        </w:rPr>
      </w:pPr>
    </w:p>
    <w:p w14:paraId="0769A9B0"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7B9F739D" w14:textId="77777777" w:rsidR="00F70520" w:rsidRDefault="00F70520" w:rsidP="00F70520">
      <w:r>
        <w:t xml:space="preserve"> </w:t>
      </w:r>
    </w:p>
    <w:p w14:paraId="2F235475"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796BE13F" w14:textId="77777777" w:rsidR="00F70520" w:rsidRDefault="00F70520" w:rsidP="00221B15">
      <w:pPr>
        <w:pStyle w:val="Heading4"/>
      </w:pPr>
      <w:r>
        <w:t>Related outcomes</w:t>
      </w:r>
    </w:p>
    <w:p w14:paraId="3AAD186F" w14:textId="4EA02FFD" w:rsidR="00F70520" w:rsidRDefault="0047584F" w:rsidP="00F70520">
      <w:hyperlink w:anchor="Dom012Out201" w:history="1">
        <w:r w:rsidR="00F70520">
          <w:rPr>
            <w:rStyle w:val="Hyperlink"/>
            <w:noProof/>
            <w:sz w:val="24"/>
          </w:rPr>
          <w:t>Greater access to quality information that is relevant, accessible, trusted and timely (short term)</w:t>
        </w:r>
      </w:hyperlink>
    </w:p>
    <w:p w14:paraId="1D8F3F8E" w14:textId="2BBABFE3" w:rsidR="00F70520" w:rsidRDefault="0047584F" w:rsidP="00F70520">
      <w:hyperlink w:anchor="Dom012Out202" w:history="1">
        <w:r w:rsidR="00F70520">
          <w:rPr>
            <w:rStyle w:val="Hyperlink"/>
            <w:noProof/>
            <w:sz w:val="24"/>
          </w:rPr>
          <w:t>Greater awareness of available information (short term)</w:t>
        </w:r>
      </w:hyperlink>
    </w:p>
    <w:p w14:paraId="1EECC3A3"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BEC633A" w14:textId="6934855A"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2.04</w:t>
      </w:r>
    </w:p>
    <w:p w14:paraId="36A7AF3E" w14:textId="1BF40752" w:rsidR="00F70520" w:rsidRDefault="00F70520" w:rsidP="00221B15">
      <w:pPr>
        <w:pStyle w:val="Heading3"/>
      </w:pPr>
      <w:bookmarkStart w:id="52" w:name="Dom012Out204"/>
      <w:bookmarkStart w:id="53" w:name="_Toc144297262"/>
      <w:r>
        <w:rPr>
          <w:noProof/>
        </w:rPr>
        <w:t>Increased knowledge of disability rights</w:t>
      </w:r>
      <w:bookmarkEnd w:id="52"/>
      <w:bookmarkEnd w:id="53"/>
    </w:p>
    <w:p w14:paraId="59FAAB13" w14:textId="7D6DE711"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2" w:history="1">
        <w:r w:rsidR="00F70520">
          <w:rPr>
            <w:rStyle w:val="Hyperlink"/>
            <w:noProof/>
            <w:sz w:val="20"/>
            <w:szCs w:val="20"/>
          </w:rPr>
          <w:t>Resilience and safety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knowledge of disability rights</w:t>
      </w:r>
    </w:p>
    <w:p w14:paraId="0081D1AC" w14:textId="77777777" w:rsidR="00F70520" w:rsidRDefault="00F70520" w:rsidP="00F70520">
      <w:pPr>
        <w:rPr>
          <w:noProof/>
        </w:rPr>
      </w:pPr>
    </w:p>
    <w:p w14:paraId="0F5557D4" w14:textId="77777777" w:rsidR="00F70520" w:rsidRDefault="00F70520" w:rsidP="00F70520">
      <w:r>
        <w:rPr>
          <w:noProof/>
        </w:rPr>
        <w:t xml:space="preserve">This outcome relates to the “Safety, rights and justice” </w:t>
      </w:r>
      <w:r>
        <w:t>ADS outcomes area</w:t>
      </w:r>
    </w:p>
    <w:p w14:paraId="5817172A" w14:textId="77777777" w:rsidR="00F70520" w:rsidRPr="007A36D9" w:rsidRDefault="00F70520" w:rsidP="00221B15">
      <w:pPr>
        <w:pStyle w:val="Heading4"/>
      </w:pPr>
      <w:r w:rsidRPr="00250D3F">
        <w:t>Basic question</w:t>
      </w:r>
    </w:p>
    <w:p w14:paraId="08E07F9D" w14:textId="77777777" w:rsidR="00F70520" w:rsidRDefault="00F70520" w:rsidP="00F70520">
      <w:r w:rsidRPr="00F94724">
        <w:t>Option 1: after people have completed the activity</w:t>
      </w:r>
      <w:r>
        <w:t>:</w:t>
      </w:r>
    </w:p>
    <w:p w14:paraId="278C61A2" w14:textId="77777777" w:rsidR="00F70520" w:rsidRPr="009B1319" w:rsidRDefault="00F70520" w:rsidP="00F70520">
      <w:pPr>
        <w:ind w:left="720"/>
        <w:rPr>
          <w:rStyle w:val="Strong"/>
        </w:rPr>
      </w:pPr>
      <w:r w:rsidRPr="00F112E2">
        <w:rPr>
          <w:b/>
          <w:bCs/>
          <w:noProof/>
        </w:rPr>
        <w:t>Did [the activity] help you know more about the rights of people with disability?</w:t>
      </w:r>
    </w:p>
    <w:p w14:paraId="4F8A5526" w14:textId="77777777" w:rsidR="00F70520" w:rsidRPr="00415C40" w:rsidRDefault="00F70520" w:rsidP="00F70520">
      <w:pPr>
        <w:ind w:left="720"/>
      </w:pPr>
      <w:r>
        <w:rPr>
          <w:i/>
          <w:iCs/>
        </w:rPr>
        <w:t xml:space="preserve">Answers: </w:t>
      </w:r>
      <w:r>
        <w:rPr>
          <w:noProof/>
        </w:rPr>
        <w:t>No, Unsure, Yes</w:t>
      </w:r>
    </w:p>
    <w:p w14:paraId="08F16FB8" w14:textId="77777777" w:rsidR="00F70520" w:rsidRDefault="00F70520" w:rsidP="00F70520"/>
    <w:p w14:paraId="3157A250" w14:textId="77777777" w:rsidR="00F70520" w:rsidRDefault="00F70520" w:rsidP="00F70520">
      <w:r>
        <w:t>Option 2: Both before and after people take part in the activity:</w:t>
      </w:r>
    </w:p>
    <w:p w14:paraId="09FAA0F2"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know about the rights of people with disability</w:t>
      </w:r>
      <w:r>
        <w:rPr>
          <w:rStyle w:val="Strong"/>
        </w:rPr>
        <w:t>”</w:t>
      </w:r>
    </w:p>
    <w:p w14:paraId="6EFD1B22" w14:textId="77777777" w:rsidR="00F70520" w:rsidRDefault="00F70520" w:rsidP="00F70520">
      <w:pPr>
        <w:ind w:left="720"/>
      </w:pPr>
      <w:r>
        <w:rPr>
          <w:i/>
          <w:iCs/>
        </w:rPr>
        <w:t xml:space="preserve">Answers: </w:t>
      </w:r>
      <w:r>
        <w:rPr>
          <w:noProof/>
        </w:rPr>
        <w:t>No, Unsure, Yes</w:t>
      </w:r>
    </w:p>
    <w:p w14:paraId="7F06E288" w14:textId="77777777" w:rsidR="00F70520" w:rsidRDefault="00F70520" w:rsidP="00F70520">
      <w:pPr>
        <w:rPr>
          <w:rStyle w:val="SubtleReference"/>
        </w:rPr>
      </w:pPr>
    </w:p>
    <w:p w14:paraId="462D6CEC"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57B87AC4" w14:textId="77777777" w:rsidR="00F70520" w:rsidRDefault="00F70520" w:rsidP="00F70520">
      <w:r>
        <w:t xml:space="preserve"> </w:t>
      </w:r>
    </w:p>
    <w:p w14:paraId="5B4A93A8"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570F87CB" w14:textId="77777777" w:rsidR="00F70520" w:rsidRDefault="00F70520" w:rsidP="00221B15">
      <w:pPr>
        <w:pStyle w:val="Heading4"/>
      </w:pPr>
      <w:r>
        <w:t>Related outcomes</w:t>
      </w:r>
    </w:p>
    <w:p w14:paraId="09D968F1" w14:textId="62731EBE" w:rsidR="00F70520" w:rsidRDefault="0047584F" w:rsidP="00F70520">
      <w:hyperlink w:anchor="Dom012Out207" w:history="1">
        <w:r w:rsidR="00F70520">
          <w:rPr>
            <w:rStyle w:val="Hyperlink"/>
            <w:noProof/>
            <w:sz w:val="24"/>
          </w:rPr>
          <w:t>Increased informed and meaningful decision-making  (medium term)</w:t>
        </w:r>
      </w:hyperlink>
    </w:p>
    <w:p w14:paraId="749B9221" w14:textId="0E506F60" w:rsidR="00F70520" w:rsidRDefault="0047584F" w:rsidP="00F70520">
      <w:hyperlink w:anchor="Dom016Out211" w:history="1">
        <w:r w:rsidR="00F70520">
          <w:rPr>
            <w:rStyle w:val="Hyperlink"/>
            <w:noProof/>
            <w:sz w:val="24"/>
          </w:rPr>
          <w:t>Increased self-advocacy and empowerment (long term)</w:t>
        </w:r>
      </w:hyperlink>
    </w:p>
    <w:p w14:paraId="0F41FF1E" w14:textId="0B12EC5B" w:rsidR="00F70520" w:rsidRDefault="0047584F" w:rsidP="00F70520">
      <w:hyperlink w:anchor="Dom012Out209" w:history="1">
        <w:r w:rsidR="00F70520">
          <w:rPr>
            <w:rStyle w:val="Hyperlink"/>
            <w:noProof/>
            <w:sz w:val="24"/>
          </w:rPr>
          <w:t>Increased independence, choice and control (medium term)</w:t>
        </w:r>
      </w:hyperlink>
    </w:p>
    <w:p w14:paraId="71E4D093" w14:textId="43112CF4" w:rsidR="00F70520" w:rsidRDefault="0047584F" w:rsidP="00F70520">
      <w:hyperlink w:anchor="Dom014Out212" w:history="1">
        <w:r w:rsidR="00F70520">
          <w:rPr>
            <w:rStyle w:val="Hyperlink"/>
            <w:noProof/>
            <w:sz w:val="24"/>
          </w:rPr>
          <w:t>Greater role in influencing, leading and contributing to the community (long term)</w:t>
        </w:r>
      </w:hyperlink>
    </w:p>
    <w:p w14:paraId="72229DD2" w14:textId="23F0F0F2" w:rsidR="00F70520" w:rsidRPr="009B014C" w:rsidRDefault="0047584F" w:rsidP="00F70520">
      <w:hyperlink w:anchor="Dom012Out214" w:history="1">
        <w:r w:rsidR="00F70520">
          <w:rPr>
            <w:rStyle w:val="Hyperlink"/>
            <w:noProof/>
            <w:sz w:val="24"/>
          </w:rPr>
          <w:t>Increased resilience and safety (long term)</w:t>
        </w:r>
      </w:hyperlink>
    </w:p>
    <w:p w14:paraId="0AB05971"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16A1950" w14:textId="7C19F3F1"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2.06</w:t>
      </w:r>
    </w:p>
    <w:p w14:paraId="3E59FE1C" w14:textId="7D4C8C92" w:rsidR="00F70520" w:rsidRDefault="00F70520" w:rsidP="00221B15">
      <w:pPr>
        <w:pStyle w:val="Heading3"/>
      </w:pPr>
      <w:bookmarkStart w:id="54" w:name="Dom012Out206"/>
      <w:bookmarkStart w:id="55" w:name="_Toc144297263"/>
      <w:r>
        <w:rPr>
          <w:noProof/>
        </w:rPr>
        <w:t>Services and community activities are more inclusive</w:t>
      </w:r>
      <w:bookmarkEnd w:id="54"/>
      <w:bookmarkEnd w:id="55"/>
    </w:p>
    <w:p w14:paraId="1D764F2B" w14:textId="61F13CAF"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2" w:history="1">
        <w:r w:rsidR="00F70520">
          <w:rPr>
            <w:rStyle w:val="Hyperlink"/>
            <w:noProof/>
            <w:sz w:val="20"/>
            <w:szCs w:val="20"/>
          </w:rPr>
          <w:t>Resilience and safety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Services and community activities are more inclusive</w:t>
      </w:r>
    </w:p>
    <w:p w14:paraId="5EC7D3AD" w14:textId="77777777" w:rsidR="00F70520" w:rsidRDefault="00F70520" w:rsidP="00F70520">
      <w:pPr>
        <w:rPr>
          <w:noProof/>
        </w:rPr>
      </w:pPr>
    </w:p>
    <w:p w14:paraId="33107063" w14:textId="77777777" w:rsidR="00F70520" w:rsidRDefault="00F70520" w:rsidP="00F70520">
      <w:r>
        <w:rPr>
          <w:noProof/>
        </w:rPr>
        <w:t xml:space="preserve">This outcome relates to the “Inclusive homes and communities” </w:t>
      </w:r>
      <w:r>
        <w:t>ADS outcomes area</w:t>
      </w:r>
    </w:p>
    <w:p w14:paraId="18B445F5" w14:textId="77777777" w:rsidR="00F70520" w:rsidRPr="007A36D9" w:rsidRDefault="00F70520" w:rsidP="00221B15">
      <w:pPr>
        <w:pStyle w:val="Heading4"/>
      </w:pPr>
      <w:r w:rsidRPr="00250D3F">
        <w:t>Basic question</w:t>
      </w:r>
    </w:p>
    <w:p w14:paraId="56EC8020" w14:textId="77777777" w:rsidR="00F70520" w:rsidRDefault="00F70520" w:rsidP="00F70520">
      <w:r w:rsidRPr="00F94724">
        <w:t>Option 1: after people have completed the activity</w:t>
      </w:r>
      <w:r>
        <w:t>:</w:t>
      </w:r>
    </w:p>
    <w:p w14:paraId="49FC2756" w14:textId="77777777" w:rsidR="00F70520" w:rsidRPr="009B1319" w:rsidRDefault="00F70520" w:rsidP="00F70520">
      <w:pPr>
        <w:ind w:left="720"/>
        <w:rPr>
          <w:rStyle w:val="Strong"/>
        </w:rPr>
      </w:pPr>
      <w:r w:rsidRPr="00F112E2">
        <w:rPr>
          <w:b/>
          <w:bCs/>
          <w:noProof/>
        </w:rPr>
        <w:t>Did [the activity] help make sure everyone can use [the service/s or activities]?</w:t>
      </w:r>
    </w:p>
    <w:p w14:paraId="697DF4AB" w14:textId="77777777" w:rsidR="00F70520" w:rsidRPr="00415C40" w:rsidRDefault="00F70520" w:rsidP="00F70520">
      <w:pPr>
        <w:ind w:left="720"/>
      </w:pPr>
      <w:r>
        <w:rPr>
          <w:i/>
          <w:iCs/>
        </w:rPr>
        <w:t xml:space="preserve">Answers: </w:t>
      </w:r>
      <w:r>
        <w:rPr>
          <w:noProof/>
        </w:rPr>
        <w:t>No, Unsure, Yes</w:t>
      </w:r>
    </w:p>
    <w:p w14:paraId="20202994" w14:textId="77777777" w:rsidR="00F70520" w:rsidRDefault="00F70520" w:rsidP="00F70520"/>
    <w:p w14:paraId="0CE7C3FF" w14:textId="77777777" w:rsidR="00F70520" w:rsidRDefault="00F70520" w:rsidP="00F70520">
      <w:r>
        <w:t>Option 2: Both before and after people take part in the activity:</w:t>
      </w:r>
    </w:p>
    <w:p w14:paraId="3256CE14"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Everyone can use [the service/s or activities]</w:t>
      </w:r>
      <w:r>
        <w:rPr>
          <w:rStyle w:val="Strong"/>
        </w:rPr>
        <w:t>”</w:t>
      </w:r>
    </w:p>
    <w:p w14:paraId="472C90D5" w14:textId="77777777" w:rsidR="00F70520" w:rsidRDefault="00F70520" w:rsidP="00F70520">
      <w:pPr>
        <w:ind w:left="720"/>
      </w:pPr>
      <w:r>
        <w:rPr>
          <w:i/>
          <w:iCs/>
        </w:rPr>
        <w:t xml:space="preserve">Answers: </w:t>
      </w:r>
      <w:r>
        <w:rPr>
          <w:noProof/>
        </w:rPr>
        <w:t>No, Unsure, Yes</w:t>
      </w:r>
    </w:p>
    <w:p w14:paraId="13BD24BB" w14:textId="77777777" w:rsidR="00F70520" w:rsidRDefault="00F70520" w:rsidP="00F70520">
      <w:pPr>
        <w:rPr>
          <w:rStyle w:val="SubtleReference"/>
        </w:rPr>
      </w:pPr>
    </w:p>
    <w:p w14:paraId="5A36DC3E"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05AC2D37" w14:textId="77777777" w:rsidR="00F70520" w:rsidRDefault="00F70520" w:rsidP="00221B15">
      <w:pPr>
        <w:pStyle w:val="Heading4"/>
        <w:rPr>
          <w:noProof/>
        </w:rPr>
      </w:pPr>
      <w:r w:rsidRPr="00412782">
        <w:rPr>
          <w:noProof/>
        </w:rPr>
        <w:t>Alternative question</w:t>
      </w:r>
    </w:p>
    <w:p w14:paraId="394F3FAB" w14:textId="77777777" w:rsidR="00F70520" w:rsidRDefault="00F70520" w:rsidP="00F70520">
      <w:r>
        <w:t xml:space="preserve"> </w:t>
      </w:r>
      <w:r w:rsidRPr="000F2B49">
        <w:rPr>
          <w:noProof/>
        </w:rPr>
        <w:t>Option 1: after people have completed the activity:</w:t>
      </w:r>
    </w:p>
    <w:p w14:paraId="304A4ECD" w14:textId="77777777" w:rsidR="00F70520" w:rsidRDefault="00F70520" w:rsidP="00F70520">
      <w:pPr>
        <w:ind w:left="709" w:firstLine="11"/>
        <w:rPr>
          <w:rStyle w:val="Strong"/>
        </w:rPr>
      </w:pPr>
      <w:r w:rsidRPr="00F112E2">
        <w:rPr>
          <w:b/>
          <w:bCs/>
          <w:noProof/>
        </w:rPr>
        <w:t>Does [the service/s or activities] help people with disability to be a part of the community?</w:t>
      </w:r>
    </w:p>
    <w:p w14:paraId="2DBDD37C" w14:textId="77777777" w:rsidR="00F70520" w:rsidRDefault="00F70520" w:rsidP="00F70520">
      <w:pPr>
        <w:ind w:left="720"/>
      </w:pPr>
      <w:r>
        <w:rPr>
          <w:noProof/>
        </w:rPr>
        <w:t>No, Unsure, Yes</w:t>
      </w:r>
    </w:p>
    <w:p w14:paraId="6666FAAF" w14:textId="77777777" w:rsidR="00F70520" w:rsidRDefault="00F70520" w:rsidP="00F70520">
      <w:pPr>
        <w:rPr>
          <w:noProof/>
        </w:rPr>
      </w:pPr>
    </w:p>
    <w:p w14:paraId="17AC0616" w14:textId="77777777" w:rsidR="00F70520" w:rsidRDefault="00F70520" w:rsidP="00F70520">
      <w:pPr>
        <w:rPr>
          <w:noProof/>
        </w:rPr>
      </w:pPr>
      <w:r>
        <w:rPr>
          <w:noProof/>
        </w:rPr>
        <w:t>Option 2: Both before and after people take part in the activity:</w:t>
      </w:r>
    </w:p>
    <w:p w14:paraId="3D722CCB" w14:textId="77777777" w:rsidR="00F70520" w:rsidRPr="0042625C" w:rsidRDefault="00F70520" w:rsidP="00F70520">
      <w:pPr>
        <w:ind w:left="720"/>
        <w:rPr>
          <w:rStyle w:val="Strong"/>
          <w:b w:val="0"/>
          <w:bCs w:val="0"/>
        </w:rPr>
      </w:pPr>
      <w:r>
        <w:rPr>
          <w:noProof/>
        </w:rPr>
        <w:t>Do you agree with the following statement?</w:t>
      </w:r>
      <w:r>
        <w:br/>
      </w:r>
      <w:r w:rsidRPr="00F112E2">
        <w:rPr>
          <w:b/>
          <w:bCs/>
          <w:noProof/>
        </w:rPr>
        <w:t>[The service/s or activities] help people with disability be part of the community</w:t>
      </w:r>
    </w:p>
    <w:p w14:paraId="602D476E" w14:textId="77777777" w:rsidR="00F70520" w:rsidRDefault="00F70520" w:rsidP="00F70520">
      <w:pPr>
        <w:ind w:left="720"/>
        <w:rPr>
          <w:noProof/>
        </w:rPr>
      </w:pPr>
      <w:r>
        <w:rPr>
          <w:noProof/>
        </w:rPr>
        <w:t>No, Unsure, Yes</w:t>
      </w:r>
    </w:p>
    <w:p w14:paraId="441A1F14" w14:textId="77777777" w:rsidR="00F70520" w:rsidRPr="0042625C" w:rsidRDefault="00F70520" w:rsidP="00F70520">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39270D1F" w14:textId="77777777" w:rsidR="00F70520" w:rsidRDefault="00F70520" w:rsidP="00F70520">
      <w:r>
        <w:lastRenderedPageBreak/>
        <w:t>These questions are just examples. If you already measure this outcome another way, you can report that to DSS. You can also create a new question that works better for the people you work with.</w:t>
      </w:r>
    </w:p>
    <w:p w14:paraId="2A2F2359" w14:textId="77777777" w:rsidR="00F70520" w:rsidRDefault="00F70520" w:rsidP="00221B15">
      <w:pPr>
        <w:pStyle w:val="Heading4"/>
      </w:pPr>
      <w:r>
        <w:t>Related outcomes</w:t>
      </w:r>
    </w:p>
    <w:p w14:paraId="6D6BD2F0" w14:textId="5F221A3C" w:rsidR="00F70520" w:rsidRDefault="0047584F" w:rsidP="00F70520">
      <w:hyperlink w:anchor="Dom013Out205" w:history="1">
        <w:r w:rsidR="00F70520">
          <w:rPr>
            <w:rStyle w:val="Hyperlink"/>
            <w:noProof/>
            <w:sz w:val="24"/>
          </w:rPr>
          <w:t>Increased knowledge of opportunities, services and community activities, including how to access them (short term)</w:t>
        </w:r>
      </w:hyperlink>
    </w:p>
    <w:p w14:paraId="5C883793" w14:textId="2879F92A" w:rsidR="00F70520" w:rsidRDefault="0047584F" w:rsidP="00F70520">
      <w:hyperlink w:anchor="Dom013Out208" w:history="1">
        <w:r w:rsidR="00F70520">
          <w:rPr>
            <w:rStyle w:val="Hyperlink"/>
            <w:noProof/>
            <w:sz w:val="24"/>
          </w:rPr>
          <w:t>Better able to navigate and access services and community activities (medium term)</w:t>
        </w:r>
      </w:hyperlink>
    </w:p>
    <w:p w14:paraId="70C8DBF0" w14:textId="4FFCE812" w:rsidR="00F70520" w:rsidRDefault="0047584F" w:rsidP="00F70520">
      <w:hyperlink w:anchor="Dom013Out21" w:history="1">
        <w:r w:rsidR="00F70520">
          <w:rPr>
            <w:rStyle w:val="Hyperlink"/>
            <w:noProof/>
            <w:sz w:val="24"/>
          </w:rPr>
          <w:t>Greater opportunities and options in services and community activities (medium term)</w:t>
        </w:r>
      </w:hyperlink>
    </w:p>
    <w:p w14:paraId="64AA88B6" w14:textId="19EBE07C" w:rsidR="00F70520" w:rsidRDefault="0047584F" w:rsidP="00F70520">
      <w:hyperlink w:anchor="Dom015Out213" w:history="1">
        <w:r w:rsidR="00F70520">
          <w:rPr>
            <w:rStyle w:val="Hyperlink"/>
            <w:noProof/>
            <w:sz w:val="24"/>
          </w:rPr>
          <w:t>Greater economic, social and community participation (long term)</w:t>
        </w:r>
      </w:hyperlink>
    </w:p>
    <w:p w14:paraId="7D4B9823" w14:textId="010702A4" w:rsidR="00F70520" w:rsidRPr="009B014C" w:rsidRDefault="0047584F" w:rsidP="00F70520">
      <w:hyperlink w:anchor="Dom013Out215" w:history="1">
        <w:r w:rsidR="00F70520">
          <w:rPr>
            <w:rStyle w:val="Hyperlink"/>
            <w:noProof/>
            <w:sz w:val="24"/>
          </w:rPr>
          <w:t>Greater engagement and trust in services and community activities (long term)</w:t>
        </w:r>
      </w:hyperlink>
    </w:p>
    <w:p w14:paraId="5A2CAFEB"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DB685C5" w14:textId="2A640551"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2.07</w:t>
      </w:r>
    </w:p>
    <w:p w14:paraId="1E36B6ED" w14:textId="7B8F916C" w:rsidR="00F70520" w:rsidRDefault="00F70520" w:rsidP="00221B15">
      <w:pPr>
        <w:pStyle w:val="Heading3"/>
      </w:pPr>
      <w:bookmarkStart w:id="56" w:name="_Toc144297264"/>
      <w:bookmarkStart w:id="57" w:name="Dom012Out207"/>
      <w:r>
        <w:rPr>
          <w:noProof/>
        </w:rPr>
        <w:t>Increased informed and meaningful decision-making</w:t>
      </w:r>
      <w:bookmarkEnd w:id="56"/>
      <w:r>
        <w:rPr>
          <w:noProof/>
        </w:rPr>
        <w:t xml:space="preserve"> </w:t>
      </w:r>
      <w:bookmarkEnd w:id="57"/>
    </w:p>
    <w:p w14:paraId="34146C34" w14:textId="385B1E9D"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2" w:history="1">
        <w:r w:rsidR="00F70520">
          <w:rPr>
            <w:rStyle w:val="Hyperlink"/>
            <w:noProof/>
            <w:sz w:val="20"/>
            <w:szCs w:val="20"/>
          </w:rPr>
          <w:t>Resilience and safety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informed and meaningful decision-making</w:t>
      </w:r>
    </w:p>
    <w:p w14:paraId="0E87D305" w14:textId="77777777" w:rsidR="00F70520" w:rsidRDefault="00F70520" w:rsidP="00F70520">
      <w:pPr>
        <w:rPr>
          <w:noProof/>
        </w:rPr>
      </w:pPr>
    </w:p>
    <w:p w14:paraId="0BB72F47" w14:textId="77777777" w:rsidR="00F70520" w:rsidRDefault="00F70520" w:rsidP="00F70520">
      <w:r>
        <w:rPr>
          <w:noProof/>
        </w:rPr>
        <w:t xml:space="preserve">This outcome relates to the “Safety, rights and justice” </w:t>
      </w:r>
      <w:r>
        <w:t>ADS outcomes area</w:t>
      </w:r>
    </w:p>
    <w:p w14:paraId="0D9D5CB6" w14:textId="77777777" w:rsidR="00F70520" w:rsidRPr="007A36D9" w:rsidRDefault="00F70520" w:rsidP="00221B15">
      <w:pPr>
        <w:pStyle w:val="Heading4"/>
      </w:pPr>
      <w:r w:rsidRPr="00250D3F">
        <w:t>Basic question</w:t>
      </w:r>
    </w:p>
    <w:p w14:paraId="68FA6225" w14:textId="77777777" w:rsidR="00F70520" w:rsidRDefault="00F70520" w:rsidP="00F70520">
      <w:r w:rsidRPr="00F94724">
        <w:t>Option 1: after people have completed the activity</w:t>
      </w:r>
      <w:r>
        <w:t>:</w:t>
      </w:r>
    </w:p>
    <w:p w14:paraId="68940FD6" w14:textId="77777777" w:rsidR="00F70520" w:rsidRPr="009B1319" w:rsidRDefault="00F70520" w:rsidP="00F70520">
      <w:pPr>
        <w:ind w:left="720"/>
        <w:rPr>
          <w:rStyle w:val="Strong"/>
        </w:rPr>
      </w:pPr>
      <w:r w:rsidRPr="00F112E2">
        <w:rPr>
          <w:b/>
          <w:bCs/>
          <w:noProof/>
        </w:rPr>
        <w:t>Did [the activity] help you make your own decisions about your life?</w:t>
      </w:r>
    </w:p>
    <w:p w14:paraId="13308240" w14:textId="77777777" w:rsidR="00F70520" w:rsidRPr="00415C40" w:rsidRDefault="00F70520" w:rsidP="00F70520">
      <w:pPr>
        <w:ind w:left="720"/>
      </w:pPr>
      <w:r>
        <w:rPr>
          <w:i/>
          <w:iCs/>
        </w:rPr>
        <w:t xml:space="preserve">Answers: </w:t>
      </w:r>
      <w:r>
        <w:rPr>
          <w:noProof/>
        </w:rPr>
        <w:t>No, Unsure, Yes</w:t>
      </w:r>
    </w:p>
    <w:p w14:paraId="47018E3E" w14:textId="77777777" w:rsidR="00F70520" w:rsidRDefault="00F70520" w:rsidP="00F70520"/>
    <w:p w14:paraId="21BAB4D2" w14:textId="77777777" w:rsidR="00F70520" w:rsidRDefault="00F70520" w:rsidP="00F70520">
      <w:r>
        <w:t>Option 2: Both before and after people take part in the activity:</w:t>
      </w:r>
    </w:p>
    <w:p w14:paraId="12B79D08"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feel like I can make important decisions about my life</w:t>
      </w:r>
      <w:r>
        <w:rPr>
          <w:rStyle w:val="Strong"/>
        </w:rPr>
        <w:t>”</w:t>
      </w:r>
    </w:p>
    <w:p w14:paraId="290FECFC" w14:textId="77777777" w:rsidR="00F70520" w:rsidRDefault="00F70520" w:rsidP="00F70520">
      <w:pPr>
        <w:ind w:left="720"/>
      </w:pPr>
      <w:r>
        <w:rPr>
          <w:i/>
          <w:iCs/>
        </w:rPr>
        <w:t xml:space="preserve">Answers: </w:t>
      </w:r>
      <w:r>
        <w:rPr>
          <w:noProof/>
        </w:rPr>
        <w:t>No, Unsure, Yes</w:t>
      </w:r>
    </w:p>
    <w:p w14:paraId="63035869" w14:textId="77777777" w:rsidR="00F70520" w:rsidRDefault="00F70520" w:rsidP="00F70520">
      <w:pPr>
        <w:rPr>
          <w:rStyle w:val="SubtleReference"/>
        </w:rPr>
      </w:pPr>
    </w:p>
    <w:p w14:paraId="12639E52"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NCI Indicators</w:t>
      </w:r>
    </w:p>
    <w:p w14:paraId="12BD7207" w14:textId="77777777" w:rsidR="00F70520" w:rsidRDefault="00F70520" w:rsidP="00F70520">
      <w:r>
        <w:t xml:space="preserve"> </w:t>
      </w:r>
    </w:p>
    <w:p w14:paraId="08CC3FE7"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1EBC2DBA" w14:textId="77777777" w:rsidR="00F70520" w:rsidRDefault="00F70520" w:rsidP="00221B15">
      <w:pPr>
        <w:pStyle w:val="Heading4"/>
      </w:pPr>
      <w:r>
        <w:t>Related outcomes</w:t>
      </w:r>
    </w:p>
    <w:p w14:paraId="343303E0" w14:textId="0A7E1BD1" w:rsidR="00F70520" w:rsidRDefault="0047584F" w:rsidP="00F70520">
      <w:hyperlink w:anchor="Dom012Out204" w:history="1">
        <w:r w:rsidR="00F70520">
          <w:rPr>
            <w:rStyle w:val="Hyperlink"/>
            <w:noProof/>
            <w:sz w:val="24"/>
          </w:rPr>
          <w:t>Increased knowledge of disability rights (short term)</w:t>
        </w:r>
      </w:hyperlink>
    </w:p>
    <w:p w14:paraId="242870E8" w14:textId="447A65B3" w:rsidR="00F70520" w:rsidRDefault="0047584F" w:rsidP="00F70520">
      <w:hyperlink w:anchor="Dom016Out211" w:history="1">
        <w:r w:rsidR="00F70520">
          <w:rPr>
            <w:rStyle w:val="Hyperlink"/>
            <w:noProof/>
            <w:sz w:val="24"/>
          </w:rPr>
          <w:t>Increased self-advocacy and empowerment (long term)</w:t>
        </w:r>
      </w:hyperlink>
    </w:p>
    <w:p w14:paraId="3E804787" w14:textId="4ABC1A90" w:rsidR="00F70520" w:rsidRDefault="0047584F" w:rsidP="00F70520">
      <w:hyperlink w:anchor="Dom012Out209" w:history="1">
        <w:r w:rsidR="00F70520">
          <w:rPr>
            <w:rStyle w:val="Hyperlink"/>
            <w:noProof/>
            <w:sz w:val="24"/>
          </w:rPr>
          <w:t>Increased independence, choice and control (medium term)</w:t>
        </w:r>
      </w:hyperlink>
    </w:p>
    <w:p w14:paraId="5A44D850" w14:textId="5838A732" w:rsidR="00F70520" w:rsidRDefault="0047584F" w:rsidP="00F70520">
      <w:hyperlink w:anchor="Dom014Out212" w:history="1">
        <w:r w:rsidR="00F70520">
          <w:rPr>
            <w:rStyle w:val="Hyperlink"/>
            <w:noProof/>
            <w:sz w:val="24"/>
          </w:rPr>
          <w:t>Greater role in influencing, leading and contributing to the community (long term)</w:t>
        </w:r>
      </w:hyperlink>
    </w:p>
    <w:p w14:paraId="1E2B5FD6" w14:textId="44198ED8" w:rsidR="00F70520" w:rsidRPr="009B014C" w:rsidRDefault="0047584F" w:rsidP="00F70520">
      <w:hyperlink w:anchor="Dom012Out214" w:history="1">
        <w:r w:rsidR="00F70520">
          <w:rPr>
            <w:rStyle w:val="Hyperlink"/>
            <w:noProof/>
            <w:sz w:val="24"/>
          </w:rPr>
          <w:t>Increased resilience and safety (long term)</w:t>
        </w:r>
      </w:hyperlink>
    </w:p>
    <w:p w14:paraId="7AA12E8B"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A988689" w14:textId="7F65ACC0"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2.09</w:t>
      </w:r>
    </w:p>
    <w:p w14:paraId="086E0BF1" w14:textId="7C043495" w:rsidR="00F70520" w:rsidRDefault="00F70520" w:rsidP="00221B15">
      <w:pPr>
        <w:pStyle w:val="Heading3"/>
      </w:pPr>
      <w:bookmarkStart w:id="58" w:name="Dom012Out209"/>
      <w:bookmarkStart w:id="59" w:name="_Toc144297265"/>
      <w:r>
        <w:rPr>
          <w:noProof/>
        </w:rPr>
        <w:t>Increased independence, choice and control</w:t>
      </w:r>
      <w:bookmarkEnd w:id="58"/>
      <w:bookmarkEnd w:id="59"/>
    </w:p>
    <w:p w14:paraId="00CCD726" w14:textId="214D959C"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2" w:history="1">
        <w:r w:rsidR="00F70520">
          <w:rPr>
            <w:rStyle w:val="Hyperlink"/>
            <w:noProof/>
            <w:sz w:val="20"/>
            <w:szCs w:val="20"/>
          </w:rPr>
          <w:t>Resilience and safety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independence, choice and control</w:t>
      </w:r>
    </w:p>
    <w:p w14:paraId="4D6681EE" w14:textId="77777777" w:rsidR="00F70520" w:rsidRDefault="00F70520" w:rsidP="00F70520">
      <w:pPr>
        <w:rPr>
          <w:noProof/>
        </w:rPr>
      </w:pPr>
    </w:p>
    <w:p w14:paraId="709358FB" w14:textId="77777777" w:rsidR="00F70520" w:rsidRDefault="00F70520" w:rsidP="00F70520">
      <w:r>
        <w:rPr>
          <w:noProof/>
        </w:rPr>
        <w:t xml:space="preserve">This outcome relates to the “Safety, rights and justice” </w:t>
      </w:r>
      <w:r>
        <w:t>ADS outcomes area</w:t>
      </w:r>
    </w:p>
    <w:p w14:paraId="5FC99276" w14:textId="77777777" w:rsidR="00F70520" w:rsidRPr="007A36D9" w:rsidRDefault="00F70520" w:rsidP="00221B15">
      <w:pPr>
        <w:pStyle w:val="Heading4"/>
      </w:pPr>
      <w:r w:rsidRPr="00250D3F">
        <w:t>Basic question</w:t>
      </w:r>
    </w:p>
    <w:p w14:paraId="5304ADAE" w14:textId="77777777" w:rsidR="00F70520" w:rsidRDefault="00F70520" w:rsidP="00F70520">
      <w:r w:rsidRPr="00F94724">
        <w:t>Option 1: after people have completed the activity</w:t>
      </w:r>
      <w:r>
        <w:t>:</w:t>
      </w:r>
    </w:p>
    <w:p w14:paraId="7587CCDE" w14:textId="77777777" w:rsidR="00F70520" w:rsidRPr="009B1319" w:rsidRDefault="00F70520" w:rsidP="00F70520">
      <w:pPr>
        <w:ind w:left="720"/>
        <w:rPr>
          <w:rStyle w:val="Strong"/>
        </w:rPr>
      </w:pPr>
      <w:r w:rsidRPr="00F112E2">
        <w:rPr>
          <w:b/>
          <w:bCs/>
          <w:noProof/>
        </w:rPr>
        <w:t>Did [the activity] help you have more choice and control in your life?</w:t>
      </w:r>
    </w:p>
    <w:p w14:paraId="75CB469F" w14:textId="77777777" w:rsidR="00F70520" w:rsidRPr="00415C40" w:rsidRDefault="00F70520" w:rsidP="00F70520">
      <w:pPr>
        <w:ind w:left="720"/>
      </w:pPr>
      <w:r>
        <w:rPr>
          <w:i/>
          <w:iCs/>
        </w:rPr>
        <w:t xml:space="preserve">Answers: </w:t>
      </w:r>
      <w:r>
        <w:rPr>
          <w:noProof/>
        </w:rPr>
        <w:t>No, Unsure, Yes</w:t>
      </w:r>
    </w:p>
    <w:p w14:paraId="12614A36" w14:textId="77777777" w:rsidR="00F70520" w:rsidRDefault="00F70520" w:rsidP="00F70520"/>
    <w:p w14:paraId="3968A441" w14:textId="77777777" w:rsidR="00F70520" w:rsidRDefault="00F70520" w:rsidP="00F70520">
      <w:r>
        <w:t>Option 2: Both before and after people take part in the activity:</w:t>
      </w:r>
    </w:p>
    <w:p w14:paraId="7E7212A6"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have choice and control in my life</w:t>
      </w:r>
      <w:r>
        <w:rPr>
          <w:rStyle w:val="Strong"/>
        </w:rPr>
        <w:t>”</w:t>
      </w:r>
    </w:p>
    <w:p w14:paraId="79425D9E" w14:textId="77777777" w:rsidR="00F70520" w:rsidRDefault="00F70520" w:rsidP="00F70520">
      <w:pPr>
        <w:ind w:left="720"/>
      </w:pPr>
      <w:r>
        <w:rPr>
          <w:i/>
          <w:iCs/>
        </w:rPr>
        <w:t xml:space="preserve">Answers: </w:t>
      </w:r>
      <w:r>
        <w:rPr>
          <w:noProof/>
        </w:rPr>
        <w:t>No, Unsure, Yes</w:t>
      </w:r>
    </w:p>
    <w:p w14:paraId="020E6539" w14:textId="77777777" w:rsidR="00F70520" w:rsidRDefault="00F70520" w:rsidP="00F70520">
      <w:pPr>
        <w:rPr>
          <w:rStyle w:val="SubtleReference"/>
        </w:rPr>
      </w:pPr>
    </w:p>
    <w:p w14:paraId="7D4DE1B1"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CSOT</w:t>
      </w:r>
    </w:p>
    <w:p w14:paraId="2FD84707" w14:textId="77777777" w:rsidR="00F70520" w:rsidRDefault="00F70520" w:rsidP="00F70520">
      <w:r>
        <w:t xml:space="preserve"> </w:t>
      </w:r>
    </w:p>
    <w:p w14:paraId="1729AE8A"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35199330" w14:textId="77777777" w:rsidR="00F70520" w:rsidRDefault="00F70520" w:rsidP="00221B15">
      <w:pPr>
        <w:pStyle w:val="Heading4"/>
      </w:pPr>
      <w:r>
        <w:t>Related outcomes</w:t>
      </w:r>
    </w:p>
    <w:p w14:paraId="313074FA" w14:textId="79355B12" w:rsidR="00F70520" w:rsidRDefault="0047584F" w:rsidP="00F70520">
      <w:hyperlink w:anchor="Dom012Out204" w:history="1">
        <w:r w:rsidR="00F70520">
          <w:rPr>
            <w:rStyle w:val="Hyperlink"/>
            <w:noProof/>
            <w:sz w:val="24"/>
          </w:rPr>
          <w:t>Increased knowledge of disability rights (short term)</w:t>
        </w:r>
      </w:hyperlink>
    </w:p>
    <w:p w14:paraId="2B045AD0" w14:textId="62574706" w:rsidR="00F70520" w:rsidRDefault="0047584F" w:rsidP="00F70520">
      <w:hyperlink w:anchor="Dom012Out207" w:history="1">
        <w:r w:rsidR="00F70520">
          <w:rPr>
            <w:rStyle w:val="Hyperlink"/>
            <w:noProof/>
            <w:sz w:val="24"/>
          </w:rPr>
          <w:t>Increased informed and meaningful decision-making  (medium term)</w:t>
        </w:r>
      </w:hyperlink>
    </w:p>
    <w:p w14:paraId="611C95AF" w14:textId="6F5787D3" w:rsidR="00F70520" w:rsidRDefault="0047584F" w:rsidP="00F70520">
      <w:hyperlink w:anchor="Dom016Out211" w:history="1">
        <w:r w:rsidR="00F70520">
          <w:rPr>
            <w:rStyle w:val="Hyperlink"/>
            <w:noProof/>
            <w:sz w:val="24"/>
          </w:rPr>
          <w:t>Increased self-advocacy and empowerment (long term)</w:t>
        </w:r>
      </w:hyperlink>
    </w:p>
    <w:p w14:paraId="20A7364A" w14:textId="70240623" w:rsidR="00F70520" w:rsidRDefault="0047584F" w:rsidP="00F70520">
      <w:hyperlink w:anchor="Dom014Out212" w:history="1">
        <w:r w:rsidR="00F70520">
          <w:rPr>
            <w:rStyle w:val="Hyperlink"/>
            <w:noProof/>
            <w:sz w:val="24"/>
          </w:rPr>
          <w:t>Greater role in influencing, leading and contributing to the community (long term)</w:t>
        </w:r>
      </w:hyperlink>
    </w:p>
    <w:p w14:paraId="49DA74F2" w14:textId="5C662455" w:rsidR="00F70520" w:rsidRPr="009B014C" w:rsidRDefault="0047584F" w:rsidP="00F70520">
      <w:hyperlink w:anchor="Dom012Out214" w:history="1">
        <w:r w:rsidR="00F70520">
          <w:rPr>
            <w:rStyle w:val="Hyperlink"/>
            <w:noProof/>
            <w:sz w:val="24"/>
          </w:rPr>
          <w:t>Increased resilience and safety (long term)</w:t>
        </w:r>
      </w:hyperlink>
    </w:p>
    <w:p w14:paraId="13F157D9"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835E6BE" w14:textId="148380D0"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2.14</w:t>
      </w:r>
    </w:p>
    <w:p w14:paraId="66E1C776" w14:textId="7D14AFA8" w:rsidR="00F70520" w:rsidRDefault="00F70520" w:rsidP="00221B15">
      <w:pPr>
        <w:pStyle w:val="Heading3"/>
      </w:pPr>
      <w:bookmarkStart w:id="60" w:name="Dom012Out214"/>
      <w:bookmarkStart w:id="61" w:name="_Toc144297266"/>
      <w:r>
        <w:rPr>
          <w:noProof/>
        </w:rPr>
        <w:t>Increased resilience and safety</w:t>
      </w:r>
      <w:bookmarkEnd w:id="60"/>
      <w:bookmarkEnd w:id="61"/>
    </w:p>
    <w:p w14:paraId="7EADDBCC" w14:textId="123B6AF2"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2" w:history="1">
        <w:r w:rsidR="00F70520">
          <w:rPr>
            <w:rStyle w:val="Hyperlink"/>
            <w:noProof/>
            <w:sz w:val="20"/>
            <w:szCs w:val="20"/>
          </w:rPr>
          <w:t>Resilience and safety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resilience and safety</w:t>
      </w:r>
    </w:p>
    <w:p w14:paraId="6ED60A75" w14:textId="77777777" w:rsidR="00F70520" w:rsidRDefault="00F70520" w:rsidP="00F70520">
      <w:pPr>
        <w:rPr>
          <w:noProof/>
        </w:rPr>
      </w:pPr>
    </w:p>
    <w:p w14:paraId="245C1355" w14:textId="77777777" w:rsidR="00F70520" w:rsidRDefault="00F70520" w:rsidP="00F70520">
      <w:r>
        <w:rPr>
          <w:noProof/>
        </w:rPr>
        <w:t xml:space="preserve">This outcome relates to the “Safety, rights and justice” </w:t>
      </w:r>
      <w:r>
        <w:t>ADS outcomes area</w:t>
      </w:r>
    </w:p>
    <w:p w14:paraId="7B5E5BD9" w14:textId="77777777" w:rsidR="00F70520" w:rsidRPr="007A36D9" w:rsidRDefault="00F70520" w:rsidP="00221B15">
      <w:pPr>
        <w:pStyle w:val="Heading4"/>
      </w:pPr>
      <w:r w:rsidRPr="00250D3F">
        <w:t>Basic question</w:t>
      </w:r>
    </w:p>
    <w:p w14:paraId="6DF687F8" w14:textId="77777777" w:rsidR="00F70520" w:rsidRDefault="00F70520" w:rsidP="00F70520">
      <w:r w:rsidRPr="00F94724">
        <w:t>Option 1: after people have completed the activity</w:t>
      </w:r>
      <w:r>
        <w:t>:</w:t>
      </w:r>
    </w:p>
    <w:p w14:paraId="25CB23EA" w14:textId="77777777" w:rsidR="00F70520" w:rsidRPr="009B1319" w:rsidRDefault="00F70520" w:rsidP="00F70520">
      <w:pPr>
        <w:ind w:left="720"/>
        <w:rPr>
          <w:rStyle w:val="Strong"/>
        </w:rPr>
      </w:pPr>
      <w:r w:rsidRPr="00F112E2">
        <w:rPr>
          <w:b/>
          <w:bCs/>
          <w:noProof/>
        </w:rPr>
        <w:t>Did [the activity] help you feel better when you have hard times?</w:t>
      </w:r>
    </w:p>
    <w:p w14:paraId="7D2D945B" w14:textId="77777777" w:rsidR="00F70520" w:rsidRPr="00415C40" w:rsidRDefault="00F70520" w:rsidP="00F70520">
      <w:pPr>
        <w:ind w:left="720"/>
      </w:pPr>
      <w:r>
        <w:rPr>
          <w:i/>
          <w:iCs/>
        </w:rPr>
        <w:t xml:space="preserve">Answers: </w:t>
      </w:r>
      <w:r>
        <w:rPr>
          <w:noProof/>
        </w:rPr>
        <w:t>No, Unsure, Yes</w:t>
      </w:r>
    </w:p>
    <w:p w14:paraId="58A16AC8" w14:textId="77777777" w:rsidR="00F70520" w:rsidRDefault="00F70520" w:rsidP="00F70520"/>
    <w:p w14:paraId="438A6115" w14:textId="77777777" w:rsidR="00F70520" w:rsidRDefault="00F70520" w:rsidP="00F70520">
      <w:r>
        <w:t>Option 2: Both before and after people take part in the activity:</w:t>
      </w:r>
    </w:p>
    <w:p w14:paraId="2EBB4815"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can bounce back when things get tough</w:t>
      </w:r>
      <w:r>
        <w:rPr>
          <w:rStyle w:val="Strong"/>
        </w:rPr>
        <w:t>”</w:t>
      </w:r>
    </w:p>
    <w:p w14:paraId="61C92538" w14:textId="77777777" w:rsidR="00F70520" w:rsidRDefault="00F70520" w:rsidP="00F70520">
      <w:pPr>
        <w:ind w:left="720"/>
      </w:pPr>
      <w:r>
        <w:rPr>
          <w:i/>
          <w:iCs/>
        </w:rPr>
        <w:t xml:space="preserve">Answers: </w:t>
      </w:r>
      <w:r>
        <w:rPr>
          <w:noProof/>
        </w:rPr>
        <w:t>No, Unsure, Yes</w:t>
      </w:r>
    </w:p>
    <w:p w14:paraId="7CA5BC24" w14:textId="77777777" w:rsidR="00F70520" w:rsidRDefault="00F70520" w:rsidP="00F70520">
      <w:pPr>
        <w:rPr>
          <w:rStyle w:val="SubtleReference"/>
        </w:rPr>
      </w:pPr>
    </w:p>
    <w:p w14:paraId="7D2FB95F"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NDIS Indicators</w:t>
      </w:r>
    </w:p>
    <w:p w14:paraId="2AE75AF0" w14:textId="77777777" w:rsidR="00F70520" w:rsidRDefault="00F70520" w:rsidP="00F70520">
      <w:r>
        <w:t xml:space="preserve"> </w:t>
      </w:r>
    </w:p>
    <w:p w14:paraId="0898728C"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5B6F11AA" w14:textId="77777777" w:rsidR="00F70520" w:rsidRDefault="00F70520" w:rsidP="00221B15">
      <w:pPr>
        <w:pStyle w:val="Heading4"/>
      </w:pPr>
      <w:r>
        <w:t>Related outcomes</w:t>
      </w:r>
    </w:p>
    <w:p w14:paraId="4F05986C" w14:textId="63BFB472" w:rsidR="00F70520" w:rsidRDefault="0047584F" w:rsidP="00F70520">
      <w:hyperlink w:anchor="Dom012Out204" w:history="1">
        <w:r w:rsidR="00F70520">
          <w:rPr>
            <w:rStyle w:val="Hyperlink"/>
            <w:noProof/>
            <w:sz w:val="24"/>
          </w:rPr>
          <w:t>Increased knowledge of disability rights (short term)</w:t>
        </w:r>
      </w:hyperlink>
    </w:p>
    <w:p w14:paraId="24B55621" w14:textId="58BFD4EA" w:rsidR="00F70520" w:rsidRDefault="0047584F" w:rsidP="00F70520">
      <w:hyperlink w:anchor="Dom012Out207" w:history="1">
        <w:r w:rsidR="00F70520">
          <w:rPr>
            <w:rStyle w:val="Hyperlink"/>
            <w:noProof/>
            <w:sz w:val="24"/>
          </w:rPr>
          <w:t>Increased informed and meaningful decision-making  (medium term)</w:t>
        </w:r>
      </w:hyperlink>
    </w:p>
    <w:p w14:paraId="5BB6033B" w14:textId="422E1667" w:rsidR="00F70520" w:rsidRDefault="0047584F" w:rsidP="00F70520">
      <w:hyperlink w:anchor="Dom016Out211" w:history="1">
        <w:r w:rsidR="00F70520">
          <w:rPr>
            <w:rStyle w:val="Hyperlink"/>
            <w:noProof/>
            <w:sz w:val="24"/>
          </w:rPr>
          <w:t>Increased self-advocacy and empowerment (long term)</w:t>
        </w:r>
      </w:hyperlink>
    </w:p>
    <w:p w14:paraId="70A6E711" w14:textId="391FEB85" w:rsidR="00F70520" w:rsidRDefault="0047584F" w:rsidP="00F70520">
      <w:hyperlink w:anchor="Dom012Out209" w:history="1">
        <w:r w:rsidR="00F70520">
          <w:rPr>
            <w:rStyle w:val="Hyperlink"/>
            <w:noProof/>
            <w:sz w:val="24"/>
          </w:rPr>
          <w:t>Increased independence, choice and control (medium term)</w:t>
        </w:r>
      </w:hyperlink>
    </w:p>
    <w:p w14:paraId="4DFB61F3" w14:textId="112A753E" w:rsidR="00F70520" w:rsidRPr="009B014C" w:rsidRDefault="0047584F" w:rsidP="00F70520">
      <w:hyperlink w:anchor="Dom014Out212" w:history="1">
        <w:r w:rsidR="00F70520">
          <w:rPr>
            <w:rStyle w:val="Hyperlink"/>
            <w:noProof/>
            <w:sz w:val="24"/>
          </w:rPr>
          <w:t>Greater role in influencing, leading and contributing to the community (long term)</w:t>
        </w:r>
      </w:hyperlink>
    </w:p>
    <w:p w14:paraId="7190D838"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B1F782C" w14:textId="2CC3E0B9"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2.01</w:t>
      </w:r>
    </w:p>
    <w:p w14:paraId="01522866" w14:textId="2DED314D" w:rsidR="00F70520" w:rsidRDefault="00F70520" w:rsidP="00221B15">
      <w:pPr>
        <w:pStyle w:val="Heading3"/>
      </w:pPr>
      <w:bookmarkStart w:id="62" w:name="Dom013Out201"/>
      <w:bookmarkStart w:id="63" w:name="_Toc144297267"/>
      <w:r>
        <w:rPr>
          <w:noProof/>
        </w:rPr>
        <w:t>Greater access to quality information that is relevant, accessible, trusted and timely</w:t>
      </w:r>
      <w:bookmarkEnd w:id="62"/>
      <w:bookmarkEnd w:id="63"/>
    </w:p>
    <w:p w14:paraId="47E480A2" w14:textId="311AD2F7"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3"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access to quality information that is relevant, accessible, trusted and timely</w:t>
      </w:r>
    </w:p>
    <w:p w14:paraId="2427ADCE" w14:textId="77777777" w:rsidR="00F70520" w:rsidRDefault="00F70520" w:rsidP="00F70520">
      <w:pPr>
        <w:rPr>
          <w:noProof/>
        </w:rPr>
      </w:pPr>
    </w:p>
    <w:p w14:paraId="21438CCF" w14:textId="77777777" w:rsidR="00F70520" w:rsidRDefault="00F70520" w:rsidP="00F70520">
      <w:r>
        <w:rPr>
          <w:noProof/>
        </w:rPr>
        <w:t xml:space="preserve">This outcome relates to the “Inclusive homes and communities” </w:t>
      </w:r>
      <w:r>
        <w:t>ADS outcomes area</w:t>
      </w:r>
    </w:p>
    <w:p w14:paraId="377D93ED" w14:textId="77777777" w:rsidR="00F70520" w:rsidRPr="007A36D9" w:rsidRDefault="00F70520" w:rsidP="00221B15">
      <w:pPr>
        <w:pStyle w:val="Heading4"/>
      </w:pPr>
      <w:r w:rsidRPr="00250D3F">
        <w:t>Basic question</w:t>
      </w:r>
    </w:p>
    <w:p w14:paraId="67A0C3D0" w14:textId="77777777" w:rsidR="00F70520" w:rsidRDefault="00F70520" w:rsidP="00F70520">
      <w:r w:rsidRPr="00F94724">
        <w:t>Option 1: after people have completed the activity</w:t>
      </w:r>
      <w:r>
        <w:t>:</w:t>
      </w:r>
    </w:p>
    <w:p w14:paraId="1D84DECD" w14:textId="77777777" w:rsidR="00F70520" w:rsidRPr="009B1319" w:rsidRDefault="00F70520" w:rsidP="00F70520">
      <w:pPr>
        <w:ind w:left="720"/>
        <w:rPr>
          <w:rStyle w:val="Strong"/>
        </w:rPr>
      </w:pPr>
      <w:r w:rsidRPr="00F112E2">
        <w:rPr>
          <w:b/>
          <w:bCs/>
          <w:noProof/>
        </w:rPr>
        <w:t>Did [the activity] make it easier for you to get the information you need?</w:t>
      </w:r>
    </w:p>
    <w:p w14:paraId="0D6428F4" w14:textId="77777777" w:rsidR="00F70520" w:rsidRPr="00415C40" w:rsidRDefault="00F70520" w:rsidP="00F70520">
      <w:pPr>
        <w:ind w:left="720"/>
      </w:pPr>
      <w:r>
        <w:rPr>
          <w:i/>
          <w:iCs/>
        </w:rPr>
        <w:t xml:space="preserve">Answers: </w:t>
      </w:r>
      <w:r>
        <w:rPr>
          <w:noProof/>
        </w:rPr>
        <w:t>No, Unsure, Yes</w:t>
      </w:r>
    </w:p>
    <w:p w14:paraId="5683E13F" w14:textId="77777777" w:rsidR="00F70520" w:rsidRDefault="00F70520" w:rsidP="00F70520"/>
    <w:p w14:paraId="1C65081A" w14:textId="77777777" w:rsidR="00F70520" w:rsidRDefault="00F70520" w:rsidP="00F70520">
      <w:r>
        <w:t>Option 2: Both before and after people take part in the activity:</w:t>
      </w:r>
    </w:p>
    <w:p w14:paraId="6AF49B98"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can usually find the information I need</w:t>
      </w:r>
      <w:r>
        <w:rPr>
          <w:rStyle w:val="Strong"/>
        </w:rPr>
        <w:t>”</w:t>
      </w:r>
    </w:p>
    <w:p w14:paraId="4502015E" w14:textId="77777777" w:rsidR="00F70520" w:rsidRDefault="00F70520" w:rsidP="00F70520">
      <w:pPr>
        <w:ind w:left="720"/>
      </w:pPr>
      <w:r>
        <w:rPr>
          <w:i/>
          <w:iCs/>
        </w:rPr>
        <w:t xml:space="preserve">Answers: </w:t>
      </w:r>
      <w:r>
        <w:rPr>
          <w:noProof/>
        </w:rPr>
        <w:t>No, Unsure, Yes</w:t>
      </w:r>
    </w:p>
    <w:p w14:paraId="78FB4365" w14:textId="77777777" w:rsidR="00F70520" w:rsidRDefault="00F70520" w:rsidP="00F70520">
      <w:pPr>
        <w:rPr>
          <w:rStyle w:val="SubtleReference"/>
        </w:rPr>
      </w:pPr>
    </w:p>
    <w:p w14:paraId="5A556822"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1988D6AA" w14:textId="77777777" w:rsidR="00F70520" w:rsidRDefault="00F70520" w:rsidP="00F70520">
      <w:r>
        <w:t xml:space="preserve"> </w:t>
      </w:r>
    </w:p>
    <w:p w14:paraId="31A00A54"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63B918CC" w14:textId="77777777" w:rsidR="00F70520" w:rsidRDefault="00F70520" w:rsidP="00221B15">
      <w:pPr>
        <w:pStyle w:val="Heading4"/>
      </w:pPr>
      <w:r>
        <w:t>Related outcomes</w:t>
      </w:r>
    </w:p>
    <w:p w14:paraId="4EF9339C" w14:textId="3E09645F" w:rsidR="00F70520" w:rsidRDefault="0047584F" w:rsidP="00F70520">
      <w:hyperlink w:anchor="Dom013Out202" w:history="1">
        <w:r w:rsidR="00F70520">
          <w:rPr>
            <w:rStyle w:val="Hyperlink"/>
            <w:noProof/>
            <w:sz w:val="24"/>
          </w:rPr>
          <w:t>Greater awareness of available information (short term)</w:t>
        </w:r>
      </w:hyperlink>
    </w:p>
    <w:p w14:paraId="493DB7EB" w14:textId="3E2E089D" w:rsidR="00F70520" w:rsidRDefault="0047584F" w:rsidP="00F70520">
      <w:hyperlink w:anchor="Dom013Out203" w:history="1">
        <w:r w:rsidR="00F70520">
          <w:rPr>
            <w:rStyle w:val="Hyperlink"/>
            <w:noProof/>
            <w:sz w:val="24"/>
          </w:rPr>
          <w:t>Engaged as knowledge holders and important partners in driving inclusion and accessibility  (short term)</w:t>
        </w:r>
      </w:hyperlink>
    </w:p>
    <w:p w14:paraId="5F8F2870"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BB741BA" w14:textId="5CC3D354"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2.02</w:t>
      </w:r>
    </w:p>
    <w:p w14:paraId="00614135" w14:textId="4BAF9DEB" w:rsidR="00F70520" w:rsidRDefault="00F70520" w:rsidP="00221B15">
      <w:pPr>
        <w:pStyle w:val="Heading3"/>
      </w:pPr>
      <w:bookmarkStart w:id="64" w:name="Dom013Out202"/>
      <w:bookmarkStart w:id="65" w:name="_Toc144297268"/>
      <w:r>
        <w:rPr>
          <w:noProof/>
        </w:rPr>
        <w:t>Greater awareness of available information</w:t>
      </w:r>
      <w:bookmarkEnd w:id="64"/>
      <w:bookmarkEnd w:id="65"/>
    </w:p>
    <w:p w14:paraId="2E0F506B" w14:textId="0C4FAA78"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3"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awareness of available information</w:t>
      </w:r>
    </w:p>
    <w:p w14:paraId="1C8CDB43" w14:textId="77777777" w:rsidR="00F70520" w:rsidRDefault="00F70520" w:rsidP="00F70520">
      <w:pPr>
        <w:rPr>
          <w:noProof/>
        </w:rPr>
      </w:pPr>
    </w:p>
    <w:p w14:paraId="62C458A7" w14:textId="77777777" w:rsidR="00F70520" w:rsidRDefault="00F70520" w:rsidP="00F70520">
      <w:r>
        <w:rPr>
          <w:noProof/>
        </w:rPr>
        <w:t xml:space="preserve">This outcome relates to the “Inclusive homes and communities” </w:t>
      </w:r>
      <w:r>
        <w:t>ADS outcomes area</w:t>
      </w:r>
    </w:p>
    <w:p w14:paraId="2189EB2B" w14:textId="77777777" w:rsidR="00F70520" w:rsidRPr="007A36D9" w:rsidRDefault="00F70520" w:rsidP="00221B15">
      <w:pPr>
        <w:pStyle w:val="Heading4"/>
      </w:pPr>
      <w:r w:rsidRPr="00250D3F">
        <w:t>Basic question</w:t>
      </w:r>
    </w:p>
    <w:p w14:paraId="430F84B2" w14:textId="77777777" w:rsidR="00F70520" w:rsidRDefault="00F70520" w:rsidP="00F70520">
      <w:r w:rsidRPr="00F94724">
        <w:t>Option 1: after people have completed the activity</w:t>
      </w:r>
      <w:r>
        <w:t>:</w:t>
      </w:r>
    </w:p>
    <w:p w14:paraId="456283B8" w14:textId="77777777" w:rsidR="00F70520" w:rsidRPr="009B1319" w:rsidRDefault="00F70520" w:rsidP="00F70520">
      <w:pPr>
        <w:ind w:left="720"/>
        <w:rPr>
          <w:rStyle w:val="Strong"/>
        </w:rPr>
      </w:pPr>
      <w:r w:rsidRPr="00F112E2">
        <w:rPr>
          <w:b/>
          <w:bCs/>
          <w:noProof/>
        </w:rPr>
        <w:t>Did [the activity] help you know more about what information you can get?</w:t>
      </w:r>
    </w:p>
    <w:p w14:paraId="6F6408A0" w14:textId="77777777" w:rsidR="00F70520" w:rsidRPr="00415C40" w:rsidRDefault="00F70520" w:rsidP="00F70520">
      <w:pPr>
        <w:ind w:left="720"/>
      </w:pPr>
      <w:r>
        <w:rPr>
          <w:i/>
          <w:iCs/>
        </w:rPr>
        <w:t xml:space="preserve">Answers: </w:t>
      </w:r>
      <w:r>
        <w:rPr>
          <w:noProof/>
        </w:rPr>
        <w:t>No, Unsure, Yes</w:t>
      </w:r>
    </w:p>
    <w:p w14:paraId="6BABD9B5" w14:textId="77777777" w:rsidR="00F70520" w:rsidRDefault="00F70520" w:rsidP="00F70520"/>
    <w:p w14:paraId="3ACBF110" w14:textId="77777777" w:rsidR="00F70520" w:rsidRDefault="00F70520" w:rsidP="00F70520">
      <w:r>
        <w:t>Option 2: Both before and after people take part in the activity:</w:t>
      </w:r>
    </w:p>
    <w:p w14:paraId="3CEBB37A"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There is a wide range of information available to help me make decisions</w:t>
      </w:r>
      <w:r>
        <w:rPr>
          <w:rStyle w:val="Strong"/>
        </w:rPr>
        <w:t>”</w:t>
      </w:r>
    </w:p>
    <w:p w14:paraId="39511FCB" w14:textId="77777777" w:rsidR="00F70520" w:rsidRDefault="00F70520" w:rsidP="00F70520">
      <w:pPr>
        <w:ind w:left="720"/>
      </w:pPr>
      <w:r>
        <w:rPr>
          <w:i/>
          <w:iCs/>
        </w:rPr>
        <w:t xml:space="preserve">Answers: </w:t>
      </w:r>
      <w:r>
        <w:rPr>
          <w:noProof/>
        </w:rPr>
        <w:t>No, Unsure, Yes</w:t>
      </w:r>
    </w:p>
    <w:p w14:paraId="783D8BBB" w14:textId="77777777" w:rsidR="00F70520" w:rsidRDefault="00F70520" w:rsidP="00F70520">
      <w:pPr>
        <w:rPr>
          <w:rStyle w:val="SubtleReference"/>
        </w:rPr>
      </w:pPr>
    </w:p>
    <w:p w14:paraId="6C266EBB"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1972E80F" w14:textId="77777777" w:rsidR="00F70520" w:rsidRDefault="00F70520" w:rsidP="00F70520">
      <w:r>
        <w:t xml:space="preserve"> </w:t>
      </w:r>
    </w:p>
    <w:p w14:paraId="683D3F1E"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10AB6088" w14:textId="77777777" w:rsidR="00F70520" w:rsidRDefault="00F70520" w:rsidP="00221B15">
      <w:pPr>
        <w:pStyle w:val="Heading4"/>
      </w:pPr>
      <w:r>
        <w:t>Related outcomes</w:t>
      </w:r>
    </w:p>
    <w:p w14:paraId="19A2F3D6" w14:textId="53EE4BA7" w:rsidR="00F70520" w:rsidRDefault="0047584F" w:rsidP="00F70520">
      <w:hyperlink w:anchor="Dom013Out201" w:history="1">
        <w:r w:rsidR="00F70520">
          <w:rPr>
            <w:rStyle w:val="Hyperlink"/>
            <w:noProof/>
            <w:sz w:val="24"/>
          </w:rPr>
          <w:t>Greater access to quality information that is relevant, accessible, trusted and timely (short term)</w:t>
        </w:r>
      </w:hyperlink>
    </w:p>
    <w:p w14:paraId="1B711596" w14:textId="3BC3D2BE" w:rsidR="00F70520" w:rsidRDefault="0047584F" w:rsidP="00F70520">
      <w:hyperlink w:anchor="Dom013Out203" w:history="1">
        <w:r w:rsidR="00F70520">
          <w:rPr>
            <w:rStyle w:val="Hyperlink"/>
            <w:noProof/>
            <w:sz w:val="24"/>
          </w:rPr>
          <w:t>Engaged as knowledge holders and important partners in driving inclusion and accessibility  (short term)</w:t>
        </w:r>
      </w:hyperlink>
    </w:p>
    <w:p w14:paraId="6C076164"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5C6312C" w14:textId="120F323F"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2.03</w:t>
      </w:r>
    </w:p>
    <w:p w14:paraId="7F596209" w14:textId="53FC2560" w:rsidR="00F70520" w:rsidRDefault="00F70520" w:rsidP="00221B15">
      <w:pPr>
        <w:pStyle w:val="Heading3"/>
      </w:pPr>
      <w:bookmarkStart w:id="66" w:name="_Toc144297269"/>
      <w:bookmarkStart w:id="67" w:name="Dom013Out203"/>
      <w:r>
        <w:rPr>
          <w:noProof/>
        </w:rPr>
        <w:t>Engaged as knowledge holders and important partners in driving inclusion and accessibility</w:t>
      </w:r>
      <w:bookmarkEnd w:id="66"/>
      <w:r>
        <w:rPr>
          <w:noProof/>
        </w:rPr>
        <w:t xml:space="preserve"> </w:t>
      </w:r>
      <w:bookmarkEnd w:id="67"/>
    </w:p>
    <w:p w14:paraId="2312F98B" w14:textId="21D69BD8"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3"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Engaged as knowledge holders and important partners in driving inclusion and accessibility</w:t>
      </w:r>
    </w:p>
    <w:p w14:paraId="29FC1028" w14:textId="77777777" w:rsidR="00F70520" w:rsidRDefault="00F70520" w:rsidP="00F70520">
      <w:pPr>
        <w:rPr>
          <w:noProof/>
        </w:rPr>
      </w:pPr>
    </w:p>
    <w:p w14:paraId="46048D05" w14:textId="77777777" w:rsidR="00F70520" w:rsidRDefault="00F70520" w:rsidP="00F70520">
      <w:r>
        <w:rPr>
          <w:noProof/>
        </w:rPr>
        <w:t xml:space="preserve">This outcome relates to the “Inclusive homes and communities” </w:t>
      </w:r>
      <w:r>
        <w:t>ADS outcomes area</w:t>
      </w:r>
    </w:p>
    <w:p w14:paraId="37A2E563" w14:textId="77777777" w:rsidR="00F70520" w:rsidRPr="007A36D9" w:rsidRDefault="00F70520" w:rsidP="00221B15">
      <w:pPr>
        <w:pStyle w:val="Heading4"/>
      </w:pPr>
      <w:r w:rsidRPr="00250D3F">
        <w:t>Basic question</w:t>
      </w:r>
    </w:p>
    <w:p w14:paraId="7F46E85E" w14:textId="77777777" w:rsidR="00F70520" w:rsidRDefault="00F70520" w:rsidP="00F70520">
      <w:r w:rsidRPr="00F94724">
        <w:t>Option 1: after people have completed the activity</w:t>
      </w:r>
      <w:r>
        <w:t>:</w:t>
      </w:r>
    </w:p>
    <w:p w14:paraId="5E4D6372" w14:textId="77777777" w:rsidR="00F70520" w:rsidRPr="009B1319" w:rsidRDefault="00F70520" w:rsidP="00F70520">
      <w:pPr>
        <w:ind w:left="720"/>
        <w:rPr>
          <w:rStyle w:val="Strong"/>
        </w:rPr>
      </w:pPr>
      <w:r w:rsidRPr="00F112E2">
        <w:rPr>
          <w:b/>
          <w:bCs/>
          <w:noProof/>
        </w:rPr>
        <w:t>Did you have your say about [the activity]?</w:t>
      </w:r>
    </w:p>
    <w:p w14:paraId="59ECEBA6" w14:textId="77777777" w:rsidR="00F70520" w:rsidRPr="00415C40" w:rsidRDefault="00F70520" w:rsidP="00F70520">
      <w:pPr>
        <w:ind w:left="720"/>
      </w:pPr>
      <w:r>
        <w:rPr>
          <w:i/>
          <w:iCs/>
        </w:rPr>
        <w:t xml:space="preserve">Answers: </w:t>
      </w:r>
      <w:r>
        <w:rPr>
          <w:noProof/>
        </w:rPr>
        <w:t>No, Unsure, Yes</w:t>
      </w:r>
    </w:p>
    <w:p w14:paraId="711913F9" w14:textId="77777777" w:rsidR="00F70520" w:rsidRDefault="00F70520" w:rsidP="00F70520"/>
    <w:p w14:paraId="6A201B09" w14:textId="77777777" w:rsidR="00F70520" w:rsidRDefault="00F70520" w:rsidP="00F70520">
      <w:r>
        <w:t>Option 2: Both before and after people take part in the activity:</w:t>
      </w:r>
    </w:p>
    <w:p w14:paraId="6CBA118B"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have my say about how [the activity] is run</w:t>
      </w:r>
      <w:r>
        <w:rPr>
          <w:rStyle w:val="Strong"/>
        </w:rPr>
        <w:t>”</w:t>
      </w:r>
    </w:p>
    <w:p w14:paraId="393FE334" w14:textId="77777777" w:rsidR="00F70520" w:rsidRDefault="00F70520" w:rsidP="00F70520">
      <w:pPr>
        <w:ind w:left="720"/>
      </w:pPr>
      <w:r>
        <w:rPr>
          <w:i/>
          <w:iCs/>
        </w:rPr>
        <w:t xml:space="preserve">Answers: </w:t>
      </w:r>
      <w:r>
        <w:rPr>
          <w:noProof/>
        </w:rPr>
        <w:t>No, Unsure, Yes</w:t>
      </w:r>
    </w:p>
    <w:p w14:paraId="62FC1655" w14:textId="77777777" w:rsidR="00F70520" w:rsidRDefault="00F70520" w:rsidP="00F70520">
      <w:pPr>
        <w:rPr>
          <w:rStyle w:val="SubtleReference"/>
        </w:rPr>
      </w:pPr>
    </w:p>
    <w:p w14:paraId="7BF1AFEA"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01F69993" w14:textId="77777777" w:rsidR="00F70520" w:rsidRDefault="00F70520" w:rsidP="00F70520">
      <w:r>
        <w:t xml:space="preserve"> </w:t>
      </w:r>
    </w:p>
    <w:p w14:paraId="6C6E4FBA"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5EF57CAB" w14:textId="77777777" w:rsidR="00F70520" w:rsidRDefault="00F70520" w:rsidP="00221B15">
      <w:pPr>
        <w:pStyle w:val="Heading4"/>
      </w:pPr>
      <w:r>
        <w:t>Related outcomes</w:t>
      </w:r>
    </w:p>
    <w:p w14:paraId="0ABCA4D6" w14:textId="020462AF" w:rsidR="00F70520" w:rsidRDefault="0047584F" w:rsidP="00F70520">
      <w:hyperlink w:anchor="Dom013Out201" w:history="1">
        <w:r w:rsidR="00F70520">
          <w:rPr>
            <w:rStyle w:val="Hyperlink"/>
            <w:noProof/>
            <w:sz w:val="24"/>
          </w:rPr>
          <w:t>Greater access to quality information that is relevant, accessible, trusted and timely (short term)</w:t>
        </w:r>
      </w:hyperlink>
    </w:p>
    <w:p w14:paraId="020C4AC3" w14:textId="28C8443A" w:rsidR="00F70520" w:rsidRDefault="0047584F" w:rsidP="00F70520">
      <w:hyperlink w:anchor="Dom013Out202" w:history="1">
        <w:r w:rsidR="00F70520">
          <w:rPr>
            <w:rStyle w:val="Hyperlink"/>
            <w:noProof/>
            <w:sz w:val="24"/>
          </w:rPr>
          <w:t>Greater awareness of available information (short term)</w:t>
        </w:r>
      </w:hyperlink>
    </w:p>
    <w:p w14:paraId="3EABCD1F"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5171CF3" w14:textId="7230369B"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2.05</w:t>
      </w:r>
    </w:p>
    <w:p w14:paraId="32BE5990" w14:textId="345B7ED7" w:rsidR="00F70520" w:rsidRDefault="00F70520" w:rsidP="00221B15">
      <w:pPr>
        <w:pStyle w:val="Heading3"/>
      </w:pPr>
      <w:bookmarkStart w:id="68" w:name="Dom013Out205"/>
      <w:bookmarkStart w:id="69" w:name="_Toc144297270"/>
      <w:r>
        <w:rPr>
          <w:noProof/>
        </w:rPr>
        <w:t>Increased knowledge of opportunities, services and community activities, including how to access them</w:t>
      </w:r>
      <w:bookmarkEnd w:id="68"/>
      <w:bookmarkEnd w:id="69"/>
    </w:p>
    <w:p w14:paraId="4B7EC77F" w14:textId="5FAC3B1A"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3"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knowledge of opportunities, services and community activities, including how to access them</w:t>
      </w:r>
    </w:p>
    <w:p w14:paraId="59B83956" w14:textId="77777777" w:rsidR="00F70520" w:rsidRDefault="00F70520" w:rsidP="00F70520">
      <w:pPr>
        <w:rPr>
          <w:noProof/>
        </w:rPr>
      </w:pPr>
    </w:p>
    <w:p w14:paraId="0B7C8F28" w14:textId="77777777" w:rsidR="00F70520" w:rsidRDefault="00F70520" w:rsidP="00F70520">
      <w:r>
        <w:rPr>
          <w:noProof/>
        </w:rPr>
        <w:t xml:space="preserve">This outcome relates to the “Inclusive homes and communities” </w:t>
      </w:r>
      <w:r>
        <w:t>ADS outcomes area</w:t>
      </w:r>
    </w:p>
    <w:p w14:paraId="448CAF1F" w14:textId="77777777" w:rsidR="00F70520" w:rsidRPr="007A36D9" w:rsidRDefault="00F70520" w:rsidP="00221B15">
      <w:pPr>
        <w:pStyle w:val="Heading4"/>
      </w:pPr>
      <w:r w:rsidRPr="00250D3F">
        <w:t>Basic question</w:t>
      </w:r>
    </w:p>
    <w:p w14:paraId="64271DF0" w14:textId="77777777" w:rsidR="00F70520" w:rsidRDefault="00F70520" w:rsidP="00F70520">
      <w:r w:rsidRPr="00F94724">
        <w:t>Option 1: after people have completed the activity</w:t>
      </w:r>
      <w:r>
        <w:t>:</w:t>
      </w:r>
    </w:p>
    <w:p w14:paraId="4BB46CAF" w14:textId="77777777" w:rsidR="00F70520" w:rsidRPr="009B1319" w:rsidRDefault="00F70520" w:rsidP="00F70520">
      <w:pPr>
        <w:ind w:left="720"/>
        <w:rPr>
          <w:rStyle w:val="Strong"/>
        </w:rPr>
      </w:pPr>
      <w:r w:rsidRPr="00F112E2">
        <w:rPr>
          <w:b/>
          <w:bCs/>
          <w:noProof/>
        </w:rPr>
        <w:t>Did [the activity] help you know more about services and things you can do?</w:t>
      </w:r>
    </w:p>
    <w:p w14:paraId="63BA5003" w14:textId="77777777" w:rsidR="00F70520" w:rsidRPr="00415C40" w:rsidRDefault="00F70520" w:rsidP="00F70520">
      <w:pPr>
        <w:ind w:left="720"/>
      </w:pPr>
      <w:r>
        <w:rPr>
          <w:i/>
          <w:iCs/>
        </w:rPr>
        <w:t xml:space="preserve">Answers: </w:t>
      </w:r>
      <w:r>
        <w:rPr>
          <w:noProof/>
        </w:rPr>
        <w:t>No, Unsure, Yes</w:t>
      </w:r>
    </w:p>
    <w:p w14:paraId="7D9C6624" w14:textId="77777777" w:rsidR="00F70520" w:rsidRDefault="00F70520" w:rsidP="00F70520"/>
    <w:p w14:paraId="74077839" w14:textId="77777777" w:rsidR="00F70520" w:rsidRDefault="00F70520" w:rsidP="00F70520">
      <w:r>
        <w:t>Option 2: Both before and after people take part in the activity:</w:t>
      </w:r>
    </w:p>
    <w:p w14:paraId="5D9C1A5E"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know about services and things I can do</w:t>
      </w:r>
      <w:r>
        <w:rPr>
          <w:rStyle w:val="Strong"/>
        </w:rPr>
        <w:t>”</w:t>
      </w:r>
    </w:p>
    <w:p w14:paraId="48AC6522" w14:textId="77777777" w:rsidR="00F70520" w:rsidRDefault="00F70520" w:rsidP="00F70520">
      <w:pPr>
        <w:ind w:left="720"/>
      </w:pPr>
      <w:r>
        <w:rPr>
          <w:i/>
          <w:iCs/>
        </w:rPr>
        <w:t xml:space="preserve">Answers: </w:t>
      </w:r>
      <w:r>
        <w:rPr>
          <w:noProof/>
        </w:rPr>
        <w:t>No, Unsure, Yes</w:t>
      </w:r>
    </w:p>
    <w:p w14:paraId="18B0B327" w14:textId="77777777" w:rsidR="00F70520" w:rsidRDefault="00F70520" w:rsidP="00F70520">
      <w:pPr>
        <w:rPr>
          <w:rStyle w:val="SubtleReference"/>
        </w:rPr>
      </w:pPr>
    </w:p>
    <w:p w14:paraId="4DD5A4ED"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1824F60F" w14:textId="77777777" w:rsidR="00F70520" w:rsidRDefault="00F70520" w:rsidP="00F70520">
      <w:r>
        <w:t xml:space="preserve"> </w:t>
      </w:r>
    </w:p>
    <w:p w14:paraId="5D006EBF"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74A5724B" w14:textId="77777777" w:rsidR="00F70520" w:rsidRDefault="00F70520" w:rsidP="00221B15">
      <w:pPr>
        <w:pStyle w:val="Heading4"/>
      </w:pPr>
      <w:r>
        <w:t>Related outcomes</w:t>
      </w:r>
    </w:p>
    <w:p w14:paraId="0A1EB072" w14:textId="16BD5E1B" w:rsidR="00F70520" w:rsidRDefault="0047584F" w:rsidP="00F70520">
      <w:hyperlink w:anchor="Dom013Out208" w:history="1">
        <w:r w:rsidR="00F70520">
          <w:rPr>
            <w:rStyle w:val="Hyperlink"/>
            <w:noProof/>
            <w:sz w:val="24"/>
          </w:rPr>
          <w:t>Better able to navigate and access services and community activities (medium term)</w:t>
        </w:r>
      </w:hyperlink>
    </w:p>
    <w:p w14:paraId="5663A901" w14:textId="39D34B9C" w:rsidR="00F70520" w:rsidRDefault="0047584F" w:rsidP="00F70520">
      <w:hyperlink w:anchor="Dom013Out21" w:history="1">
        <w:r w:rsidR="00F70520">
          <w:rPr>
            <w:rStyle w:val="Hyperlink"/>
            <w:noProof/>
            <w:sz w:val="24"/>
          </w:rPr>
          <w:t>Greater opportunities and options in services and community activities (medium term)</w:t>
        </w:r>
      </w:hyperlink>
    </w:p>
    <w:p w14:paraId="48576FEB" w14:textId="27E918FC" w:rsidR="00F70520" w:rsidRDefault="0047584F" w:rsidP="00F70520">
      <w:hyperlink w:anchor="Dom015Out213" w:history="1">
        <w:r w:rsidR="00F70520">
          <w:rPr>
            <w:rStyle w:val="Hyperlink"/>
            <w:noProof/>
            <w:sz w:val="24"/>
          </w:rPr>
          <w:t>Greater economic, social and community participation (long term)</w:t>
        </w:r>
      </w:hyperlink>
    </w:p>
    <w:p w14:paraId="5D6D5B11" w14:textId="57EB718F" w:rsidR="00F70520" w:rsidRDefault="0047584F" w:rsidP="00F70520">
      <w:hyperlink w:anchor="Dom013Out215" w:history="1">
        <w:r w:rsidR="00F70520">
          <w:rPr>
            <w:rStyle w:val="Hyperlink"/>
            <w:noProof/>
            <w:sz w:val="24"/>
          </w:rPr>
          <w:t>Greater engagement and trust in services and community activities (long term)</w:t>
        </w:r>
      </w:hyperlink>
    </w:p>
    <w:p w14:paraId="474B8D11" w14:textId="28D3ADAE" w:rsidR="00F70520" w:rsidRPr="009B014C" w:rsidRDefault="0047584F" w:rsidP="00F70520">
      <w:hyperlink w:anchor="Dom013Out206" w:history="1">
        <w:r w:rsidR="00F70520">
          <w:rPr>
            <w:rStyle w:val="Hyperlink"/>
            <w:noProof/>
            <w:sz w:val="24"/>
          </w:rPr>
          <w:t>Services and community activities are more inclusive (short term)</w:t>
        </w:r>
      </w:hyperlink>
    </w:p>
    <w:p w14:paraId="088B4339" w14:textId="77777777" w:rsidR="0017461C" w:rsidRDefault="0017461C">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2DBE27EB" w14:textId="5FE8FEFE"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2.06</w:t>
      </w:r>
    </w:p>
    <w:p w14:paraId="730E35C3" w14:textId="53C17E4B" w:rsidR="00F70520" w:rsidRDefault="00F70520" w:rsidP="00221B15">
      <w:pPr>
        <w:pStyle w:val="Heading3"/>
      </w:pPr>
      <w:bookmarkStart w:id="70" w:name="_Services_and_community_3"/>
      <w:bookmarkStart w:id="71" w:name="Dom013Out206"/>
      <w:bookmarkStart w:id="72" w:name="_Toc144297271"/>
      <w:bookmarkEnd w:id="70"/>
      <w:r>
        <w:rPr>
          <w:noProof/>
        </w:rPr>
        <w:t>Services and community activities are more inclusive</w:t>
      </w:r>
      <w:bookmarkEnd w:id="71"/>
      <w:bookmarkEnd w:id="72"/>
    </w:p>
    <w:p w14:paraId="0331806A" w14:textId="65ECBE2C"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3"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Services and community activities are more inclusive</w:t>
      </w:r>
    </w:p>
    <w:p w14:paraId="1D181EAD" w14:textId="77777777" w:rsidR="00F70520" w:rsidRDefault="00F70520" w:rsidP="00F70520">
      <w:pPr>
        <w:rPr>
          <w:noProof/>
        </w:rPr>
      </w:pPr>
    </w:p>
    <w:p w14:paraId="415DA738" w14:textId="77777777" w:rsidR="00F70520" w:rsidRDefault="00F70520" w:rsidP="00F70520">
      <w:r>
        <w:rPr>
          <w:noProof/>
        </w:rPr>
        <w:t xml:space="preserve">This outcome relates to the “Inclusive homes and communities” </w:t>
      </w:r>
      <w:r>
        <w:t>ADS outcomes area</w:t>
      </w:r>
    </w:p>
    <w:p w14:paraId="40E4EE0E" w14:textId="77777777" w:rsidR="00F70520" w:rsidRPr="007A36D9" w:rsidRDefault="00F70520" w:rsidP="00221B15">
      <w:pPr>
        <w:pStyle w:val="Heading4"/>
      </w:pPr>
      <w:r w:rsidRPr="00250D3F">
        <w:t>Basic question</w:t>
      </w:r>
    </w:p>
    <w:p w14:paraId="298D5957" w14:textId="77777777" w:rsidR="00F70520" w:rsidRDefault="00F70520" w:rsidP="00F70520">
      <w:r w:rsidRPr="00F94724">
        <w:t>Option 1: after people have completed the activity</w:t>
      </w:r>
      <w:r>
        <w:t>:</w:t>
      </w:r>
    </w:p>
    <w:p w14:paraId="2EA938AC" w14:textId="77777777" w:rsidR="00F70520" w:rsidRPr="009B1319" w:rsidRDefault="00F70520" w:rsidP="00F70520">
      <w:pPr>
        <w:ind w:left="720"/>
        <w:rPr>
          <w:rStyle w:val="Strong"/>
        </w:rPr>
      </w:pPr>
      <w:r w:rsidRPr="00F112E2">
        <w:rPr>
          <w:b/>
          <w:bCs/>
          <w:noProof/>
        </w:rPr>
        <w:t>Did [the activity] help make sure everyone can use [the service/s or activities]?</w:t>
      </w:r>
    </w:p>
    <w:p w14:paraId="2CEFDEB3" w14:textId="77777777" w:rsidR="00F70520" w:rsidRPr="00415C40" w:rsidRDefault="00F70520" w:rsidP="00F70520">
      <w:pPr>
        <w:ind w:left="720"/>
      </w:pPr>
      <w:r>
        <w:rPr>
          <w:i/>
          <w:iCs/>
        </w:rPr>
        <w:t xml:space="preserve">Answers: </w:t>
      </w:r>
      <w:r>
        <w:rPr>
          <w:noProof/>
        </w:rPr>
        <w:t>No, Unsure, Yes</w:t>
      </w:r>
    </w:p>
    <w:p w14:paraId="093F460F" w14:textId="77777777" w:rsidR="00F70520" w:rsidRDefault="00F70520" w:rsidP="00F70520"/>
    <w:p w14:paraId="5B6F566F" w14:textId="77777777" w:rsidR="00F70520" w:rsidRDefault="00F70520" w:rsidP="00F70520">
      <w:r>
        <w:t>Option 2: Both before and after people take part in the activity:</w:t>
      </w:r>
    </w:p>
    <w:p w14:paraId="5953C7E0"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Everyone can use [the service/s or activities]</w:t>
      </w:r>
      <w:r>
        <w:rPr>
          <w:rStyle w:val="Strong"/>
        </w:rPr>
        <w:t>”</w:t>
      </w:r>
    </w:p>
    <w:p w14:paraId="7E27B742" w14:textId="77777777" w:rsidR="00F70520" w:rsidRDefault="00F70520" w:rsidP="00F70520">
      <w:pPr>
        <w:ind w:left="720"/>
      </w:pPr>
      <w:r>
        <w:rPr>
          <w:i/>
          <w:iCs/>
        </w:rPr>
        <w:t xml:space="preserve">Answers: </w:t>
      </w:r>
      <w:r>
        <w:rPr>
          <w:noProof/>
        </w:rPr>
        <w:t>No, Unsure, Yes</w:t>
      </w:r>
    </w:p>
    <w:p w14:paraId="54AE6BD7" w14:textId="77777777" w:rsidR="00F70520" w:rsidRDefault="00F70520" w:rsidP="00F70520">
      <w:pPr>
        <w:rPr>
          <w:rStyle w:val="SubtleReference"/>
        </w:rPr>
      </w:pPr>
    </w:p>
    <w:p w14:paraId="426C0387"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44D02583" w14:textId="77777777" w:rsidR="00F70520" w:rsidRDefault="00F70520" w:rsidP="00221B15">
      <w:pPr>
        <w:pStyle w:val="Heading4"/>
        <w:rPr>
          <w:noProof/>
        </w:rPr>
      </w:pPr>
      <w:r w:rsidRPr="00412782">
        <w:rPr>
          <w:noProof/>
        </w:rPr>
        <w:t>Alternative question</w:t>
      </w:r>
    </w:p>
    <w:p w14:paraId="003BF9C5" w14:textId="77777777" w:rsidR="00F70520" w:rsidRDefault="00F70520" w:rsidP="00F70520">
      <w:r>
        <w:t xml:space="preserve"> </w:t>
      </w:r>
      <w:r w:rsidRPr="000F2B49">
        <w:rPr>
          <w:noProof/>
        </w:rPr>
        <w:t>Option 1: after people have completed the activity:</w:t>
      </w:r>
    </w:p>
    <w:p w14:paraId="17E9B29E" w14:textId="77777777" w:rsidR="00F70520" w:rsidRDefault="00F70520" w:rsidP="00F70520">
      <w:pPr>
        <w:ind w:left="709" w:firstLine="11"/>
        <w:rPr>
          <w:rStyle w:val="Strong"/>
        </w:rPr>
      </w:pPr>
      <w:r w:rsidRPr="00F112E2">
        <w:rPr>
          <w:b/>
          <w:bCs/>
          <w:noProof/>
        </w:rPr>
        <w:t>Does [the service/s or activities] help people with disability to be a part of the community?</w:t>
      </w:r>
    </w:p>
    <w:p w14:paraId="7B7605C7" w14:textId="77777777" w:rsidR="00F70520" w:rsidRDefault="00F70520" w:rsidP="00F70520">
      <w:pPr>
        <w:ind w:left="720"/>
      </w:pPr>
      <w:r>
        <w:rPr>
          <w:noProof/>
        </w:rPr>
        <w:t>No, Unsure, Yes</w:t>
      </w:r>
    </w:p>
    <w:p w14:paraId="79C89C35" w14:textId="77777777" w:rsidR="00F70520" w:rsidRDefault="00F70520" w:rsidP="00F70520">
      <w:pPr>
        <w:rPr>
          <w:noProof/>
        </w:rPr>
      </w:pPr>
    </w:p>
    <w:p w14:paraId="201D857B" w14:textId="77777777" w:rsidR="00F70520" w:rsidRDefault="00F70520" w:rsidP="00F70520">
      <w:pPr>
        <w:rPr>
          <w:noProof/>
        </w:rPr>
      </w:pPr>
      <w:r>
        <w:rPr>
          <w:noProof/>
        </w:rPr>
        <w:t>Option 2: Both before and after people take part in the activity:</w:t>
      </w:r>
    </w:p>
    <w:p w14:paraId="27968CA3" w14:textId="77777777" w:rsidR="00F70520" w:rsidRPr="0042625C" w:rsidRDefault="00F70520" w:rsidP="00F70520">
      <w:pPr>
        <w:ind w:left="720"/>
        <w:rPr>
          <w:rStyle w:val="Strong"/>
          <w:b w:val="0"/>
          <w:bCs w:val="0"/>
        </w:rPr>
      </w:pPr>
      <w:r>
        <w:rPr>
          <w:noProof/>
        </w:rPr>
        <w:t>Do you agree with the following statement?</w:t>
      </w:r>
      <w:r>
        <w:br/>
      </w:r>
      <w:r w:rsidRPr="00F112E2">
        <w:rPr>
          <w:b/>
          <w:bCs/>
          <w:noProof/>
        </w:rPr>
        <w:t>[The service/s or activities] help people with disability be part of the community</w:t>
      </w:r>
    </w:p>
    <w:p w14:paraId="559E1198" w14:textId="77777777" w:rsidR="00F70520" w:rsidRDefault="00F70520" w:rsidP="00F70520">
      <w:pPr>
        <w:ind w:left="720"/>
        <w:rPr>
          <w:noProof/>
        </w:rPr>
      </w:pPr>
      <w:r>
        <w:rPr>
          <w:noProof/>
        </w:rPr>
        <w:t>No, Unsure, Yes</w:t>
      </w:r>
    </w:p>
    <w:p w14:paraId="2C15DFE4" w14:textId="77777777" w:rsidR="00F70520" w:rsidRPr="0042625C" w:rsidRDefault="00F70520" w:rsidP="00F70520">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5E3B0857" w14:textId="77777777" w:rsidR="00F70520" w:rsidRDefault="00F70520" w:rsidP="00F70520">
      <w:r>
        <w:lastRenderedPageBreak/>
        <w:t>These questions are just examples. If you already measure this outcome another way, you can report that to DSS. You can also create a new question that works better for the people you work with.</w:t>
      </w:r>
    </w:p>
    <w:p w14:paraId="19BBDBA2" w14:textId="77777777" w:rsidR="00F70520" w:rsidRDefault="00F70520" w:rsidP="00221B15">
      <w:pPr>
        <w:pStyle w:val="Heading4"/>
      </w:pPr>
      <w:r>
        <w:t>Related outcomes</w:t>
      </w:r>
    </w:p>
    <w:p w14:paraId="56E58A27" w14:textId="1669E01C" w:rsidR="00F70520" w:rsidRDefault="0047584F" w:rsidP="00F70520">
      <w:hyperlink w:anchor="Dom013Out205" w:history="1">
        <w:r w:rsidR="00F70520">
          <w:rPr>
            <w:rStyle w:val="Hyperlink"/>
            <w:noProof/>
            <w:sz w:val="24"/>
          </w:rPr>
          <w:t>Increased knowledge of opportunities, services and community activities, including how to access them (short term)</w:t>
        </w:r>
      </w:hyperlink>
    </w:p>
    <w:p w14:paraId="3EF1CBC4" w14:textId="004CF191" w:rsidR="00F70520" w:rsidRDefault="0047584F" w:rsidP="00F70520">
      <w:hyperlink w:anchor="Dom013Out208" w:history="1">
        <w:r w:rsidR="00F70520">
          <w:rPr>
            <w:rStyle w:val="Hyperlink"/>
            <w:noProof/>
            <w:sz w:val="24"/>
          </w:rPr>
          <w:t>Better able to navigate and access services and community activities (medium term)</w:t>
        </w:r>
      </w:hyperlink>
    </w:p>
    <w:p w14:paraId="5D22F09F" w14:textId="0C036611" w:rsidR="00F70520" w:rsidRDefault="0047584F" w:rsidP="00F70520">
      <w:hyperlink w:anchor="Dom013Out21" w:history="1">
        <w:r w:rsidR="00F70520">
          <w:rPr>
            <w:rStyle w:val="Hyperlink"/>
            <w:noProof/>
            <w:sz w:val="24"/>
          </w:rPr>
          <w:t>Greater opportunities and options in services and community activities (medium term)</w:t>
        </w:r>
      </w:hyperlink>
    </w:p>
    <w:p w14:paraId="2075FC79" w14:textId="0E0EBC11" w:rsidR="00F70520" w:rsidRDefault="0047584F" w:rsidP="00F70520">
      <w:hyperlink w:anchor="Dom015Out213" w:history="1">
        <w:r w:rsidR="00F70520">
          <w:rPr>
            <w:rStyle w:val="Hyperlink"/>
            <w:noProof/>
            <w:sz w:val="24"/>
          </w:rPr>
          <w:t>Greater economic, social and community participation (long term)</w:t>
        </w:r>
      </w:hyperlink>
    </w:p>
    <w:p w14:paraId="69637955" w14:textId="4FEB0416" w:rsidR="00F70520" w:rsidRPr="009B014C" w:rsidRDefault="0047584F" w:rsidP="00F70520">
      <w:hyperlink w:anchor="Dom013Out215" w:history="1">
        <w:r w:rsidR="00F70520">
          <w:rPr>
            <w:rStyle w:val="Hyperlink"/>
            <w:noProof/>
            <w:sz w:val="24"/>
          </w:rPr>
          <w:t>Greater engagement and trust in services and community activities (long term)</w:t>
        </w:r>
      </w:hyperlink>
    </w:p>
    <w:p w14:paraId="1DCCC9E3"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A59F326" w14:textId="5E207246"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2.07</w:t>
      </w:r>
    </w:p>
    <w:p w14:paraId="27D1CB74" w14:textId="27544DD6" w:rsidR="00F70520" w:rsidRDefault="00F70520" w:rsidP="00221B15">
      <w:pPr>
        <w:pStyle w:val="Heading3"/>
      </w:pPr>
      <w:bookmarkStart w:id="73" w:name="_Toc144297272"/>
      <w:bookmarkStart w:id="74" w:name="Dom013Out207"/>
      <w:r>
        <w:rPr>
          <w:noProof/>
        </w:rPr>
        <w:t>Increased informed and meaningful decision-making</w:t>
      </w:r>
      <w:bookmarkEnd w:id="73"/>
      <w:r>
        <w:rPr>
          <w:noProof/>
        </w:rPr>
        <w:t xml:space="preserve"> </w:t>
      </w:r>
      <w:bookmarkEnd w:id="74"/>
    </w:p>
    <w:p w14:paraId="3676E208" w14:textId="4910A96B"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3"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informed and meaningful decision-making</w:t>
      </w:r>
    </w:p>
    <w:p w14:paraId="09CA0BED" w14:textId="77777777" w:rsidR="00F70520" w:rsidRDefault="00F70520" w:rsidP="00F70520">
      <w:pPr>
        <w:rPr>
          <w:noProof/>
        </w:rPr>
      </w:pPr>
    </w:p>
    <w:p w14:paraId="27382D5C" w14:textId="77777777" w:rsidR="00F70520" w:rsidRDefault="00F70520" w:rsidP="00F70520">
      <w:r>
        <w:rPr>
          <w:noProof/>
        </w:rPr>
        <w:t xml:space="preserve">This outcome relates to the “Safety, rights and justice” </w:t>
      </w:r>
      <w:r>
        <w:t>ADS outcomes area</w:t>
      </w:r>
    </w:p>
    <w:p w14:paraId="3130E6FC" w14:textId="77777777" w:rsidR="00F70520" w:rsidRPr="007A36D9" w:rsidRDefault="00F70520" w:rsidP="00221B15">
      <w:pPr>
        <w:pStyle w:val="Heading4"/>
      </w:pPr>
      <w:r w:rsidRPr="00250D3F">
        <w:t>Basic question</w:t>
      </w:r>
    </w:p>
    <w:p w14:paraId="3C1A0CBE" w14:textId="77777777" w:rsidR="00F70520" w:rsidRDefault="00F70520" w:rsidP="00F70520">
      <w:r w:rsidRPr="00F94724">
        <w:t>Option 1: after people have completed the activity</w:t>
      </w:r>
      <w:r>
        <w:t>:</w:t>
      </w:r>
    </w:p>
    <w:p w14:paraId="4E679B88" w14:textId="77777777" w:rsidR="00F70520" w:rsidRPr="009B1319" w:rsidRDefault="00F70520" w:rsidP="00F70520">
      <w:pPr>
        <w:ind w:left="720"/>
        <w:rPr>
          <w:rStyle w:val="Strong"/>
        </w:rPr>
      </w:pPr>
      <w:r w:rsidRPr="00F112E2">
        <w:rPr>
          <w:b/>
          <w:bCs/>
          <w:noProof/>
        </w:rPr>
        <w:t>Did [the activity] help you make your own decisions about your life?</w:t>
      </w:r>
    </w:p>
    <w:p w14:paraId="77C68752" w14:textId="77777777" w:rsidR="00F70520" w:rsidRPr="00415C40" w:rsidRDefault="00F70520" w:rsidP="00F70520">
      <w:pPr>
        <w:ind w:left="720"/>
      </w:pPr>
      <w:r>
        <w:rPr>
          <w:i/>
          <w:iCs/>
        </w:rPr>
        <w:t xml:space="preserve">Answers: </w:t>
      </w:r>
      <w:r>
        <w:rPr>
          <w:noProof/>
        </w:rPr>
        <w:t>No, Unsure, Yes</w:t>
      </w:r>
    </w:p>
    <w:p w14:paraId="1642499B" w14:textId="77777777" w:rsidR="00F70520" w:rsidRDefault="00F70520" w:rsidP="00F70520"/>
    <w:p w14:paraId="080E79AE" w14:textId="77777777" w:rsidR="00F70520" w:rsidRDefault="00F70520" w:rsidP="00F70520">
      <w:r>
        <w:t>Option 2: Both before and after people take part in the activity:</w:t>
      </w:r>
    </w:p>
    <w:p w14:paraId="2E5ECECB"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feel like I can make important decisions about my life</w:t>
      </w:r>
      <w:r>
        <w:rPr>
          <w:rStyle w:val="Strong"/>
        </w:rPr>
        <w:t>”</w:t>
      </w:r>
    </w:p>
    <w:p w14:paraId="06301FA3" w14:textId="77777777" w:rsidR="00F70520" w:rsidRDefault="00F70520" w:rsidP="00F70520">
      <w:pPr>
        <w:ind w:left="720"/>
      </w:pPr>
      <w:r>
        <w:rPr>
          <w:i/>
          <w:iCs/>
        </w:rPr>
        <w:t xml:space="preserve">Answers: </w:t>
      </w:r>
      <w:r>
        <w:rPr>
          <w:noProof/>
        </w:rPr>
        <w:t>No, Unsure, Yes</w:t>
      </w:r>
    </w:p>
    <w:p w14:paraId="7F3A542D" w14:textId="77777777" w:rsidR="00F70520" w:rsidRDefault="00F70520" w:rsidP="00F70520">
      <w:pPr>
        <w:rPr>
          <w:rStyle w:val="SubtleReference"/>
        </w:rPr>
      </w:pPr>
    </w:p>
    <w:p w14:paraId="7BBC49BD"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NCI Indicators</w:t>
      </w:r>
    </w:p>
    <w:p w14:paraId="0165E08F" w14:textId="77777777" w:rsidR="00F70520" w:rsidRDefault="00F70520" w:rsidP="00F70520">
      <w:r>
        <w:t xml:space="preserve"> </w:t>
      </w:r>
    </w:p>
    <w:p w14:paraId="3C647C08"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75F70D94" w14:textId="77777777" w:rsidR="00F70520" w:rsidRDefault="00F70520" w:rsidP="00221B15">
      <w:pPr>
        <w:pStyle w:val="Heading4"/>
      </w:pPr>
      <w:r>
        <w:t>Related outcomes</w:t>
      </w:r>
    </w:p>
    <w:p w14:paraId="21D0E7CB" w14:textId="30BACEA8" w:rsidR="00F70520" w:rsidRDefault="0047584F" w:rsidP="00F70520">
      <w:hyperlink w:anchor="Dom012Out204" w:history="1">
        <w:r w:rsidR="00F70520">
          <w:rPr>
            <w:rStyle w:val="Hyperlink"/>
            <w:noProof/>
            <w:sz w:val="24"/>
          </w:rPr>
          <w:t>Increased knowledge of disability rights (short term)</w:t>
        </w:r>
      </w:hyperlink>
    </w:p>
    <w:p w14:paraId="6659287E" w14:textId="38E4ABC7" w:rsidR="00F70520" w:rsidRDefault="0047584F" w:rsidP="00F70520">
      <w:hyperlink w:anchor="Dom016Out211" w:history="1">
        <w:r w:rsidR="00F70520">
          <w:rPr>
            <w:rStyle w:val="Hyperlink"/>
            <w:noProof/>
            <w:sz w:val="24"/>
          </w:rPr>
          <w:t>Increased self-advocacy and empowerment (long term)</w:t>
        </w:r>
      </w:hyperlink>
    </w:p>
    <w:p w14:paraId="05734A23" w14:textId="3A3480F7" w:rsidR="00F70520" w:rsidRDefault="0047584F" w:rsidP="00F70520">
      <w:hyperlink w:anchor="Dom013Out209" w:history="1">
        <w:r w:rsidR="00F70520">
          <w:rPr>
            <w:rStyle w:val="Hyperlink"/>
            <w:noProof/>
            <w:sz w:val="24"/>
          </w:rPr>
          <w:t>Increased independence, choice and control (medium term)</w:t>
        </w:r>
      </w:hyperlink>
    </w:p>
    <w:p w14:paraId="32EFC475" w14:textId="09080540" w:rsidR="00F70520" w:rsidRDefault="0047584F" w:rsidP="00F70520">
      <w:hyperlink w:anchor="Dom014Out212" w:history="1">
        <w:r w:rsidR="00F70520">
          <w:rPr>
            <w:rStyle w:val="Hyperlink"/>
            <w:noProof/>
            <w:sz w:val="24"/>
          </w:rPr>
          <w:t>Greater role in influencing, leading and contributing to the community (long term)</w:t>
        </w:r>
      </w:hyperlink>
    </w:p>
    <w:p w14:paraId="335088A2" w14:textId="65CFD113" w:rsidR="00F70520" w:rsidRPr="009B014C" w:rsidRDefault="0047584F" w:rsidP="00F70520">
      <w:hyperlink w:anchor="Dom012Out214" w:history="1">
        <w:r w:rsidR="00F70520">
          <w:rPr>
            <w:rStyle w:val="Hyperlink"/>
            <w:noProof/>
            <w:sz w:val="24"/>
          </w:rPr>
          <w:t>Increased resilience and safety (long term)</w:t>
        </w:r>
      </w:hyperlink>
    </w:p>
    <w:p w14:paraId="7B64CE79"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E6BDDFA" w14:textId="5469D6DD"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2.08</w:t>
      </w:r>
    </w:p>
    <w:p w14:paraId="7B2F9636" w14:textId="32B6E3F6" w:rsidR="00F70520" w:rsidRDefault="00F70520" w:rsidP="00221B15">
      <w:pPr>
        <w:pStyle w:val="Heading3"/>
      </w:pPr>
      <w:bookmarkStart w:id="75" w:name="Dom013Out208"/>
      <w:bookmarkStart w:id="76" w:name="_Toc144297273"/>
      <w:r>
        <w:rPr>
          <w:noProof/>
        </w:rPr>
        <w:t>Better able to navigate and access services and community activities</w:t>
      </w:r>
      <w:bookmarkEnd w:id="75"/>
      <w:bookmarkEnd w:id="76"/>
    </w:p>
    <w:p w14:paraId="6BA28003" w14:textId="6C3DEB67"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3"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Better able to navigate and access services and community activities</w:t>
      </w:r>
    </w:p>
    <w:p w14:paraId="5415F098" w14:textId="77777777" w:rsidR="00F70520" w:rsidRDefault="00F70520" w:rsidP="00F70520">
      <w:pPr>
        <w:rPr>
          <w:noProof/>
        </w:rPr>
      </w:pPr>
    </w:p>
    <w:p w14:paraId="68BBDAA5" w14:textId="77777777" w:rsidR="00F70520" w:rsidRDefault="00F70520" w:rsidP="00F70520">
      <w:r>
        <w:rPr>
          <w:noProof/>
        </w:rPr>
        <w:t xml:space="preserve">This outcome relates to the “Inclusive homes and communities” </w:t>
      </w:r>
      <w:r>
        <w:t>ADS outcomes area</w:t>
      </w:r>
    </w:p>
    <w:p w14:paraId="09BFED92" w14:textId="77777777" w:rsidR="00F70520" w:rsidRPr="007A36D9" w:rsidRDefault="00F70520" w:rsidP="00221B15">
      <w:pPr>
        <w:pStyle w:val="Heading4"/>
      </w:pPr>
      <w:r w:rsidRPr="00250D3F">
        <w:t>Basic question</w:t>
      </w:r>
    </w:p>
    <w:p w14:paraId="2309B6A8" w14:textId="77777777" w:rsidR="00F70520" w:rsidRDefault="00F70520" w:rsidP="00F70520">
      <w:r w:rsidRPr="00F94724">
        <w:t>Option 1: after people have completed the activity</w:t>
      </w:r>
      <w:r>
        <w:t>:</w:t>
      </w:r>
    </w:p>
    <w:p w14:paraId="46B122D9" w14:textId="77777777" w:rsidR="00F70520" w:rsidRPr="009B1319" w:rsidRDefault="00F70520" w:rsidP="00F70520">
      <w:pPr>
        <w:ind w:left="720"/>
        <w:rPr>
          <w:rStyle w:val="Strong"/>
        </w:rPr>
      </w:pPr>
      <w:r w:rsidRPr="00F112E2">
        <w:rPr>
          <w:b/>
          <w:bCs/>
          <w:noProof/>
        </w:rPr>
        <w:t>Did [the activity] make it easier for you to get and use [the service/s]?</w:t>
      </w:r>
    </w:p>
    <w:p w14:paraId="1492B42E" w14:textId="77777777" w:rsidR="00F70520" w:rsidRPr="00415C40" w:rsidRDefault="00F70520" w:rsidP="00F70520">
      <w:pPr>
        <w:ind w:left="720"/>
      </w:pPr>
      <w:r>
        <w:rPr>
          <w:i/>
          <w:iCs/>
        </w:rPr>
        <w:t xml:space="preserve">Answers: </w:t>
      </w:r>
      <w:r>
        <w:rPr>
          <w:noProof/>
        </w:rPr>
        <w:t>No, Unsure, Yes</w:t>
      </w:r>
    </w:p>
    <w:p w14:paraId="5B16F7EA" w14:textId="77777777" w:rsidR="00F70520" w:rsidRDefault="00F70520" w:rsidP="00F70520"/>
    <w:p w14:paraId="1B31B67C" w14:textId="77777777" w:rsidR="00F70520" w:rsidRDefault="00F70520" w:rsidP="00F70520">
      <w:r>
        <w:t>Option 2: Both before and after people take part in the activity:</w:t>
      </w:r>
    </w:p>
    <w:p w14:paraId="5D326ACB"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can usually get and use [the service/s]</w:t>
      </w:r>
      <w:r>
        <w:rPr>
          <w:rStyle w:val="Strong"/>
        </w:rPr>
        <w:t>”</w:t>
      </w:r>
    </w:p>
    <w:p w14:paraId="7237CCFA" w14:textId="77777777" w:rsidR="00F70520" w:rsidRDefault="00F70520" w:rsidP="00F70520">
      <w:pPr>
        <w:ind w:left="720"/>
      </w:pPr>
      <w:r>
        <w:rPr>
          <w:i/>
          <w:iCs/>
        </w:rPr>
        <w:t xml:space="preserve">Answers: </w:t>
      </w:r>
      <w:r>
        <w:rPr>
          <w:noProof/>
        </w:rPr>
        <w:t>No, Unsure, Yes</w:t>
      </w:r>
    </w:p>
    <w:p w14:paraId="61BF8DDA" w14:textId="77777777" w:rsidR="00F70520" w:rsidRDefault="00F70520" w:rsidP="00F70520">
      <w:pPr>
        <w:rPr>
          <w:rStyle w:val="SubtleReference"/>
        </w:rPr>
      </w:pPr>
    </w:p>
    <w:p w14:paraId="0CB1C7EE"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CSOT</w:t>
      </w:r>
    </w:p>
    <w:p w14:paraId="1B4F9FDF" w14:textId="77777777" w:rsidR="00F70520" w:rsidRDefault="00F70520" w:rsidP="00F70520">
      <w:r>
        <w:t xml:space="preserve"> </w:t>
      </w:r>
    </w:p>
    <w:p w14:paraId="58B50082"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32E1548B" w14:textId="77777777" w:rsidR="00F70520" w:rsidRDefault="00F70520" w:rsidP="00221B15">
      <w:pPr>
        <w:pStyle w:val="Heading4"/>
      </w:pPr>
      <w:r>
        <w:t>Related outcomes</w:t>
      </w:r>
    </w:p>
    <w:p w14:paraId="09751FC2" w14:textId="717A21AC" w:rsidR="00F70520" w:rsidRDefault="0047584F" w:rsidP="00F70520">
      <w:hyperlink w:anchor="Dom013Out205" w:history="1">
        <w:r w:rsidR="00F70520">
          <w:rPr>
            <w:rStyle w:val="Hyperlink"/>
            <w:noProof/>
            <w:sz w:val="24"/>
          </w:rPr>
          <w:t>Increased knowledge of opportunities, services and community activities, including how to access them (short term)</w:t>
        </w:r>
      </w:hyperlink>
    </w:p>
    <w:p w14:paraId="6D4FFEFC" w14:textId="7FA6EECF" w:rsidR="00F70520" w:rsidRDefault="0047584F" w:rsidP="00F70520">
      <w:hyperlink w:anchor="Dom013Out21" w:history="1">
        <w:r w:rsidR="00F70520">
          <w:rPr>
            <w:rStyle w:val="Hyperlink"/>
            <w:noProof/>
            <w:sz w:val="24"/>
          </w:rPr>
          <w:t>Greater opportunities and options in services and community activities (medium term)</w:t>
        </w:r>
      </w:hyperlink>
    </w:p>
    <w:p w14:paraId="30F5FB84" w14:textId="6F3F9E9D" w:rsidR="00F70520" w:rsidRDefault="0047584F" w:rsidP="00F70520">
      <w:hyperlink w:anchor="Dom015Out213" w:history="1">
        <w:r w:rsidR="00F70520">
          <w:rPr>
            <w:rStyle w:val="Hyperlink"/>
            <w:noProof/>
            <w:sz w:val="24"/>
          </w:rPr>
          <w:t>Greater economic, social and community participation (long term)</w:t>
        </w:r>
      </w:hyperlink>
    </w:p>
    <w:p w14:paraId="67BEB511" w14:textId="0AE54C4C" w:rsidR="00F70520" w:rsidRDefault="0047584F" w:rsidP="00F70520">
      <w:hyperlink w:anchor="Dom013Out215" w:history="1">
        <w:r w:rsidR="00F70520">
          <w:rPr>
            <w:rStyle w:val="Hyperlink"/>
            <w:noProof/>
            <w:sz w:val="24"/>
          </w:rPr>
          <w:t>Greater engagement and trust in services and community activities (long term)</w:t>
        </w:r>
      </w:hyperlink>
    </w:p>
    <w:p w14:paraId="1A353D45" w14:textId="405C78BA" w:rsidR="00F70520" w:rsidRPr="009B014C" w:rsidRDefault="0047584F" w:rsidP="00F70520">
      <w:hyperlink w:anchor="Dom013Out206" w:history="1">
        <w:r w:rsidR="00F70520">
          <w:rPr>
            <w:rStyle w:val="Hyperlink"/>
            <w:noProof/>
            <w:sz w:val="24"/>
          </w:rPr>
          <w:t>Services and community activities are more inclusive (short term)</w:t>
        </w:r>
      </w:hyperlink>
    </w:p>
    <w:p w14:paraId="13A19A8B"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70AFC8B" w14:textId="6551F144"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2.09</w:t>
      </w:r>
    </w:p>
    <w:p w14:paraId="0B872AE7" w14:textId="1188F869" w:rsidR="00F70520" w:rsidRDefault="00F70520" w:rsidP="00221B15">
      <w:pPr>
        <w:pStyle w:val="Heading3"/>
      </w:pPr>
      <w:bookmarkStart w:id="77" w:name="Dom013Out209"/>
      <w:bookmarkStart w:id="78" w:name="_Toc144297274"/>
      <w:r>
        <w:rPr>
          <w:noProof/>
        </w:rPr>
        <w:t>Increased independence, choice and control</w:t>
      </w:r>
      <w:bookmarkEnd w:id="77"/>
      <w:bookmarkEnd w:id="78"/>
    </w:p>
    <w:p w14:paraId="5B85A18E" w14:textId="48353602"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3"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independence, choice and control</w:t>
      </w:r>
    </w:p>
    <w:p w14:paraId="3093A2EC" w14:textId="77777777" w:rsidR="00F70520" w:rsidRDefault="00F70520" w:rsidP="00F70520">
      <w:pPr>
        <w:rPr>
          <w:noProof/>
        </w:rPr>
      </w:pPr>
    </w:p>
    <w:p w14:paraId="2ADE0583" w14:textId="77777777" w:rsidR="00F70520" w:rsidRDefault="00F70520" w:rsidP="00F70520">
      <w:r>
        <w:rPr>
          <w:noProof/>
        </w:rPr>
        <w:t xml:space="preserve">This outcome relates to the “Safety, rights and justice” </w:t>
      </w:r>
      <w:r>
        <w:t>ADS outcomes area</w:t>
      </w:r>
    </w:p>
    <w:p w14:paraId="22863AE6" w14:textId="77777777" w:rsidR="00F70520" w:rsidRPr="007A36D9" w:rsidRDefault="00F70520" w:rsidP="00221B15">
      <w:pPr>
        <w:pStyle w:val="Heading4"/>
      </w:pPr>
      <w:r w:rsidRPr="00250D3F">
        <w:t>Basic question</w:t>
      </w:r>
    </w:p>
    <w:p w14:paraId="128E47E6" w14:textId="77777777" w:rsidR="00F70520" w:rsidRDefault="00F70520" w:rsidP="00F70520">
      <w:r w:rsidRPr="00F94724">
        <w:t>Option 1: after people have completed the activity</w:t>
      </w:r>
      <w:r>
        <w:t>:</w:t>
      </w:r>
    </w:p>
    <w:p w14:paraId="7768FAD3" w14:textId="77777777" w:rsidR="00F70520" w:rsidRPr="009B1319" w:rsidRDefault="00F70520" w:rsidP="00F70520">
      <w:pPr>
        <w:ind w:left="720"/>
        <w:rPr>
          <w:rStyle w:val="Strong"/>
        </w:rPr>
      </w:pPr>
      <w:r w:rsidRPr="00F112E2">
        <w:rPr>
          <w:b/>
          <w:bCs/>
          <w:noProof/>
        </w:rPr>
        <w:t>Did [the activity] help you have more choice and control in your life?</w:t>
      </w:r>
    </w:p>
    <w:p w14:paraId="116B5A4E" w14:textId="77777777" w:rsidR="00F70520" w:rsidRPr="00415C40" w:rsidRDefault="00F70520" w:rsidP="00F70520">
      <w:pPr>
        <w:ind w:left="720"/>
      </w:pPr>
      <w:r>
        <w:rPr>
          <w:i/>
          <w:iCs/>
        </w:rPr>
        <w:t xml:space="preserve">Answers: </w:t>
      </w:r>
      <w:r>
        <w:rPr>
          <w:noProof/>
        </w:rPr>
        <w:t>No, Unsure, Yes</w:t>
      </w:r>
    </w:p>
    <w:p w14:paraId="5E741A4E" w14:textId="77777777" w:rsidR="00F70520" w:rsidRDefault="00F70520" w:rsidP="00F70520"/>
    <w:p w14:paraId="2722167A" w14:textId="77777777" w:rsidR="00F70520" w:rsidRDefault="00F70520" w:rsidP="00F70520">
      <w:r>
        <w:t>Option 2: Both before and after people take part in the activity:</w:t>
      </w:r>
    </w:p>
    <w:p w14:paraId="61C50EA0"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have choice and control in my life</w:t>
      </w:r>
      <w:r>
        <w:rPr>
          <w:rStyle w:val="Strong"/>
        </w:rPr>
        <w:t>”</w:t>
      </w:r>
    </w:p>
    <w:p w14:paraId="5FCEF4D4" w14:textId="77777777" w:rsidR="00F70520" w:rsidRDefault="00F70520" w:rsidP="00F70520">
      <w:pPr>
        <w:ind w:left="720"/>
      </w:pPr>
      <w:r>
        <w:rPr>
          <w:i/>
          <w:iCs/>
        </w:rPr>
        <w:t xml:space="preserve">Answers: </w:t>
      </w:r>
      <w:r>
        <w:rPr>
          <w:noProof/>
        </w:rPr>
        <w:t>No, Unsure, Yes</w:t>
      </w:r>
    </w:p>
    <w:p w14:paraId="219347A7" w14:textId="77777777" w:rsidR="00F70520" w:rsidRDefault="00F70520" w:rsidP="00F70520">
      <w:pPr>
        <w:rPr>
          <w:rStyle w:val="SubtleReference"/>
        </w:rPr>
      </w:pPr>
    </w:p>
    <w:p w14:paraId="2A3094F5"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CSOT</w:t>
      </w:r>
    </w:p>
    <w:p w14:paraId="24CF32D4" w14:textId="77777777" w:rsidR="00F70520" w:rsidRDefault="00F70520" w:rsidP="00F70520">
      <w:r>
        <w:t xml:space="preserve"> </w:t>
      </w:r>
    </w:p>
    <w:p w14:paraId="3BDDAEDB"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4289D81B" w14:textId="77777777" w:rsidR="00F70520" w:rsidRDefault="00F70520" w:rsidP="00221B15">
      <w:pPr>
        <w:pStyle w:val="Heading4"/>
      </w:pPr>
      <w:r>
        <w:t>Related outcomes</w:t>
      </w:r>
    </w:p>
    <w:p w14:paraId="3D3467C3" w14:textId="7DF6ACC4" w:rsidR="00F70520" w:rsidRDefault="0047584F" w:rsidP="00F70520">
      <w:hyperlink w:anchor="Dom012Out204" w:history="1">
        <w:r w:rsidR="00F70520">
          <w:rPr>
            <w:rStyle w:val="Hyperlink"/>
            <w:noProof/>
            <w:sz w:val="24"/>
          </w:rPr>
          <w:t>Increased knowledge of disability rights (short term)</w:t>
        </w:r>
      </w:hyperlink>
    </w:p>
    <w:p w14:paraId="1E7D8985" w14:textId="1EAD8A2D" w:rsidR="00F70520" w:rsidRDefault="0047584F" w:rsidP="00F70520">
      <w:hyperlink w:anchor="Dom013Out207" w:history="1">
        <w:r w:rsidR="00F70520">
          <w:rPr>
            <w:rStyle w:val="Hyperlink"/>
            <w:noProof/>
            <w:sz w:val="24"/>
          </w:rPr>
          <w:t>Increased informed and meaningful decision-making  (medium term)</w:t>
        </w:r>
      </w:hyperlink>
    </w:p>
    <w:p w14:paraId="51117973" w14:textId="311D36AD" w:rsidR="00F70520" w:rsidRDefault="0047584F" w:rsidP="00F70520">
      <w:hyperlink w:anchor="Dom016Out211" w:history="1">
        <w:r w:rsidR="00F70520">
          <w:rPr>
            <w:rStyle w:val="Hyperlink"/>
            <w:noProof/>
            <w:sz w:val="24"/>
          </w:rPr>
          <w:t>Increased self-advocacy and empowerment (long term)</w:t>
        </w:r>
      </w:hyperlink>
    </w:p>
    <w:p w14:paraId="266D0B38" w14:textId="1D57027E" w:rsidR="00F70520" w:rsidRDefault="0047584F" w:rsidP="00F70520">
      <w:hyperlink w:anchor="Dom014Out212" w:history="1">
        <w:r w:rsidR="00F70520">
          <w:rPr>
            <w:rStyle w:val="Hyperlink"/>
            <w:noProof/>
            <w:sz w:val="24"/>
          </w:rPr>
          <w:t>Greater role in influencing, leading and contributing to the community (long term)</w:t>
        </w:r>
      </w:hyperlink>
    </w:p>
    <w:p w14:paraId="40542009" w14:textId="24FA0602" w:rsidR="00F70520" w:rsidRPr="009B014C" w:rsidRDefault="0047584F" w:rsidP="00F70520">
      <w:hyperlink w:anchor="Dom012Out214" w:history="1">
        <w:r w:rsidR="00F70520">
          <w:rPr>
            <w:rStyle w:val="Hyperlink"/>
            <w:noProof/>
            <w:sz w:val="24"/>
          </w:rPr>
          <w:t>Increased resilience and safety (long term)</w:t>
        </w:r>
      </w:hyperlink>
    </w:p>
    <w:p w14:paraId="0F4BB3A4"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9366250" w14:textId="39B27BFF"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2.10</w:t>
      </w:r>
    </w:p>
    <w:p w14:paraId="066646A5" w14:textId="1BCBCB73" w:rsidR="00F70520" w:rsidRDefault="00F70520" w:rsidP="00221B15">
      <w:pPr>
        <w:pStyle w:val="Heading3"/>
      </w:pPr>
      <w:bookmarkStart w:id="79" w:name="Dom013Out21"/>
      <w:bookmarkStart w:id="80" w:name="_Toc144297275"/>
      <w:r>
        <w:rPr>
          <w:noProof/>
        </w:rPr>
        <w:t>Greater opportunities and options in services and community activities</w:t>
      </w:r>
      <w:bookmarkEnd w:id="79"/>
      <w:bookmarkEnd w:id="80"/>
    </w:p>
    <w:p w14:paraId="1CB0E888" w14:textId="205EAE4B"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3"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opportunities and options in services and community activities</w:t>
      </w:r>
    </w:p>
    <w:p w14:paraId="49D572E9" w14:textId="77777777" w:rsidR="00F70520" w:rsidRDefault="00F70520" w:rsidP="00F70520">
      <w:pPr>
        <w:rPr>
          <w:noProof/>
        </w:rPr>
      </w:pPr>
    </w:p>
    <w:p w14:paraId="1CA635C1" w14:textId="77777777" w:rsidR="00F70520" w:rsidRDefault="00F70520" w:rsidP="00F70520">
      <w:r>
        <w:rPr>
          <w:noProof/>
        </w:rPr>
        <w:t xml:space="preserve">This outcome relates to the “Inclusive homes and communities” </w:t>
      </w:r>
      <w:r>
        <w:t>ADS outcomes area</w:t>
      </w:r>
    </w:p>
    <w:p w14:paraId="2F68F02D" w14:textId="77777777" w:rsidR="00F70520" w:rsidRPr="007A36D9" w:rsidRDefault="00F70520" w:rsidP="00221B15">
      <w:pPr>
        <w:pStyle w:val="Heading4"/>
      </w:pPr>
      <w:r w:rsidRPr="00250D3F">
        <w:t>Basic question</w:t>
      </w:r>
    </w:p>
    <w:p w14:paraId="67D2B7A0" w14:textId="77777777" w:rsidR="00F70520" w:rsidRDefault="00F70520" w:rsidP="00F70520">
      <w:r w:rsidRPr="00F94724">
        <w:t>Option 1: after people have completed the activity</w:t>
      </w:r>
      <w:r>
        <w:t>:</w:t>
      </w:r>
    </w:p>
    <w:p w14:paraId="19DB67B1" w14:textId="77777777" w:rsidR="00F70520" w:rsidRPr="009B1319" w:rsidRDefault="00F70520" w:rsidP="00F70520">
      <w:pPr>
        <w:ind w:left="720"/>
        <w:rPr>
          <w:rStyle w:val="Strong"/>
        </w:rPr>
      </w:pPr>
      <w:r w:rsidRPr="00F112E2">
        <w:rPr>
          <w:b/>
          <w:bCs/>
          <w:noProof/>
        </w:rPr>
        <w:t>Did [the activity] help give you more ways to do things in your community?</w:t>
      </w:r>
    </w:p>
    <w:p w14:paraId="1125C0BA" w14:textId="77777777" w:rsidR="00F70520" w:rsidRPr="00415C40" w:rsidRDefault="00F70520" w:rsidP="00F70520">
      <w:pPr>
        <w:ind w:left="720"/>
      </w:pPr>
      <w:r>
        <w:rPr>
          <w:i/>
          <w:iCs/>
        </w:rPr>
        <w:t xml:space="preserve">Answers: </w:t>
      </w:r>
      <w:r>
        <w:rPr>
          <w:noProof/>
        </w:rPr>
        <w:t>No, Unsure, Yes</w:t>
      </w:r>
    </w:p>
    <w:p w14:paraId="705F67B9" w14:textId="77777777" w:rsidR="00F70520" w:rsidRDefault="00F70520" w:rsidP="00F70520"/>
    <w:p w14:paraId="171B2157" w14:textId="77777777" w:rsidR="00F70520" w:rsidRDefault="00F70520" w:rsidP="00F70520">
      <w:r>
        <w:t>Option 2: Both before and after people take part in the activity:</w:t>
      </w:r>
    </w:p>
    <w:p w14:paraId="06DAC746"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There are plenty of ways for me to do things in my community</w:t>
      </w:r>
      <w:r>
        <w:rPr>
          <w:rStyle w:val="Strong"/>
        </w:rPr>
        <w:t>”</w:t>
      </w:r>
    </w:p>
    <w:p w14:paraId="121B728B" w14:textId="77777777" w:rsidR="00F70520" w:rsidRDefault="00F70520" w:rsidP="00F70520">
      <w:pPr>
        <w:ind w:left="720"/>
      </w:pPr>
      <w:r>
        <w:rPr>
          <w:i/>
          <w:iCs/>
        </w:rPr>
        <w:t xml:space="preserve">Answers: </w:t>
      </w:r>
      <w:r>
        <w:rPr>
          <w:noProof/>
        </w:rPr>
        <w:t>No, Unsure, Yes</w:t>
      </w:r>
    </w:p>
    <w:p w14:paraId="4205F51E" w14:textId="77777777" w:rsidR="00F70520" w:rsidRDefault="00F70520" w:rsidP="00F70520">
      <w:pPr>
        <w:rPr>
          <w:rStyle w:val="SubtleReference"/>
        </w:rPr>
      </w:pPr>
    </w:p>
    <w:p w14:paraId="799969B2"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0D78BDCA" w14:textId="77777777" w:rsidR="00F70520" w:rsidRDefault="00F70520" w:rsidP="00F70520">
      <w:r>
        <w:t xml:space="preserve"> </w:t>
      </w:r>
    </w:p>
    <w:p w14:paraId="6C15A60D"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15903F5B" w14:textId="77777777" w:rsidR="00F70520" w:rsidRDefault="00F70520" w:rsidP="00221B15">
      <w:pPr>
        <w:pStyle w:val="Heading4"/>
      </w:pPr>
      <w:r>
        <w:t>Related outcomes</w:t>
      </w:r>
    </w:p>
    <w:p w14:paraId="59DB38A2" w14:textId="77B6D360" w:rsidR="00F70520" w:rsidRDefault="0047584F" w:rsidP="00F70520">
      <w:hyperlink w:anchor="Dom013Out205" w:history="1">
        <w:r w:rsidR="00F70520">
          <w:rPr>
            <w:rStyle w:val="Hyperlink"/>
            <w:noProof/>
            <w:sz w:val="24"/>
          </w:rPr>
          <w:t>Increased knowledge of opportunities, services and community activities, including how to access them (short term)</w:t>
        </w:r>
      </w:hyperlink>
    </w:p>
    <w:p w14:paraId="4A188FFE" w14:textId="7FD5BA09" w:rsidR="00F70520" w:rsidRDefault="0047584F" w:rsidP="00F70520">
      <w:hyperlink w:anchor="Dom013Out208" w:history="1">
        <w:r w:rsidR="00F70520">
          <w:rPr>
            <w:rStyle w:val="Hyperlink"/>
            <w:noProof/>
            <w:sz w:val="24"/>
          </w:rPr>
          <w:t>Better able to navigate and access services and community activities (medium term)</w:t>
        </w:r>
      </w:hyperlink>
    </w:p>
    <w:p w14:paraId="2B58E7C1" w14:textId="2E7C34E9" w:rsidR="00F70520" w:rsidRDefault="0047584F" w:rsidP="00F70520">
      <w:hyperlink w:anchor="Dom015Out213" w:history="1">
        <w:r w:rsidR="00F70520">
          <w:rPr>
            <w:rStyle w:val="Hyperlink"/>
            <w:noProof/>
            <w:sz w:val="24"/>
          </w:rPr>
          <w:t>Greater economic, social and community participation (long term)</w:t>
        </w:r>
      </w:hyperlink>
    </w:p>
    <w:p w14:paraId="0CBFA0D9" w14:textId="55B6A0BE" w:rsidR="00F70520" w:rsidRDefault="0047584F" w:rsidP="00F70520">
      <w:hyperlink w:anchor="Dom013Out215" w:history="1">
        <w:r w:rsidR="00F70520">
          <w:rPr>
            <w:rStyle w:val="Hyperlink"/>
            <w:noProof/>
            <w:sz w:val="24"/>
          </w:rPr>
          <w:t>Greater engagement and trust in services and community activities (long term)</w:t>
        </w:r>
      </w:hyperlink>
    </w:p>
    <w:p w14:paraId="2E8A4E1E" w14:textId="2575DEE4" w:rsidR="00F70520" w:rsidRPr="009B014C" w:rsidRDefault="0047584F" w:rsidP="00F70520">
      <w:hyperlink w:anchor="Dom013Out206" w:history="1">
        <w:r w:rsidR="00F70520">
          <w:rPr>
            <w:rStyle w:val="Hyperlink"/>
            <w:noProof/>
            <w:sz w:val="24"/>
          </w:rPr>
          <w:t>Services and community activities are more inclusive (short term)</w:t>
        </w:r>
      </w:hyperlink>
    </w:p>
    <w:p w14:paraId="733B9AEF"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5C2EF4C5" w14:textId="6637516C"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2.15</w:t>
      </w:r>
    </w:p>
    <w:p w14:paraId="10711192" w14:textId="24D8B3B3" w:rsidR="00F70520" w:rsidRDefault="00F70520" w:rsidP="00221B15">
      <w:pPr>
        <w:pStyle w:val="Heading3"/>
      </w:pPr>
      <w:bookmarkStart w:id="81" w:name="Dom013Out215"/>
      <w:bookmarkStart w:id="82" w:name="_Toc144297276"/>
      <w:r>
        <w:rPr>
          <w:noProof/>
        </w:rPr>
        <w:t>Greater engagement and trust in services and community activities</w:t>
      </w:r>
      <w:bookmarkEnd w:id="81"/>
      <w:bookmarkEnd w:id="82"/>
    </w:p>
    <w:p w14:paraId="5CBBC602" w14:textId="2010699E"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3"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engagement and trust in services and community activities</w:t>
      </w:r>
    </w:p>
    <w:p w14:paraId="2AA82EDE" w14:textId="77777777" w:rsidR="00F70520" w:rsidRDefault="00F70520" w:rsidP="00F70520">
      <w:pPr>
        <w:rPr>
          <w:noProof/>
        </w:rPr>
      </w:pPr>
    </w:p>
    <w:p w14:paraId="111AC2F5" w14:textId="77777777" w:rsidR="00F70520" w:rsidRDefault="00F70520" w:rsidP="00F70520">
      <w:r>
        <w:rPr>
          <w:noProof/>
        </w:rPr>
        <w:t xml:space="preserve">This outcome relates to the “Inclusive homes and communities” </w:t>
      </w:r>
      <w:r>
        <w:t>ADS outcomes area</w:t>
      </w:r>
    </w:p>
    <w:p w14:paraId="4AB5EF58" w14:textId="77777777" w:rsidR="00F70520" w:rsidRPr="007A36D9" w:rsidRDefault="00F70520" w:rsidP="00221B15">
      <w:pPr>
        <w:pStyle w:val="Heading4"/>
      </w:pPr>
      <w:r w:rsidRPr="00250D3F">
        <w:t>Basic question</w:t>
      </w:r>
    </w:p>
    <w:p w14:paraId="40ABE19A" w14:textId="77777777" w:rsidR="00F70520" w:rsidRDefault="00F70520" w:rsidP="00F70520">
      <w:r w:rsidRPr="00F94724">
        <w:t>Option 1: after people have completed the activity</w:t>
      </w:r>
      <w:r>
        <w:t>:</w:t>
      </w:r>
    </w:p>
    <w:p w14:paraId="1CFABA99" w14:textId="77777777" w:rsidR="00F70520" w:rsidRPr="009B1319" w:rsidRDefault="00F70520" w:rsidP="00F70520">
      <w:pPr>
        <w:ind w:left="720"/>
        <w:rPr>
          <w:rStyle w:val="Strong"/>
        </w:rPr>
      </w:pPr>
      <w:r w:rsidRPr="00F112E2">
        <w:rPr>
          <w:b/>
          <w:bCs/>
          <w:noProof/>
        </w:rPr>
        <w:t>Did [the activity] help you use [the service/s] more?</w:t>
      </w:r>
    </w:p>
    <w:p w14:paraId="59D53767" w14:textId="77777777" w:rsidR="00F70520" w:rsidRPr="00415C40" w:rsidRDefault="00F70520" w:rsidP="00F70520">
      <w:pPr>
        <w:ind w:left="720"/>
      </w:pPr>
      <w:r>
        <w:rPr>
          <w:i/>
          <w:iCs/>
        </w:rPr>
        <w:t xml:space="preserve">Answers: </w:t>
      </w:r>
      <w:r>
        <w:rPr>
          <w:noProof/>
        </w:rPr>
        <w:t>No, Unsure, Yes</w:t>
      </w:r>
    </w:p>
    <w:p w14:paraId="63BB509E" w14:textId="77777777" w:rsidR="00F70520" w:rsidRDefault="00F70520" w:rsidP="00F70520"/>
    <w:p w14:paraId="2410B450" w14:textId="77777777" w:rsidR="00F70520" w:rsidRDefault="00F70520" w:rsidP="00F70520">
      <w:r>
        <w:t>Option 2: Both before and after people take part in the activity:</w:t>
      </w:r>
    </w:p>
    <w:p w14:paraId="2FE21EA8"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use [the service/s] often</w:t>
      </w:r>
      <w:r>
        <w:rPr>
          <w:rStyle w:val="Strong"/>
        </w:rPr>
        <w:t>”</w:t>
      </w:r>
    </w:p>
    <w:p w14:paraId="10BED259" w14:textId="77777777" w:rsidR="00F70520" w:rsidRDefault="00F70520" w:rsidP="00F70520">
      <w:pPr>
        <w:ind w:left="720"/>
      </w:pPr>
      <w:r>
        <w:rPr>
          <w:i/>
          <w:iCs/>
        </w:rPr>
        <w:t xml:space="preserve">Answers: </w:t>
      </w:r>
      <w:r>
        <w:rPr>
          <w:noProof/>
        </w:rPr>
        <w:t>No, Unsure, Yes</w:t>
      </w:r>
    </w:p>
    <w:p w14:paraId="03986678" w14:textId="77777777" w:rsidR="00F70520" w:rsidRDefault="00F70520" w:rsidP="00F70520">
      <w:pPr>
        <w:rPr>
          <w:rStyle w:val="SubtleReference"/>
        </w:rPr>
      </w:pPr>
    </w:p>
    <w:p w14:paraId="089FBDAC"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733C2C2C" w14:textId="77777777" w:rsidR="00F70520" w:rsidRDefault="00F70520" w:rsidP="00F70520">
      <w:r>
        <w:t xml:space="preserve"> </w:t>
      </w:r>
    </w:p>
    <w:p w14:paraId="66779921"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153A7EA7" w14:textId="77777777" w:rsidR="00F70520" w:rsidRDefault="00F70520" w:rsidP="00221B15">
      <w:pPr>
        <w:pStyle w:val="Heading4"/>
      </w:pPr>
      <w:r>
        <w:t>Related outcomes</w:t>
      </w:r>
    </w:p>
    <w:p w14:paraId="00198338" w14:textId="7130E5E1" w:rsidR="00F70520" w:rsidRDefault="0047584F" w:rsidP="00F70520">
      <w:hyperlink w:anchor="Dom013Out205" w:history="1">
        <w:r w:rsidR="00F70520">
          <w:rPr>
            <w:rStyle w:val="Hyperlink"/>
            <w:noProof/>
            <w:sz w:val="24"/>
          </w:rPr>
          <w:t>Increased knowledge of opportunities, services and community activities, including how to access them (short term)</w:t>
        </w:r>
      </w:hyperlink>
    </w:p>
    <w:p w14:paraId="6DCBB7CF" w14:textId="2AED6C68" w:rsidR="00F70520" w:rsidRDefault="0047584F" w:rsidP="00F70520">
      <w:hyperlink w:anchor="Dom013Out208" w:history="1">
        <w:r w:rsidR="00F70520">
          <w:rPr>
            <w:rStyle w:val="Hyperlink"/>
            <w:noProof/>
            <w:sz w:val="24"/>
          </w:rPr>
          <w:t>Better able to navigate and access services and community activities (medium term)</w:t>
        </w:r>
      </w:hyperlink>
    </w:p>
    <w:p w14:paraId="3B577072" w14:textId="3A299399" w:rsidR="00F70520" w:rsidRDefault="0047584F" w:rsidP="00F70520">
      <w:hyperlink w:anchor="Dom013Out21" w:history="1">
        <w:r w:rsidR="00F70520">
          <w:rPr>
            <w:rStyle w:val="Hyperlink"/>
            <w:noProof/>
            <w:sz w:val="24"/>
          </w:rPr>
          <w:t>Greater opportunities and options in services and community activities (medium term)</w:t>
        </w:r>
      </w:hyperlink>
    </w:p>
    <w:p w14:paraId="24818A6D" w14:textId="65DB91ED" w:rsidR="00F70520" w:rsidRDefault="0047584F" w:rsidP="00F70520">
      <w:hyperlink w:anchor="Dom015Out213" w:history="1">
        <w:r w:rsidR="00F70520">
          <w:rPr>
            <w:rStyle w:val="Hyperlink"/>
            <w:noProof/>
            <w:sz w:val="24"/>
          </w:rPr>
          <w:t>Greater economic, social and community participation (long term)</w:t>
        </w:r>
      </w:hyperlink>
    </w:p>
    <w:p w14:paraId="18A8363E" w14:textId="389B61E5" w:rsidR="00F70520" w:rsidRPr="009B014C" w:rsidRDefault="0047584F" w:rsidP="00F70520">
      <w:hyperlink w:anchor="Dom013Out206" w:history="1">
        <w:r w:rsidR="00F70520">
          <w:rPr>
            <w:rStyle w:val="Hyperlink"/>
            <w:noProof/>
            <w:sz w:val="24"/>
          </w:rPr>
          <w:t>Services and community activities are more inclusive (short term)</w:t>
        </w:r>
      </w:hyperlink>
    </w:p>
    <w:p w14:paraId="1C30CB27"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0AD40781" w14:textId="50B3C8F2"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2.01</w:t>
      </w:r>
    </w:p>
    <w:p w14:paraId="03309930" w14:textId="4FDEC630" w:rsidR="00F70520" w:rsidRDefault="00F70520" w:rsidP="00221B15">
      <w:pPr>
        <w:pStyle w:val="Heading3"/>
      </w:pPr>
      <w:bookmarkStart w:id="83" w:name="Dom014Out201"/>
      <w:bookmarkStart w:id="84" w:name="_Toc144297277"/>
      <w:r>
        <w:rPr>
          <w:noProof/>
        </w:rPr>
        <w:t>Greater access to quality information that is relevant, accessible, trusted and timely</w:t>
      </w:r>
      <w:bookmarkEnd w:id="83"/>
      <w:bookmarkEnd w:id="84"/>
    </w:p>
    <w:p w14:paraId="7A717830" w14:textId="09E1124A"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4" w:history="1">
        <w:r w:rsidR="00F70520">
          <w:rPr>
            <w:rStyle w:val="Hyperlink"/>
            <w:noProof/>
            <w:sz w:val="20"/>
            <w:szCs w:val="20"/>
          </w:rPr>
          <w:t>Influencing, leading and contributing to their community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access to quality information that is relevant, accessible, trusted and timely</w:t>
      </w:r>
    </w:p>
    <w:p w14:paraId="6E1CBAA7" w14:textId="77777777" w:rsidR="00F70520" w:rsidRDefault="00F70520" w:rsidP="00F70520">
      <w:pPr>
        <w:rPr>
          <w:noProof/>
        </w:rPr>
      </w:pPr>
    </w:p>
    <w:p w14:paraId="5F319B1E" w14:textId="77777777" w:rsidR="00F70520" w:rsidRDefault="00F70520" w:rsidP="00F70520">
      <w:r>
        <w:rPr>
          <w:noProof/>
        </w:rPr>
        <w:t xml:space="preserve">This outcome relates to the “Inclusive homes and communities” </w:t>
      </w:r>
      <w:r>
        <w:t>ADS outcomes area</w:t>
      </w:r>
    </w:p>
    <w:p w14:paraId="0D18B0E2" w14:textId="77777777" w:rsidR="00F70520" w:rsidRPr="007A36D9" w:rsidRDefault="00F70520" w:rsidP="00221B15">
      <w:pPr>
        <w:pStyle w:val="Heading4"/>
      </w:pPr>
      <w:r w:rsidRPr="00250D3F">
        <w:t>Basic question</w:t>
      </w:r>
    </w:p>
    <w:p w14:paraId="07467F8F" w14:textId="77777777" w:rsidR="00F70520" w:rsidRDefault="00F70520" w:rsidP="00F70520">
      <w:r w:rsidRPr="00F94724">
        <w:t>Option 1: after people have completed the activity</w:t>
      </w:r>
      <w:r>
        <w:t>:</w:t>
      </w:r>
    </w:p>
    <w:p w14:paraId="36983FEE" w14:textId="77777777" w:rsidR="00F70520" w:rsidRPr="009B1319" w:rsidRDefault="00F70520" w:rsidP="00F70520">
      <w:pPr>
        <w:ind w:left="720"/>
        <w:rPr>
          <w:rStyle w:val="Strong"/>
        </w:rPr>
      </w:pPr>
      <w:r w:rsidRPr="00F112E2">
        <w:rPr>
          <w:b/>
          <w:bCs/>
          <w:noProof/>
        </w:rPr>
        <w:t>Did [the activity] make it easier for you to get the information you need?</w:t>
      </w:r>
    </w:p>
    <w:p w14:paraId="09D96308" w14:textId="77777777" w:rsidR="00F70520" w:rsidRPr="00415C40" w:rsidRDefault="00F70520" w:rsidP="00F70520">
      <w:pPr>
        <w:ind w:left="720"/>
      </w:pPr>
      <w:r>
        <w:rPr>
          <w:i/>
          <w:iCs/>
        </w:rPr>
        <w:t xml:space="preserve">Answers: </w:t>
      </w:r>
      <w:r>
        <w:rPr>
          <w:noProof/>
        </w:rPr>
        <w:t>No, Unsure, Yes</w:t>
      </w:r>
    </w:p>
    <w:p w14:paraId="73B8EE03" w14:textId="77777777" w:rsidR="00F70520" w:rsidRDefault="00F70520" w:rsidP="00F70520"/>
    <w:p w14:paraId="188FED91" w14:textId="77777777" w:rsidR="00F70520" w:rsidRDefault="00F70520" w:rsidP="00F70520">
      <w:r>
        <w:t>Option 2: Both before and after people take part in the activity:</w:t>
      </w:r>
    </w:p>
    <w:p w14:paraId="64998C8B"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can usually find the information I need</w:t>
      </w:r>
      <w:r>
        <w:rPr>
          <w:rStyle w:val="Strong"/>
        </w:rPr>
        <w:t>”</w:t>
      </w:r>
    </w:p>
    <w:p w14:paraId="71B1AB87" w14:textId="77777777" w:rsidR="00F70520" w:rsidRDefault="00F70520" w:rsidP="00F70520">
      <w:pPr>
        <w:ind w:left="720"/>
      </w:pPr>
      <w:r>
        <w:rPr>
          <w:i/>
          <w:iCs/>
        </w:rPr>
        <w:t xml:space="preserve">Answers: </w:t>
      </w:r>
      <w:r>
        <w:rPr>
          <w:noProof/>
        </w:rPr>
        <w:t>No, Unsure, Yes</w:t>
      </w:r>
    </w:p>
    <w:p w14:paraId="480E3D9F" w14:textId="77777777" w:rsidR="00F70520" w:rsidRDefault="00F70520" w:rsidP="00F70520">
      <w:pPr>
        <w:rPr>
          <w:rStyle w:val="SubtleReference"/>
        </w:rPr>
      </w:pPr>
    </w:p>
    <w:p w14:paraId="655EE609"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04ABC8FB" w14:textId="77777777" w:rsidR="00F70520" w:rsidRDefault="00F70520" w:rsidP="00F70520">
      <w:r>
        <w:t xml:space="preserve"> </w:t>
      </w:r>
    </w:p>
    <w:p w14:paraId="4D49F344"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29064661" w14:textId="77777777" w:rsidR="00F70520" w:rsidRDefault="00F70520" w:rsidP="00221B15">
      <w:pPr>
        <w:pStyle w:val="Heading4"/>
      </w:pPr>
      <w:r>
        <w:t>Related outcomes</w:t>
      </w:r>
    </w:p>
    <w:p w14:paraId="70C6C66F" w14:textId="4112C8DD" w:rsidR="00F70520" w:rsidRDefault="0047584F" w:rsidP="00F70520">
      <w:hyperlink w:anchor="Dom014Out202" w:history="1">
        <w:r w:rsidR="00F70520">
          <w:rPr>
            <w:rStyle w:val="Hyperlink"/>
            <w:noProof/>
            <w:sz w:val="24"/>
          </w:rPr>
          <w:t>Greater awareness of available information (short term)</w:t>
        </w:r>
      </w:hyperlink>
    </w:p>
    <w:p w14:paraId="14B7904E" w14:textId="5DA66C2C" w:rsidR="00F70520" w:rsidRDefault="0047584F" w:rsidP="00F70520">
      <w:hyperlink w:anchor="Dom014Out203" w:history="1">
        <w:r w:rsidR="00F70520">
          <w:rPr>
            <w:rStyle w:val="Hyperlink"/>
            <w:noProof/>
            <w:sz w:val="24"/>
          </w:rPr>
          <w:t>Engaged as knowledge holders and important partners in driving inclusion and accessibility  (short term)</w:t>
        </w:r>
      </w:hyperlink>
    </w:p>
    <w:p w14:paraId="4DEC1689"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C8E7433" w14:textId="16EE457A"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2.02</w:t>
      </w:r>
    </w:p>
    <w:p w14:paraId="100C95A2" w14:textId="52B72EDC" w:rsidR="00F70520" w:rsidRDefault="00F70520" w:rsidP="00221B15">
      <w:pPr>
        <w:pStyle w:val="Heading3"/>
      </w:pPr>
      <w:bookmarkStart w:id="85" w:name="Dom014Out202"/>
      <w:bookmarkStart w:id="86" w:name="_Toc144297278"/>
      <w:r>
        <w:rPr>
          <w:noProof/>
        </w:rPr>
        <w:t>Greater awareness of available information</w:t>
      </w:r>
      <w:bookmarkEnd w:id="85"/>
      <w:bookmarkEnd w:id="86"/>
    </w:p>
    <w:p w14:paraId="4DD517CE" w14:textId="334B6F51"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4" w:history="1">
        <w:r w:rsidR="00F70520">
          <w:rPr>
            <w:rStyle w:val="Hyperlink"/>
            <w:noProof/>
            <w:sz w:val="20"/>
            <w:szCs w:val="20"/>
          </w:rPr>
          <w:t>Influencing, leading and contributing to their community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awareness of available information</w:t>
      </w:r>
    </w:p>
    <w:p w14:paraId="02FF1D45" w14:textId="77777777" w:rsidR="00F70520" w:rsidRDefault="00F70520" w:rsidP="00F70520">
      <w:pPr>
        <w:rPr>
          <w:noProof/>
        </w:rPr>
      </w:pPr>
    </w:p>
    <w:p w14:paraId="101294F8" w14:textId="77777777" w:rsidR="00F70520" w:rsidRDefault="00F70520" w:rsidP="00F70520">
      <w:r>
        <w:rPr>
          <w:noProof/>
        </w:rPr>
        <w:t xml:space="preserve">This outcome relates to the “Inclusive homes and communities” </w:t>
      </w:r>
      <w:r>
        <w:t>ADS outcomes area</w:t>
      </w:r>
    </w:p>
    <w:p w14:paraId="33E9AAB7" w14:textId="77777777" w:rsidR="00F70520" w:rsidRPr="007A36D9" w:rsidRDefault="00F70520" w:rsidP="00221B15">
      <w:pPr>
        <w:pStyle w:val="Heading4"/>
      </w:pPr>
      <w:r w:rsidRPr="00250D3F">
        <w:t>Basic question</w:t>
      </w:r>
    </w:p>
    <w:p w14:paraId="2646F6F0" w14:textId="77777777" w:rsidR="00F70520" w:rsidRDefault="00F70520" w:rsidP="00F70520">
      <w:r w:rsidRPr="00F94724">
        <w:t>Option 1: after people have completed the activity</w:t>
      </w:r>
      <w:r>
        <w:t>:</w:t>
      </w:r>
    </w:p>
    <w:p w14:paraId="0B7C2178" w14:textId="77777777" w:rsidR="00F70520" w:rsidRPr="009B1319" w:rsidRDefault="00F70520" w:rsidP="00F70520">
      <w:pPr>
        <w:ind w:left="720"/>
        <w:rPr>
          <w:rStyle w:val="Strong"/>
        </w:rPr>
      </w:pPr>
      <w:r w:rsidRPr="00F112E2">
        <w:rPr>
          <w:b/>
          <w:bCs/>
          <w:noProof/>
        </w:rPr>
        <w:t>Did [the activity] help you know more about what information you can get?</w:t>
      </w:r>
    </w:p>
    <w:p w14:paraId="341CA8A0" w14:textId="77777777" w:rsidR="00F70520" w:rsidRPr="00415C40" w:rsidRDefault="00F70520" w:rsidP="00F70520">
      <w:pPr>
        <w:ind w:left="720"/>
      </w:pPr>
      <w:r>
        <w:rPr>
          <w:i/>
          <w:iCs/>
        </w:rPr>
        <w:t xml:space="preserve">Answers: </w:t>
      </w:r>
      <w:r>
        <w:rPr>
          <w:noProof/>
        </w:rPr>
        <w:t>No, Unsure, Yes</w:t>
      </w:r>
    </w:p>
    <w:p w14:paraId="4A7DC629" w14:textId="77777777" w:rsidR="00F70520" w:rsidRDefault="00F70520" w:rsidP="00F70520"/>
    <w:p w14:paraId="5627EA09" w14:textId="77777777" w:rsidR="00F70520" w:rsidRDefault="00F70520" w:rsidP="00F70520">
      <w:r>
        <w:t>Option 2: Both before and after people take part in the activity:</w:t>
      </w:r>
    </w:p>
    <w:p w14:paraId="544A3EA0"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There is a wide range of information available to help me make decisions</w:t>
      </w:r>
      <w:r>
        <w:rPr>
          <w:rStyle w:val="Strong"/>
        </w:rPr>
        <w:t>”</w:t>
      </w:r>
    </w:p>
    <w:p w14:paraId="3F51546B" w14:textId="77777777" w:rsidR="00F70520" w:rsidRDefault="00F70520" w:rsidP="00F70520">
      <w:pPr>
        <w:ind w:left="720"/>
      </w:pPr>
      <w:r>
        <w:rPr>
          <w:i/>
          <w:iCs/>
        </w:rPr>
        <w:t xml:space="preserve">Answers: </w:t>
      </w:r>
      <w:r>
        <w:rPr>
          <w:noProof/>
        </w:rPr>
        <w:t>No, Unsure, Yes</w:t>
      </w:r>
    </w:p>
    <w:p w14:paraId="2E2073F9" w14:textId="77777777" w:rsidR="00F70520" w:rsidRDefault="00F70520" w:rsidP="00F70520">
      <w:pPr>
        <w:rPr>
          <w:rStyle w:val="SubtleReference"/>
        </w:rPr>
      </w:pPr>
    </w:p>
    <w:p w14:paraId="2E0DEEE6"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6792C66B" w14:textId="77777777" w:rsidR="00F70520" w:rsidRDefault="00F70520" w:rsidP="00F70520">
      <w:r>
        <w:t xml:space="preserve"> </w:t>
      </w:r>
    </w:p>
    <w:p w14:paraId="04D2E10C"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29104B99" w14:textId="77777777" w:rsidR="00F70520" w:rsidRDefault="00F70520" w:rsidP="00221B15">
      <w:pPr>
        <w:pStyle w:val="Heading4"/>
      </w:pPr>
      <w:r>
        <w:t>Related outcomes</w:t>
      </w:r>
    </w:p>
    <w:p w14:paraId="7130F5EF" w14:textId="67642F7B" w:rsidR="00F70520" w:rsidRDefault="0047584F" w:rsidP="00F70520">
      <w:hyperlink w:anchor="Dom014Out201" w:history="1">
        <w:r w:rsidR="00F70520">
          <w:rPr>
            <w:rStyle w:val="Hyperlink"/>
            <w:noProof/>
            <w:sz w:val="24"/>
          </w:rPr>
          <w:t>Greater access to quality information that is relevant, accessible, trusted and timely (short term)</w:t>
        </w:r>
      </w:hyperlink>
    </w:p>
    <w:p w14:paraId="7E57CB5B" w14:textId="154C3ABB" w:rsidR="00F70520" w:rsidRDefault="0047584F" w:rsidP="00F70520">
      <w:hyperlink w:anchor="Dom014Out203" w:history="1">
        <w:r w:rsidR="00F70520">
          <w:rPr>
            <w:rStyle w:val="Hyperlink"/>
            <w:noProof/>
            <w:sz w:val="24"/>
          </w:rPr>
          <w:t>Engaged as knowledge holders and important partners in driving inclusion and accessibility  (short term)</w:t>
        </w:r>
      </w:hyperlink>
    </w:p>
    <w:p w14:paraId="5192FAD5"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E9B8EEA" w14:textId="75296EF7"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2.03</w:t>
      </w:r>
    </w:p>
    <w:p w14:paraId="10C69F59" w14:textId="4C4CEB18" w:rsidR="00F70520" w:rsidRDefault="00F70520" w:rsidP="00221B15">
      <w:pPr>
        <w:pStyle w:val="Heading3"/>
      </w:pPr>
      <w:bookmarkStart w:id="87" w:name="_Toc144297279"/>
      <w:bookmarkStart w:id="88" w:name="Dom014Out203"/>
      <w:r>
        <w:rPr>
          <w:noProof/>
        </w:rPr>
        <w:t>Engaged as knowledge holders and important partners in driving inclusion and accessibility</w:t>
      </w:r>
      <w:bookmarkEnd w:id="87"/>
      <w:r>
        <w:rPr>
          <w:noProof/>
        </w:rPr>
        <w:t xml:space="preserve"> </w:t>
      </w:r>
      <w:bookmarkEnd w:id="88"/>
    </w:p>
    <w:p w14:paraId="2EDBC1DF" w14:textId="52070598"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4" w:history="1">
        <w:r w:rsidR="00F70520">
          <w:rPr>
            <w:rStyle w:val="Hyperlink"/>
            <w:noProof/>
            <w:sz w:val="20"/>
            <w:szCs w:val="20"/>
          </w:rPr>
          <w:t>Influencing, leading and contributing to their community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Engaged as knowledge holders and important partners in driving inclusion and accessibility</w:t>
      </w:r>
    </w:p>
    <w:p w14:paraId="3FA945C1" w14:textId="77777777" w:rsidR="00F70520" w:rsidRDefault="00F70520" w:rsidP="00F70520">
      <w:pPr>
        <w:rPr>
          <w:noProof/>
        </w:rPr>
      </w:pPr>
    </w:p>
    <w:p w14:paraId="5BE5CA5D" w14:textId="77777777" w:rsidR="00F70520" w:rsidRDefault="00F70520" w:rsidP="00F70520">
      <w:r>
        <w:rPr>
          <w:noProof/>
        </w:rPr>
        <w:t xml:space="preserve">This outcome relates to the “Inclusive homes and communities” </w:t>
      </w:r>
      <w:r>
        <w:t>ADS outcomes area</w:t>
      </w:r>
    </w:p>
    <w:p w14:paraId="1991360B" w14:textId="77777777" w:rsidR="00F70520" w:rsidRPr="007A36D9" w:rsidRDefault="00F70520" w:rsidP="00221B15">
      <w:pPr>
        <w:pStyle w:val="Heading4"/>
      </w:pPr>
      <w:r w:rsidRPr="00250D3F">
        <w:t>Basic question</w:t>
      </w:r>
    </w:p>
    <w:p w14:paraId="72D2F8D1" w14:textId="77777777" w:rsidR="00F70520" w:rsidRDefault="00F70520" w:rsidP="00F70520">
      <w:r w:rsidRPr="00F94724">
        <w:t>Option 1: after people have completed the activity</w:t>
      </w:r>
      <w:r>
        <w:t>:</w:t>
      </w:r>
    </w:p>
    <w:p w14:paraId="22A06C4E" w14:textId="77777777" w:rsidR="00F70520" w:rsidRPr="009B1319" w:rsidRDefault="00F70520" w:rsidP="00F70520">
      <w:pPr>
        <w:ind w:left="720"/>
        <w:rPr>
          <w:rStyle w:val="Strong"/>
        </w:rPr>
      </w:pPr>
      <w:r w:rsidRPr="00F112E2">
        <w:rPr>
          <w:b/>
          <w:bCs/>
          <w:noProof/>
        </w:rPr>
        <w:t>Did you have your say about [the activity]?</w:t>
      </w:r>
    </w:p>
    <w:p w14:paraId="7F67A1E8" w14:textId="77777777" w:rsidR="00F70520" w:rsidRPr="00415C40" w:rsidRDefault="00F70520" w:rsidP="00F70520">
      <w:pPr>
        <w:ind w:left="720"/>
      </w:pPr>
      <w:r>
        <w:rPr>
          <w:i/>
          <w:iCs/>
        </w:rPr>
        <w:t xml:space="preserve">Answers: </w:t>
      </w:r>
      <w:r>
        <w:rPr>
          <w:noProof/>
        </w:rPr>
        <w:t>No, Unsure, Yes</w:t>
      </w:r>
    </w:p>
    <w:p w14:paraId="45BB3C9D" w14:textId="77777777" w:rsidR="00F70520" w:rsidRDefault="00F70520" w:rsidP="00F70520"/>
    <w:p w14:paraId="3B112C46" w14:textId="77777777" w:rsidR="00F70520" w:rsidRDefault="00F70520" w:rsidP="00F70520">
      <w:r>
        <w:t>Option 2: Both before and after people take part in the activity:</w:t>
      </w:r>
    </w:p>
    <w:p w14:paraId="1CDC6015"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have my say about how [the activity] is run</w:t>
      </w:r>
      <w:r>
        <w:rPr>
          <w:rStyle w:val="Strong"/>
        </w:rPr>
        <w:t>”</w:t>
      </w:r>
    </w:p>
    <w:p w14:paraId="4D5ED99F" w14:textId="77777777" w:rsidR="00F70520" w:rsidRDefault="00F70520" w:rsidP="00F70520">
      <w:pPr>
        <w:ind w:left="720"/>
      </w:pPr>
      <w:r>
        <w:rPr>
          <w:i/>
          <w:iCs/>
        </w:rPr>
        <w:t xml:space="preserve">Answers: </w:t>
      </w:r>
      <w:r>
        <w:rPr>
          <w:noProof/>
        </w:rPr>
        <w:t>No, Unsure, Yes</w:t>
      </w:r>
    </w:p>
    <w:p w14:paraId="4ACF9A5A" w14:textId="77777777" w:rsidR="00F70520" w:rsidRDefault="00F70520" w:rsidP="00F70520">
      <w:pPr>
        <w:rPr>
          <w:rStyle w:val="SubtleReference"/>
        </w:rPr>
      </w:pPr>
    </w:p>
    <w:p w14:paraId="196156A0"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4644E921" w14:textId="77777777" w:rsidR="00F70520" w:rsidRDefault="00F70520" w:rsidP="00F70520">
      <w:r>
        <w:t xml:space="preserve"> </w:t>
      </w:r>
    </w:p>
    <w:p w14:paraId="5CB068E2"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76B49465" w14:textId="77777777" w:rsidR="00F70520" w:rsidRDefault="00F70520" w:rsidP="00221B15">
      <w:pPr>
        <w:pStyle w:val="Heading4"/>
      </w:pPr>
      <w:r>
        <w:t>Related outcomes</w:t>
      </w:r>
    </w:p>
    <w:p w14:paraId="08ADCEEC" w14:textId="7589BFEC" w:rsidR="00F70520" w:rsidRDefault="0047584F" w:rsidP="00F70520">
      <w:hyperlink w:anchor="Dom014Out201" w:history="1">
        <w:r w:rsidR="00F70520">
          <w:rPr>
            <w:rStyle w:val="Hyperlink"/>
            <w:noProof/>
            <w:sz w:val="24"/>
          </w:rPr>
          <w:t>Greater access to quality information that is relevant, accessible, trusted and timely (short term)</w:t>
        </w:r>
      </w:hyperlink>
    </w:p>
    <w:p w14:paraId="0EE7DA53" w14:textId="5415733C" w:rsidR="00F70520" w:rsidRDefault="0047584F" w:rsidP="00F70520">
      <w:hyperlink w:anchor="Dom014Out202" w:history="1">
        <w:r w:rsidR="00F70520">
          <w:rPr>
            <w:rStyle w:val="Hyperlink"/>
            <w:noProof/>
            <w:sz w:val="24"/>
          </w:rPr>
          <w:t>Greater awareness of available information (short term)</w:t>
        </w:r>
      </w:hyperlink>
    </w:p>
    <w:p w14:paraId="34611316"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796CF14" w14:textId="0EAD9606"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2.04</w:t>
      </w:r>
    </w:p>
    <w:p w14:paraId="2F930CDB" w14:textId="6680FCEA" w:rsidR="00F70520" w:rsidRDefault="00F70520" w:rsidP="00221B15">
      <w:pPr>
        <w:pStyle w:val="Heading3"/>
      </w:pPr>
      <w:bookmarkStart w:id="89" w:name="Dom014Out204"/>
      <w:bookmarkStart w:id="90" w:name="_Toc144297280"/>
      <w:r>
        <w:rPr>
          <w:noProof/>
        </w:rPr>
        <w:t>Increased knowledge of disability rights</w:t>
      </w:r>
      <w:bookmarkEnd w:id="89"/>
      <w:bookmarkEnd w:id="90"/>
    </w:p>
    <w:p w14:paraId="3760F830" w14:textId="1233C692"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4" w:history="1">
        <w:r w:rsidR="00F70520">
          <w:rPr>
            <w:rStyle w:val="Hyperlink"/>
            <w:noProof/>
            <w:sz w:val="20"/>
            <w:szCs w:val="20"/>
          </w:rPr>
          <w:t>Influencing, leading and contributing to their community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knowledge of disability rights</w:t>
      </w:r>
    </w:p>
    <w:p w14:paraId="1E1E1FFB" w14:textId="77777777" w:rsidR="00F70520" w:rsidRDefault="00F70520" w:rsidP="00F70520">
      <w:pPr>
        <w:rPr>
          <w:noProof/>
        </w:rPr>
      </w:pPr>
    </w:p>
    <w:p w14:paraId="04BDB229" w14:textId="77777777" w:rsidR="00F70520" w:rsidRDefault="00F70520" w:rsidP="00F70520">
      <w:r>
        <w:rPr>
          <w:noProof/>
        </w:rPr>
        <w:t xml:space="preserve">This outcome relates to the “Safety, rights and justice” </w:t>
      </w:r>
      <w:r>
        <w:t>ADS outcomes area</w:t>
      </w:r>
    </w:p>
    <w:p w14:paraId="7C68776D" w14:textId="77777777" w:rsidR="00F70520" w:rsidRPr="007A36D9" w:rsidRDefault="00F70520" w:rsidP="00221B15">
      <w:pPr>
        <w:pStyle w:val="Heading4"/>
      </w:pPr>
      <w:r w:rsidRPr="00250D3F">
        <w:t>Basic question</w:t>
      </w:r>
    </w:p>
    <w:p w14:paraId="4EBA9B11" w14:textId="77777777" w:rsidR="00F70520" w:rsidRDefault="00F70520" w:rsidP="00F70520">
      <w:r w:rsidRPr="00F94724">
        <w:t>Option 1: after people have completed the activity</w:t>
      </w:r>
      <w:r>
        <w:t>:</w:t>
      </w:r>
    </w:p>
    <w:p w14:paraId="67DBA86D" w14:textId="77777777" w:rsidR="00F70520" w:rsidRPr="009B1319" w:rsidRDefault="00F70520" w:rsidP="00F70520">
      <w:pPr>
        <w:ind w:left="720"/>
        <w:rPr>
          <w:rStyle w:val="Strong"/>
        </w:rPr>
      </w:pPr>
      <w:r w:rsidRPr="00F112E2">
        <w:rPr>
          <w:b/>
          <w:bCs/>
          <w:noProof/>
        </w:rPr>
        <w:t>Did [the activity] help you know more about the rights of people with disability?</w:t>
      </w:r>
    </w:p>
    <w:p w14:paraId="70D941D9" w14:textId="77777777" w:rsidR="00F70520" w:rsidRPr="00415C40" w:rsidRDefault="00F70520" w:rsidP="00F70520">
      <w:pPr>
        <w:ind w:left="720"/>
      </w:pPr>
      <w:r>
        <w:rPr>
          <w:i/>
          <w:iCs/>
        </w:rPr>
        <w:t xml:space="preserve">Answers: </w:t>
      </w:r>
      <w:r>
        <w:rPr>
          <w:noProof/>
        </w:rPr>
        <w:t>No, Unsure, Yes</w:t>
      </w:r>
    </w:p>
    <w:p w14:paraId="59C02362" w14:textId="77777777" w:rsidR="00F70520" w:rsidRDefault="00F70520" w:rsidP="00F70520"/>
    <w:p w14:paraId="3B1A42B0" w14:textId="77777777" w:rsidR="00F70520" w:rsidRDefault="00F70520" w:rsidP="00F70520">
      <w:r>
        <w:t>Option 2: Both before and after people take part in the activity:</w:t>
      </w:r>
    </w:p>
    <w:p w14:paraId="797D3CD7"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know about the rights of people with disability</w:t>
      </w:r>
      <w:r>
        <w:rPr>
          <w:rStyle w:val="Strong"/>
        </w:rPr>
        <w:t>”</w:t>
      </w:r>
    </w:p>
    <w:p w14:paraId="5493FB51" w14:textId="77777777" w:rsidR="00F70520" w:rsidRDefault="00F70520" w:rsidP="00F70520">
      <w:pPr>
        <w:ind w:left="720"/>
      </w:pPr>
      <w:r>
        <w:rPr>
          <w:i/>
          <w:iCs/>
        </w:rPr>
        <w:t xml:space="preserve">Answers: </w:t>
      </w:r>
      <w:r>
        <w:rPr>
          <w:noProof/>
        </w:rPr>
        <w:t>No, Unsure, Yes</w:t>
      </w:r>
    </w:p>
    <w:p w14:paraId="4C1D2BF7" w14:textId="77777777" w:rsidR="00F70520" w:rsidRDefault="00F70520" w:rsidP="00F70520">
      <w:pPr>
        <w:rPr>
          <w:rStyle w:val="SubtleReference"/>
        </w:rPr>
      </w:pPr>
    </w:p>
    <w:p w14:paraId="162C7EE5"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440CDAB4" w14:textId="77777777" w:rsidR="00F70520" w:rsidRDefault="00F70520" w:rsidP="00F70520">
      <w:r>
        <w:t xml:space="preserve"> </w:t>
      </w:r>
    </w:p>
    <w:p w14:paraId="3C2EF81E"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70F170BC" w14:textId="77777777" w:rsidR="00F70520" w:rsidRDefault="00F70520" w:rsidP="00221B15">
      <w:pPr>
        <w:pStyle w:val="Heading4"/>
      </w:pPr>
      <w:r>
        <w:t>Related outcomes</w:t>
      </w:r>
    </w:p>
    <w:p w14:paraId="797ED454" w14:textId="62880030" w:rsidR="00F70520" w:rsidRDefault="0047584F" w:rsidP="00F70520">
      <w:hyperlink w:anchor="Dom014Out207" w:history="1">
        <w:r w:rsidR="00F70520">
          <w:rPr>
            <w:rStyle w:val="Hyperlink"/>
            <w:noProof/>
            <w:sz w:val="24"/>
          </w:rPr>
          <w:t>Increased informed and meaningful decision-making  (medium term)</w:t>
        </w:r>
      </w:hyperlink>
    </w:p>
    <w:p w14:paraId="11A49A6C" w14:textId="093B32DB" w:rsidR="00F70520" w:rsidRDefault="0047584F" w:rsidP="00F70520">
      <w:hyperlink w:anchor="Dom016Out211" w:history="1">
        <w:r w:rsidR="00F70520">
          <w:rPr>
            <w:rStyle w:val="Hyperlink"/>
            <w:noProof/>
            <w:sz w:val="24"/>
          </w:rPr>
          <w:t>Increased self-advocacy and empowerment (long term)</w:t>
        </w:r>
      </w:hyperlink>
    </w:p>
    <w:p w14:paraId="72C4D71B" w14:textId="4E3FD20A" w:rsidR="00F70520" w:rsidRDefault="0047584F" w:rsidP="00F70520">
      <w:hyperlink w:anchor="Dom014Out209" w:history="1">
        <w:r w:rsidR="00F70520">
          <w:rPr>
            <w:rStyle w:val="Hyperlink"/>
            <w:noProof/>
            <w:sz w:val="24"/>
          </w:rPr>
          <w:t>Increased independence, choice and control (medium term)</w:t>
        </w:r>
      </w:hyperlink>
    </w:p>
    <w:p w14:paraId="047D17A8" w14:textId="0384B48E" w:rsidR="00F70520" w:rsidRDefault="0047584F" w:rsidP="00F70520">
      <w:hyperlink w:anchor="Dom014Out212" w:history="1">
        <w:r w:rsidR="00F70520">
          <w:rPr>
            <w:rStyle w:val="Hyperlink"/>
            <w:noProof/>
            <w:sz w:val="24"/>
          </w:rPr>
          <w:t>Greater role in influencing, leading and contributing to the community (long term)</w:t>
        </w:r>
      </w:hyperlink>
    </w:p>
    <w:p w14:paraId="4E012A6C" w14:textId="4EE46587" w:rsidR="00F70520" w:rsidRPr="009B014C" w:rsidRDefault="0047584F" w:rsidP="00F70520">
      <w:hyperlink w:anchor="Dom012Out214" w:history="1">
        <w:r w:rsidR="00F70520">
          <w:rPr>
            <w:rStyle w:val="Hyperlink"/>
            <w:noProof/>
            <w:sz w:val="24"/>
          </w:rPr>
          <w:t>Increased resilience and safety (long term)</w:t>
        </w:r>
      </w:hyperlink>
    </w:p>
    <w:p w14:paraId="4C17EC73"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702F0E0" w14:textId="0B260198"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2.05</w:t>
      </w:r>
    </w:p>
    <w:p w14:paraId="06DF86EA" w14:textId="54A591D8" w:rsidR="00F70520" w:rsidRDefault="00F70520" w:rsidP="00221B15">
      <w:pPr>
        <w:pStyle w:val="Heading3"/>
      </w:pPr>
      <w:bookmarkStart w:id="91" w:name="Dom014Out205"/>
      <w:bookmarkStart w:id="92" w:name="_Toc144297281"/>
      <w:r>
        <w:rPr>
          <w:noProof/>
        </w:rPr>
        <w:t>Increased knowledge of opportunities, services and community activities, including how to access them</w:t>
      </w:r>
      <w:bookmarkEnd w:id="91"/>
      <w:bookmarkEnd w:id="92"/>
    </w:p>
    <w:p w14:paraId="484761B3" w14:textId="28CB8FBC"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4" w:history="1">
        <w:r w:rsidR="00F70520">
          <w:rPr>
            <w:rStyle w:val="Hyperlink"/>
            <w:noProof/>
            <w:sz w:val="20"/>
            <w:szCs w:val="20"/>
          </w:rPr>
          <w:t>Influencing, leading and contributing to their community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knowledge of opportunities, services and community activities, including how to access them</w:t>
      </w:r>
    </w:p>
    <w:p w14:paraId="757BEDAF" w14:textId="77777777" w:rsidR="00F70520" w:rsidRDefault="00F70520" w:rsidP="00F70520">
      <w:pPr>
        <w:rPr>
          <w:noProof/>
        </w:rPr>
      </w:pPr>
    </w:p>
    <w:p w14:paraId="2E5A54BA" w14:textId="77777777" w:rsidR="00F70520" w:rsidRDefault="00F70520" w:rsidP="00F70520">
      <w:r>
        <w:rPr>
          <w:noProof/>
        </w:rPr>
        <w:t xml:space="preserve">This outcome relates to the “Inclusive homes and communities” </w:t>
      </w:r>
      <w:r>
        <w:t>ADS outcomes area</w:t>
      </w:r>
    </w:p>
    <w:p w14:paraId="5A712AAD" w14:textId="77777777" w:rsidR="00F70520" w:rsidRPr="007A36D9" w:rsidRDefault="00F70520" w:rsidP="00221B15">
      <w:pPr>
        <w:pStyle w:val="Heading4"/>
      </w:pPr>
      <w:r w:rsidRPr="00250D3F">
        <w:t>Basic question</w:t>
      </w:r>
    </w:p>
    <w:p w14:paraId="427F1726" w14:textId="77777777" w:rsidR="00F70520" w:rsidRDefault="00F70520" w:rsidP="00F70520">
      <w:r w:rsidRPr="00F94724">
        <w:t>Option 1: after people have completed the activity</w:t>
      </w:r>
      <w:r>
        <w:t>:</w:t>
      </w:r>
    </w:p>
    <w:p w14:paraId="20A7E0A7" w14:textId="77777777" w:rsidR="00F70520" w:rsidRPr="009B1319" w:rsidRDefault="00F70520" w:rsidP="00F70520">
      <w:pPr>
        <w:ind w:left="720"/>
        <w:rPr>
          <w:rStyle w:val="Strong"/>
        </w:rPr>
      </w:pPr>
      <w:r w:rsidRPr="00F112E2">
        <w:rPr>
          <w:b/>
          <w:bCs/>
          <w:noProof/>
        </w:rPr>
        <w:t>Did [the activity] help you know more about services and things you can do?</w:t>
      </w:r>
    </w:p>
    <w:p w14:paraId="636223F5" w14:textId="77777777" w:rsidR="00F70520" w:rsidRPr="00415C40" w:rsidRDefault="00F70520" w:rsidP="00F70520">
      <w:pPr>
        <w:ind w:left="720"/>
      </w:pPr>
      <w:r>
        <w:rPr>
          <w:i/>
          <w:iCs/>
        </w:rPr>
        <w:t xml:space="preserve">Answers: </w:t>
      </w:r>
      <w:r>
        <w:rPr>
          <w:noProof/>
        </w:rPr>
        <w:t>No, Unsure, Yes</w:t>
      </w:r>
    </w:p>
    <w:p w14:paraId="470A5E2C" w14:textId="77777777" w:rsidR="00F70520" w:rsidRDefault="00F70520" w:rsidP="00F70520"/>
    <w:p w14:paraId="73CB9499" w14:textId="77777777" w:rsidR="00F70520" w:rsidRDefault="00F70520" w:rsidP="00F70520">
      <w:r>
        <w:t>Option 2: Both before and after people take part in the activity:</w:t>
      </w:r>
    </w:p>
    <w:p w14:paraId="6410B0E2"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know about services and things I can do</w:t>
      </w:r>
      <w:r>
        <w:rPr>
          <w:rStyle w:val="Strong"/>
        </w:rPr>
        <w:t>”</w:t>
      </w:r>
    </w:p>
    <w:p w14:paraId="6F5EBF51" w14:textId="77777777" w:rsidR="00F70520" w:rsidRDefault="00F70520" w:rsidP="00F70520">
      <w:pPr>
        <w:ind w:left="720"/>
      </w:pPr>
      <w:r>
        <w:rPr>
          <w:i/>
          <w:iCs/>
        </w:rPr>
        <w:t xml:space="preserve">Answers: </w:t>
      </w:r>
      <w:r>
        <w:rPr>
          <w:noProof/>
        </w:rPr>
        <w:t>No, Unsure, Yes</w:t>
      </w:r>
    </w:p>
    <w:p w14:paraId="20DE71E0" w14:textId="77777777" w:rsidR="00F70520" w:rsidRDefault="00F70520" w:rsidP="00F70520">
      <w:pPr>
        <w:rPr>
          <w:rStyle w:val="SubtleReference"/>
        </w:rPr>
      </w:pPr>
    </w:p>
    <w:p w14:paraId="10C36423"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32E54A50" w14:textId="77777777" w:rsidR="00F70520" w:rsidRDefault="00F70520" w:rsidP="00F70520">
      <w:r>
        <w:t xml:space="preserve"> </w:t>
      </w:r>
    </w:p>
    <w:p w14:paraId="2160B05D"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155A9656" w14:textId="77777777" w:rsidR="00F70520" w:rsidRDefault="00F70520" w:rsidP="00221B15">
      <w:pPr>
        <w:pStyle w:val="Heading4"/>
      </w:pPr>
      <w:r>
        <w:t>Related outcomes</w:t>
      </w:r>
    </w:p>
    <w:p w14:paraId="4F461DB5" w14:textId="08A52C6E" w:rsidR="00F70520" w:rsidRDefault="0047584F" w:rsidP="00F70520">
      <w:hyperlink w:anchor="Dom014Out208" w:history="1">
        <w:r w:rsidR="00F70520">
          <w:rPr>
            <w:rStyle w:val="Hyperlink"/>
            <w:noProof/>
            <w:sz w:val="24"/>
          </w:rPr>
          <w:t>Better able to navigate and access services and community activities (medium term)</w:t>
        </w:r>
      </w:hyperlink>
    </w:p>
    <w:p w14:paraId="4FEE98FF" w14:textId="22D13887" w:rsidR="00F70520" w:rsidRDefault="0047584F" w:rsidP="00F70520">
      <w:hyperlink w:anchor="Dom014Out21" w:history="1">
        <w:r w:rsidR="00F70520">
          <w:rPr>
            <w:rStyle w:val="Hyperlink"/>
            <w:noProof/>
            <w:sz w:val="24"/>
          </w:rPr>
          <w:t>Greater opportunities and options in services and community activities (medium term)</w:t>
        </w:r>
      </w:hyperlink>
    </w:p>
    <w:p w14:paraId="0F704C3A" w14:textId="031AFB07" w:rsidR="00F70520" w:rsidRDefault="0047584F" w:rsidP="00F70520">
      <w:hyperlink w:anchor="Dom015Out213" w:history="1">
        <w:r w:rsidR="00F70520">
          <w:rPr>
            <w:rStyle w:val="Hyperlink"/>
            <w:noProof/>
            <w:sz w:val="24"/>
          </w:rPr>
          <w:t>Greater economic, social and community participation (long term)</w:t>
        </w:r>
      </w:hyperlink>
    </w:p>
    <w:p w14:paraId="6228FB86" w14:textId="42E2CBDE" w:rsidR="00F70520" w:rsidRDefault="0047584F" w:rsidP="00F70520">
      <w:hyperlink w:anchor="Dom013Out215" w:history="1">
        <w:r w:rsidR="00F70520">
          <w:rPr>
            <w:rStyle w:val="Hyperlink"/>
            <w:noProof/>
            <w:sz w:val="24"/>
          </w:rPr>
          <w:t>Greater engagement and trust in services and community activities (long term)</w:t>
        </w:r>
      </w:hyperlink>
    </w:p>
    <w:p w14:paraId="59463532" w14:textId="5A992E4A" w:rsidR="00F70520" w:rsidRPr="009B014C" w:rsidRDefault="0047584F" w:rsidP="00F70520">
      <w:hyperlink w:anchor="Dom014Out206" w:history="1">
        <w:r w:rsidR="00F70520">
          <w:rPr>
            <w:rStyle w:val="Hyperlink"/>
            <w:noProof/>
            <w:sz w:val="24"/>
          </w:rPr>
          <w:t>Services and community activities are more inclusive (short term)</w:t>
        </w:r>
      </w:hyperlink>
    </w:p>
    <w:p w14:paraId="68C9E558"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6FD2A0BF" w14:textId="4CD6D583"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2.06</w:t>
      </w:r>
    </w:p>
    <w:p w14:paraId="7E6DB758" w14:textId="130CCBED" w:rsidR="00F70520" w:rsidRDefault="00F70520" w:rsidP="00221B15">
      <w:pPr>
        <w:pStyle w:val="Heading3"/>
      </w:pPr>
      <w:bookmarkStart w:id="93" w:name="_Services_and_community_4"/>
      <w:bookmarkStart w:id="94" w:name="Dom014Out206"/>
      <w:bookmarkStart w:id="95" w:name="_Toc144297282"/>
      <w:bookmarkEnd w:id="93"/>
      <w:r>
        <w:rPr>
          <w:noProof/>
        </w:rPr>
        <w:t>Services and community activities are more inclusive</w:t>
      </w:r>
      <w:bookmarkEnd w:id="94"/>
      <w:bookmarkEnd w:id="95"/>
    </w:p>
    <w:p w14:paraId="521FA3D4" w14:textId="3FB19B09"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4" w:history="1">
        <w:r w:rsidR="00F70520">
          <w:rPr>
            <w:rStyle w:val="Hyperlink"/>
            <w:noProof/>
            <w:sz w:val="20"/>
            <w:szCs w:val="20"/>
          </w:rPr>
          <w:t>Influencing, leading and contributing to their community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Services and community activities are more inclusive</w:t>
      </w:r>
    </w:p>
    <w:p w14:paraId="22DCD568" w14:textId="77777777" w:rsidR="00F70520" w:rsidRDefault="00F70520" w:rsidP="00F70520">
      <w:pPr>
        <w:rPr>
          <w:noProof/>
        </w:rPr>
      </w:pPr>
    </w:p>
    <w:p w14:paraId="0CF3C503" w14:textId="77777777" w:rsidR="00F70520" w:rsidRDefault="00F70520" w:rsidP="00F70520">
      <w:r>
        <w:rPr>
          <w:noProof/>
        </w:rPr>
        <w:t xml:space="preserve">This outcome relates to the “Inclusive homes and communities” </w:t>
      </w:r>
      <w:r>
        <w:t>ADS outcomes area</w:t>
      </w:r>
    </w:p>
    <w:p w14:paraId="7ED9A97A" w14:textId="77777777" w:rsidR="00F70520" w:rsidRPr="007A36D9" w:rsidRDefault="00F70520" w:rsidP="00221B15">
      <w:pPr>
        <w:pStyle w:val="Heading4"/>
      </w:pPr>
      <w:r w:rsidRPr="00250D3F">
        <w:t>Basic question</w:t>
      </w:r>
    </w:p>
    <w:p w14:paraId="7F479FA8" w14:textId="77777777" w:rsidR="00F70520" w:rsidRDefault="00F70520" w:rsidP="00F70520">
      <w:r w:rsidRPr="00F94724">
        <w:t>Option 1: after people have completed the activity</w:t>
      </w:r>
      <w:r>
        <w:t>:</w:t>
      </w:r>
    </w:p>
    <w:p w14:paraId="79C4F76C" w14:textId="77777777" w:rsidR="00F70520" w:rsidRPr="009B1319" w:rsidRDefault="00F70520" w:rsidP="00F70520">
      <w:pPr>
        <w:ind w:left="720"/>
        <w:rPr>
          <w:rStyle w:val="Strong"/>
        </w:rPr>
      </w:pPr>
      <w:r w:rsidRPr="00F112E2">
        <w:rPr>
          <w:b/>
          <w:bCs/>
          <w:noProof/>
        </w:rPr>
        <w:t>Did [the activity] help make sure everyone can use [the service/s or activities]?</w:t>
      </w:r>
    </w:p>
    <w:p w14:paraId="1454F322" w14:textId="77777777" w:rsidR="00F70520" w:rsidRPr="00415C40" w:rsidRDefault="00F70520" w:rsidP="00F70520">
      <w:pPr>
        <w:ind w:left="720"/>
      </w:pPr>
      <w:r>
        <w:rPr>
          <w:i/>
          <w:iCs/>
        </w:rPr>
        <w:t xml:space="preserve">Answers: </w:t>
      </w:r>
      <w:r>
        <w:rPr>
          <w:noProof/>
        </w:rPr>
        <w:t>No, Unsure, Yes</w:t>
      </w:r>
    </w:p>
    <w:p w14:paraId="1A000D6F" w14:textId="77777777" w:rsidR="00F70520" w:rsidRDefault="00F70520" w:rsidP="00F70520"/>
    <w:p w14:paraId="0F102A01" w14:textId="77777777" w:rsidR="00F70520" w:rsidRDefault="00F70520" w:rsidP="00F70520">
      <w:r>
        <w:t>Option 2: Both before and after people take part in the activity:</w:t>
      </w:r>
    </w:p>
    <w:p w14:paraId="7A281132"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Everyone can use [the service/s or activities]</w:t>
      </w:r>
      <w:r>
        <w:rPr>
          <w:rStyle w:val="Strong"/>
        </w:rPr>
        <w:t>”</w:t>
      </w:r>
    </w:p>
    <w:p w14:paraId="6E28AB24" w14:textId="77777777" w:rsidR="00F70520" w:rsidRDefault="00F70520" w:rsidP="00F70520">
      <w:pPr>
        <w:ind w:left="720"/>
      </w:pPr>
      <w:r>
        <w:rPr>
          <w:i/>
          <w:iCs/>
        </w:rPr>
        <w:t xml:space="preserve">Answers: </w:t>
      </w:r>
      <w:r>
        <w:rPr>
          <w:noProof/>
        </w:rPr>
        <w:t>No, Unsure, Yes</w:t>
      </w:r>
    </w:p>
    <w:p w14:paraId="293A6736" w14:textId="77777777" w:rsidR="00F70520" w:rsidRDefault="00F70520" w:rsidP="00F70520">
      <w:pPr>
        <w:rPr>
          <w:rStyle w:val="SubtleReference"/>
        </w:rPr>
      </w:pPr>
    </w:p>
    <w:p w14:paraId="40964215"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5F71F3B2" w14:textId="77777777" w:rsidR="00F70520" w:rsidRDefault="00F70520" w:rsidP="00221B15">
      <w:pPr>
        <w:pStyle w:val="Heading4"/>
        <w:rPr>
          <w:noProof/>
        </w:rPr>
      </w:pPr>
      <w:r w:rsidRPr="00412782">
        <w:rPr>
          <w:noProof/>
        </w:rPr>
        <w:t>Alternative question</w:t>
      </w:r>
    </w:p>
    <w:p w14:paraId="319EEC3A" w14:textId="77777777" w:rsidR="00F70520" w:rsidRDefault="00F70520" w:rsidP="00F70520">
      <w:r>
        <w:t xml:space="preserve"> </w:t>
      </w:r>
      <w:r w:rsidRPr="000F2B49">
        <w:rPr>
          <w:noProof/>
        </w:rPr>
        <w:t>Option 1: after people have completed the activity:</w:t>
      </w:r>
    </w:p>
    <w:p w14:paraId="38D92A83" w14:textId="77777777" w:rsidR="00F70520" w:rsidRDefault="00F70520" w:rsidP="00F70520">
      <w:pPr>
        <w:ind w:left="709" w:firstLine="11"/>
        <w:rPr>
          <w:rStyle w:val="Strong"/>
        </w:rPr>
      </w:pPr>
      <w:r w:rsidRPr="00F112E2">
        <w:rPr>
          <w:b/>
          <w:bCs/>
          <w:noProof/>
        </w:rPr>
        <w:t>Does [the service/s or activities] help people with disability to be a part of the community?</w:t>
      </w:r>
    </w:p>
    <w:p w14:paraId="7E40BB54" w14:textId="77777777" w:rsidR="00F70520" w:rsidRDefault="00F70520" w:rsidP="00F70520">
      <w:pPr>
        <w:ind w:left="720"/>
      </w:pPr>
      <w:r>
        <w:rPr>
          <w:noProof/>
        </w:rPr>
        <w:t>No, Unsure, Yes</w:t>
      </w:r>
    </w:p>
    <w:p w14:paraId="145F7A42" w14:textId="77777777" w:rsidR="00F70520" w:rsidRDefault="00F70520" w:rsidP="00F70520">
      <w:pPr>
        <w:rPr>
          <w:noProof/>
        </w:rPr>
      </w:pPr>
    </w:p>
    <w:p w14:paraId="2DE1E974" w14:textId="77777777" w:rsidR="00F70520" w:rsidRDefault="00F70520" w:rsidP="00F70520">
      <w:pPr>
        <w:rPr>
          <w:noProof/>
        </w:rPr>
      </w:pPr>
      <w:r>
        <w:rPr>
          <w:noProof/>
        </w:rPr>
        <w:t>Option 2: Both before and after people take part in the activity:</w:t>
      </w:r>
    </w:p>
    <w:p w14:paraId="4EC5D8D0" w14:textId="77777777" w:rsidR="00F70520" w:rsidRPr="0042625C" w:rsidRDefault="00F70520" w:rsidP="00F70520">
      <w:pPr>
        <w:ind w:left="720"/>
        <w:rPr>
          <w:rStyle w:val="Strong"/>
          <w:b w:val="0"/>
          <w:bCs w:val="0"/>
        </w:rPr>
      </w:pPr>
      <w:r>
        <w:rPr>
          <w:noProof/>
        </w:rPr>
        <w:t>Do you agree with the following statement?</w:t>
      </w:r>
      <w:r>
        <w:br/>
      </w:r>
      <w:r w:rsidRPr="00F112E2">
        <w:rPr>
          <w:b/>
          <w:bCs/>
          <w:noProof/>
        </w:rPr>
        <w:t>[The service/s or activities] help people with disability be part of the community</w:t>
      </w:r>
    </w:p>
    <w:p w14:paraId="171B7CF4" w14:textId="77777777" w:rsidR="00F70520" w:rsidRDefault="00F70520" w:rsidP="00F70520">
      <w:pPr>
        <w:ind w:left="720"/>
        <w:rPr>
          <w:noProof/>
        </w:rPr>
      </w:pPr>
      <w:r>
        <w:rPr>
          <w:noProof/>
        </w:rPr>
        <w:t>No, Unsure, Yes</w:t>
      </w:r>
    </w:p>
    <w:p w14:paraId="14956ADE" w14:textId="77777777" w:rsidR="00F70520" w:rsidRPr="0042625C" w:rsidRDefault="00F70520" w:rsidP="00F70520">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43319267" w14:textId="77777777" w:rsidR="00F70520" w:rsidRDefault="00F70520" w:rsidP="00F70520">
      <w:r>
        <w:lastRenderedPageBreak/>
        <w:t>These questions are just examples. If you already measure this outcome another way, you can report that to DSS. You can also create a new question that works better for the people you work with.</w:t>
      </w:r>
    </w:p>
    <w:p w14:paraId="5FCA4565" w14:textId="77777777" w:rsidR="00F70520" w:rsidRDefault="00F70520" w:rsidP="00221B15">
      <w:pPr>
        <w:pStyle w:val="Heading4"/>
      </w:pPr>
      <w:r>
        <w:t>Related outcomes</w:t>
      </w:r>
    </w:p>
    <w:p w14:paraId="6DD51492" w14:textId="7CEA16C7" w:rsidR="00F70520" w:rsidRDefault="0047584F" w:rsidP="00F70520">
      <w:hyperlink w:anchor="Dom014Out205" w:history="1">
        <w:r w:rsidR="00F70520">
          <w:rPr>
            <w:rStyle w:val="Hyperlink"/>
            <w:noProof/>
            <w:sz w:val="24"/>
          </w:rPr>
          <w:t>Increased knowledge of opportunities, services and community activities, including how to access them (short term)</w:t>
        </w:r>
      </w:hyperlink>
    </w:p>
    <w:p w14:paraId="22831FEC" w14:textId="727690DB" w:rsidR="00F70520" w:rsidRDefault="0047584F" w:rsidP="00F70520">
      <w:hyperlink w:anchor="Dom014Out208" w:history="1">
        <w:r w:rsidR="00F70520">
          <w:rPr>
            <w:rStyle w:val="Hyperlink"/>
            <w:noProof/>
            <w:sz w:val="24"/>
          </w:rPr>
          <w:t>Better able to navigate and access services and community activities (medium term)</w:t>
        </w:r>
      </w:hyperlink>
    </w:p>
    <w:p w14:paraId="1B6C7661" w14:textId="61FB8615" w:rsidR="00F70520" w:rsidRDefault="0047584F" w:rsidP="00F70520">
      <w:hyperlink w:anchor="Dom014Out21" w:history="1">
        <w:r w:rsidR="00F70520">
          <w:rPr>
            <w:rStyle w:val="Hyperlink"/>
            <w:noProof/>
            <w:sz w:val="24"/>
          </w:rPr>
          <w:t>Greater opportunities and options in services and community activities (medium term)</w:t>
        </w:r>
      </w:hyperlink>
    </w:p>
    <w:p w14:paraId="2B063251" w14:textId="57A8A1FF" w:rsidR="00F70520" w:rsidRDefault="0047584F" w:rsidP="00F70520">
      <w:hyperlink w:anchor="Dom015Out213" w:history="1">
        <w:r w:rsidR="00F70520">
          <w:rPr>
            <w:rStyle w:val="Hyperlink"/>
            <w:noProof/>
            <w:sz w:val="24"/>
          </w:rPr>
          <w:t>Greater economic, social and community participation (long term)</w:t>
        </w:r>
      </w:hyperlink>
    </w:p>
    <w:p w14:paraId="27C5276B" w14:textId="4C9C0A2F" w:rsidR="00F70520" w:rsidRPr="009B014C" w:rsidRDefault="0047584F" w:rsidP="00F70520">
      <w:hyperlink w:anchor="Dom013Out215" w:history="1">
        <w:r w:rsidR="00F70520">
          <w:rPr>
            <w:rStyle w:val="Hyperlink"/>
            <w:noProof/>
            <w:sz w:val="24"/>
          </w:rPr>
          <w:t>Greater engagement and trust in services and community activities (long term)</w:t>
        </w:r>
      </w:hyperlink>
    </w:p>
    <w:p w14:paraId="02DD0E3C"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9E6690C" w14:textId="24704A3F"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2.07</w:t>
      </w:r>
    </w:p>
    <w:p w14:paraId="3758C056" w14:textId="7EB2C2F8" w:rsidR="00F70520" w:rsidRDefault="00F70520" w:rsidP="00221B15">
      <w:pPr>
        <w:pStyle w:val="Heading3"/>
      </w:pPr>
      <w:bookmarkStart w:id="96" w:name="_Toc144297283"/>
      <w:bookmarkStart w:id="97" w:name="Dom014Out207"/>
      <w:r>
        <w:rPr>
          <w:noProof/>
        </w:rPr>
        <w:t>Increased informed and meaningful decision-making</w:t>
      </w:r>
      <w:bookmarkEnd w:id="96"/>
      <w:r>
        <w:rPr>
          <w:noProof/>
        </w:rPr>
        <w:t xml:space="preserve"> </w:t>
      </w:r>
      <w:bookmarkEnd w:id="97"/>
    </w:p>
    <w:p w14:paraId="62D767F3" w14:textId="645A7E69"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4" w:history="1">
        <w:r w:rsidR="00F70520">
          <w:rPr>
            <w:rStyle w:val="Hyperlink"/>
            <w:noProof/>
            <w:sz w:val="20"/>
            <w:szCs w:val="20"/>
          </w:rPr>
          <w:t>Influencing, leading and contributing to their community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informed and meaningful decision-making</w:t>
      </w:r>
    </w:p>
    <w:p w14:paraId="7CBBC4C4" w14:textId="77777777" w:rsidR="00F70520" w:rsidRDefault="00F70520" w:rsidP="00F70520">
      <w:pPr>
        <w:rPr>
          <w:noProof/>
        </w:rPr>
      </w:pPr>
    </w:p>
    <w:p w14:paraId="4A789E32" w14:textId="77777777" w:rsidR="00F70520" w:rsidRDefault="00F70520" w:rsidP="00F70520">
      <w:r>
        <w:rPr>
          <w:noProof/>
        </w:rPr>
        <w:t xml:space="preserve">This outcome relates to the “Safety, rights and justice” </w:t>
      </w:r>
      <w:r>
        <w:t>ADS outcomes area</w:t>
      </w:r>
    </w:p>
    <w:p w14:paraId="1059BBE9" w14:textId="77777777" w:rsidR="00F70520" w:rsidRPr="007A36D9" w:rsidRDefault="00F70520" w:rsidP="00221B15">
      <w:pPr>
        <w:pStyle w:val="Heading4"/>
      </w:pPr>
      <w:r w:rsidRPr="00250D3F">
        <w:t>Basic question</w:t>
      </w:r>
    </w:p>
    <w:p w14:paraId="5D8A81A8" w14:textId="77777777" w:rsidR="00F70520" w:rsidRDefault="00F70520" w:rsidP="00F70520">
      <w:r w:rsidRPr="00F94724">
        <w:t>Option 1: after people have completed the activity</w:t>
      </w:r>
      <w:r>
        <w:t>:</w:t>
      </w:r>
    </w:p>
    <w:p w14:paraId="259CE3B9" w14:textId="77777777" w:rsidR="00F70520" w:rsidRPr="009B1319" w:rsidRDefault="00F70520" w:rsidP="00F70520">
      <w:pPr>
        <w:ind w:left="720"/>
        <w:rPr>
          <w:rStyle w:val="Strong"/>
        </w:rPr>
      </w:pPr>
      <w:r w:rsidRPr="00F112E2">
        <w:rPr>
          <w:b/>
          <w:bCs/>
          <w:noProof/>
        </w:rPr>
        <w:t>Did [the activity] help you make your own decisions about your life?</w:t>
      </w:r>
    </w:p>
    <w:p w14:paraId="0ED8F3F2" w14:textId="77777777" w:rsidR="00F70520" w:rsidRPr="00415C40" w:rsidRDefault="00F70520" w:rsidP="00F70520">
      <w:pPr>
        <w:ind w:left="720"/>
      </w:pPr>
      <w:r>
        <w:rPr>
          <w:i/>
          <w:iCs/>
        </w:rPr>
        <w:t xml:space="preserve">Answers: </w:t>
      </w:r>
      <w:r>
        <w:rPr>
          <w:noProof/>
        </w:rPr>
        <w:t>No, Unsure, Yes</w:t>
      </w:r>
    </w:p>
    <w:p w14:paraId="3413462F" w14:textId="77777777" w:rsidR="00F70520" w:rsidRDefault="00F70520" w:rsidP="00F70520"/>
    <w:p w14:paraId="6278468C" w14:textId="77777777" w:rsidR="00F70520" w:rsidRDefault="00F70520" w:rsidP="00F70520">
      <w:r>
        <w:t>Option 2: Both before and after people take part in the activity:</w:t>
      </w:r>
    </w:p>
    <w:p w14:paraId="3B376205"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feel like I can make important decisions about my life</w:t>
      </w:r>
      <w:r>
        <w:rPr>
          <w:rStyle w:val="Strong"/>
        </w:rPr>
        <w:t>”</w:t>
      </w:r>
    </w:p>
    <w:p w14:paraId="56B828A4" w14:textId="77777777" w:rsidR="00F70520" w:rsidRDefault="00F70520" w:rsidP="00F70520">
      <w:pPr>
        <w:ind w:left="720"/>
      </w:pPr>
      <w:r>
        <w:rPr>
          <w:i/>
          <w:iCs/>
        </w:rPr>
        <w:t xml:space="preserve">Answers: </w:t>
      </w:r>
      <w:r>
        <w:rPr>
          <w:noProof/>
        </w:rPr>
        <w:t>No, Unsure, Yes</w:t>
      </w:r>
    </w:p>
    <w:p w14:paraId="71FBF8B6" w14:textId="77777777" w:rsidR="00F70520" w:rsidRDefault="00F70520" w:rsidP="00F70520">
      <w:pPr>
        <w:rPr>
          <w:rStyle w:val="SubtleReference"/>
        </w:rPr>
      </w:pPr>
    </w:p>
    <w:p w14:paraId="6A8155DA"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NCI Indicators</w:t>
      </w:r>
    </w:p>
    <w:p w14:paraId="7EC77039" w14:textId="77777777" w:rsidR="00F70520" w:rsidRDefault="00F70520" w:rsidP="00F70520">
      <w:r>
        <w:t xml:space="preserve"> </w:t>
      </w:r>
    </w:p>
    <w:p w14:paraId="4429275A"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79D79038" w14:textId="77777777" w:rsidR="00F70520" w:rsidRDefault="00F70520" w:rsidP="00221B15">
      <w:pPr>
        <w:pStyle w:val="Heading4"/>
      </w:pPr>
      <w:r>
        <w:t>Related outcomes</w:t>
      </w:r>
    </w:p>
    <w:p w14:paraId="5DC49D18" w14:textId="5266D2EF" w:rsidR="00F70520" w:rsidRDefault="0047584F" w:rsidP="00F70520">
      <w:hyperlink w:anchor="Dom014Out204" w:history="1">
        <w:r w:rsidR="00F70520">
          <w:rPr>
            <w:rStyle w:val="Hyperlink"/>
            <w:noProof/>
            <w:sz w:val="24"/>
          </w:rPr>
          <w:t>Increased knowledge of disability rights (short term)</w:t>
        </w:r>
      </w:hyperlink>
    </w:p>
    <w:p w14:paraId="5ACB7929" w14:textId="3D9A2953" w:rsidR="00F70520" w:rsidRDefault="0047584F" w:rsidP="00F70520">
      <w:hyperlink w:anchor="Dom016Out211" w:history="1">
        <w:r w:rsidR="00F70520">
          <w:rPr>
            <w:rStyle w:val="Hyperlink"/>
            <w:noProof/>
            <w:sz w:val="24"/>
          </w:rPr>
          <w:t>Increased self-advocacy and empowerment (long term)</w:t>
        </w:r>
      </w:hyperlink>
    </w:p>
    <w:p w14:paraId="4AF3F2C2" w14:textId="254453A0" w:rsidR="00F70520" w:rsidRDefault="0047584F" w:rsidP="00F70520">
      <w:hyperlink w:anchor="Dom014Out209" w:history="1">
        <w:r w:rsidR="00F70520">
          <w:rPr>
            <w:rStyle w:val="Hyperlink"/>
            <w:noProof/>
            <w:sz w:val="24"/>
          </w:rPr>
          <w:t>Increased independence, choice and control (medium term)</w:t>
        </w:r>
      </w:hyperlink>
    </w:p>
    <w:p w14:paraId="0BB4E6A7" w14:textId="02DBACF5" w:rsidR="00F70520" w:rsidRDefault="0047584F" w:rsidP="00F70520">
      <w:hyperlink w:anchor="Dom014Out212" w:history="1">
        <w:r w:rsidR="00F70520">
          <w:rPr>
            <w:rStyle w:val="Hyperlink"/>
            <w:noProof/>
            <w:sz w:val="24"/>
          </w:rPr>
          <w:t>Greater role in influencing, leading and contributing to the community (long term)</w:t>
        </w:r>
      </w:hyperlink>
    </w:p>
    <w:p w14:paraId="360156E8" w14:textId="226410E9" w:rsidR="00F70520" w:rsidRPr="009B014C" w:rsidRDefault="0047584F" w:rsidP="00F70520">
      <w:hyperlink w:anchor="Dom012Out214" w:history="1">
        <w:r w:rsidR="00F70520">
          <w:rPr>
            <w:rStyle w:val="Hyperlink"/>
            <w:noProof/>
            <w:sz w:val="24"/>
          </w:rPr>
          <w:t>Increased resilience and safety (long term)</w:t>
        </w:r>
      </w:hyperlink>
    </w:p>
    <w:p w14:paraId="0E55A36B"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7E3FF63" w14:textId="7577C1E0"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2.08</w:t>
      </w:r>
    </w:p>
    <w:p w14:paraId="20C9446B" w14:textId="1F69D1A3" w:rsidR="00F70520" w:rsidRDefault="00F70520" w:rsidP="00221B15">
      <w:pPr>
        <w:pStyle w:val="Heading3"/>
      </w:pPr>
      <w:bookmarkStart w:id="98" w:name="Dom014Out208"/>
      <w:bookmarkStart w:id="99" w:name="_Toc144297284"/>
      <w:r>
        <w:rPr>
          <w:noProof/>
        </w:rPr>
        <w:t>Better able to navigate and access services and community activities</w:t>
      </w:r>
      <w:bookmarkEnd w:id="98"/>
      <w:bookmarkEnd w:id="99"/>
    </w:p>
    <w:p w14:paraId="64529356" w14:textId="4EC739CC"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4" w:history="1">
        <w:r w:rsidR="00F70520">
          <w:rPr>
            <w:rStyle w:val="Hyperlink"/>
            <w:noProof/>
            <w:sz w:val="20"/>
            <w:szCs w:val="20"/>
          </w:rPr>
          <w:t>Influencing, leading and contributing to their community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Better able to navigate and access services and community activities</w:t>
      </w:r>
    </w:p>
    <w:p w14:paraId="4EEB3B9C" w14:textId="77777777" w:rsidR="00F70520" w:rsidRDefault="00F70520" w:rsidP="00F70520">
      <w:pPr>
        <w:rPr>
          <w:noProof/>
        </w:rPr>
      </w:pPr>
    </w:p>
    <w:p w14:paraId="315AA2B2" w14:textId="77777777" w:rsidR="00F70520" w:rsidRDefault="00F70520" w:rsidP="00F70520">
      <w:r>
        <w:rPr>
          <w:noProof/>
        </w:rPr>
        <w:t xml:space="preserve">This outcome relates to the “Inclusive homes and communities” </w:t>
      </w:r>
      <w:r>
        <w:t>ADS outcomes area</w:t>
      </w:r>
    </w:p>
    <w:p w14:paraId="7D204407" w14:textId="77777777" w:rsidR="00F70520" w:rsidRPr="007A36D9" w:rsidRDefault="00F70520" w:rsidP="00221B15">
      <w:pPr>
        <w:pStyle w:val="Heading4"/>
      </w:pPr>
      <w:r w:rsidRPr="00250D3F">
        <w:t>Basic question</w:t>
      </w:r>
    </w:p>
    <w:p w14:paraId="59DEB7AD" w14:textId="77777777" w:rsidR="00F70520" w:rsidRDefault="00F70520" w:rsidP="00F70520">
      <w:r w:rsidRPr="00F94724">
        <w:t>Option 1: after people have completed the activity</w:t>
      </w:r>
      <w:r>
        <w:t>:</w:t>
      </w:r>
    </w:p>
    <w:p w14:paraId="503960DB" w14:textId="77777777" w:rsidR="00F70520" w:rsidRPr="009B1319" w:rsidRDefault="00F70520" w:rsidP="00F70520">
      <w:pPr>
        <w:ind w:left="720"/>
        <w:rPr>
          <w:rStyle w:val="Strong"/>
        </w:rPr>
      </w:pPr>
      <w:r w:rsidRPr="00F112E2">
        <w:rPr>
          <w:b/>
          <w:bCs/>
          <w:noProof/>
        </w:rPr>
        <w:t>Did [the activity] make it easier for you to get and use [the service/s]?</w:t>
      </w:r>
    </w:p>
    <w:p w14:paraId="444598CF" w14:textId="77777777" w:rsidR="00F70520" w:rsidRPr="00415C40" w:rsidRDefault="00F70520" w:rsidP="00F70520">
      <w:pPr>
        <w:ind w:left="720"/>
      </w:pPr>
      <w:r>
        <w:rPr>
          <w:i/>
          <w:iCs/>
        </w:rPr>
        <w:t xml:space="preserve">Answers: </w:t>
      </w:r>
      <w:r>
        <w:rPr>
          <w:noProof/>
        </w:rPr>
        <w:t>No, Unsure, Yes</w:t>
      </w:r>
    </w:p>
    <w:p w14:paraId="3D042294" w14:textId="77777777" w:rsidR="00F70520" w:rsidRDefault="00F70520" w:rsidP="00F70520"/>
    <w:p w14:paraId="62AF5863" w14:textId="77777777" w:rsidR="00F70520" w:rsidRDefault="00F70520" w:rsidP="00F70520">
      <w:r>
        <w:t>Option 2: Both before and after people take part in the activity:</w:t>
      </w:r>
    </w:p>
    <w:p w14:paraId="7BDEB8E2"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can usually get and use [the service/s]</w:t>
      </w:r>
      <w:r>
        <w:rPr>
          <w:rStyle w:val="Strong"/>
        </w:rPr>
        <w:t>”</w:t>
      </w:r>
    </w:p>
    <w:p w14:paraId="2A67BE06" w14:textId="77777777" w:rsidR="00F70520" w:rsidRDefault="00F70520" w:rsidP="00F70520">
      <w:pPr>
        <w:ind w:left="720"/>
      </w:pPr>
      <w:r>
        <w:rPr>
          <w:i/>
          <w:iCs/>
        </w:rPr>
        <w:t xml:space="preserve">Answers: </w:t>
      </w:r>
      <w:r>
        <w:rPr>
          <w:noProof/>
        </w:rPr>
        <w:t>No, Unsure, Yes</w:t>
      </w:r>
    </w:p>
    <w:p w14:paraId="68F1B2D6" w14:textId="77777777" w:rsidR="00F70520" w:rsidRDefault="00F70520" w:rsidP="00F70520">
      <w:pPr>
        <w:rPr>
          <w:rStyle w:val="SubtleReference"/>
        </w:rPr>
      </w:pPr>
    </w:p>
    <w:p w14:paraId="1B66A099"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CSOT</w:t>
      </w:r>
    </w:p>
    <w:p w14:paraId="4B2BD3CA" w14:textId="77777777" w:rsidR="00F70520" w:rsidRDefault="00F70520" w:rsidP="00F70520">
      <w:r>
        <w:t xml:space="preserve"> </w:t>
      </w:r>
    </w:p>
    <w:p w14:paraId="6B68CDCA"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2EAB9D51" w14:textId="77777777" w:rsidR="00F70520" w:rsidRDefault="00F70520" w:rsidP="00221B15">
      <w:pPr>
        <w:pStyle w:val="Heading4"/>
      </w:pPr>
      <w:r>
        <w:t>Related outcomes</w:t>
      </w:r>
    </w:p>
    <w:p w14:paraId="08BF0BAA" w14:textId="3CED3572" w:rsidR="00F70520" w:rsidRDefault="0047584F" w:rsidP="00F70520">
      <w:hyperlink w:anchor="Dom014Out205" w:history="1">
        <w:r w:rsidR="00F70520">
          <w:rPr>
            <w:rStyle w:val="Hyperlink"/>
            <w:noProof/>
            <w:sz w:val="24"/>
          </w:rPr>
          <w:t>Increased knowledge of opportunities, services and community activities, including how to access them (short term)</w:t>
        </w:r>
      </w:hyperlink>
    </w:p>
    <w:p w14:paraId="242F2711" w14:textId="03AD2D82" w:rsidR="00F70520" w:rsidRDefault="0047584F" w:rsidP="00F70520">
      <w:hyperlink w:anchor="Dom014Out21" w:history="1">
        <w:r w:rsidR="00F70520">
          <w:rPr>
            <w:rStyle w:val="Hyperlink"/>
            <w:noProof/>
            <w:sz w:val="24"/>
          </w:rPr>
          <w:t>Greater opportunities and options in services and community activities (medium term)</w:t>
        </w:r>
      </w:hyperlink>
    </w:p>
    <w:p w14:paraId="3FFA7464" w14:textId="7695053D" w:rsidR="00F70520" w:rsidRDefault="0047584F" w:rsidP="00F70520">
      <w:hyperlink w:anchor="Dom015Out213" w:history="1">
        <w:r w:rsidR="00F70520">
          <w:rPr>
            <w:rStyle w:val="Hyperlink"/>
            <w:noProof/>
            <w:sz w:val="24"/>
          </w:rPr>
          <w:t>Greater economic, social and community participation (long term)</w:t>
        </w:r>
      </w:hyperlink>
    </w:p>
    <w:p w14:paraId="06500988" w14:textId="6A74BB3D" w:rsidR="00F70520" w:rsidRDefault="0047584F" w:rsidP="00F70520">
      <w:hyperlink w:anchor="Dom013Out215" w:history="1">
        <w:r w:rsidR="00F70520">
          <w:rPr>
            <w:rStyle w:val="Hyperlink"/>
            <w:noProof/>
            <w:sz w:val="24"/>
          </w:rPr>
          <w:t>Greater engagement and trust in services and community activities (long term)</w:t>
        </w:r>
      </w:hyperlink>
    </w:p>
    <w:p w14:paraId="478A5AC8" w14:textId="6AA8E035" w:rsidR="00F70520" w:rsidRPr="009B014C" w:rsidRDefault="0047584F" w:rsidP="00F70520">
      <w:hyperlink w:anchor="Dom014Out206" w:history="1">
        <w:r w:rsidR="00F70520">
          <w:rPr>
            <w:rStyle w:val="Hyperlink"/>
            <w:noProof/>
            <w:sz w:val="24"/>
          </w:rPr>
          <w:t>Services and community activities are more inclusive (short term)</w:t>
        </w:r>
      </w:hyperlink>
    </w:p>
    <w:p w14:paraId="51E39989"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ABBF002" w14:textId="066AFFCA"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2.09</w:t>
      </w:r>
    </w:p>
    <w:p w14:paraId="26F34F73" w14:textId="33082E00" w:rsidR="00F70520" w:rsidRDefault="00F70520" w:rsidP="00221B15">
      <w:pPr>
        <w:pStyle w:val="Heading3"/>
      </w:pPr>
      <w:bookmarkStart w:id="100" w:name="Dom014Out209"/>
      <w:bookmarkStart w:id="101" w:name="_Toc144297285"/>
      <w:r>
        <w:rPr>
          <w:noProof/>
        </w:rPr>
        <w:t>Increased independence, choice and control</w:t>
      </w:r>
      <w:bookmarkEnd w:id="100"/>
      <w:bookmarkEnd w:id="101"/>
    </w:p>
    <w:p w14:paraId="5F3BB6A2" w14:textId="19C337B0"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4" w:history="1">
        <w:r w:rsidR="00F70520">
          <w:rPr>
            <w:rStyle w:val="Hyperlink"/>
            <w:noProof/>
            <w:sz w:val="20"/>
            <w:szCs w:val="20"/>
          </w:rPr>
          <w:t>Influencing, leading and contributing to their community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independence, choice and control</w:t>
      </w:r>
    </w:p>
    <w:p w14:paraId="10DA461D" w14:textId="77777777" w:rsidR="00F70520" w:rsidRDefault="00F70520" w:rsidP="00F70520">
      <w:pPr>
        <w:rPr>
          <w:noProof/>
        </w:rPr>
      </w:pPr>
    </w:p>
    <w:p w14:paraId="20C0712C" w14:textId="77777777" w:rsidR="00F70520" w:rsidRDefault="00F70520" w:rsidP="00F70520">
      <w:r>
        <w:rPr>
          <w:noProof/>
        </w:rPr>
        <w:t xml:space="preserve">This outcome relates to the “Safety, rights and justice” </w:t>
      </w:r>
      <w:r>
        <w:t>ADS outcomes area</w:t>
      </w:r>
    </w:p>
    <w:p w14:paraId="11C26606" w14:textId="77777777" w:rsidR="00F70520" w:rsidRPr="007A36D9" w:rsidRDefault="00F70520" w:rsidP="00221B15">
      <w:pPr>
        <w:pStyle w:val="Heading4"/>
      </w:pPr>
      <w:r w:rsidRPr="00250D3F">
        <w:t>Basic question</w:t>
      </w:r>
    </w:p>
    <w:p w14:paraId="69D0C121" w14:textId="77777777" w:rsidR="00F70520" w:rsidRDefault="00F70520" w:rsidP="00F70520">
      <w:r w:rsidRPr="00F94724">
        <w:t>Option 1: after people have completed the activity</w:t>
      </w:r>
      <w:r>
        <w:t>:</w:t>
      </w:r>
    </w:p>
    <w:p w14:paraId="088DFDBC" w14:textId="77777777" w:rsidR="00F70520" w:rsidRPr="009B1319" w:rsidRDefault="00F70520" w:rsidP="00F70520">
      <w:pPr>
        <w:ind w:left="720"/>
        <w:rPr>
          <w:rStyle w:val="Strong"/>
        </w:rPr>
      </w:pPr>
      <w:r w:rsidRPr="00F112E2">
        <w:rPr>
          <w:b/>
          <w:bCs/>
          <w:noProof/>
        </w:rPr>
        <w:t>Did [the activity] help you have more choice and control in your life?</w:t>
      </w:r>
    </w:p>
    <w:p w14:paraId="4A4BDA9B" w14:textId="77777777" w:rsidR="00F70520" w:rsidRPr="00415C40" w:rsidRDefault="00F70520" w:rsidP="00F70520">
      <w:pPr>
        <w:ind w:left="720"/>
      </w:pPr>
      <w:r>
        <w:rPr>
          <w:i/>
          <w:iCs/>
        </w:rPr>
        <w:t xml:space="preserve">Answers: </w:t>
      </w:r>
      <w:r>
        <w:rPr>
          <w:noProof/>
        </w:rPr>
        <w:t>No, Unsure, Yes</w:t>
      </w:r>
    </w:p>
    <w:p w14:paraId="5B0E46D2" w14:textId="77777777" w:rsidR="00F70520" w:rsidRDefault="00F70520" w:rsidP="00F70520"/>
    <w:p w14:paraId="4DBFD050" w14:textId="77777777" w:rsidR="00F70520" w:rsidRDefault="00F70520" w:rsidP="00F70520">
      <w:r>
        <w:t>Option 2: Both before and after people take part in the activity:</w:t>
      </w:r>
    </w:p>
    <w:p w14:paraId="52A767BA"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have choice and control in my life</w:t>
      </w:r>
      <w:r>
        <w:rPr>
          <w:rStyle w:val="Strong"/>
        </w:rPr>
        <w:t>”</w:t>
      </w:r>
    </w:p>
    <w:p w14:paraId="7B431C2A" w14:textId="77777777" w:rsidR="00F70520" w:rsidRDefault="00F70520" w:rsidP="00F70520">
      <w:pPr>
        <w:ind w:left="720"/>
      </w:pPr>
      <w:r>
        <w:rPr>
          <w:i/>
          <w:iCs/>
        </w:rPr>
        <w:t xml:space="preserve">Answers: </w:t>
      </w:r>
      <w:r>
        <w:rPr>
          <w:noProof/>
        </w:rPr>
        <w:t>No, Unsure, Yes</w:t>
      </w:r>
    </w:p>
    <w:p w14:paraId="589C700B" w14:textId="77777777" w:rsidR="00F70520" w:rsidRDefault="00F70520" w:rsidP="00F70520">
      <w:pPr>
        <w:rPr>
          <w:rStyle w:val="SubtleReference"/>
        </w:rPr>
      </w:pPr>
    </w:p>
    <w:p w14:paraId="04832859"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CSOT</w:t>
      </w:r>
    </w:p>
    <w:p w14:paraId="36AF8359" w14:textId="77777777" w:rsidR="00F70520" w:rsidRDefault="00F70520" w:rsidP="00F70520">
      <w:r>
        <w:t xml:space="preserve"> </w:t>
      </w:r>
    </w:p>
    <w:p w14:paraId="064EBCD6"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15AF0682" w14:textId="77777777" w:rsidR="00F70520" w:rsidRDefault="00F70520" w:rsidP="00221B15">
      <w:pPr>
        <w:pStyle w:val="Heading4"/>
      </w:pPr>
      <w:r>
        <w:t>Related outcomes</w:t>
      </w:r>
    </w:p>
    <w:p w14:paraId="76995582" w14:textId="2C2A5EBD" w:rsidR="00F70520" w:rsidRDefault="0047584F" w:rsidP="00F70520">
      <w:hyperlink w:anchor="Dom014Out204" w:history="1">
        <w:r w:rsidR="00F70520">
          <w:rPr>
            <w:rStyle w:val="Hyperlink"/>
            <w:noProof/>
            <w:sz w:val="24"/>
          </w:rPr>
          <w:t>Increased knowledge of disability rights (short term)</w:t>
        </w:r>
      </w:hyperlink>
    </w:p>
    <w:p w14:paraId="7372437A" w14:textId="72BD59BC" w:rsidR="00F70520" w:rsidRDefault="0047584F" w:rsidP="00F70520">
      <w:hyperlink w:anchor="Dom014Out207" w:history="1">
        <w:r w:rsidR="00F70520">
          <w:rPr>
            <w:rStyle w:val="Hyperlink"/>
            <w:noProof/>
            <w:sz w:val="24"/>
          </w:rPr>
          <w:t>Increased informed and meaningful decision-making  (medium term)</w:t>
        </w:r>
      </w:hyperlink>
    </w:p>
    <w:p w14:paraId="019384DA" w14:textId="3D459843" w:rsidR="00F70520" w:rsidRDefault="0047584F" w:rsidP="00F70520">
      <w:hyperlink w:anchor="Dom016Out211" w:history="1">
        <w:r w:rsidR="00F70520">
          <w:rPr>
            <w:rStyle w:val="Hyperlink"/>
            <w:noProof/>
            <w:sz w:val="24"/>
          </w:rPr>
          <w:t>Increased self-advocacy and empowerment (long term)</w:t>
        </w:r>
      </w:hyperlink>
    </w:p>
    <w:p w14:paraId="135C5778" w14:textId="4863703F" w:rsidR="00F70520" w:rsidRDefault="0047584F" w:rsidP="00F70520">
      <w:hyperlink w:anchor="Dom014Out212" w:history="1">
        <w:r w:rsidR="00F70520">
          <w:rPr>
            <w:rStyle w:val="Hyperlink"/>
            <w:noProof/>
            <w:sz w:val="24"/>
          </w:rPr>
          <w:t>Greater role in influencing, leading and contributing to the community (long term)</w:t>
        </w:r>
      </w:hyperlink>
    </w:p>
    <w:p w14:paraId="589459E1" w14:textId="2C27F11A" w:rsidR="00F70520" w:rsidRPr="009B014C" w:rsidRDefault="0047584F" w:rsidP="00F70520">
      <w:hyperlink w:anchor="Dom012Out214" w:history="1">
        <w:r w:rsidR="00F70520">
          <w:rPr>
            <w:rStyle w:val="Hyperlink"/>
            <w:noProof/>
            <w:sz w:val="24"/>
          </w:rPr>
          <w:t>Increased resilience and safety (long term)</w:t>
        </w:r>
      </w:hyperlink>
    </w:p>
    <w:p w14:paraId="663885FF"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022821F" w14:textId="2385FC9B"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2.10</w:t>
      </w:r>
    </w:p>
    <w:p w14:paraId="26E6C6E4" w14:textId="41A9FCB9" w:rsidR="00F70520" w:rsidRDefault="00F70520" w:rsidP="00221B15">
      <w:pPr>
        <w:pStyle w:val="Heading3"/>
      </w:pPr>
      <w:bookmarkStart w:id="102" w:name="Dom014Out21"/>
      <w:bookmarkStart w:id="103" w:name="_Toc144297286"/>
      <w:r>
        <w:rPr>
          <w:noProof/>
        </w:rPr>
        <w:t>Greater opportunities and options in services and community activities</w:t>
      </w:r>
      <w:bookmarkEnd w:id="102"/>
      <w:bookmarkEnd w:id="103"/>
    </w:p>
    <w:p w14:paraId="7E68D451" w14:textId="3C8FA44E"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4" w:history="1">
        <w:r w:rsidR="00F70520">
          <w:rPr>
            <w:rStyle w:val="Hyperlink"/>
            <w:noProof/>
            <w:sz w:val="20"/>
            <w:szCs w:val="20"/>
          </w:rPr>
          <w:t>Influencing, leading and contributing to their community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opportunities and options in services and community activities</w:t>
      </w:r>
    </w:p>
    <w:p w14:paraId="16A6302C" w14:textId="77777777" w:rsidR="00F70520" w:rsidRDefault="00F70520" w:rsidP="00F70520">
      <w:pPr>
        <w:rPr>
          <w:noProof/>
        </w:rPr>
      </w:pPr>
    </w:p>
    <w:p w14:paraId="0092CE7F" w14:textId="77777777" w:rsidR="00F70520" w:rsidRDefault="00F70520" w:rsidP="00F70520">
      <w:r>
        <w:rPr>
          <w:noProof/>
        </w:rPr>
        <w:t xml:space="preserve">This outcome relates to the “Inclusive homes and communities” </w:t>
      </w:r>
      <w:r>
        <w:t>ADS outcomes area</w:t>
      </w:r>
    </w:p>
    <w:p w14:paraId="1B088EB1" w14:textId="77777777" w:rsidR="00F70520" w:rsidRPr="007A36D9" w:rsidRDefault="00F70520" w:rsidP="00221B15">
      <w:pPr>
        <w:pStyle w:val="Heading4"/>
      </w:pPr>
      <w:r w:rsidRPr="00250D3F">
        <w:t>Basic question</w:t>
      </w:r>
    </w:p>
    <w:p w14:paraId="3256EAC1" w14:textId="77777777" w:rsidR="00F70520" w:rsidRDefault="00F70520" w:rsidP="00F70520">
      <w:r w:rsidRPr="00F94724">
        <w:t>Option 1: after people have completed the activity</w:t>
      </w:r>
      <w:r>
        <w:t>:</w:t>
      </w:r>
    </w:p>
    <w:p w14:paraId="4B78B3E9" w14:textId="77777777" w:rsidR="00F70520" w:rsidRPr="009B1319" w:rsidRDefault="00F70520" w:rsidP="00F70520">
      <w:pPr>
        <w:ind w:left="720"/>
        <w:rPr>
          <w:rStyle w:val="Strong"/>
        </w:rPr>
      </w:pPr>
      <w:r w:rsidRPr="00F112E2">
        <w:rPr>
          <w:b/>
          <w:bCs/>
          <w:noProof/>
        </w:rPr>
        <w:t>Did [the activity] help give you more ways to do things in your community?</w:t>
      </w:r>
    </w:p>
    <w:p w14:paraId="709ABFE8" w14:textId="77777777" w:rsidR="00F70520" w:rsidRPr="00415C40" w:rsidRDefault="00F70520" w:rsidP="00F70520">
      <w:pPr>
        <w:ind w:left="720"/>
      </w:pPr>
      <w:r>
        <w:rPr>
          <w:i/>
          <w:iCs/>
        </w:rPr>
        <w:t xml:space="preserve">Answers: </w:t>
      </w:r>
      <w:r>
        <w:rPr>
          <w:noProof/>
        </w:rPr>
        <w:t>No, Unsure, Yes</w:t>
      </w:r>
    </w:p>
    <w:p w14:paraId="7BC109BC" w14:textId="77777777" w:rsidR="00F70520" w:rsidRDefault="00F70520" w:rsidP="00F70520"/>
    <w:p w14:paraId="379F6536" w14:textId="77777777" w:rsidR="00F70520" w:rsidRDefault="00F70520" w:rsidP="00F70520">
      <w:r>
        <w:t>Option 2: Both before and after people take part in the activity:</w:t>
      </w:r>
    </w:p>
    <w:p w14:paraId="78FAA274"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There are plenty of ways for me to do things in my community</w:t>
      </w:r>
      <w:r>
        <w:rPr>
          <w:rStyle w:val="Strong"/>
        </w:rPr>
        <w:t>”</w:t>
      </w:r>
    </w:p>
    <w:p w14:paraId="4237342D" w14:textId="77777777" w:rsidR="00F70520" w:rsidRDefault="00F70520" w:rsidP="00F70520">
      <w:pPr>
        <w:ind w:left="720"/>
      </w:pPr>
      <w:r>
        <w:rPr>
          <w:i/>
          <w:iCs/>
        </w:rPr>
        <w:t xml:space="preserve">Answers: </w:t>
      </w:r>
      <w:r>
        <w:rPr>
          <w:noProof/>
        </w:rPr>
        <w:t>No, Unsure, Yes</w:t>
      </w:r>
    </w:p>
    <w:p w14:paraId="5AD97BE3" w14:textId="77777777" w:rsidR="00F70520" w:rsidRDefault="00F70520" w:rsidP="00F70520">
      <w:pPr>
        <w:rPr>
          <w:rStyle w:val="SubtleReference"/>
        </w:rPr>
      </w:pPr>
    </w:p>
    <w:p w14:paraId="64728FA0"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19FCD700" w14:textId="77777777" w:rsidR="00F70520" w:rsidRDefault="00F70520" w:rsidP="00F70520">
      <w:r>
        <w:t xml:space="preserve"> </w:t>
      </w:r>
    </w:p>
    <w:p w14:paraId="13D0E7BB"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5056A469" w14:textId="77777777" w:rsidR="00F70520" w:rsidRDefault="00F70520" w:rsidP="00221B15">
      <w:pPr>
        <w:pStyle w:val="Heading4"/>
      </w:pPr>
      <w:r>
        <w:t>Related outcomes</w:t>
      </w:r>
    </w:p>
    <w:p w14:paraId="26EE21D1" w14:textId="6D774847" w:rsidR="00F70520" w:rsidRDefault="0047584F" w:rsidP="00F70520">
      <w:hyperlink w:anchor="Dom014Out205" w:history="1">
        <w:r w:rsidR="00F70520">
          <w:rPr>
            <w:rStyle w:val="Hyperlink"/>
            <w:noProof/>
            <w:sz w:val="24"/>
          </w:rPr>
          <w:t>Increased knowledge of opportunities, services and community activities, including how to access them (short term)</w:t>
        </w:r>
      </w:hyperlink>
    </w:p>
    <w:p w14:paraId="18942851" w14:textId="3A030305" w:rsidR="00F70520" w:rsidRDefault="0047584F" w:rsidP="00F70520">
      <w:hyperlink w:anchor="Dom014Out208" w:history="1">
        <w:r w:rsidR="00F70520">
          <w:rPr>
            <w:rStyle w:val="Hyperlink"/>
            <w:noProof/>
            <w:sz w:val="24"/>
          </w:rPr>
          <w:t>Better able to navigate and access services and community activities (medium term)</w:t>
        </w:r>
      </w:hyperlink>
    </w:p>
    <w:p w14:paraId="06DB79A8" w14:textId="73E983AF" w:rsidR="00F70520" w:rsidRDefault="0047584F" w:rsidP="00F70520">
      <w:hyperlink w:anchor="Dom015Out213" w:history="1">
        <w:r w:rsidR="00F70520">
          <w:rPr>
            <w:rStyle w:val="Hyperlink"/>
            <w:noProof/>
            <w:sz w:val="24"/>
          </w:rPr>
          <w:t>Greater economic, social and community participation (long term)</w:t>
        </w:r>
      </w:hyperlink>
    </w:p>
    <w:p w14:paraId="2CD6C76C" w14:textId="35D30466" w:rsidR="00F70520" w:rsidRDefault="0047584F" w:rsidP="00F70520">
      <w:hyperlink w:anchor="Dom013Out215" w:history="1">
        <w:r w:rsidR="00F70520">
          <w:rPr>
            <w:rStyle w:val="Hyperlink"/>
            <w:noProof/>
            <w:sz w:val="24"/>
          </w:rPr>
          <w:t>Greater engagement and trust in services and community activities (long term)</w:t>
        </w:r>
      </w:hyperlink>
    </w:p>
    <w:p w14:paraId="46AD4636" w14:textId="57A748C6" w:rsidR="00F70520" w:rsidRPr="009B014C" w:rsidRDefault="0047584F" w:rsidP="00F70520">
      <w:hyperlink w:anchor="Dom014Out206" w:history="1">
        <w:r w:rsidR="00F70520">
          <w:rPr>
            <w:rStyle w:val="Hyperlink"/>
            <w:noProof/>
            <w:sz w:val="24"/>
          </w:rPr>
          <w:t>Services and community activities are more inclusive (short term)</w:t>
        </w:r>
      </w:hyperlink>
    </w:p>
    <w:p w14:paraId="4AE1FCDE"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33481105" w14:textId="2179709D"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2.12</w:t>
      </w:r>
    </w:p>
    <w:p w14:paraId="6EC1C275" w14:textId="0D60A0B8" w:rsidR="00F70520" w:rsidRDefault="00F70520" w:rsidP="00221B15">
      <w:pPr>
        <w:pStyle w:val="Heading3"/>
      </w:pPr>
      <w:bookmarkStart w:id="104" w:name="Dom014Out212"/>
      <w:bookmarkStart w:id="105" w:name="_Toc144297287"/>
      <w:r>
        <w:rPr>
          <w:noProof/>
        </w:rPr>
        <w:t>Greater role in influencing, leading and contributing to the community</w:t>
      </w:r>
      <w:bookmarkEnd w:id="104"/>
      <w:bookmarkEnd w:id="105"/>
    </w:p>
    <w:p w14:paraId="1A4DFF73" w14:textId="5668809D"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4" w:history="1">
        <w:r w:rsidR="00F70520">
          <w:rPr>
            <w:rStyle w:val="Hyperlink"/>
            <w:noProof/>
            <w:sz w:val="20"/>
            <w:szCs w:val="20"/>
          </w:rPr>
          <w:t>Influencing, leading and contributing to their community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role in influencing, leading and contributing to the community</w:t>
      </w:r>
    </w:p>
    <w:p w14:paraId="3D4DA117" w14:textId="77777777" w:rsidR="00F70520" w:rsidRDefault="00F70520" w:rsidP="00F70520">
      <w:pPr>
        <w:rPr>
          <w:noProof/>
        </w:rPr>
      </w:pPr>
    </w:p>
    <w:p w14:paraId="6629BFAD" w14:textId="77777777" w:rsidR="00F70520" w:rsidRDefault="00F70520" w:rsidP="00F70520">
      <w:r>
        <w:rPr>
          <w:noProof/>
        </w:rPr>
        <w:t xml:space="preserve">This outcome relates to the “Community attitudes” </w:t>
      </w:r>
      <w:r>
        <w:t>ADS outcomes area</w:t>
      </w:r>
    </w:p>
    <w:p w14:paraId="6AAB4542" w14:textId="77777777" w:rsidR="00F70520" w:rsidRPr="007A36D9" w:rsidRDefault="00F70520" w:rsidP="00221B15">
      <w:pPr>
        <w:pStyle w:val="Heading4"/>
      </w:pPr>
      <w:r w:rsidRPr="00250D3F">
        <w:t>Basic question</w:t>
      </w:r>
    </w:p>
    <w:p w14:paraId="478CE704" w14:textId="77777777" w:rsidR="00F70520" w:rsidRDefault="00F70520" w:rsidP="00F70520">
      <w:r w:rsidRPr="00F94724">
        <w:t>Option 1: after people have completed the activity</w:t>
      </w:r>
      <w:r>
        <w:t>:</w:t>
      </w:r>
    </w:p>
    <w:p w14:paraId="03876FD4" w14:textId="77777777" w:rsidR="00F70520" w:rsidRPr="009B1319" w:rsidRDefault="00F70520" w:rsidP="00F70520">
      <w:pPr>
        <w:ind w:left="720"/>
        <w:rPr>
          <w:rStyle w:val="Strong"/>
        </w:rPr>
      </w:pPr>
      <w:r w:rsidRPr="00F112E2">
        <w:rPr>
          <w:b/>
          <w:bCs/>
          <w:noProof/>
        </w:rPr>
        <w:t>Did [the activity] help you be a leader and do things in the community?</w:t>
      </w:r>
    </w:p>
    <w:p w14:paraId="7DD9D6A7" w14:textId="77777777" w:rsidR="00F70520" w:rsidRPr="00415C40" w:rsidRDefault="00F70520" w:rsidP="00F70520">
      <w:pPr>
        <w:ind w:left="720"/>
      </w:pPr>
      <w:r>
        <w:rPr>
          <w:i/>
          <w:iCs/>
        </w:rPr>
        <w:t xml:space="preserve">Answers: </w:t>
      </w:r>
      <w:r>
        <w:rPr>
          <w:noProof/>
        </w:rPr>
        <w:t>No, Unsure, Yes</w:t>
      </w:r>
    </w:p>
    <w:p w14:paraId="290CBF2D" w14:textId="77777777" w:rsidR="00F70520" w:rsidRDefault="00F70520" w:rsidP="00F70520"/>
    <w:p w14:paraId="690EFA96" w14:textId="77777777" w:rsidR="00F70520" w:rsidRDefault="00F70520" w:rsidP="00F70520">
      <w:r>
        <w:t>Option 2: Both before and after people take part in the activity:</w:t>
      </w:r>
    </w:p>
    <w:p w14:paraId="7EB03324"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have the opportunity to be a leader and do things in the community</w:t>
      </w:r>
      <w:r>
        <w:rPr>
          <w:rStyle w:val="Strong"/>
        </w:rPr>
        <w:t>”</w:t>
      </w:r>
    </w:p>
    <w:p w14:paraId="48A6E670" w14:textId="77777777" w:rsidR="00F70520" w:rsidRDefault="00F70520" w:rsidP="00F70520">
      <w:pPr>
        <w:ind w:left="720"/>
      </w:pPr>
      <w:r>
        <w:rPr>
          <w:i/>
          <w:iCs/>
        </w:rPr>
        <w:t xml:space="preserve">Answers: </w:t>
      </w:r>
      <w:r>
        <w:rPr>
          <w:noProof/>
        </w:rPr>
        <w:t>No, Unsure, Yes</w:t>
      </w:r>
    </w:p>
    <w:p w14:paraId="45E321FE" w14:textId="77777777" w:rsidR="00F70520" w:rsidRDefault="00F70520" w:rsidP="00F70520">
      <w:pPr>
        <w:rPr>
          <w:rStyle w:val="SubtleReference"/>
        </w:rPr>
      </w:pPr>
    </w:p>
    <w:p w14:paraId="359BD5CE"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CSOT</w:t>
      </w:r>
    </w:p>
    <w:p w14:paraId="36661315" w14:textId="77777777" w:rsidR="00F70520" w:rsidRDefault="00F70520" w:rsidP="00221B15">
      <w:pPr>
        <w:pStyle w:val="Heading4"/>
        <w:rPr>
          <w:noProof/>
        </w:rPr>
      </w:pPr>
      <w:r w:rsidRPr="00412782">
        <w:rPr>
          <w:noProof/>
        </w:rPr>
        <w:t>Alternative question</w:t>
      </w:r>
    </w:p>
    <w:p w14:paraId="04F6DEE7" w14:textId="77777777" w:rsidR="00F70520" w:rsidRDefault="00F70520" w:rsidP="00F70520">
      <w:r>
        <w:t xml:space="preserve"> </w:t>
      </w:r>
      <w:r w:rsidRPr="000F2B49">
        <w:rPr>
          <w:noProof/>
        </w:rPr>
        <w:t>Option 1: after people have completed the activity:</w:t>
      </w:r>
    </w:p>
    <w:p w14:paraId="0DD20855" w14:textId="77777777" w:rsidR="00F70520" w:rsidRDefault="00F70520" w:rsidP="00F70520">
      <w:pPr>
        <w:ind w:left="709" w:firstLine="11"/>
        <w:rPr>
          <w:rStyle w:val="Strong"/>
        </w:rPr>
      </w:pPr>
      <w:r w:rsidRPr="00F112E2">
        <w:rPr>
          <w:b/>
          <w:bCs/>
          <w:noProof/>
        </w:rPr>
        <w:t>Did [the activity] help you speak up about things that are important in your community?</w:t>
      </w:r>
    </w:p>
    <w:p w14:paraId="4D965223" w14:textId="77777777" w:rsidR="00F70520" w:rsidRDefault="00F70520" w:rsidP="00F70520">
      <w:pPr>
        <w:ind w:left="720"/>
      </w:pPr>
      <w:r>
        <w:rPr>
          <w:noProof/>
        </w:rPr>
        <w:t>No, Unsure, Yes</w:t>
      </w:r>
    </w:p>
    <w:p w14:paraId="1AD9D778" w14:textId="77777777" w:rsidR="00F70520" w:rsidRDefault="00F70520" w:rsidP="00F70520">
      <w:pPr>
        <w:rPr>
          <w:noProof/>
        </w:rPr>
      </w:pPr>
    </w:p>
    <w:p w14:paraId="322BC666" w14:textId="77777777" w:rsidR="00F70520" w:rsidRDefault="00F70520" w:rsidP="00F70520">
      <w:pPr>
        <w:rPr>
          <w:noProof/>
        </w:rPr>
      </w:pPr>
      <w:r>
        <w:rPr>
          <w:noProof/>
        </w:rPr>
        <w:t>Option 2: Both before and after people take part in the activity:</w:t>
      </w:r>
    </w:p>
    <w:p w14:paraId="54670C8C" w14:textId="77777777" w:rsidR="00F70520" w:rsidRPr="0042625C" w:rsidRDefault="00F70520" w:rsidP="00F70520">
      <w:pPr>
        <w:ind w:left="720"/>
        <w:rPr>
          <w:rStyle w:val="Strong"/>
          <w:b w:val="0"/>
          <w:bCs w:val="0"/>
        </w:rPr>
      </w:pPr>
      <w:r>
        <w:rPr>
          <w:noProof/>
        </w:rPr>
        <w:t>Do you agree with the following statement?</w:t>
      </w:r>
      <w:r>
        <w:br/>
      </w:r>
      <w:r w:rsidRPr="00F112E2">
        <w:rPr>
          <w:b/>
          <w:bCs/>
          <w:noProof/>
        </w:rPr>
        <w:t>I can speak up about things that are important in my community</w:t>
      </w:r>
    </w:p>
    <w:p w14:paraId="10593A5E" w14:textId="77777777" w:rsidR="00F70520" w:rsidRDefault="00F70520" w:rsidP="00F70520">
      <w:pPr>
        <w:ind w:left="720"/>
        <w:rPr>
          <w:noProof/>
        </w:rPr>
      </w:pPr>
      <w:r>
        <w:rPr>
          <w:noProof/>
        </w:rPr>
        <w:t>No, Unsure, Yes</w:t>
      </w:r>
    </w:p>
    <w:p w14:paraId="4A20E404" w14:textId="77777777" w:rsidR="00F70520" w:rsidRPr="0042625C" w:rsidRDefault="00F70520" w:rsidP="00F70520">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NDIS indicators</w:t>
      </w:r>
    </w:p>
    <w:p w14:paraId="6AD84C4F" w14:textId="77777777" w:rsidR="00F70520" w:rsidRDefault="00F70520" w:rsidP="00F70520">
      <w:r>
        <w:lastRenderedPageBreak/>
        <w:t>These questions are just examples. If you already measure this outcome another way, you can report that to DSS. You can also create a new question that works better for the people you work with.</w:t>
      </w:r>
    </w:p>
    <w:p w14:paraId="06F47142" w14:textId="77777777" w:rsidR="00F70520" w:rsidRDefault="00F70520" w:rsidP="00221B15">
      <w:pPr>
        <w:pStyle w:val="Heading4"/>
      </w:pPr>
      <w:r>
        <w:t>Related outcomes</w:t>
      </w:r>
    </w:p>
    <w:p w14:paraId="6AA99C82" w14:textId="6F08DB83" w:rsidR="00F70520" w:rsidRDefault="0047584F" w:rsidP="00F70520">
      <w:hyperlink w:anchor="Dom014Out204" w:history="1">
        <w:r w:rsidR="00F70520">
          <w:rPr>
            <w:rStyle w:val="Hyperlink"/>
            <w:noProof/>
            <w:sz w:val="24"/>
          </w:rPr>
          <w:t>Increased knowledge of disability rights (short term)</w:t>
        </w:r>
      </w:hyperlink>
    </w:p>
    <w:p w14:paraId="07E61586" w14:textId="124B8539" w:rsidR="00F70520" w:rsidRDefault="0047584F" w:rsidP="00F70520">
      <w:hyperlink w:anchor="Dom014Out207" w:history="1">
        <w:r w:rsidR="00F70520">
          <w:rPr>
            <w:rStyle w:val="Hyperlink"/>
            <w:noProof/>
            <w:sz w:val="24"/>
          </w:rPr>
          <w:t>Increased informed and meaningful decision-making  (medium term)</w:t>
        </w:r>
      </w:hyperlink>
    </w:p>
    <w:p w14:paraId="20D4778B" w14:textId="541F7450" w:rsidR="00F70520" w:rsidRDefault="0047584F" w:rsidP="00F70520">
      <w:hyperlink w:anchor="Dom016Out211" w:history="1">
        <w:r w:rsidR="00F70520">
          <w:rPr>
            <w:rStyle w:val="Hyperlink"/>
            <w:noProof/>
            <w:sz w:val="24"/>
          </w:rPr>
          <w:t>Increased self-advocacy and empowerment (long term)</w:t>
        </w:r>
      </w:hyperlink>
    </w:p>
    <w:p w14:paraId="11FADC60" w14:textId="644DBE43" w:rsidR="00F70520" w:rsidRDefault="0047584F" w:rsidP="00F70520">
      <w:hyperlink w:anchor="Dom014Out209" w:history="1">
        <w:r w:rsidR="00F70520">
          <w:rPr>
            <w:rStyle w:val="Hyperlink"/>
            <w:noProof/>
            <w:sz w:val="24"/>
          </w:rPr>
          <w:t>Increased independence, choice and control (medium term)</w:t>
        </w:r>
      </w:hyperlink>
    </w:p>
    <w:p w14:paraId="5FE51049" w14:textId="51F43947" w:rsidR="00F70520" w:rsidRPr="009B014C" w:rsidRDefault="0047584F" w:rsidP="00F70520">
      <w:hyperlink w:anchor="Dom012Out214" w:history="1">
        <w:r w:rsidR="00F70520">
          <w:rPr>
            <w:rStyle w:val="Hyperlink"/>
            <w:noProof/>
            <w:sz w:val="24"/>
          </w:rPr>
          <w:t>Increased resilience and safety (long term)</w:t>
        </w:r>
      </w:hyperlink>
    </w:p>
    <w:p w14:paraId="7B78BBF0"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5AEC733" w14:textId="5AAEB593"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2.01</w:t>
      </w:r>
    </w:p>
    <w:p w14:paraId="2D1CDD26" w14:textId="2BDF7529" w:rsidR="00F70520" w:rsidRDefault="00F70520" w:rsidP="00221B15">
      <w:pPr>
        <w:pStyle w:val="Heading3"/>
      </w:pPr>
      <w:bookmarkStart w:id="106" w:name="Dom015Out201"/>
      <w:bookmarkStart w:id="107" w:name="_Toc144297288"/>
      <w:r>
        <w:rPr>
          <w:noProof/>
        </w:rPr>
        <w:t>Greater access to quality information that is relevant, accessible, trusted and timely</w:t>
      </w:r>
      <w:bookmarkEnd w:id="106"/>
      <w:bookmarkEnd w:id="107"/>
    </w:p>
    <w:p w14:paraId="475CCAAE" w14:textId="3F2AC5C8"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5" w:history="1">
        <w:r w:rsidR="00F70520">
          <w:rPr>
            <w:rStyle w:val="Hyperlink"/>
            <w:noProof/>
            <w:sz w:val="20"/>
            <w:szCs w:val="20"/>
          </w:rPr>
          <w:t>Economic, social and community participation</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access to quality information that is relevant, accessible, trusted and timely</w:t>
      </w:r>
    </w:p>
    <w:p w14:paraId="4DD840D0" w14:textId="77777777" w:rsidR="00F70520" w:rsidRDefault="00F70520" w:rsidP="00F70520">
      <w:pPr>
        <w:rPr>
          <w:noProof/>
        </w:rPr>
      </w:pPr>
    </w:p>
    <w:p w14:paraId="7C3B4FF7" w14:textId="77777777" w:rsidR="00F70520" w:rsidRDefault="00F70520" w:rsidP="00F70520">
      <w:r>
        <w:rPr>
          <w:noProof/>
        </w:rPr>
        <w:t xml:space="preserve">This outcome relates to the “Inclusive homes and communities” </w:t>
      </w:r>
      <w:r>
        <w:t>ADS outcomes area</w:t>
      </w:r>
    </w:p>
    <w:p w14:paraId="0A779FDC" w14:textId="77777777" w:rsidR="00F70520" w:rsidRPr="007A36D9" w:rsidRDefault="00F70520" w:rsidP="00221B15">
      <w:pPr>
        <w:pStyle w:val="Heading4"/>
      </w:pPr>
      <w:r w:rsidRPr="00250D3F">
        <w:t>Basic question</w:t>
      </w:r>
    </w:p>
    <w:p w14:paraId="2A3C6868" w14:textId="77777777" w:rsidR="00F70520" w:rsidRDefault="00F70520" w:rsidP="00F70520">
      <w:r w:rsidRPr="00F94724">
        <w:t>Option 1: after people have completed the activity</w:t>
      </w:r>
      <w:r>
        <w:t>:</w:t>
      </w:r>
    </w:p>
    <w:p w14:paraId="6A7E1B12" w14:textId="77777777" w:rsidR="00F70520" w:rsidRPr="009B1319" w:rsidRDefault="00F70520" w:rsidP="00F70520">
      <w:pPr>
        <w:ind w:left="720"/>
        <w:rPr>
          <w:rStyle w:val="Strong"/>
        </w:rPr>
      </w:pPr>
      <w:r w:rsidRPr="00F112E2">
        <w:rPr>
          <w:b/>
          <w:bCs/>
          <w:noProof/>
        </w:rPr>
        <w:t>Did [the activity] make it easier for you to get the information you need?</w:t>
      </w:r>
    </w:p>
    <w:p w14:paraId="02E171B6" w14:textId="77777777" w:rsidR="00F70520" w:rsidRPr="00415C40" w:rsidRDefault="00F70520" w:rsidP="00F70520">
      <w:pPr>
        <w:ind w:left="720"/>
      </w:pPr>
      <w:r>
        <w:rPr>
          <w:i/>
          <w:iCs/>
        </w:rPr>
        <w:t xml:space="preserve">Answers: </w:t>
      </w:r>
      <w:r>
        <w:rPr>
          <w:noProof/>
        </w:rPr>
        <w:t>No, Unsure, Yes</w:t>
      </w:r>
    </w:p>
    <w:p w14:paraId="1DD40360" w14:textId="77777777" w:rsidR="00F70520" w:rsidRDefault="00F70520" w:rsidP="00F70520"/>
    <w:p w14:paraId="69922C74" w14:textId="77777777" w:rsidR="00F70520" w:rsidRDefault="00F70520" w:rsidP="00F70520">
      <w:r>
        <w:t>Option 2: Both before and after people take part in the activity:</w:t>
      </w:r>
    </w:p>
    <w:p w14:paraId="27C03FED"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can usually find the information I need</w:t>
      </w:r>
      <w:r>
        <w:rPr>
          <w:rStyle w:val="Strong"/>
        </w:rPr>
        <w:t>”</w:t>
      </w:r>
    </w:p>
    <w:p w14:paraId="15611C26" w14:textId="77777777" w:rsidR="00F70520" w:rsidRDefault="00F70520" w:rsidP="00F70520">
      <w:pPr>
        <w:ind w:left="720"/>
      </w:pPr>
      <w:r>
        <w:rPr>
          <w:i/>
          <w:iCs/>
        </w:rPr>
        <w:t xml:space="preserve">Answers: </w:t>
      </w:r>
      <w:r>
        <w:rPr>
          <w:noProof/>
        </w:rPr>
        <w:t>No, Unsure, Yes</w:t>
      </w:r>
    </w:p>
    <w:p w14:paraId="4981A85C" w14:textId="77777777" w:rsidR="00F70520" w:rsidRDefault="00F70520" w:rsidP="00F70520">
      <w:pPr>
        <w:rPr>
          <w:rStyle w:val="SubtleReference"/>
        </w:rPr>
      </w:pPr>
    </w:p>
    <w:p w14:paraId="0E24A100"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2E412CBB" w14:textId="77777777" w:rsidR="00F70520" w:rsidRDefault="00F70520" w:rsidP="00F70520">
      <w:r>
        <w:t xml:space="preserve"> </w:t>
      </w:r>
    </w:p>
    <w:p w14:paraId="155DD076"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4B130021" w14:textId="77777777" w:rsidR="00F70520" w:rsidRDefault="00F70520" w:rsidP="00221B15">
      <w:pPr>
        <w:pStyle w:val="Heading4"/>
      </w:pPr>
      <w:r>
        <w:t>Related outcomes</w:t>
      </w:r>
    </w:p>
    <w:p w14:paraId="32F8D3D9" w14:textId="71634FD9" w:rsidR="00F70520" w:rsidRDefault="0047584F" w:rsidP="00F70520">
      <w:hyperlink w:anchor="Dom015Out202" w:history="1">
        <w:r w:rsidR="00F70520">
          <w:rPr>
            <w:rStyle w:val="Hyperlink"/>
            <w:noProof/>
            <w:sz w:val="24"/>
          </w:rPr>
          <w:t>Greater awareness of available information (short term)</w:t>
        </w:r>
      </w:hyperlink>
    </w:p>
    <w:p w14:paraId="0EE3E7DA" w14:textId="69774228" w:rsidR="00F70520" w:rsidRDefault="0047584F" w:rsidP="00F70520">
      <w:hyperlink w:anchor="Dom015Out203" w:history="1">
        <w:r w:rsidR="00F70520">
          <w:rPr>
            <w:rStyle w:val="Hyperlink"/>
            <w:noProof/>
            <w:sz w:val="24"/>
          </w:rPr>
          <w:t>Engaged as knowledge holders and important partners in driving inclusion and accessibility  (short term)</w:t>
        </w:r>
      </w:hyperlink>
    </w:p>
    <w:p w14:paraId="59ED9620"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4E85C71" w14:textId="61CEE9D6"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2.02</w:t>
      </w:r>
    </w:p>
    <w:p w14:paraId="612F0742" w14:textId="748C7B08" w:rsidR="00F70520" w:rsidRDefault="00F70520" w:rsidP="00221B15">
      <w:pPr>
        <w:pStyle w:val="Heading3"/>
      </w:pPr>
      <w:bookmarkStart w:id="108" w:name="Dom015Out202"/>
      <w:bookmarkStart w:id="109" w:name="_Toc144297289"/>
      <w:r>
        <w:rPr>
          <w:noProof/>
        </w:rPr>
        <w:t>Greater awareness of available information</w:t>
      </w:r>
      <w:bookmarkEnd w:id="108"/>
      <w:bookmarkEnd w:id="109"/>
    </w:p>
    <w:p w14:paraId="64364F42" w14:textId="54B24067"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5" w:history="1">
        <w:r w:rsidR="00F70520">
          <w:rPr>
            <w:rStyle w:val="Hyperlink"/>
            <w:noProof/>
            <w:sz w:val="20"/>
            <w:szCs w:val="20"/>
          </w:rPr>
          <w:t>Economic, social and community participation</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awareness of available information</w:t>
      </w:r>
    </w:p>
    <w:p w14:paraId="128B807B" w14:textId="77777777" w:rsidR="00F70520" w:rsidRDefault="00F70520" w:rsidP="00F70520">
      <w:pPr>
        <w:rPr>
          <w:noProof/>
        </w:rPr>
      </w:pPr>
    </w:p>
    <w:p w14:paraId="0CCC9892" w14:textId="77777777" w:rsidR="00F70520" w:rsidRDefault="00F70520" w:rsidP="00F70520">
      <w:r>
        <w:rPr>
          <w:noProof/>
        </w:rPr>
        <w:t xml:space="preserve">This outcome relates to the “Inclusive homes and communities” </w:t>
      </w:r>
      <w:r>
        <w:t>ADS outcomes area</w:t>
      </w:r>
    </w:p>
    <w:p w14:paraId="2005E11F" w14:textId="77777777" w:rsidR="00F70520" w:rsidRPr="007A36D9" w:rsidRDefault="00F70520" w:rsidP="00221B15">
      <w:pPr>
        <w:pStyle w:val="Heading4"/>
      </w:pPr>
      <w:r w:rsidRPr="00250D3F">
        <w:t>Basic question</w:t>
      </w:r>
    </w:p>
    <w:p w14:paraId="1C9A3210" w14:textId="77777777" w:rsidR="00F70520" w:rsidRDefault="00F70520" w:rsidP="00F70520">
      <w:r w:rsidRPr="00F94724">
        <w:t>Option 1: after people have completed the activity</w:t>
      </w:r>
      <w:r>
        <w:t>:</w:t>
      </w:r>
    </w:p>
    <w:p w14:paraId="627F5472" w14:textId="77777777" w:rsidR="00F70520" w:rsidRPr="009B1319" w:rsidRDefault="00F70520" w:rsidP="00F70520">
      <w:pPr>
        <w:ind w:left="720"/>
        <w:rPr>
          <w:rStyle w:val="Strong"/>
        </w:rPr>
      </w:pPr>
      <w:r w:rsidRPr="00F112E2">
        <w:rPr>
          <w:b/>
          <w:bCs/>
          <w:noProof/>
        </w:rPr>
        <w:t>Did [the activity] help you know more about what information you can get?</w:t>
      </w:r>
    </w:p>
    <w:p w14:paraId="49D781F0" w14:textId="77777777" w:rsidR="00F70520" w:rsidRPr="00415C40" w:rsidRDefault="00F70520" w:rsidP="00F70520">
      <w:pPr>
        <w:ind w:left="720"/>
      </w:pPr>
      <w:r>
        <w:rPr>
          <w:i/>
          <w:iCs/>
        </w:rPr>
        <w:t xml:space="preserve">Answers: </w:t>
      </w:r>
      <w:r>
        <w:rPr>
          <w:noProof/>
        </w:rPr>
        <w:t>No, Unsure, Yes</w:t>
      </w:r>
    </w:p>
    <w:p w14:paraId="6BA0BCEF" w14:textId="77777777" w:rsidR="00F70520" w:rsidRDefault="00F70520" w:rsidP="00F70520"/>
    <w:p w14:paraId="107D1A7B" w14:textId="77777777" w:rsidR="00F70520" w:rsidRDefault="00F70520" w:rsidP="00F70520">
      <w:r>
        <w:t>Option 2: Both before and after people take part in the activity:</w:t>
      </w:r>
    </w:p>
    <w:p w14:paraId="2A6DABB0"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There is a wide range of information available to help me make decisions</w:t>
      </w:r>
      <w:r>
        <w:rPr>
          <w:rStyle w:val="Strong"/>
        </w:rPr>
        <w:t>”</w:t>
      </w:r>
    </w:p>
    <w:p w14:paraId="4C6051F5" w14:textId="77777777" w:rsidR="00F70520" w:rsidRDefault="00F70520" w:rsidP="00F70520">
      <w:pPr>
        <w:ind w:left="720"/>
      </w:pPr>
      <w:r>
        <w:rPr>
          <w:i/>
          <w:iCs/>
        </w:rPr>
        <w:t xml:space="preserve">Answers: </w:t>
      </w:r>
      <w:r>
        <w:rPr>
          <w:noProof/>
        </w:rPr>
        <w:t>No, Unsure, Yes</w:t>
      </w:r>
    </w:p>
    <w:p w14:paraId="263507BC" w14:textId="77777777" w:rsidR="00F70520" w:rsidRDefault="00F70520" w:rsidP="00F70520">
      <w:pPr>
        <w:rPr>
          <w:rStyle w:val="SubtleReference"/>
        </w:rPr>
      </w:pPr>
    </w:p>
    <w:p w14:paraId="5B768811"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6D4EED08" w14:textId="77777777" w:rsidR="00F70520" w:rsidRDefault="00F70520" w:rsidP="00F70520">
      <w:r>
        <w:t xml:space="preserve"> </w:t>
      </w:r>
    </w:p>
    <w:p w14:paraId="07E84B96"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75A880BF" w14:textId="77777777" w:rsidR="00F70520" w:rsidRDefault="00F70520" w:rsidP="00221B15">
      <w:pPr>
        <w:pStyle w:val="Heading4"/>
      </w:pPr>
      <w:r>
        <w:t>Related outcomes</w:t>
      </w:r>
    </w:p>
    <w:p w14:paraId="5C60159F" w14:textId="34C98E08" w:rsidR="00F70520" w:rsidRDefault="0047584F" w:rsidP="00F70520">
      <w:hyperlink w:anchor="Dom015Out201" w:history="1">
        <w:r w:rsidR="00F70520">
          <w:rPr>
            <w:rStyle w:val="Hyperlink"/>
            <w:noProof/>
            <w:sz w:val="24"/>
          </w:rPr>
          <w:t>Greater access to quality information that is relevant, accessible, trusted and timely (short term)</w:t>
        </w:r>
      </w:hyperlink>
    </w:p>
    <w:p w14:paraId="6D2A66E0" w14:textId="055DF6D3" w:rsidR="00F70520" w:rsidRDefault="0047584F" w:rsidP="00F70520">
      <w:hyperlink w:anchor="Dom015Out203" w:history="1">
        <w:r w:rsidR="00F70520">
          <w:rPr>
            <w:rStyle w:val="Hyperlink"/>
            <w:noProof/>
            <w:sz w:val="24"/>
          </w:rPr>
          <w:t>Engaged as knowledge holders and important partners in driving inclusion and accessibility  (short term)</w:t>
        </w:r>
      </w:hyperlink>
    </w:p>
    <w:p w14:paraId="7D9EAEC5"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017FA84" w14:textId="0AA52C3C"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2.03</w:t>
      </w:r>
    </w:p>
    <w:p w14:paraId="32F2560C" w14:textId="0A2BEF3C" w:rsidR="00F70520" w:rsidRDefault="00F70520" w:rsidP="00221B15">
      <w:pPr>
        <w:pStyle w:val="Heading3"/>
      </w:pPr>
      <w:bookmarkStart w:id="110" w:name="_Toc144297290"/>
      <w:bookmarkStart w:id="111" w:name="Dom015Out203"/>
      <w:r>
        <w:rPr>
          <w:noProof/>
        </w:rPr>
        <w:t>Engaged as knowledge holders and important partners in driving inclusion and accessibility</w:t>
      </w:r>
      <w:bookmarkEnd w:id="110"/>
      <w:r>
        <w:rPr>
          <w:noProof/>
        </w:rPr>
        <w:t xml:space="preserve"> </w:t>
      </w:r>
      <w:bookmarkEnd w:id="111"/>
    </w:p>
    <w:p w14:paraId="15DBD7C4" w14:textId="03565948"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5" w:history="1">
        <w:r w:rsidR="00F70520">
          <w:rPr>
            <w:rStyle w:val="Hyperlink"/>
            <w:noProof/>
            <w:sz w:val="20"/>
            <w:szCs w:val="20"/>
          </w:rPr>
          <w:t>Economic, social and community participation</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Engaged as knowledge holders and important partners in driving inclusion and accessibility</w:t>
      </w:r>
    </w:p>
    <w:p w14:paraId="2DF12D4E" w14:textId="77777777" w:rsidR="00F70520" w:rsidRDefault="00F70520" w:rsidP="00F70520">
      <w:pPr>
        <w:rPr>
          <w:noProof/>
        </w:rPr>
      </w:pPr>
    </w:p>
    <w:p w14:paraId="1863DE88" w14:textId="77777777" w:rsidR="00F70520" w:rsidRDefault="00F70520" w:rsidP="00F70520">
      <w:r>
        <w:rPr>
          <w:noProof/>
        </w:rPr>
        <w:t xml:space="preserve">This outcome relates to the “Inclusive homes and communities” </w:t>
      </w:r>
      <w:r>
        <w:t>ADS outcomes area</w:t>
      </w:r>
    </w:p>
    <w:p w14:paraId="4A5CCF0A" w14:textId="77777777" w:rsidR="00F70520" w:rsidRPr="007A36D9" w:rsidRDefault="00F70520" w:rsidP="00221B15">
      <w:pPr>
        <w:pStyle w:val="Heading4"/>
      </w:pPr>
      <w:r w:rsidRPr="00250D3F">
        <w:t>Basic question</w:t>
      </w:r>
    </w:p>
    <w:p w14:paraId="657F7EFC" w14:textId="77777777" w:rsidR="00F70520" w:rsidRDefault="00F70520" w:rsidP="00F70520">
      <w:r w:rsidRPr="00F94724">
        <w:t>Option 1: after people have completed the activity</w:t>
      </w:r>
      <w:r>
        <w:t>:</w:t>
      </w:r>
    </w:p>
    <w:p w14:paraId="673766E8" w14:textId="77777777" w:rsidR="00F70520" w:rsidRPr="009B1319" w:rsidRDefault="00F70520" w:rsidP="00F70520">
      <w:pPr>
        <w:ind w:left="720"/>
        <w:rPr>
          <w:rStyle w:val="Strong"/>
        </w:rPr>
      </w:pPr>
      <w:r w:rsidRPr="00F112E2">
        <w:rPr>
          <w:b/>
          <w:bCs/>
          <w:noProof/>
        </w:rPr>
        <w:t>Did you have your say about [the activity]?</w:t>
      </w:r>
    </w:p>
    <w:p w14:paraId="5373B88F" w14:textId="77777777" w:rsidR="00F70520" w:rsidRPr="00415C40" w:rsidRDefault="00F70520" w:rsidP="00F70520">
      <w:pPr>
        <w:ind w:left="720"/>
      </w:pPr>
      <w:r>
        <w:rPr>
          <w:i/>
          <w:iCs/>
        </w:rPr>
        <w:t xml:space="preserve">Answers: </w:t>
      </w:r>
      <w:r>
        <w:rPr>
          <w:noProof/>
        </w:rPr>
        <w:t>No, Unsure, Yes</w:t>
      </w:r>
    </w:p>
    <w:p w14:paraId="197C1D78" w14:textId="77777777" w:rsidR="00F70520" w:rsidRDefault="00F70520" w:rsidP="00F70520"/>
    <w:p w14:paraId="49833E10" w14:textId="77777777" w:rsidR="00F70520" w:rsidRDefault="00F70520" w:rsidP="00F70520">
      <w:r>
        <w:t>Option 2: Both before and after people take part in the activity:</w:t>
      </w:r>
    </w:p>
    <w:p w14:paraId="4AF0D1DD"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have my say about how [the activity] is run</w:t>
      </w:r>
      <w:r>
        <w:rPr>
          <w:rStyle w:val="Strong"/>
        </w:rPr>
        <w:t>”</w:t>
      </w:r>
    </w:p>
    <w:p w14:paraId="13AFF443" w14:textId="77777777" w:rsidR="00F70520" w:rsidRDefault="00F70520" w:rsidP="00F70520">
      <w:pPr>
        <w:ind w:left="720"/>
      </w:pPr>
      <w:r>
        <w:rPr>
          <w:i/>
          <w:iCs/>
        </w:rPr>
        <w:t xml:space="preserve">Answers: </w:t>
      </w:r>
      <w:r>
        <w:rPr>
          <w:noProof/>
        </w:rPr>
        <w:t>No, Unsure, Yes</w:t>
      </w:r>
    </w:p>
    <w:p w14:paraId="603A742C" w14:textId="77777777" w:rsidR="00F70520" w:rsidRDefault="00F70520" w:rsidP="00F70520">
      <w:pPr>
        <w:rPr>
          <w:rStyle w:val="SubtleReference"/>
        </w:rPr>
      </w:pPr>
    </w:p>
    <w:p w14:paraId="3D87A0EA"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1734FE30" w14:textId="77777777" w:rsidR="00F70520" w:rsidRDefault="00F70520" w:rsidP="00F70520">
      <w:r>
        <w:t xml:space="preserve"> </w:t>
      </w:r>
    </w:p>
    <w:p w14:paraId="67082E5C"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3FE75EBB" w14:textId="77777777" w:rsidR="00F70520" w:rsidRDefault="00F70520" w:rsidP="00221B15">
      <w:pPr>
        <w:pStyle w:val="Heading4"/>
      </w:pPr>
      <w:r>
        <w:t>Related outcomes</w:t>
      </w:r>
    </w:p>
    <w:p w14:paraId="2A2A0793" w14:textId="631699CE" w:rsidR="00F70520" w:rsidRDefault="0047584F" w:rsidP="00F70520">
      <w:hyperlink w:anchor="Dom015Out201" w:history="1">
        <w:r w:rsidR="00F70520">
          <w:rPr>
            <w:rStyle w:val="Hyperlink"/>
            <w:noProof/>
            <w:sz w:val="24"/>
          </w:rPr>
          <w:t>Greater access to quality information that is relevant, accessible, trusted and timely (short term)</w:t>
        </w:r>
      </w:hyperlink>
    </w:p>
    <w:p w14:paraId="29714B80" w14:textId="4832D577" w:rsidR="00F70520" w:rsidRDefault="0047584F" w:rsidP="00F70520">
      <w:hyperlink w:anchor="Dom015Out202" w:history="1">
        <w:r w:rsidR="00F70520">
          <w:rPr>
            <w:rStyle w:val="Hyperlink"/>
            <w:noProof/>
            <w:sz w:val="24"/>
          </w:rPr>
          <w:t>Greater awareness of available information (short term)</w:t>
        </w:r>
      </w:hyperlink>
    </w:p>
    <w:p w14:paraId="5232D465"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6DB8D55" w14:textId="7E77BA4B"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2.04</w:t>
      </w:r>
    </w:p>
    <w:p w14:paraId="3FC9E034" w14:textId="6FB64EFA" w:rsidR="00F70520" w:rsidRDefault="00F70520" w:rsidP="00221B15">
      <w:pPr>
        <w:pStyle w:val="Heading3"/>
      </w:pPr>
      <w:bookmarkStart w:id="112" w:name="Dom015Out204"/>
      <w:bookmarkStart w:id="113" w:name="_Toc144297291"/>
      <w:r>
        <w:rPr>
          <w:noProof/>
        </w:rPr>
        <w:t>Increased knowledge of disability rights</w:t>
      </w:r>
      <w:bookmarkEnd w:id="112"/>
      <w:bookmarkEnd w:id="113"/>
    </w:p>
    <w:p w14:paraId="3EAAFB10" w14:textId="764BB1E4"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5" w:history="1">
        <w:r w:rsidR="00F70520">
          <w:rPr>
            <w:rStyle w:val="Hyperlink"/>
            <w:noProof/>
            <w:sz w:val="20"/>
            <w:szCs w:val="20"/>
          </w:rPr>
          <w:t>Economic, social and community participation</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knowledge of disability rights</w:t>
      </w:r>
    </w:p>
    <w:p w14:paraId="406E7C4A" w14:textId="77777777" w:rsidR="00F70520" w:rsidRDefault="00F70520" w:rsidP="00F70520">
      <w:pPr>
        <w:rPr>
          <w:noProof/>
        </w:rPr>
      </w:pPr>
    </w:p>
    <w:p w14:paraId="69A2F6CD" w14:textId="77777777" w:rsidR="00F70520" w:rsidRDefault="00F70520" w:rsidP="00F70520">
      <w:r>
        <w:rPr>
          <w:noProof/>
        </w:rPr>
        <w:t xml:space="preserve">This outcome relates to the “Safety, rights and justice” </w:t>
      </w:r>
      <w:r>
        <w:t>ADS outcomes area</w:t>
      </w:r>
    </w:p>
    <w:p w14:paraId="2BE30119" w14:textId="77777777" w:rsidR="00F70520" w:rsidRPr="007A36D9" w:rsidRDefault="00F70520" w:rsidP="00221B15">
      <w:pPr>
        <w:pStyle w:val="Heading4"/>
      </w:pPr>
      <w:r w:rsidRPr="00250D3F">
        <w:t>Basic question</w:t>
      </w:r>
    </w:p>
    <w:p w14:paraId="3EADE1C4" w14:textId="77777777" w:rsidR="00F70520" w:rsidRDefault="00F70520" w:rsidP="00F70520">
      <w:r w:rsidRPr="00F94724">
        <w:t>Option 1: after people have completed the activity</w:t>
      </w:r>
      <w:r>
        <w:t>:</w:t>
      </w:r>
    </w:p>
    <w:p w14:paraId="2FBAF332" w14:textId="77777777" w:rsidR="00F70520" w:rsidRPr="009B1319" w:rsidRDefault="00F70520" w:rsidP="00F70520">
      <w:pPr>
        <w:ind w:left="720"/>
        <w:rPr>
          <w:rStyle w:val="Strong"/>
        </w:rPr>
      </w:pPr>
      <w:r w:rsidRPr="00F112E2">
        <w:rPr>
          <w:b/>
          <w:bCs/>
          <w:noProof/>
        </w:rPr>
        <w:t>Did [the activity] help you know more about the rights of people with disability?</w:t>
      </w:r>
    </w:p>
    <w:p w14:paraId="32109A95" w14:textId="77777777" w:rsidR="00F70520" w:rsidRPr="00415C40" w:rsidRDefault="00F70520" w:rsidP="00F70520">
      <w:pPr>
        <w:ind w:left="720"/>
      </w:pPr>
      <w:r>
        <w:rPr>
          <w:i/>
          <w:iCs/>
        </w:rPr>
        <w:t xml:space="preserve">Answers: </w:t>
      </w:r>
      <w:r>
        <w:rPr>
          <w:noProof/>
        </w:rPr>
        <w:t>No, Unsure, Yes</w:t>
      </w:r>
    </w:p>
    <w:p w14:paraId="420722AA" w14:textId="77777777" w:rsidR="00F70520" w:rsidRDefault="00F70520" w:rsidP="00F70520"/>
    <w:p w14:paraId="26C9BA1D" w14:textId="77777777" w:rsidR="00F70520" w:rsidRDefault="00F70520" w:rsidP="00F70520">
      <w:r>
        <w:t>Option 2: Both before and after people take part in the activity:</w:t>
      </w:r>
    </w:p>
    <w:p w14:paraId="23F5A2A9"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know about the rights of people with disability</w:t>
      </w:r>
      <w:r>
        <w:rPr>
          <w:rStyle w:val="Strong"/>
        </w:rPr>
        <w:t>”</w:t>
      </w:r>
    </w:p>
    <w:p w14:paraId="216DE2BF" w14:textId="77777777" w:rsidR="00F70520" w:rsidRDefault="00F70520" w:rsidP="00F70520">
      <w:pPr>
        <w:ind w:left="720"/>
      </w:pPr>
      <w:r>
        <w:rPr>
          <w:i/>
          <w:iCs/>
        </w:rPr>
        <w:t xml:space="preserve">Answers: </w:t>
      </w:r>
      <w:r>
        <w:rPr>
          <w:noProof/>
        </w:rPr>
        <w:t>No, Unsure, Yes</w:t>
      </w:r>
    </w:p>
    <w:p w14:paraId="0FA07974" w14:textId="77777777" w:rsidR="00F70520" w:rsidRDefault="00F70520" w:rsidP="00F70520">
      <w:pPr>
        <w:rPr>
          <w:rStyle w:val="SubtleReference"/>
        </w:rPr>
      </w:pPr>
    </w:p>
    <w:p w14:paraId="1A60163C"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7341AD06" w14:textId="77777777" w:rsidR="00F70520" w:rsidRDefault="00F70520" w:rsidP="00F70520">
      <w:r>
        <w:t xml:space="preserve"> </w:t>
      </w:r>
    </w:p>
    <w:p w14:paraId="3997A5FB"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09C7701E" w14:textId="77777777" w:rsidR="00F70520" w:rsidRDefault="00F70520" w:rsidP="00221B15">
      <w:pPr>
        <w:pStyle w:val="Heading4"/>
      </w:pPr>
      <w:r>
        <w:t>Related outcomes</w:t>
      </w:r>
    </w:p>
    <w:p w14:paraId="4324F1E2" w14:textId="301E7F5C" w:rsidR="00F70520" w:rsidRDefault="0047584F" w:rsidP="00F70520">
      <w:hyperlink w:anchor="Dom015Out207" w:history="1">
        <w:r w:rsidR="00F70520">
          <w:rPr>
            <w:rStyle w:val="Hyperlink"/>
            <w:noProof/>
            <w:sz w:val="24"/>
          </w:rPr>
          <w:t>Increased informed and meaningful decision-making  (medium term)</w:t>
        </w:r>
      </w:hyperlink>
    </w:p>
    <w:p w14:paraId="7B6053C6" w14:textId="28942B67" w:rsidR="00F70520" w:rsidRDefault="0047584F" w:rsidP="00F70520">
      <w:hyperlink w:anchor="Dom016Out211" w:history="1">
        <w:r w:rsidR="00F70520">
          <w:rPr>
            <w:rStyle w:val="Hyperlink"/>
            <w:noProof/>
            <w:sz w:val="24"/>
          </w:rPr>
          <w:t>Increased self-advocacy and empowerment (long term)</w:t>
        </w:r>
      </w:hyperlink>
    </w:p>
    <w:p w14:paraId="397AC99E" w14:textId="2A3017C8" w:rsidR="00F70520" w:rsidRDefault="0047584F" w:rsidP="00F70520">
      <w:hyperlink w:anchor="Dom015Out209" w:history="1">
        <w:r w:rsidR="00F70520">
          <w:rPr>
            <w:rStyle w:val="Hyperlink"/>
            <w:noProof/>
            <w:sz w:val="24"/>
          </w:rPr>
          <w:t>Increased independence, choice and control (medium term)</w:t>
        </w:r>
      </w:hyperlink>
    </w:p>
    <w:p w14:paraId="36958173" w14:textId="289A838D" w:rsidR="00F70520" w:rsidRDefault="0047584F" w:rsidP="00F70520">
      <w:hyperlink w:anchor="Dom014Out212" w:history="1">
        <w:r w:rsidR="00F70520">
          <w:rPr>
            <w:rStyle w:val="Hyperlink"/>
            <w:noProof/>
            <w:sz w:val="24"/>
          </w:rPr>
          <w:t>Greater role in influencing, leading and contributing to the community (long term)</w:t>
        </w:r>
      </w:hyperlink>
    </w:p>
    <w:p w14:paraId="2093E475" w14:textId="293EACB7" w:rsidR="00F70520" w:rsidRPr="009B014C" w:rsidRDefault="0047584F" w:rsidP="00F70520">
      <w:hyperlink w:anchor="Dom012Out214" w:history="1">
        <w:r w:rsidR="00F70520">
          <w:rPr>
            <w:rStyle w:val="Hyperlink"/>
            <w:noProof/>
            <w:sz w:val="24"/>
          </w:rPr>
          <w:t>Increased resilience and safety (long term)</w:t>
        </w:r>
      </w:hyperlink>
    </w:p>
    <w:p w14:paraId="56D881D2"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4028398" w14:textId="030AF7FE"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2.05</w:t>
      </w:r>
    </w:p>
    <w:p w14:paraId="7F7F325C" w14:textId="11DD615C" w:rsidR="00F70520" w:rsidRDefault="00F70520" w:rsidP="00221B15">
      <w:pPr>
        <w:pStyle w:val="Heading3"/>
      </w:pPr>
      <w:bookmarkStart w:id="114" w:name="Dom015Out205"/>
      <w:bookmarkStart w:id="115" w:name="_Toc144297292"/>
      <w:r>
        <w:rPr>
          <w:noProof/>
        </w:rPr>
        <w:t>Increased knowledge of opportunities, services and community activities, including how to access them</w:t>
      </w:r>
      <w:bookmarkEnd w:id="114"/>
      <w:bookmarkEnd w:id="115"/>
    </w:p>
    <w:p w14:paraId="4DBBF2F3" w14:textId="674468B7"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5" w:history="1">
        <w:r w:rsidR="00F70520">
          <w:rPr>
            <w:rStyle w:val="Hyperlink"/>
            <w:noProof/>
            <w:sz w:val="20"/>
            <w:szCs w:val="20"/>
          </w:rPr>
          <w:t>Economic, social and community participation</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knowledge of opportunities, services and community activities, including how to access them</w:t>
      </w:r>
    </w:p>
    <w:p w14:paraId="3E64341C" w14:textId="77777777" w:rsidR="00F70520" w:rsidRDefault="00F70520" w:rsidP="00F70520">
      <w:pPr>
        <w:rPr>
          <w:noProof/>
        </w:rPr>
      </w:pPr>
    </w:p>
    <w:p w14:paraId="252FFC3A" w14:textId="77777777" w:rsidR="00F70520" w:rsidRDefault="00F70520" w:rsidP="00F70520">
      <w:r>
        <w:rPr>
          <w:noProof/>
        </w:rPr>
        <w:t xml:space="preserve">This outcome relates to the “Inclusive homes and communities” </w:t>
      </w:r>
      <w:r>
        <w:t>ADS outcomes area</w:t>
      </w:r>
    </w:p>
    <w:p w14:paraId="3CEBFFAF" w14:textId="77777777" w:rsidR="00F70520" w:rsidRPr="007A36D9" w:rsidRDefault="00F70520" w:rsidP="00221B15">
      <w:pPr>
        <w:pStyle w:val="Heading4"/>
      </w:pPr>
      <w:r w:rsidRPr="00250D3F">
        <w:t>Basic question</w:t>
      </w:r>
    </w:p>
    <w:p w14:paraId="44BCA268" w14:textId="77777777" w:rsidR="00F70520" w:rsidRDefault="00F70520" w:rsidP="00F70520">
      <w:r w:rsidRPr="00F94724">
        <w:t>Option 1: after people have completed the activity</w:t>
      </w:r>
      <w:r>
        <w:t>:</w:t>
      </w:r>
    </w:p>
    <w:p w14:paraId="13AF54B6" w14:textId="77777777" w:rsidR="00F70520" w:rsidRPr="009B1319" w:rsidRDefault="00F70520" w:rsidP="00F70520">
      <w:pPr>
        <w:ind w:left="720"/>
        <w:rPr>
          <w:rStyle w:val="Strong"/>
        </w:rPr>
      </w:pPr>
      <w:r w:rsidRPr="00F112E2">
        <w:rPr>
          <w:b/>
          <w:bCs/>
          <w:noProof/>
        </w:rPr>
        <w:t>Did [the activity] help you know more about services and things you can do?</w:t>
      </w:r>
    </w:p>
    <w:p w14:paraId="4851974B" w14:textId="77777777" w:rsidR="00F70520" w:rsidRPr="00415C40" w:rsidRDefault="00F70520" w:rsidP="00F70520">
      <w:pPr>
        <w:ind w:left="720"/>
      </w:pPr>
      <w:r>
        <w:rPr>
          <w:i/>
          <w:iCs/>
        </w:rPr>
        <w:t xml:space="preserve">Answers: </w:t>
      </w:r>
      <w:r>
        <w:rPr>
          <w:noProof/>
        </w:rPr>
        <w:t>No, Unsure, Yes</w:t>
      </w:r>
    </w:p>
    <w:p w14:paraId="7D25F587" w14:textId="77777777" w:rsidR="00F70520" w:rsidRDefault="00F70520" w:rsidP="00F70520"/>
    <w:p w14:paraId="344941B7" w14:textId="77777777" w:rsidR="00F70520" w:rsidRDefault="00F70520" w:rsidP="00F70520">
      <w:r>
        <w:t>Option 2: Both before and after people take part in the activity:</w:t>
      </w:r>
    </w:p>
    <w:p w14:paraId="796AE51D"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know about services and things I can do</w:t>
      </w:r>
      <w:r>
        <w:rPr>
          <w:rStyle w:val="Strong"/>
        </w:rPr>
        <w:t>”</w:t>
      </w:r>
    </w:p>
    <w:p w14:paraId="14E48F5C" w14:textId="77777777" w:rsidR="00F70520" w:rsidRDefault="00F70520" w:rsidP="00F70520">
      <w:pPr>
        <w:ind w:left="720"/>
      </w:pPr>
      <w:r>
        <w:rPr>
          <w:i/>
          <w:iCs/>
        </w:rPr>
        <w:t xml:space="preserve">Answers: </w:t>
      </w:r>
      <w:r>
        <w:rPr>
          <w:noProof/>
        </w:rPr>
        <w:t>No, Unsure, Yes</w:t>
      </w:r>
    </w:p>
    <w:p w14:paraId="1F5C7FC9" w14:textId="77777777" w:rsidR="00F70520" w:rsidRDefault="00F70520" w:rsidP="00F70520">
      <w:pPr>
        <w:rPr>
          <w:rStyle w:val="SubtleReference"/>
        </w:rPr>
      </w:pPr>
    </w:p>
    <w:p w14:paraId="3A9F00CF"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00EEE749" w14:textId="77777777" w:rsidR="00F70520" w:rsidRDefault="00F70520" w:rsidP="00F70520">
      <w:r>
        <w:t xml:space="preserve"> </w:t>
      </w:r>
    </w:p>
    <w:p w14:paraId="682B8614"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68C38DB3" w14:textId="77777777" w:rsidR="00F70520" w:rsidRDefault="00F70520" w:rsidP="00221B15">
      <w:pPr>
        <w:pStyle w:val="Heading4"/>
      </w:pPr>
      <w:r>
        <w:t>Related outcomes</w:t>
      </w:r>
    </w:p>
    <w:p w14:paraId="311FE891" w14:textId="1B488491" w:rsidR="00F70520" w:rsidRDefault="0047584F" w:rsidP="00F70520">
      <w:hyperlink w:anchor="Dom015Out208" w:history="1">
        <w:r w:rsidR="00F70520">
          <w:rPr>
            <w:rStyle w:val="Hyperlink"/>
            <w:noProof/>
            <w:sz w:val="24"/>
          </w:rPr>
          <w:t>Better able to navigate and access services and community activities (medium term)</w:t>
        </w:r>
      </w:hyperlink>
    </w:p>
    <w:p w14:paraId="3029C2AA" w14:textId="665A71D2" w:rsidR="00F70520" w:rsidRDefault="0047584F" w:rsidP="00F70520">
      <w:hyperlink w:anchor="Dom015Out21" w:history="1">
        <w:r w:rsidR="00F70520">
          <w:rPr>
            <w:rStyle w:val="Hyperlink"/>
            <w:noProof/>
            <w:sz w:val="24"/>
          </w:rPr>
          <w:t>Greater opportunities and options in services and community activities (medium term)</w:t>
        </w:r>
      </w:hyperlink>
    </w:p>
    <w:p w14:paraId="4D1DD23E" w14:textId="6106A906" w:rsidR="00F70520" w:rsidRDefault="0047584F" w:rsidP="00F70520">
      <w:hyperlink w:anchor="Dom015Out213" w:history="1">
        <w:r w:rsidR="00F70520">
          <w:rPr>
            <w:rStyle w:val="Hyperlink"/>
            <w:noProof/>
            <w:sz w:val="24"/>
          </w:rPr>
          <w:t>Greater economic, social and community participation (long term)</w:t>
        </w:r>
      </w:hyperlink>
    </w:p>
    <w:p w14:paraId="0C17703D" w14:textId="07BFC417" w:rsidR="00F70520" w:rsidRDefault="0047584F" w:rsidP="00F70520">
      <w:hyperlink w:anchor="Dom013Out215" w:history="1">
        <w:r w:rsidR="00F70520">
          <w:rPr>
            <w:rStyle w:val="Hyperlink"/>
            <w:noProof/>
            <w:sz w:val="24"/>
          </w:rPr>
          <w:t>Greater engagement and trust in services and community activities (long term)</w:t>
        </w:r>
      </w:hyperlink>
    </w:p>
    <w:p w14:paraId="7A399438" w14:textId="6FF9653F" w:rsidR="00F70520" w:rsidRPr="009B014C" w:rsidRDefault="0047584F" w:rsidP="00F70520">
      <w:hyperlink w:anchor="Dom015Out206" w:history="1">
        <w:r w:rsidR="00F70520">
          <w:rPr>
            <w:rStyle w:val="Hyperlink"/>
            <w:noProof/>
            <w:sz w:val="24"/>
          </w:rPr>
          <w:t>Services and community activities are more inclusive (short term)</w:t>
        </w:r>
      </w:hyperlink>
    </w:p>
    <w:p w14:paraId="55EADE25"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05F5E0A4" w14:textId="4AF9381F"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2.06</w:t>
      </w:r>
    </w:p>
    <w:p w14:paraId="44B79B97" w14:textId="36ECB204" w:rsidR="00F70520" w:rsidRDefault="00F70520" w:rsidP="00221B15">
      <w:pPr>
        <w:pStyle w:val="Heading3"/>
      </w:pPr>
      <w:bookmarkStart w:id="116" w:name="_Services_and_community_1"/>
      <w:bookmarkStart w:id="117" w:name="Dom015Out206"/>
      <w:bookmarkStart w:id="118" w:name="_Toc144297293"/>
      <w:bookmarkEnd w:id="116"/>
      <w:r>
        <w:rPr>
          <w:noProof/>
        </w:rPr>
        <w:t>Services and community activities are more inclusive</w:t>
      </w:r>
      <w:bookmarkEnd w:id="117"/>
      <w:bookmarkEnd w:id="118"/>
    </w:p>
    <w:p w14:paraId="52D8C98B" w14:textId="5C3B68BE"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5" w:history="1">
        <w:r w:rsidR="00F70520">
          <w:rPr>
            <w:rStyle w:val="Hyperlink"/>
            <w:noProof/>
            <w:sz w:val="20"/>
            <w:szCs w:val="20"/>
          </w:rPr>
          <w:t>Economic, social and community participation</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Services and community activities are more inclusive</w:t>
      </w:r>
    </w:p>
    <w:p w14:paraId="61B8C398" w14:textId="77777777" w:rsidR="00F70520" w:rsidRDefault="00F70520" w:rsidP="00F70520">
      <w:pPr>
        <w:rPr>
          <w:noProof/>
        </w:rPr>
      </w:pPr>
    </w:p>
    <w:p w14:paraId="08347FDB" w14:textId="77777777" w:rsidR="00F70520" w:rsidRDefault="00F70520" w:rsidP="00F70520">
      <w:r>
        <w:rPr>
          <w:noProof/>
        </w:rPr>
        <w:t xml:space="preserve">This outcome relates to the “Inclusive homes and communities” </w:t>
      </w:r>
      <w:r>
        <w:t>ADS outcomes area</w:t>
      </w:r>
    </w:p>
    <w:p w14:paraId="61199BAB" w14:textId="77777777" w:rsidR="00F70520" w:rsidRPr="007A36D9" w:rsidRDefault="00F70520" w:rsidP="00221B15">
      <w:pPr>
        <w:pStyle w:val="Heading4"/>
      </w:pPr>
      <w:r w:rsidRPr="00250D3F">
        <w:t>Basic question</w:t>
      </w:r>
    </w:p>
    <w:p w14:paraId="2E75E848" w14:textId="77777777" w:rsidR="00F70520" w:rsidRDefault="00F70520" w:rsidP="00F70520">
      <w:r w:rsidRPr="00F94724">
        <w:t>Option 1: after people have completed the activity</w:t>
      </w:r>
      <w:r>
        <w:t>:</w:t>
      </w:r>
    </w:p>
    <w:p w14:paraId="7C5CE0FA" w14:textId="77777777" w:rsidR="00F70520" w:rsidRPr="009B1319" w:rsidRDefault="00F70520" w:rsidP="00F70520">
      <w:pPr>
        <w:ind w:left="720"/>
        <w:rPr>
          <w:rStyle w:val="Strong"/>
        </w:rPr>
      </w:pPr>
      <w:r w:rsidRPr="00F112E2">
        <w:rPr>
          <w:b/>
          <w:bCs/>
          <w:noProof/>
        </w:rPr>
        <w:t>Did [the activity] help make sure everyone can use [the service/s or activities]?</w:t>
      </w:r>
    </w:p>
    <w:p w14:paraId="122FDA53" w14:textId="77777777" w:rsidR="00F70520" w:rsidRPr="00415C40" w:rsidRDefault="00F70520" w:rsidP="00F70520">
      <w:pPr>
        <w:ind w:left="720"/>
      </w:pPr>
      <w:r>
        <w:rPr>
          <w:i/>
          <w:iCs/>
        </w:rPr>
        <w:t xml:space="preserve">Answers: </w:t>
      </w:r>
      <w:r>
        <w:rPr>
          <w:noProof/>
        </w:rPr>
        <w:t>No, Unsure, Yes</w:t>
      </w:r>
    </w:p>
    <w:p w14:paraId="50D74D3C" w14:textId="77777777" w:rsidR="00F70520" w:rsidRDefault="00F70520" w:rsidP="00F70520"/>
    <w:p w14:paraId="6EBAE1A4" w14:textId="77777777" w:rsidR="00F70520" w:rsidRDefault="00F70520" w:rsidP="00F70520">
      <w:r>
        <w:t>Option 2: Both before and after people take part in the activity:</w:t>
      </w:r>
    </w:p>
    <w:p w14:paraId="126F5188"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Everyone can use [the service/s or activities]</w:t>
      </w:r>
      <w:r>
        <w:rPr>
          <w:rStyle w:val="Strong"/>
        </w:rPr>
        <w:t>”</w:t>
      </w:r>
    </w:p>
    <w:p w14:paraId="5397991C" w14:textId="77777777" w:rsidR="00F70520" w:rsidRDefault="00F70520" w:rsidP="00F70520">
      <w:pPr>
        <w:ind w:left="720"/>
      </w:pPr>
      <w:r>
        <w:rPr>
          <w:i/>
          <w:iCs/>
        </w:rPr>
        <w:t xml:space="preserve">Answers: </w:t>
      </w:r>
      <w:r>
        <w:rPr>
          <w:noProof/>
        </w:rPr>
        <w:t>No, Unsure, Yes</w:t>
      </w:r>
    </w:p>
    <w:p w14:paraId="79D9A4AE" w14:textId="77777777" w:rsidR="00F70520" w:rsidRDefault="00F70520" w:rsidP="00F70520">
      <w:pPr>
        <w:rPr>
          <w:rStyle w:val="SubtleReference"/>
        </w:rPr>
      </w:pPr>
    </w:p>
    <w:p w14:paraId="2D8F9B6D"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794A73F2" w14:textId="77777777" w:rsidR="00F70520" w:rsidRDefault="00F70520" w:rsidP="00221B15">
      <w:pPr>
        <w:pStyle w:val="Heading4"/>
        <w:rPr>
          <w:noProof/>
        </w:rPr>
      </w:pPr>
      <w:r w:rsidRPr="00412782">
        <w:rPr>
          <w:noProof/>
        </w:rPr>
        <w:t>Alternative question</w:t>
      </w:r>
    </w:p>
    <w:p w14:paraId="384EF277" w14:textId="77777777" w:rsidR="00F70520" w:rsidRDefault="00F70520" w:rsidP="00F70520">
      <w:r>
        <w:t xml:space="preserve"> </w:t>
      </w:r>
      <w:r w:rsidRPr="000F2B49">
        <w:rPr>
          <w:noProof/>
        </w:rPr>
        <w:t>Option 1: after people have completed the activity:</w:t>
      </w:r>
    </w:p>
    <w:p w14:paraId="47B89A45" w14:textId="77777777" w:rsidR="00F70520" w:rsidRDefault="00F70520" w:rsidP="00F70520">
      <w:pPr>
        <w:ind w:left="709" w:firstLine="11"/>
        <w:rPr>
          <w:rStyle w:val="Strong"/>
        </w:rPr>
      </w:pPr>
      <w:r w:rsidRPr="00F112E2">
        <w:rPr>
          <w:b/>
          <w:bCs/>
          <w:noProof/>
        </w:rPr>
        <w:t>Does [the service/s or activities] help people with disability to be a part of the community?</w:t>
      </w:r>
    </w:p>
    <w:p w14:paraId="10031725" w14:textId="77777777" w:rsidR="00F70520" w:rsidRDefault="00F70520" w:rsidP="00F70520">
      <w:pPr>
        <w:ind w:left="720"/>
      </w:pPr>
      <w:r>
        <w:rPr>
          <w:noProof/>
        </w:rPr>
        <w:t>No, Unsure, Yes</w:t>
      </w:r>
    </w:p>
    <w:p w14:paraId="619BA441" w14:textId="77777777" w:rsidR="00F70520" w:rsidRDefault="00F70520" w:rsidP="00F70520">
      <w:pPr>
        <w:rPr>
          <w:noProof/>
        </w:rPr>
      </w:pPr>
    </w:p>
    <w:p w14:paraId="2AF94C33" w14:textId="77777777" w:rsidR="00F70520" w:rsidRDefault="00F70520" w:rsidP="00F70520">
      <w:pPr>
        <w:rPr>
          <w:noProof/>
        </w:rPr>
      </w:pPr>
      <w:r>
        <w:rPr>
          <w:noProof/>
        </w:rPr>
        <w:t>Option 2: Both before and after people take part in the activity:</w:t>
      </w:r>
    </w:p>
    <w:p w14:paraId="38ECFA4C" w14:textId="77777777" w:rsidR="00F70520" w:rsidRPr="0042625C" w:rsidRDefault="00F70520" w:rsidP="00F70520">
      <w:pPr>
        <w:ind w:left="720"/>
        <w:rPr>
          <w:rStyle w:val="Strong"/>
          <w:b w:val="0"/>
          <w:bCs w:val="0"/>
        </w:rPr>
      </w:pPr>
      <w:r>
        <w:rPr>
          <w:noProof/>
        </w:rPr>
        <w:t>Do you agree with the following statement?</w:t>
      </w:r>
      <w:r>
        <w:br/>
      </w:r>
      <w:r w:rsidRPr="00F112E2">
        <w:rPr>
          <w:b/>
          <w:bCs/>
          <w:noProof/>
        </w:rPr>
        <w:t>[The service/s or activities] help people with disability be part of the community</w:t>
      </w:r>
    </w:p>
    <w:p w14:paraId="764B112B" w14:textId="77777777" w:rsidR="00F70520" w:rsidRDefault="00F70520" w:rsidP="00F70520">
      <w:pPr>
        <w:ind w:left="720"/>
        <w:rPr>
          <w:noProof/>
        </w:rPr>
      </w:pPr>
      <w:r>
        <w:rPr>
          <w:noProof/>
        </w:rPr>
        <w:t>No, Unsure, Yes</w:t>
      </w:r>
    </w:p>
    <w:p w14:paraId="38DE9D7A" w14:textId="77777777" w:rsidR="00F70520" w:rsidRPr="0042625C" w:rsidRDefault="00F70520" w:rsidP="00F70520">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4F4C18BA" w14:textId="77777777" w:rsidR="00F70520" w:rsidRDefault="00F70520" w:rsidP="00F70520">
      <w:r>
        <w:lastRenderedPageBreak/>
        <w:t>These questions are just examples. If you already measure this outcome another way, you can report that to DSS. You can also create a new question that works better for the people you work with.</w:t>
      </w:r>
    </w:p>
    <w:p w14:paraId="355D7562" w14:textId="77777777" w:rsidR="00F70520" w:rsidRDefault="00F70520" w:rsidP="00221B15">
      <w:pPr>
        <w:pStyle w:val="Heading4"/>
      </w:pPr>
      <w:r>
        <w:t>Related outcomes</w:t>
      </w:r>
    </w:p>
    <w:p w14:paraId="5D6CF3F6" w14:textId="06D8F2F5" w:rsidR="00F70520" w:rsidRDefault="0047584F" w:rsidP="00F70520">
      <w:hyperlink w:anchor="Dom015Out205" w:history="1">
        <w:r w:rsidR="00F70520">
          <w:rPr>
            <w:rStyle w:val="Hyperlink"/>
            <w:noProof/>
            <w:sz w:val="24"/>
          </w:rPr>
          <w:t>Increased knowledge of opportunities, services and community activities, including how to access them (short term)</w:t>
        </w:r>
      </w:hyperlink>
    </w:p>
    <w:p w14:paraId="37D80985" w14:textId="6BCD16C5" w:rsidR="00F70520" w:rsidRDefault="0047584F" w:rsidP="00F70520">
      <w:hyperlink w:anchor="Dom015Out208" w:history="1">
        <w:r w:rsidR="00F70520">
          <w:rPr>
            <w:rStyle w:val="Hyperlink"/>
            <w:noProof/>
            <w:sz w:val="24"/>
          </w:rPr>
          <w:t>Better able to navigate and access services and community activities (medium term)</w:t>
        </w:r>
      </w:hyperlink>
    </w:p>
    <w:p w14:paraId="75F21565" w14:textId="36E3C358" w:rsidR="00F70520" w:rsidRDefault="0047584F" w:rsidP="00F70520">
      <w:hyperlink w:anchor="Dom015Out21" w:history="1">
        <w:r w:rsidR="00F70520">
          <w:rPr>
            <w:rStyle w:val="Hyperlink"/>
            <w:noProof/>
            <w:sz w:val="24"/>
          </w:rPr>
          <w:t>Greater opportunities and options in services and community activities (medium term)</w:t>
        </w:r>
      </w:hyperlink>
    </w:p>
    <w:p w14:paraId="632BBAFA" w14:textId="0E33FE41" w:rsidR="00F70520" w:rsidRDefault="0047584F" w:rsidP="00F70520">
      <w:hyperlink w:anchor="Dom015Out213" w:history="1">
        <w:r w:rsidR="00F70520">
          <w:rPr>
            <w:rStyle w:val="Hyperlink"/>
            <w:noProof/>
            <w:sz w:val="24"/>
          </w:rPr>
          <w:t>Greater economic, social and community participation (long term)</w:t>
        </w:r>
      </w:hyperlink>
    </w:p>
    <w:p w14:paraId="1FB0E941" w14:textId="4D4F621F" w:rsidR="00F70520" w:rsidRPr="009B014C" w:rsidRDefault="0047584F" w:rsidP="00F70520">
      <w:hyperlink w:anchor="Dom013Out215" w:history="1">
        <w:r w:rsidR="00F70520">
          <w:rPr>
            <w:rStyle w:val="Hyperlink"/>
            <w:noProof/>
            <w:sz w:val="24"/>
          </w:rPr>
          <w:t>Greater engagement and trust in services and community activities (long term)</w:t>
        </w:r>
      </w:hyperlink>
    </w:p>
    <w:p w14:paraId="28468403"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058AEF2" w14:textId="2E5905F6"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2.07</w:t>
      </w:r>
    </w:p>
    <w:p w14:paraId="053C42C0" w14:textId="18017DF1" w:rsidR="00F70520" w:rsidRDefault="00F70520" w:rsidP="00221B15">
      <w:pPr>
        <w:pStyle w:val="Heading3"/>
      </w:pPr>
      <w:bookmarkStart w:id="119" w:name="_Toc144297294"/>
      <w:bookmarkStart w:id="120" w:name="Dom015Out207"/>
      <w:r>
        <w:rPr>
          <w:noProof/>
        </w:rPr>
        <w:t>Increased informed and meaningful decision-making</w:t>
      </w:r>
      <w:bookmarkEnd w:id="119"/>
      <w:r>
        <w:rPr>
          <w:noProof/>
        </w:rPr>
        <w:t xml:space="preserve"> </w:t>
      </w:r>
      <w:bookmarkEnd w:id="120"/>
    </w:p>
    <w:p w14:paraId="73D96224" w14:textId="69A50B13"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5" w:history="1">
        <w:r w:rsidR="00F70520">
          <w:rPr>
            <w:rStyle w:val="Hyperlink"/>
            <w:noProof/>
            <w:sz w:val="20"/>
            <w:szCs w:val="20"/>
          </w:rPr>
          <w:t>Economic, social and community participation</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informed and meaningful decision-making</w:t>
      </w:r>
    </w:p>
    <w:p w14:paraId="7596E73A" w14:textId="77777777" w:rsidR="00F70520" w:rsidRDefault="00F70520" w:rsidP="00F70520">
      <w:pPr>
        <w:rPr>
          <w:noProof/>
        </w:rPr>
      </w:pPr>
    </w:p>
    <w:p w14:paraId="3931887E" w14:textId="77777777" w:rsidR="00F70520" w:rsidRDefault="00F70520" w:rsidP="00F70520">
      <w:r>
        <w:rPr>
          <w:noProof/>
        </w:rPr>
        <w:t xml:space="preserve">This outcome relates to the “Safety, rights and justice” </w:t>
      </w:r>
      <w:r>
        <w:t>ADS outcomes area</w:t>
      </w:r>
    </w:p>
    <w:p w14:paraId="3C4E1D52" w14:textId="77777777" w:rsidR="00F70520" w:rsidRPr="007A36D9" w:rsidRDefault="00F70520" w:rsidP="00221B15">
      <w:pPr>
        <w:pStyle w:val="Heading4"/>
      </w:pPr>
      <w:r w:rsidRPr="00250D3F">
        <w:t>Basic question</w:t>
      </w:r>
    </w:p>
    <w:p w14:paraId="1BC79A93" w14:textId="77777777" w:rsidR="00F70520" w:rsidRDefault="00F70520" w:rsidP="00F70520">
      <w:r w:rsidRPr="00F94724">
        <w:t>Option 1: after people have completed the activity</w:t>
      </w:r>
      <w:r>
        <w:t>:</w:t>
      </w:r>
    </w:p>
    <w:p w14:paraId="5381AD54" w14:textId="77777777" w:rsidR="00F70520" w:rsidRPr="009B1319" w:rsidRDefault="00F70520" w:rsidP="00F70520">
      <w:pPr>
        <w:ind w:left="720"/>
        <w:rPr>
          <w:rStyle w:val="Strong"/>
        </w:rPr>
      </w:pPr>
      <w:r w:rsidRPr="00F112E2">
        <w:rPr>
          <w:b/>
          <w:bCs/>
          <w:noProof/>
        </w:rPr>
        <w:t>Did [the activity] help you make your own decisions about your life?</w:t>
      </w:r>
    </w:p>
    <w:p w14:paraId="30E344A3" w14:textId="77777777" w:rsidR="00F70520" w:rsidRPr="00415C40" w:rsidRDefault="00F70520" w:rsidP="00F70520">
      <w:pPr>
        <w:ind w:left="720"/>
      </w:pPr>
      <w:r>
        <w:rPr>
          <w:i/>
          <w:iCs/>
        </w:rPr>
        <w:t xml:space="preserve">Answers: </w:t>
      </w:r>
      <w:r>
        <w:rPr>
          <w:noProof/>
        </w:rPr>
        <w:t>No, Unsure, Yes</w:t>
      </w:r>
    </w:p>
    <w:p w14:paraId="19CCE1E1" w14:textId="77777777" w:rsidR="00F70520" w:rsidRDefault="00F70520" w:rsidP="00F70520"/>
    <w:p w14:paraId="64024536" w14:textId="77777777" w:rsidR="00F70520" w:rsidRDefault="00F70520" w:rsidP="00F70520">
      <w:r>
        <w:t>Option 2: Both before and after people take part in the activity:</w:t>
      </w:r>
    </w:p>
    <w:p w14:paraId="4626059A"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feel like I can make important decisions about my life</w:t>
      </w:r>
      <w:r>
        <w:rPr>
          <w:rStyle w:val="Strong"/>
        </w:rPr>
        <w:t>”</w:t>
      </w:r>
    </w:p>
    <w:p w14:paraId="3BB1CEBF" w14:textId="77777777" w:rsidR="00F70520" w:rsidRDefault="00F70520" w:rsidP="00F70520">
      <w:pPr>
        <w:ind w:left="720"/>
      </w:pPr>
      <w:r>
        <w:rPr>
          <w:i/>
          <w:iCs/>
        </w:rPr>
        <w:t xml:space="preserve">Answers: </w:t>
      </w:r>
      <w:r>
        <w:rPr>
          <w:noProof/>
        </w:rPr>
        <w:t>No, Unsure, Yes</w:t>
      </w:r>
    </w:p>
    <w:p w14:paraId="2F553B25" w14:textId="77777777" w:rsidR="00F70520" w:rsidRDefault="00F70520" w:rsidP="00F70520">
      <w:pPr>
        <w:rPr>
          <w:rStyle w:val="SubtleReference"/>
        </w:rPr>
      </w:pPr>
    </w:p>
    <w:p w14:paraId="73CAD866"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NCI Indicators</w:t>
      </w:r>
    </w:p>
    <w:p w14:paraId="47DCB8B7" w14:textId="77777777" w:rsidR="00F70520" w:rsidRDefault="00F70520" w:rsidP="00F70520">
      <w:r>
        <w:t xml:space="preserve"> </w:t>
      </w:r>
    </w:p>
    <w:p w14:paraId="79A72177"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1BBBBC08" w14:textId="77777777" w:rsidR="00F70520" w:rsidRDefault="00F70520" w:rsidP="00221B15">
      <w:pPr>
        <w:pStyle w:val="Heading4"/>
      </w:pPr>
      <w:r>
        <w:t>Related outcomes</w:t>
      </w:r>
    </w:p>
    <w:p w14:paraId="0C2944AB" w14:textId="6CCD0329" w:rsidR="00F70520" w:rsidRDefault="0047584F" w:rsidP="00F70520">
      <w:hyperlink w:anchor="Dom015Out204" w:history="1">
        <w:r w:rsidR="00F70520">
          <w:rPr>
            <w:rStyle w:val="Hyperlink"/>
            <w:noProof/>
            <w:sz w:val="24"/>
          </w:rPr>
          <w:t>Increased knowledge of disability rights (short term)</w:t>
        </w:r>
      </w:hyperlink>
    </w:p>
    <w:p w14:paraId="263C0BB8" w14:textId="21CBC8FC" w:rsidR="00F70520" w:rsidRDefault="0047584F" w:rsidP="00F70520">
      <w:hyperlink w:anchor="Dom016Out211" w:history="1">
        <w:r w:rsidR="00F70520">
          <w:rPr>
            <w:rStyle w:val="Hyperlink"/>
            <w:noProof/>
            <w:sz w:val="24"/>
          </w:rPr>
          <w:t>Increased self-advocacy and empowerment (long term)</w:t>
        </w:r>
      </w:hyperlink>
    </w:p>
    <w:p w14:paraId="689A6324" w14:textId="52BDFBE9" w:rsidR="00F70520" w:rsidRDefault="0047584F" w:rsidP="00F70520">
      <w:hyperlink w:anchor="Dom015Out209" w:history="1">
        <w:r w:rsidR="00F70520">
          <w:rPr>
            <w:rStyle w:val="Hyperlink"/>
            <w:noProof/>
            <w:sz w:val="24"/>
          </w:rPr>
          <w:t>Increased independence, choice and control (medium term)</w:t>
        </w:r>
      </w:hyperlink>
    </w:p>
    <w:p w14:paraId="05DA38FE" w14:textId="0A4FEA3D" w:rsidR="00F70520" w:rsidRDefault="0047584F" w:rsidP="00F70520">
      <w:hyperlink w:anchor="Dom014Out212" w:history="1">
        <w:r w:rsidR="00F70520">
          <w:rPr>
            <w:rStyle w:val="Hyperlink"/>
            <w:noProof/>
            <w:sz w:val="24"/>
          </w:rPr>
          <w:t>Greater role in influencing, leading and contributing to the community (long term)</w:t>
        </w:r>
      </w:hyperlink>
    </w:p>
    <w:p w14:paraId="1FC924BE" w14:textId="68940B76" w:rsidR="00F70520" w:rsidRPr="009B014C" w:rsidRDefault="0047584F" w:rsidP="00F70520">
      <w:hyperlink w:anchor="Dom012Out214" w:history="1">
        <w:r w:rsidR="00F70520">
          <w:rPr>
            <w:rStyle w:val="Hyperlink"/>
            <w:noProof/>
            <w:sz w:val="24"/>
          </w:rPr>
          <w:t>Increased resilience and safety (long term)</w:t>
        </w:r>
      </w:hyperlink>
    </w:p>
    <w:p w14:paraId="10E8759D"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979B980" w14:textId="3443322B"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2.08</w:t>
      </w:r>
    </w:p>
    <w:p w14:paraId="7DCE5EAE" w14:textId="738B4A73" w:rsidR="00F70520" w:rsidRDefault="00F70520" w:rsidP="00221B15">
      <w:pPr>
        <w:pStyle w:val="Heading3"/>
      </w:pPr>
      <w:bookmarkStart w:id="121" w:name="Dom015Out208"/>
      <w:bookmarkStart w:id="122" w:name="_Toc144297295"/>
      <w:r>
        <w:rPr>
          <w:noProof/>
        </w:rPr>
        <w:t>Better able to navigate and access services and community activities</w:t>
      </w:r>
      <w:bookmarkEnd w:id="121"/>
      <w:bookmarkEnd w:id="122"/>
    </w:p>
    <w:p w14:paraId="711341BA" w14:textId="5C27CD99"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5" w:history="1">
        <w:r w:rsidR="00F70520">
          <w:rPr>
            <w:rStyle w:val="Hyperlink"/>
            <w:noProof/>
            <w:sz w:val="20"/>
            <w:szCs w:val="20"/>
          </w:rPr>
          <w:t>Economic, social and community participation</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Better able to navigate and access services and community activities</w:t>
      </w:r>
    </w:p>
    <w:p w14:paraId="0ACD7AFA" w14:textId="77777777" w:rsidR="00F70520" w:rsidRDefault="00F70520" w:rsidP="00F70520">
      <w:pPr>
        <w:rPr>
          <w:noProof/>
        </w:rPr>
      </w:pPr>
    </w:p>
    <w:p w14:paraId="07F38CC9" w14:textId="77777777" w:rsidR="00F70520" w:rsidRDefault="00F70520" w:rsidP="00F70520">
      <w:r>
        <w:rPr>
          <w:noProof/>
        </w:rPr>
        <w:t xml:space="preserve">This outcome relates to the “Inclusive homes and communities” </w:t>
      </w:r>
      <w:r>
        <w:t>ADS outcomes area</w:t>
      </w:r>
    </w:p>
    <w:p w14:paraId="256CA4D5" w14:textId="77777777" w:rsidR="00F70520" w:rsidRPr="007A36D9" w:rsidRDefault="00F70520" w:rsidP="00221B15">
      <w:pPr>
        <w:pStyle w:val="Heading4"/>
      </w:pPr>
      <w:r w:rsidRPr="00250D3F">
        <w:t>Basic question</w:t>
      </w:r>
    </w:p>
    <w:p w14:paraId="53FC407E" w14:textId="77777777" w:rsidR="00F70520" w:rsidRDefault="00F70520" w:rsidP="00F70520">
      <w:r w:rsidRPr="00F94724">
        <w:t>Option 1: after people have completed the activity</w:t>
      </w:r>
      <w:r>
        <w:t>:</w:t>
      </w:r>
    </w:p>
    <w:p w14:paraId="0F42F5B2" w14:textId="77777777" w:rsidR="00F70520" w:rsidRPr="009B1319" w:rsidRDefault="00F70520" w:rsidP="00F70520">
      <w:pPr>
        <w:ind w:left="720"/>
        <w:rPr>
          <w:rStyle w:val="Strong"/>
        </w:rPr>
      </w:pPr>
      <w:r w:rsidRPr="00F112E2">
        <w:rPr>
          <w:b/>
          <w:bCs/>
          <w:noProof/>
        </w:rPr>
        <w:t>Did [the activity] make it easier for you to get and use [the service/s]?</w:t>
      </w:r>
    </w:p>
    <w:p w14:paraId="16D871ED" w14:textId="77777777" w:rsidR="00F70520" w:rsidRPr="00415C40" w:rsidRDefault="00F70520" w:rsidP="00F70520">
      <w:pPr>
        <w:ind w:left="720"/>
      </w:pPr>
      <w:r>
        <w:rPr>
          <w:i/>
          <w:iCs/>
        </w:rPr>
        <w:t xml:space="preserve">Answers: </w:t>
      </w:r>
      <w:r>
        <w:rPr>
          <w:noProof/>
        </w:rPr>
        <w:t>No, Unsure, Yes</w:t>
      </w:r>
    </w:p>
    <w:p w14:paraId="089756C9" w14:textId="77777777" w:rsidR="00F70520" w:rsidRDefault="00F70520" w:rsidP="00F70520"/>
    <w:p w14:paraId="30E90DA6" w14:textId="77777777" w:rsidR="00F70520" w:rsidRDefault="00F70520" w:rsidP="00F70520">
      <w:r>
        <w:t>Option 2: Both before and after people take part in the activity:</w:t>
      </w:r>
    </w:p>
    <w:p w14:paraId="77BD6EB8"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can usually get and use [the service/s]</w:t>
      </w:r>
      <w:r>
        <w:rPr>
          <w:rStyle w:val="Strong"/>
        </w:rPr>
        <w:t>”</w:t>
      </w:r>
    </w:p>
    <w:p w14:paraId="394D8BBF" w14:textId="77777777" w:rsidR="00F70520" w:rsidRDefault="00F70520" w:rsidP="00F70520">
      <w:pPr>
        <w:ind w:left="720"/>
      </w:pPr>
      <w:r>
        <w:rPr>
          <w:i/>
          <w:iCs/>
        </w:rPr>
        <w:t xml:space="preserve">Answers: </w:t>
      </w:r>
      <w:r>
        <w:rPr>
          <w:noProof/>
        </w:rPr>
        <w:t>No, Unsure, Yes</w:t>
      </w:r>
    </w:p>
    <w:p w14:paraId="6EF6DE73" w14:textId="77777777" w:rsidR="00F70520" w:rsidRDefault="00F70520" w:rsidP="00F70520">
      <w:pPr>
        <w:rPr>
          <w:rStyle w:val="SubtleReference"/>
        </w:rPr>
      </w:pPr>
    </w:p>
    <w:p w14:paraId="0FC0C73C"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CSOT</w:t>
      </w:r>
    </w:p>
    <w:p w14:paraId="71A7FA2C" w14:textId="77777777" w:rsidR="00F70520" w:rsidRDefault="00F70520" w:rsidP="00F70520">
      <w:r>
        <w:t xml:space="preserve"> </w:t>
      </w:r>
    </w:p>
    <w:p w14:paraId="54355EB9"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1E7FB90C" w14:textId="77777777" w:rsidR="00F70520" w:rsidRDefault="00F70520" w:rsidP="00221B15">
      <w:pPr>
        <w:pStyle w:val="Heading4"/>
      </w:pPr>
      <w:r>
        <w:t>Related outcomes</w:t>
      </w:r>
    </w:p>
    <w:p w14:paraId="24EAD308" w14:textId="4E5611B3" w:rsidR="00F70520" w:rsidRDefault="0047584F" w:rsidP="00F70520">
      <w:hyperlink w:anchor="Dom015Out205" w:history="1">
        <w:r w:rsidR="00F70520">
          <w:rPr>
            <w:rStyle w:val="Hyperlink"/>
            <w:noProof/>
            <w:sz w:val="24"/>
          </w:rPr>
          <w:t>Increased knowledge of opportunities, services and community activities, including how to access them (short term)</w:t>
        </w:r>
      </w:hyperlink>
    </w:p>
    <w:p w14:paraId="5FAEB34B" w14:textId="707BEA52" w:rsidR="00F70520" w:rsidRDefault="0047584F" w:rsidP="00F70520">
      <w:hyperlink w:anchor="Dom015Out21" w:history="1">
        <w:r w:rsidR="00F70520">
          <w:rPr>
            <w:rStyle w:val="Hyperlink"/>
            <w:noProof/>
            <w:sz w:val="24"/>
          </w:rPr>
          <w:t>Greater opportunities and options in services and community activities (medium term)</w:t>
        </w:r>
      </w:hyperlink>
    </w:p>
    <w:p w14:paraId="4C2138D6" w14:textId="50D48CE9" w:rsidR="00F70520" w:rsidRDefault="0047584F" w:rsidP="00F70520">
      <w:hyperlink w:anchor="Dom015Out213" w:history="1">
        <w:r w:rsidR="00F70520">
          <w:rPr>
            <w:rStyle w:val="Hyperlink"/>
            <w:noProof/>
            <w:sz w:val="24"/>
          </w:rPr>
          <w:t>Greater economic, social and community participation (long term)</w:t>
        </w:r>
      </w:hyperlink>
    </w:p>
    <w:p w14:paraId="318E357F" w14:textId="03BE7D7E" w:rsidR="00F70520" w:rsidRDefault="0047584F" w:rsidP="00F70520">
      <w:hyperlink w:anchor="Dom013Out215" w:history="1">
        <w:r w:rsidR="00F70520">
          <w:rPr>
            <w:rStyle w:val="Hyperlink"/>
            <w:noProof/>
            <w:sz w:val="24"/>
          </w:rPr>
          <w:t>Greater engagement and trust in services and community activities (long term)</w:t>
        </w:r>
      </w:hyperlink>
    </w:p>
    <w:p w14:paraId="37A7151D" w14:textId="43C4CC08" w:rsidR="00F70520" w:rsidRPr="009B014C" w:rsidRDefault="0047584F" w:rsidP="00F70520">
      <w:hyperlink w:anchor="Dom015Out206" w:history="1">
        <w:r w:rsidR="00F70520">
          <w:rPr>
            <w:rStyle w:val="Hyperlink"/>
            <w:noProof/>
            <w:sz w:val="24"/>
          </w:rPr>
          <w:t>Services and community activities are more inclusive (short term)</w:t>
        </w:r>
      </w:hyperlink>
    </w:p>
    <w:p w14:paraId="08A7B84F"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6850F64" w14:textId="40F4C148"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2.09</w:t>
      </w:r>
    </w:p>
    <w:p w14:paraId="29AC44F9" w14:textId="33C15105" w:rsidR="00F70520" w:rsidRDefault="00F70520" w:rsidP="00221B15">
      <w:pPr>
        <w:pStyle w:val="Heading3"/>
      </w:pPr>
      <w:bookmarkStart w:id="123" w:name="Dom015Out209"/>
      <w:bookmarkStart w:id="124" w:name="_Toc144297296"/>
      <w:r>
        <w:rPr>
          <w:noProof/>
        </w:rPr>
        <w:t>Increased independence, choice and control</w:t>
      </w:r>
      <w:bookmarkEnd w:id="123"/>
      <w:bookmarkEnd w:id="124"/>
    </w:p>
    <w:p w14:paraId="50DECF89" w14:textId="4C4E4C58"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5" w:history="1">
        <w:r w:rsidR="00F70520">
          <w:rPr>
            <w:rStyle w:val="Hyperlink"/>
            <w:noProof/>
            <w:sz w:val="20"/>
            <w:szCs w:val="20"/>
          </w:rPr>
          <w:t>Economic, social and community participation</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independence, choice and control</w:t>
      </w:r>
    </w:p>
    <w:p w14:paraId="0ECC94C3" w14:textId="77777777" w:rsidR="00F70520" w:rsidRDefault="00F70520" w:rsidP="00F70520">
      <w:pPr>
        <w:rPr>
          <w:noProof/>
        </w:rPr>
      </w:pPr>
    </w:p>
    <w:p w14:paraId="5973B615" w14:textId="77777777" w:rsidR="00F70520" w:rsidRDefault="00F70520" w:rsidP="00F70520">
      <w:r>
        <w:rPr>
          <w:noProof/>
        </w:rPr>
        <w:t xml:space="preserve">This outcome relates to the “Safety, rights and justice” </w:t>
      </w:r>
      <w:r>
        <w:t>ADS outcomes area</w:t>
      </w:r>
    </w:p>
    <w:p w14:paraId="471D3B24" w14:textId="77777777" w:rsidR="00F70520" w:rsidRPr="007A36D9" w:rsidRDefault="00F70520" w:rsidP="00221B15">
      <w:pPr>
        <w:pStyle w:val="Heading4"/>
      </w:pPr>
      <w:r w:rsidRPr="00250D3F">
        <w:t>Basic question</w:t>
      </w:r>
    </w:p>
    <w:p w14:paraId="4772A30D" w14:textId="77777777" w:rsidR="00F70520" w:rsidRDefault="00F70520" w:rsidP="00F70520">
      <w:r w:rsidRPr="00F94724">
        <w:t>Option 1: after people have completed the activity</w:t>
      </w:r>
      <w:r>
        <w:t>:</w:t>
      </w:r>
    </w:p>
    <w:p w14:paraId="13E614CC" w14:textId="77777777" w:rsidR="00F70520" w:rsidRPr="009B1319" w:rsidRDefault="00F70520" w:rsidP="00F70520">
      <w:pPr>
        <w:ind w:left="720"/>
        <w:rPr>
          <w:rStyle w:val="Strong"/>
        </w:rPr>
      </w:pPr>
      <w:r w:rsidRPr="00F112E2">
        <w:rPr>
          <w:b/>
          <w:bCs/>
          <w:noProof/>
        </w:rPr>
        <w:t>Did [the activity] help you have more choice and control in your life?</w:t>
      </w:r>
    </w:p>
    <w:p w14:paraId="7CB89F3C" w14:textId="77777777" w:rsidR="00F70520" w:rsidRPr="00415C40" w:rsidRDefault="00F70520" w:rsidP="00F70520">
      <w:pPr>
        <w:ind w:left="720"/>
      </w:pPr>
      <w:r>
        <w:rPr>
          <w:i/>
          <w:iCs/>
        </w:rPr>
        <w:t xml:space="preserve">Answers: </w:t>
      </w:r>
      <w:r>
        <w:rPr>
          <w:noProof/>
        </w:rPr>
        <w:t>No, Unsure, Yes</w:t>
      </w:r>
    </w:p>
    <w:p w14:paraId="51C1CBCA" w14:textId="77777777" w:rsidR="00F70520" w:rsidRDefault="00F70520" w:rsidP="00F70520"/>
    <w:p w14:paraId="12B3DC20" w14:textId="77777777" w:rsidR="00F70520" w:rsidRDefault="00F70520" w:rsidP="00F70520">
      <w:r>
        <w:t>Option 2: Both before and after people take part in the activity:</w:t>
      </w:r>
    </w:p>
    <w:p w14:paraId="19108601"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have choice and control in my life</w:t>
      </w:r>
      <w:r>
        <w:rPr>
          <w:rStyle w:val="Strong"/>
        </w:rPr>
        <w:t>”</w:t>
      </w:r>
    </w:p>
    <w:p w14:paraId="29F187B1" w14:textId="77777777" w:rsidR="00F70520" w:rsidRDefault="00F70520" w:rsidP="00F70520">
      <w:pPr>
        <w:ind w:left="720"/>
      </w:pPr>
      <w:r>
        <w:rPr>
          <w:i/>
          <w:iCs/>
        </w:rPr>
        <w:t xml:space="preserve">Answers: </w:t>
      </w:r>
      <w:r>
        <w:rPr>
          <w:noProof/>
        </w:rPr>
        <w:t>No, Unsure, Yes</w:t>
      </w:r>
    </w:p>
    <w:p w14:paraId="31EF550A" w14:textId="77777777" w:rsidR="00F70520" w:rsidRDefault="00F70520" w:rsidP="00F70520">
      <w:pPr>
        <w:rPr>
          <w:rStyle w:val="SubtleReference"/>
        </w:rPr>
      </w:pPr>
    </w:p>
    <w:p w14:paraId="459E1BE7"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CSOT</w:t>
      </w:r>
    </w:p>
    <w:p w14:paraId="5DA13A64" w14:textId="77777777" w:rsidR="00F70520" w:rsidRDefault="00F70520" w:rsidP="00F70520">
      <w:r>
        <w:t xml:space="preserve"> </w:t>
      </w:r>
    </w:p>
    <w:p w14:paraId="0D4A077E"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6C0E153B" w14:textId="77777777" w:rsidR="00F70520" w:rsidRDefault="00F70520" w:rsidP="00221B15">
      <w:pPr>
        <w:pStyle w:val="Heading4"/>
      </w:pPr>
      <w:r>
        <w:t>Related outcomes</w:t>
      </w:r>
    </w:p>
    <w:p w14:paraId="73517BEE" w14:textId="592903C6" w:rsidR="00F70520" w:rsidRDefault="0047584F" w:rsidP="00F70520">
      <w:hyperlink w:anchor="Dom015Out204" w:history="1">
        <w:r w:rsidR="00F70520">
          <w:rPr>
            <w:rStyle w:val="Hyperlink"/>
            <w:noProof/>
            <w:sz w:val="24"/>
          </w:rPr>
          <w:t>Increased knowledge of disability rights (short term)</w:t>
        </w:r>
      </w:hyperlink>
    </w:p>
    <w:p w14:paraId="180C5146" w14:textId="302D7890" w:rsidR="00F70520" w:rsidRDefault="0047584F" w:rsidP="00F70520">
      <w:hyperlink w:anchor="Dom015Out207" w:history="1">
        <w:r w:rsidR="00F70520">
          <w:rPr>
            <w:rStyle w:val="Hyperlink"/>
            <w:noProof/>
            <w:sz w:val="24"/>
          </w:rPr>
          <w:t>Increased informed and meaningful decision-making  (medium term)</w:t>
        </w:r>
      </w:hyperlink>
    </w:p>
    <w:p w14:paraId="2B96AEFE" w14:textId="33D3574B" w:rsidR="00F70520" w:rsidRDefault="0047584F" w:rsidP="00F70520">
      <w:hyperlink w:anchor="Dom016Out211" w:history="1">
        <w:r w:rsidR="00F70520">
          <w:rPr>
            <w:rStyle w:val="Hyperlink"/>
            <w:noProof/>
            <w:sz w:val="24"/>
          </w:rPr>
          <w:t>Increased self-advocacy and empowerment (long term)</w:t>
        </w:r>
      </w:hyperlink>
    </w:p>
    <w:p w14:paraId="4EC40177" w14:textId="4F1E9C2E" w:rsidR="00F70520" w:rsidRDefault="0047584F" w:rsidP="00F70520">
      <w:hyperlink w:anchor="Dom014Out212" w:history="1">
        <w:r w:rsidR="00F70520">
          <w:rPr>
            <w:rStyle w:val="Hyperlink"/>
            <w:noProof/>
            <w:sz w:val="24"/>
          </w:rPr>
          <w:t>Greater role in influencing, leading and contributing to the community (long term)</w:t>
        </w:r>
      </w:hyperlink>
    </w:p>
    <w:p w14:paraId="50791F1A" w14:textId="6993FBAF" w:rsidR="00F70520" w:rsidRPr="009B014C" w:rsidRDefault="0047584F" w:rsidP="00F70520">
      <w:hyperlink w:anchor="Dom012Out214" w:history="1">
        <w:r w:rsidR="00F70520">
          <w:rPr>
            <w:rStyle w:val="Hyperlink"/>
            <w:noProof/>
            <w:sz w:val="24"/>
          </w:rPr>
          <w:t>Increased resilience and safety (long term)</w:t>
        </w:r>
      </w:hyperlink>
    </w:p>
    <w:p w14:paraId="7C605CC5"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813613D" w14:textId="25565750"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2.10</w:t>
      </w:r>
    </w:p>
    <w:p w14:paraId="0A861B75" w14:textId="3E708C0F" w:rsidR="00F70520" w:rsidRDefault="00F70520" w:rsidP="00221B15">
      <w:pPr>
        <w:pStyle w:val="Heading3"/>
      </w:pPr>
      <w:bookmarkStart w:id="125" w:name="Dom015Out21"/>
      <w:bookmarkStart w:id="126" w:name="_Toc144297297"/>
      <w:r>
        <w:rPr>
          <w:noProof/>
        </w:rPr>
        <w:t>Greater opportunities and options in services and community activities</w:t>
      </w:r>
      <w:bookmarkEnd w:id="125"/>
      <w:bookmarkEnd w:id="126"/>
    </w:p>
    <w:p w14:paraId="55D8171E" w14:textId="209FCD55"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5" w:history="1">
        <w:r w:rsidR="00F70520">
          <w:rPr>
            <w:rStyle w:val="Hyperlink"/>
            <w:noProof/>
            <w:sz w:val="20"/>
            <w:szCs w:val="20"/>
          </w:rPr>
          <w:t>Economic, social and community participation</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opportunities and options in services and community activities</w:t>
      </w:r>
    </w:p>
    <w:p w14:paraId="5DFBBBE7" w14:textId="77777777" w:rsidR="00F70520" w:rsidRDefault="00F70520" w:rsidP="00F70520">
      <w:pPr>
        <w:rPr>
          <w:noProof/>
        </w:rPr>
      </w:pPr>
    </w:p>
    <w:p w14:paraId="1D647D3D" w14:textId="77777777" w:rsidR="00F70520" w:rsidRDefault="00F70520" w:rsidP="00F70520">
      <w:r>
        <w:rPr>
          <w:noProof/>
        </w:rPr>
        <w:t xml:space="preserve">This outcome relates to the “Inclusive homes and communities” </w:t>
      </w:r>
      <w:r>
        <w:t>ADS outcomes area</w:t>
      </w:r>
    </w:p>
    <w:p w14:paraId="33254B5A" w14:textId="77777777" w:rsidR="00F70520" w:rsidRPr="007A36D9" w:rsidRDefault="00F70520" w:rsidP="00221B15">
      <w:pPr>
        <w:pStyle w:val="Heading4"/>
      </w:pPr>
      <w:r w:rsidRPr="00250D3F">
        <w:t>Basic question</w:t>
      </w:r>
    </w:p>
    <w:p w14:paraId="38C88C65" w14:textId="77777777" w:rsidR="00F70520" w:rsidRDefault="00F70520" w:rsidP="00F70520">
      <w:r w:rsidRPr="00F94724">
        <w:t>Option 1: after people have completed the activity</w:t>
      </w:r>
      <w:r>
        <w:t>:</w:t>
      </w:r>
    </w:p>
    <w:p w14:paraId="00BECA39" w14:textId="77777777" w:rsidR="00F70520" w:rsidRPr="009B1319" w:rsidRDefault="00F70520" w:rsidP="00F70520">
      <w:pPr>
        <w:ind w:left="720"/>
        <w:rPr>
          <w:rStyle w:val="Strong"/>
        </w:rPr>
      </w:pPr>
      <w:r w:rsidRPr="00F112E2">
        <w:rPr>
          <w:b/>
          <w:bCs/>
          <w:noProof/>
        </w:rPr>
        <w:t>Did [the activity] help give you more ways to do things in your community?</w:t>
      </w:r>
    </w:p>
    <w:p w14:paraId="3260A3C8" w14:textId="77777777" w:rsidR="00F70520" w:rsidRPr="00415C40" w:rsidRDefault="00F70520" w:rsidP="00F70520">
      <w:pPr>
        <w:ind w:left="720"/>
      </w:pPr>
      <w:r>
        <w:rPr>
          <w:i/>
          <w:iCs/>
        </w:rPr>
        <w:t xml:space="preserve">Answers: </w:t>
      </w:r>
      <w:r>
        <w:rPr>
          <w:noProof/>
        </w:rPr>
        <w:t>No, Unsure, Yes</w:t>
      </w:r>
    </w:p>
    <w:p w14:paraId="4077F68A" w14:textId="77777777" w:rsidR="00F70520" w:rsidRDefault="00F70520" w:rsidP="00F70520"/>
    <w:p w14:paraId="5539EB07" w14:textId="77777777" w:rsidR="00F70520" w:rsidRDefault="00F70520" w:rsidP="00F70520">
      <w:r>
        <w:t>Option 2: Both before and after people take part in the activity:</w:t>
      </w:r>
    </w:p>
    <w:p w14:paraId="29FA5A70"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There are plenty of ways for me to do things in my community</w:t>
      </w:r>
      <w:r>
        <w:rPr>
          <w:rStyle w:val="Strong"/>
        </w:rPr>
        <w:t>”</w:t>
      </w:r>
    </w:p>
    <w:p w14:paraId="046C4DF0" w14:textId="77777777" w:rsidR="00F70520" w:rsidRDefault="00F70520" w:rsidP="00F70520">
      <w:pPr>
        <w:ind w:left="720"/>
      </w:pPr>
      <w:r>
        <w:rPr>
          <w:i/>
          <w:iCs/>
        </w:rPr>
        <w:t xml:space="preserve">Answers: </w:t>
      </w:r>
      <w:r>
        <w:rPr>
          <w:noProof/>
        </w:rPr>
        <w:t>No, Unsure, Yes</w:t>
      </w:r>
    </w:p>
    <w:p w14:paraId="49F69C18" w14:textId="77777777" w:rsidR="00F70520" w:rsidRDefault="00F70520" w:rsidP="00F70520">
      <w:pPr>
        <w:rPr>
          <w:rStyle w:val="SubtleReference"/>
        </w:rPr>
      </w:pPr>
    </w:p>
    <w:p w14:paraId="14CF2F7F"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6B5DC864" w14:textId="77777777" w:rsidR="00F70520" w:rsidRDefault="00F70520" w:rsidP="00F70520">
      <w:r>
        <w:t xml:space="preserve"> </w:t>
      </w:r>
    </w:p>
    <w:p w14:paraId="07DD9972"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5B545A4B" w14:textId="77777777" w:rsidR="00F70520" w:rsidRDefault="00F70520" w:rsidP="00221B15">
      <w:pPr>
        <w:pStyle w:val="Heading4"/>
      </w:pPr>
      <w:r>
        <w:t>Related outcomes</w:t>
      </w:r>
    </w:p>
    <w:p w14:paraId="4E18CBB5" w14:textId="4EEDCD71" w:rsidR="00F70520" w:rsidRDefault="0047584F" w:rsidP="00F70520">
      <w:hyperlink w:anchor="Dom015Out205" w:history="1">
        <w:r w:rsidR="00F70520">
          <w:rPr>
            <w:rStyle w:val="Hyperlink"/>
            <w:noProof/>
            <w:sz w:val="24"/>
          </w:rPr>
          <w:t>Increased knowledge of opportunities, services and community activities, including how to access them (short term)</w:t>
        </w:r>
      </w:hyperlink>
    </w:p>
    <w:p w14:paraId="284BBE24" w14:textId="70A89318" w:rsidR="00F70520" w:rsidRDefault="0047584F" w:rsidP="00F70520">
      <w:hyperlink w:anchor="Dom015Out208" w:history="1">
        <w:r w:rsidR="00F70520">
          <w:rPr>
            <w:rStyle w:val="Hyperlink"/>
            <w:noProof/>
            <w:sz w:val="24"/>
          </w:rPr>
          <w:t>Better able to navigate and access services and community activities (medium term)</w:t>
        </w:r>
      </w:hyperlink>
    </w:p>
    <w:p w14:paraId="7CCA2751" w14:textId="7BEA8125" w:rsidR="00F70520" w:rsidRDefault="0047584F" w:rsidP="00F70520">
      <w:hyperlink w:anchor="Dom015Out213" w:history="1">
        <w:r w:rsidR="00F70520">
          <w:rPr>
            <w:rStyle w:val="Hyperlink"/>
            <w:noProof/>
            <w:sz w:val="24"/>
          </w:rPr>
          <w:t>Greater economic, social and community participation (long term)</w:t>
        </w:r>
      </w:hyperlink>
    </w:p>
    <w:p w14:paraId="72535020" w14:textId="786C9773" w:rsidR="00F70520" w:rsidRDefault="0047584F" w:rsidP="00F70520">
      <w:hyperlink w:anchor="Dom013Out215" w:history="1">
        <w:r w:rsidR="00F70520">
          <w:rPr>
            <w:rStyle w:val="Hyperlink"/>
            <w:noProof/>
            <w:sz w:val="24"/>
          </w:rPr>
          <w:t>Greater engagement and trust in services and community activities (long term)</w:t>
        </w:r>
      </w:hyperlink>
    </w:p>
    <w:p w14:paraId="0135C5A7" w14:textId="129D05D8" w:rsidR="00F70520" w:rsidRPr="009B014C" w:rsidRDefault="0047584F" w:rsidP="00F70520">
      <w:hyperlink w:anchor="Dom015Out206" w:history="1">
        <w:r w:rsidR="00F70520">
          <w:rPr>
            <w:rStyle w:val="Hyperlink"/>
            <w:noProof/>
            <w:sz w:val="24"/>
          </w:rPr>
          <w:t>Services and community activities are more inclusive (short term)</w:t>
        </w:r>
      </w:hyperlink>
    </w:p>
    <w:p w14:paraId="366DE114"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322E1A90" w14:textId="17D3E110"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2.13</w:t>
      </w:r>
    </w:p>
    <w:p w14:paraId="2DBDE01E" w14:textId="3BDC2DE5" w:rsidR="00F70520" w:rsidRDefault="00F70520" w:rsidP="00221B15">
      <w:pPr>
        <w:pStyle w:val="Heading3"/>
      </w:pPr>
      <w:bookmarkStart w:id="127" w:name="Dom015Out213"/>
      <w:bookmarkStart w:id="128" w:name="_Toc144297298"/>
      <w:r>
        <w:rPr>
          <w:noProof/>
        </w:rPr>
        <w:t>Greater economic, social and community participation</w:t>
      </w:r>
      <w:bookmarkEnd w:id="127"/>
      <w:bookmarkEnd w:id="128"/>
    </w:p>
    <w:p w14:paraId="684B99E7" w14:textId="76994865"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5" w:history="1">
        <w:r w:rsidR="00F70520">
          <w:rPr>
            <w:rStyle w:val="Hyperlink"/>
            <w:noProof/>
            <w:sz w:val="20"/>
            <w:szCs w:val="20"/>
          </w:rPr>
          <w:t>Economic, social and community participation</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economic, social and community participation</w:t>
      </w:r>
    </w:p>
    <w:p w14:paraId="375C218D" w14:textId="77777777" w:rsidR="00F70520" w:rsidRDefault="00F70520" w:rsidP="00F70520">
      <w:pPr>
        <w:rPr>
          <w:noProof/>
        </w:rPr>
      </w:pPr>
    </w:p>
    <w:p w14:paraId="647FEC4C" w14:textId="77777777" w:rsidR="00F70520" w:rsidRDefault="00F70520" w:rsidP="00F70520">
      <w:r>
        <w:rPr>
          <w:noProof/>
        </w:rPr>
        <w:t xml:space="preserve">This outcome relates to the “Inclusive homes and communities” </w:t>
      </w:r>
      <w:r>
        <w:t>ADS outcomes area</w:t>
      </w:r>
    </w:p>
    <w:p w14:paraId="1A9903CB" w14:textId="77777777" w:rsidR="00F70520" w:rsidRPr="007A36D9" w:rsidRDefault="00F70520" w:rsidP="00221B15">
      <w:pPr>
        <w:pStyle w:val="Heading4"/>
      </w:pPr>
      <w:r w:rsidRPr="00250D3F">
        <w:t>Basic question</w:t>
      </w:r>
    </w:p>
    <w:p w14:paraId="7B333099" w14:textId="77777777" w:rsidR="00F70520" w:rsidRDefault="00F70520" w:rsidP="00F70520">
      <w:r w:rsidRPr="00F94724">
        <w:t>Option 1: after people have completed the activity</w:t>
      </w:r>
      <w:r>
        <w:t>:</w:t>
      </w:r>
    </w:p>
    <w:p w14:paraId="75DC6413" w14:textId="77777777" w:rsidR="00F70520" w:rsidRPr="009B1319" w:rsidRDefault="00F70520" w:rsidP="00F70520">
      <w:pPr>
        <w:ind w:left="720"/>
        <w:rPr>
          <w:rStyle w:val="Strong"/>
        </w:rPr>
      </w:pPr>
      <w:r w:rsidRPr="00F112E2">
        <w:rPr>
          <w:b/>
          <w:bCs/>
          <w:noProof/>
        </w:rPr>
        <w:t>Did [the activity] help you do things more often in the community?</w:t>
      </w:r>
    </w:p>
    <w:p w14:paraId="22F82EE8" w14:textId="77777777" w:rsidR="00F70520" w:rsidRPr="00415C40" w:rsidRDefault="00F70520" w:rsidP="00F70520">
      <w:pPr>
        <w:ind w:left="720"/>
      </w:pPr>
      <w:r>
        <w:rPr>
          <w:i/>
          <w:iCs/>
        </w:rPr>
        <w:t xml:space="preserve">Answers: </w:t>
      </w:r>
      <w:r>
        <w:rPr>
          <w:noProof/>
        </w:rPr>
        <w:t>No, Unsure, Yes</w:t>
      </w:r>
    </w:p>
    <w:p w14:paraId="262C3374" w14:textId="77777777" w:rsidR="00F70520" w:rsidRDefault="00F70520" w:rsidP="00F70520"/>
    <w:p w14:paraId="08BEB353" w14:textId="77777777" w:rsidR="00F70520" w:rsidRDefault="00F70520" w:rsidP="00F70520">
      <w:r>
        <w:t>Option 2: Both before and after people take part in the activity:</w:t>
      </w:r>
    </w:p>
    <w:p w14:paraId="16F223E3"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do things in my community often</w:t>
      </w:r>
      <w:r>
        <w:rPr>
          <w:rStyle w:val="Strong"/>
        </w:rPr>
        <w:t>”</w:t>
      </w:r>
    </w:p>
    <w:p w14:paraId="62577FCC" w14:textId="77777777" w:rsidR="00F70520" w:rsidRDefault="00F70520" w:rsidP="00F70520">
      <w:pPr>
        <w:ind w:left="720"/>
      </w:pPr>
      <w:r>
        <w:rPr>
          <w:i/>
          <w:iCs/>
        </w:rPr>
        <w:t xml:space="preserve">Answers: </w:t>
      </w:r>
      <w:r>
        <w:rPr>
          <w:noProof/>
        </w:rPr>
        <w:t>No, Unsure, Yes</w:t>
      </w:r>
    </w:p>
    <w:p w14:paraId="51CEA820" w14:textId="77777777" w:rsidR="00F70520" w:rsidRDefault="00F70520" w:rsidP="00F70520">
      <w:pPr>
        <w:rPr>
          <w:rStyle w:val="SubtleReference"/>
        </w:rPr>
      </w:pPr>
    </w:p>
    <w:p w14:paraId="0014A680"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CQL - Personal Outcome Measures</w:t>
      </w:r>
    </w:p>
    <w:p w14:paraId="33442BEE" w14:textId="77777777" w:rsidR="00F70520" w:rsidRDefault="00F70520" w:rsidP="00221B15">
      <w:pPr>
        <w:pStyle w:val="Heading4"/>
        <w:rPr>
          <w:noProof/>
        </w:rPr>
      </w:pPr>
      <w:r w:rsidRPr="00412782">
        <w:rPr>
          <w:noProof/>
        </w:rPr>
        <w:t>Alternative question</w:t>
      </w:r>
    </w:p>
    <w:p w14:paraId="5956227A" w14:textId="77777777" w:rsidR="00F70520" w:rsidRDefault="00F70520" w:rsidP="00F70520">
      <w:r>
        <w:t xml:space="preserve"> </w:t>
      </w:r>
      <w:r w:rsidRPr="000F2B49">
        <w:rPr>
          <w:noProof/>
        </w:rPr>
        <w:t>Option 1: after people have completed the activity:</w:t>
      </w:r>
    </w:p>
    <w:p w14:paraId="587581B4" w14:textId="77777777" w:rsidR="00F70520" w:rsidRPr="00F112E2" w:rsidRDefault="00F70520" w:rsidP="00F70520">
      <w:pPr>
        <w:ind w:left="709" w:firstLine="11"/>
        <w:rPr>
          <w:b/>
          <w:bCs/>
          <w:noProof/>
        </w:rPr>
      </w:pPr>
      <w:r w:rsidRPr="00F112E2">
        <w:rPr>
          <w:b/>
          <w:bCs/>
          <w:noProof/>
        </w:rPr>
        <w:t>Did [the activity] help you get more jobs or do volunteering?</w:t>
      </w:r>
    </w:p>
    <w:p w14:paraId="2EFDB8FF" w14:textId="77777777" w:rsidR="00F70520" w:rsidRDefault="00F70520" w:rsidP="00F70520">
      <w:pPr>
        <w:ind w:left="709" w:firstLine="11"/>
        <w:rPr>
          <w:rStyle w:val="Strong"/>
        </w:rPr>
      </w:pPr>
      <w:r w:rsidRPr="00F112E2">
        <w:rPr>
          <w:b/>
          <w:bCs/>
          <w:noProof/>
        </w:rPr>
        <w:t>Volunteering is when you do work for free.</w:t>
      </w:r>
    </w:p>
    <w:p w14:paraId="56AEE9F9" w14:textId="77777777" w:rsidR="00F70520" w:rsidRDefault="00F70520" w:rsidP="00F70520">
      <w:pPr>
        <w:ind w:left="720"/>
      </w:pPr>
      <w:r>
        <w:rPr>
          <w:noProof/>
        </w:rPr>
        <w:t>No, Unsure, Yes</w:t>
      </w:r>
    </w:p>
    <w:p w14:paraId="0F52DF69" w14:textId="77777777" w:rsidR="00F70520" w:rsidRDefault="00F70520" w:rsidP="00F70520">
      <w:pPr>
        <w:rPr>
          <w:noProof/>
        </w:rPr>
      </w:pPr>
    </w:p>
    <w:p w14:paraId="79516C79" w14:textId="77777777" w:rsidR="00F70520" w:rsidRDefault="00F70520" w:rsidP="00F70520">
      <w:pPr>
        <w:rPr>
          <w:noProof/>
        </w:rPr>
      </w:pPr>
      <w:r>
        <w:rPr>
          <w:noProof/>
        </w:rPr>
        <w:t>Option 2: Both before and after people take part in the activity:</w:t>
      </w:r>
    </w:p>
    <w:p w14:paraId="43BB5A0A" w14:textId="77777777" w:rsidR="00F70520" w:rsidRPr="00F112E2" w:rsidRDefault="00F70520" w:rsidP="00F70520">
      <w:pPr>
        <w:ind w:left="720"/>
        <w:rPr>
          <w:b/>
          <w:bCs/>
          <w:noProof/>
        </w:rPr>
      </w:pPr>
      <w:r>
        <w:rPr>
          <w:noProof/>
        </w:rPr>
        <w:t>Do you agree with the following statement?</w:t>
      </w:r>
      <w:r>
        <w:br/>
      </w:r>
      <w:r w:rsidRPr="00F112E2">
        <w:rPr>
          <w:b/>
          <w:bCs/>
          <w:noProof/>
        </w:rPr>
        <w:t>I regularly work or volunteer as much as I want to</w:t>
      </w:r>
    </w:p>
    <w:p w14:paraId="057A03AF" w14:textId="77777777" w:rsidR="00F70520" w:rsidRPr="0042625C" w:rsidRDefault="00F70520" w:rsidP="00F70520">
      <w:pPr>
        <w:ind w:left="720"/>
        <w:rPr>
          <w:rStyle w:val="Strong"/>
          <w:b w:val="0"/>
          <w:bCs w:val="0"/>
        </w:rPr>
      </w:pPr>
      <w:r w:rsidRPr="00F112E2">
        <w:rPr>
          <w:b/>
          <w:bCs/>
          <w:noProof/>
        </w:rPr>
        <w:t>Volunteering is when you do work for free.</w:t>
      </w:r>
    </w:p>
    <w:p w14:paraId="34EC0014" w14:textId="77777777" w:rsidR="00F70520" w:rsidRDefault="00F70520" w:rsidP="00F70520">
      <w:pPr>
        <w:ind w:left="720"/>
        <w:rPr>
          <w:noProof/>
        </w:rPr>
      </w:pPr>
      <w:r>
        <w:rPr>
          <w:noProof/>
        </w:rPr>
        <w:t>No, Unsure, Yes</w:t>
      </w:r>
    </w:p>
    <w:p w14:paraId="5CCBDF3F" w14:textId="77777777" w:rsidR="00F70520" w:rsidRPr="0042625C" w:rsidRDefault="00F70520" w:rsidP="00F70520">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144067E1" w14:textId="77777777" w:rsidR="00F70520" w:rsidRDefault="00F70520" w:rsidP="00F70520">
      <w:r>
        <w:lastRenderedPageBreak/>
        <w:t>These questions are just examples. If you already measure this outcome another way, you can report that to DSS. You can also create a new question that works better for the people you work with.</w:t>
      </w:r>
    </w:p>
    <w:p w14:paraId="05DDDD1C" w14:textId="77777777" w:rsidR="00F70520" w:rsidRDefault="00F70520" w:rsidP="00221B15">
      <w:pPr>
        <w:pStyle w:val="Heading4"/>
      </w:pPr>
      <w:r>
        <w:t>Related outcomes</w:t>
      </w:r>
    </w:p>
    <w:p w14:paraId="2B7841C2" w14:textId="08222EC6" w:rsidR="00F70520" w:rsidRDefault="0047584F" w:rsidP="00F70520">
      <w:hyperlink w:anchor="Dom015Out205" w:history="1">
        <w:r w:rsidR="00F70520">
          <w:rPr>
            <w:rStyle w:val="Hyperlink"/>
            <w:noProof/>
            <w:sz w:val="24"/>
          </w:rPr>
          <w:t>Increased knowledge of opportunities, services and community activities, including how to access them (short term)</w:t>
        </w:r>
      </w:hyperlink>
    </w:p>
    <w:p w14:paraId="3F7F6700" w14:textId="387A0FD3" w:rsidR="00F70520" w:rsidRDefault="0047584F" w:rsidP="00F70520">
      <w:hyperlink w:anchor="Dom015Out208" w:history="1">
        <w:r w:rsidR="00F70520">
          <w:rPr>
            <w:rStyle w:val="Hyperlink"/>
            <w:noProof/>
            <w:sz w:val="24"/>
          </w:rPr>
          <w:t>Better able to navigate and access services and community activities (medium term)</w:t>
        </w:r>
      </w:hyperlink>
    </w:p>
    <w:p w14:paraId="159F3555" w14:textId="2760976B" w:rsidR="00F70520" w:rsidRDefault="0047584F" w:rsidP="00F70520">
      <w:hyperlink w:anchor="Dom015Out21" w:history="1">
        <w:r w:rsidR="00F70520">
          <w:rPr>
            <w:rStyle w:val="Hyperlink"/>
            <w:noProof/>
            <w:sz w:val="24"/>
          </w:rPr>
          <w:t>Greater opportunities and options in services and community activities (medium term)</w:t>
        </w:r>
      </w:hyperlink>
    </w:p>
    <w:p w14:paraId="17CDB88D" w14:textId="5DF67CE3" w:rsidR="00F70520" w:rsidRDefault="0047584F" w:rsidP="00F70520">
      <w:hyperlink w:anchor="Dom013Out215" w:history="1">
        <w:r w:rsidR="00F70520">
          <w:rPr>
            <w:rStyle w:val="Hyperlink"/>
            <w:noProof/>
            <w:sz w:val="24"/>
          </w:rPr>
          <w:t>Greater engagement and trust in services and community activities (long term)</w:t>
        </w:r>
      </w:hyperlink>
    </w:p>
    <w:p w14:paraId="4A2DB551" w14:textId="4EEF92B1" w:rsidR="00F70520" w:rsidRPr="009B014C" w:rsidRDefault="0047584F" w:rsidP="00F70520">
      <w:hyperlink w:anchor="Dom015Out206" w:history="1">
        <w:r w:rsidR="00F70520">
          <w:rPr>
            <w:rStyle w:val="Hyperlink"/>
            <w:noProof/>
            <w:sz w:val="24"/>
          </w:rPr>
          <w:t>Services and community activities are more inclusive (short term)</w:t>
        </w:r>
      </w:hyperlink>
    </w:p>
    <w:p w14:paraId="0417FF3C"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E5FDDD8" w14:textId="306093EF"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2.01</w:t>
      </w:r>
    </w:p>
    <w:p w14:paraId="2ECE7A6A" w14:textId="1CADACF1" w:rsidR="00F70520" w:rsidRDefault="00F70520" w:rsidP="00221B15">
      <w:pPr>
        <w:pStyle w:val="Heading3"/>
      </w:pPr>
      <w:bookmarkStart w:id="129" w:name="Dom016Out201"/>
      <w:bookmarkStart w:id="130" w:name="_Toc144297299"/>
      <w:r>
        <w:rPr>
          <w:noProof/>
        </w:rPr>
        <w:t>Greater access to quality information that is relevant, accessible, trusted and timely</w:t>
      </w:r>
      <w:bookmarkEnd w:id="129"/>
      <w:bookmarkEnd w:id="130"/>
    </w:p>
    <w:p w14:paraId="423B1145" w14:textId="5DD451FC"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6" w:history="1">
        <w:r w:rsidR="00F70520">
          <w:rPr>
            <w:rStyle w:val="Hyperlink"/>
            <w:noProof/>
            <w:sz w:val="20"/>
            <w:szCs w:val="20"/>
          </w:rPr>
          <w:t>Self-advocacy and empowerment</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access to quality information that is relevant, accessible, trusted and timely</w:t>
      </w:r>
    </w:p>
    <w:p w14:paraId="6F1258F5" w14:textId="77777777" w:rsidR="00F70520" w:rsidRDefault="00F70520" w:rsidP="00F70520">
      <w:pPr>
        <w:rPr>
          <w:noProof/>
        </w:rPr>
      </w:pPr>
    </w:p>
    <w:p w14:paraId="2DEBA77D" w14:textId="77777777" w:rsidR="00F70520" w:rsidRDefault="00F70520" w:rsidP="00F70520">
      <w:r>
        <w:rPr>
          <w:noProof/>
        </w:rPr>
        <w:t xml:space="preserve">This outcome relates to the “Inclusive homes and communities” </w:t>
      </w:r>
      <w:r>
        <w:t>ADS outcomes area</w:t>
      </w:r>
    </w:p>
    <w:p w14:paraId="4485433F" w14:textId="77777777" w:rsidR="00F70520" w:rsidRPr="007A36D9" w:rsidRDefault="00F70520" w:rsidP="00221B15">
      <w:pPr>
        <w:pStyle w:val="Heading4"/>
      </w:pPr>
      <w:r w:rsidRPr="00250D3F">
        <w:t>Basic question</w:t>
      </w:r>
    </w:p>
    <w:p w14:paraId="4771A3C0" w14:textId="77777777" w:rsidR="00F70520" w:rsidRDefault="00F70520" w:rsidP="00F70520">
      <w:r w:rsidRPr="00F94724">
        <w:t>Option 1: after people have completed the activity</w:t>
      </w:r>
      <w:r>
        <w:t>:</w:t>
      </w:r>
    </w:p>
    <w:p w14:paraId="6DA3CABF" w14:textId="77777777" w:rsidR="00F70520" w:rsidRPr="009B1319" w:rsidRDefault="00F70520" w:rsidP="00F70520">
      <w:pPr>
        <w:ind w:left="720"/>
        <w:rPr>
          <w:rStyle w:val="Strong"/>
        </w:rPr>
      </w:pPr>
      <w:r w:rsidRPr="00F112E2">
        <w:rPr>
          <w:b/>
          <w:bCs/>
          <w:noProof/>
        </w:rPr>
        <w:t>Did [the activity] make it easier for you to get the information you need?</w:t>
      </w:r>
    </w:p>
    <w:p w14:paraId="3FA604F6" w14:textId="77777777" w:rsidR="00F70520" w:rsidRPr="00415C40" w:rsidRDefault="00F70520" w:rsidP="00F70520">
      <w:pPr>
        <w:ind w:left="720"/>
      </w:pPr>
      <w:r>
        <w:rPr>
          <w:i/>
          <w:iCs/>
        </w:rPr>
        <w:t xml:space="preserve">Answers: </w:t>
      </w:r>
      <w:r>
        <w:rPr>
          <w:noProof/>
        </w:rPr>
        <w:t>No, Unsure, Yes</w:t>
      </w:r>
    </w:p>
    <w:p w14:paraId="5F1929B5" w14:textId="77777777" w:rsidR="00F70520" w:rsidRDefault="00F70520" w:rsidP="00F70520"/>
    <w:p w14:paraId="6361E483" w14:textId="77777777" w:rsidR="00F70520" w:rsidRDefault="00F70520" w:rsidP="00F70520">
      <w:r>
        <w:t>Option 2: Both before and after people take part in the activity:</w:t>
      </w:r>
    </w:p>
    <w:p w14:paraId="3D8854AD"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can usually find the information I need</w:t>
      </w:r>
      <w:r>
        <w:rPr>
          <w:rStyle w:val="Strong"/>
        </w:rPr>
        <w:t>”</w:t>
      </w:r>
    </w:p>
    <w:p w14:paraId="32253795" w14:textId="77777777" w:rsidR="00F70520" w:rsidRDefault="00F70520" w:rsidP="00F70520">
      <w:pPr>
        <w:ind w:left="720"/>
      </w:pPr>
      <w:r>
        <w:rPr>
          <w:i/>
          <w:iCs/>
        </w:rPr>
        <w:t xml:space="preserve">Answers: </w:t>
      </w:r>
      <w:r>
        <w:rPr>
          <w:noProof/>
        </w:rPr>
        <w:t>No, Unsure, Yes</w:t>
      </w:r>
    </w:p>
    <w:p w14:paraId="58D21496" w14:textId="77777777" w:rsidR="00F70520" w:rsidRDefault="00F70520" w:rsidP="00F70520">
      <w:pPr>
        <w:rPr>
          <w:rStyle w:val="SubtleReference"/>
        </w:rPr>
      </w:pPr>
    </w:p>
    <w:p w14:paraId="0E6CA6F2"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794D4D54" w14:textId="77777777" w:rsidR="00F70520" w:rsidRDefault="00F70520" w:rsidP="00F70520">
      <w:r>
        <w:t xml:space="preserve"> </w:t>
      </w:r>
    </w:p>
    <w:p w14:paraId="259C914B"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027EB4CE" w14:textId="77777777" w:rsidR="00F70520" w:rsidRDefault="00F70520" w:rsidP="00221B15">
      <w:pPr>
        <w:pStyle w:val="Heading4"/>
      </w:pPr>
      <w:r>
        <w:t>Related outcomes</w:t>
      </w:r>
    </w:p>
    <w:p w14:paraId="51EAEC0C" w14:textId="7C86C48F" w:rsidR="00F70520" w:rsidRDefault="0047584F" w:rsidP="00F70520">
      <w:hyperlink w:anchor="Dom016Out202" w:history="1">
        <w:r w:rsidR="00F70520">
          <w:rPr>
            <w:rStyle w:val="Hyperlink"/>
            <w:noProof/>
            <w:sz w:val="24"/>
          </w:rPr>
          <w:t>Greater awareness of available information (short term)</w:t>
        </w:r>
      </w:hyperlink>
    </w:p>
    <w:p w14:paraId="3C6E5E74" w14:textId="14A960BE" w:rsidR="00F70520" w:rsidRDefault="0047584F" w:rsidP="00F70520">
      <w:hyperlink w:anchor="Dom016Out203" w:history="1">
        <w:r w:rsidR="00F70520">
          <w:rPr>
            <w:rStyle w:val="Hyperlink"/>
            <w:noProof/>
            <w:sz w:val="24"/>
          </w:rPr>
          <w:t>Engaged as knowledge holders and important partners in driving inclusion and accessibility  (short term)</w:t>
        </w:r>
      </w:hyperlink>
    </w:p>
    <w:p w14:paraId="59F12C3F"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3BE17AF" w14:textId="27A7583F"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2.02</w:t>
      </w:r>
    </w:p>
    <w:p w14:paraId="2E9F510B" w14:textId="4CFF4201" w:rsidR="00F70520" w:rsidRDefault="00F70520" w:rsidP="00221B15">
      <w:pPr>
        <w:pStyle w:val="Heading3"/>
      </w:pPr>
      <w:bookmarkStart w:id="131" w:name="Dom016Out202"/>
      <w:bookmarkStart w:id="132" w:name="_Toc144297300"/>
      <w:r>
        <w:rPr>
          <w:noProof/>
        </w:rPr>
        <w:t>Greater awareness of available information</w:t>
      </w:r>
      <w:bookmarkEnd w:id="131"/>
      <w:bookmarkEnd w:id="132"/>
    </w:p>
    <w:p w14:paraId="30F4DCE0" w14:textId="09C50988"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6" w:history="1">
        <w:r w:rsidR="00F70520">
          <w:rPr>
            <w:rStyle w:val="Hyperlink"/>
            <w:noProof/>
            <w:sz w:val="20"/>
            <w:szCs w:val="20"/>
          </w:rPr>
          <w:t>Self-advocacy and empowerment</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awareness of available information</w:t>
      </w:r>
    </w:p>
    <w:p w14:paraId="3CCA5AF6" w14:textId="77777777" w:rsidR="00F70520" w:rsidRDefault="00F70520" w:rsidP="00F70520">
      <w:pPr>
        <w:rPr>
          <w:noProof/>
        </w:rPr>
      </w:pPr>
    </w:p>
    <w:p w14:paraId="3A106430" w14:textId="77777777" w:rsidR="00F70520" w:rsidRDefault="00F70520" w:rsidP="00F70520">
      <w:r>
        <w:rPr>
          <w:noProof/>
        </w:rPr>
        <w:t xml:space="preserve">This outcome relates to the “Inclusive homes and communities” </w:t>
      </w:r>
      <w:r>
        <w:t>ADS outcomes area</w:t>
      </w:r>
    </w:p>
    <w:p w14:paraId="21E05098" w14:textId="77777777" w:rsidR="00F70520" w:rsidRPr="007A36D9" w:rsidRDefault="00F70520" w:rsidP="00221B15">
      <w:pPr>
        <w:pStyle w:val="Heading4"/>
      </w:pPr>
      <w:r w:rsidRPr="00250D3F">
        <w:t>Basic question</w:t>
      </w:r>
    </w:p>
    <w:p w14:paraId="358091D0" w14:textId="77777777" w:rsidR="00F70520" w:rsidRDefault="00F70520" w:rsidP="00F70520">
      <w:r w:rsidRPr="00F94724">
        <w:t>Option 1: after people have completed the activity</w:t>
      </w:r>
      <w:r>
        <w:t>:</w:t>
      </w:r>
    </w:p>
    <w:p w14:paraId="2066B40D" w14:textId="77777777" w:rsidR="00F70520" w:rsidRPr="009B1319" w:rsidRDefault="00F70520" w:rsidP="00F70520">
      <w:pPr>
        <w:ind w:left="720"/>
        <w:rPr>
          <w:rStyle w:val="Strong"/>
        </w:rPr>
      </w:pPr>
      <w:r w:rsidRPr="00F112E2">
        <w:rPr>
          <w:b/>
          <w:bCs/>
          <w:noProof/>
        </w:rPr>
        <w:t>Did [the activity] help you know more about what information you can get?</w:t>
      </w:r>
    </w:p>
    <w:p w14:paraId="1F16283F" w14:textId="77777777" w:rsidR="00F70520" w:rsidRPr="00415C40" w:rsidRDefault="00F70520" w:rsidP="00F70520">
      <w:pPr>
        <w:ind w:left="720"/>
      </w:pPr>
      <w:r>
        <w:rPr>
          <w:i/>
          <w:iCs/>
        </w:rPr>
        <w:t xml:space="preserve">Answers: </w:t>
      </w:r>
      <w:r>
        <w:rPr>
          <w:noProof/>
        </w:rPr>
        <w:t>No, Unsure, Yes</w:t>
      </w:r>
    </w:p>
    <w:p w14:paraId="3012C457" w14:textId="77777777" w:rsidR="00F70520" w:rsidRDefault="00F70520" w:rsidP="00F70520"/>
    <w:p w14:paraId="5B031412" w14:textId="77777777" w:rsidR="00F70520" w:rsidRDefault="00F70520" w:rsidP="00F70520">
      <w:r>
        <w:t>Option 2: Both before and after people take part in the activity:</w:t>
      </w:r>
    </w:p>
    <w:p w14:paraId="2025E7E8"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There is a wide range of information available to help me make decisions</w:t>
      </w:r>
      <w:r>
        <w:rPr>
          <w:rStyle w:val="Strong"/>
        </w:rPr>
        <w:t>”</w:t>
      </w:r>
    </w:p>
    <w:p w14:paraId="693E824D" w14:textId="77777777" w:rsidR="00F70520" w:rsidRDefault="00F70520" w:rsidP="00F70520">
      <w:pPr>
        <w:ind w:left="720"/>
      </w:pPr>
      <w:r>
        <w:rPr>
          <w:i/>
          <w:iCs/>
        </w:rPr>
        <w:t xml:space="preserve">Answers: </w:t>
      </w:r>
      <w:r>
        <w:rPr>
          <w:noProof/>
        </w:rPr>
        <w:t>No, Unsure, Yes</w:t>
      </w:r>
    </w:p>
    <w:p w14:paraId="1E19A7B4" w14:textId="77777777" w:rsidR="00F70520" w:rsidRDefault="00F70520" w:rsidP="00F70520">
      <w:pPr>
        <w:rPr>
          <w:rStyle w:val="SubtleReference"/>
        </w:rPr>
      </w:pPr>
    </w:p>
    <w:p w14:paraId="59437529"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0BF29EC2" w14:textId="77777777" w:rsidR="00F70520" w:rsidRDefault="00F70520" w:rsidP="00F70520">
      <w:r>
        <w:t xml:space="preserve"> </w:t>
      </w:r>
    </w:p>
    <w:p w14:paraId="75C12B6D"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0EABE239" w14:textId="77777777" w:rsidR="00F70520" w:rsidRDefault="00F70520" w:rsidP="00221B15">
      <w:pPr>
        <w:pStyle w:val="Heading4"/>
      </w:pPr>
      <w:r>
        <w:t>Related outcomes</w:t>
      </w:r>
    </w:p>
    <w:p w14:paraId="73124E4A" w14:textId="56E9B562" w:rsidR="00F70520" w:rsidRDefault="0047584F" w:rsidP="00F70520">
      <w:hyperlink w:anchor="Dom016Out201" w:history="1">
        <w:r w:rsidR="00F70520">
          <w:rPr>
            <w:rStyle w:val="Hyperlink"/>
            <w:noProof/>
            <w:sz w:val="24"/>
          </w:rPr>
          <w:t>Greater access to quality information that is relevant, accessible, trusted and timely (short term)</w:t>
        </w:r>
      </w:hyperlink>
    </w:p>
    <w:p w14:paraId="205265D2" w14:textId="60755D1B" w:rsidR="00F70520" w:rsidRDefault="0047584F" w:rsidP="00F70520">
      <w:hyperlink w:anchor="Dom016Out203" w:history="1">
        <w:r w:rsidR="00F70520">
          <w:rPr>
            <w:rStyle w:val="Hyperlink"/>
            <w:noProof/>
            <w:sz w:val="24"/>
          </w:rPr>
          <w:t>Engaged as knowledge holders and important partners in driving inclusion and accessibility  (short term)</w:t>
        </w:r>
      </w:hyperlink>
    </w:p>
    <w:p w14:paraId="42C72BB7" w14:textId="77777777" w:rsidR="005F5799" w:rsidRDefault="005F5799">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9D7117F" w14:textId="143B520B"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2.03</w:t>
      </w:r>
    </w:p>
    <w:p w14:paraId="6AC6FD24" w14:textId="051495FF" w:rsidR="00F70520" w:rsidRDefault="00F70520" w:rsidP="00221B15">
      <w:pPr>
        <w:pStyle w:val="Heading3"/>
      </w:pPr>
      <w:bookmarkStart w:id="133" w:name="_Toc144297301"/>
      <w:bookmarkStart w:id="134" w:name="Dom016Out203"/>
      <w:r>
        <w:rPr>
          <w:noProof/>
        </w:rPr>
        <w:t>Engaged as knowledge holders and important partners in driving inclusion and accessibility</w:t>
      </w:r>
      <w:bookmarkEnd w:id="133"/>
      <w:r>
        <w:rPr>
          <w:noProof/>
        </w:rPr>
        <w:t xml:space="preserve"> </w:t>
      </w:r>
      <w:bookmarkEnd w:id="134"/>
    </w:p>
    <w:p w14:paraId="6EEA3D45" w14:textId="5F5517DA"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6" w:history="1">
        <w:r w:rsidR="00F70520">
          <w:rPr>
            <w:rStyle w:val="Hyperlink"/>
            <w:noProof/>
            <w:sz w:val="20"/>
            <w:szCs w:val="20"/>
          </w:rPr>
          <w:t>Self-advocacy and empowerment</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Engaged as knowledge holders and important partners in driving inclusion and accessibility</w:t>
      </w:r>
    </w:p>
    <w:p w14:paraId="2B3D6F30" w14:textId="77777777" w:rsidR="00F70520" w:rsidRDefault="00F70520" w:rsidP="00F70520">
      <w:pPr>
        <w:rPr>
          <w:noProof/>
        </w:rPr>
      </w:pPr>
    </w:p>
    <w:p w14:paraId="6EDF464C" w14:textId="77777777" w:rsidR="00F70520" w:rsidRDefault="00F70520" w:rsidP="00F70520">
      <w:r>
        <w:rPr>
          <w:noProof/>
        </w:rPr>
        <w:t xml:space="preserve">This outcome relates to the “Inclusive homes and communities” </w:t>
      </w:r>
      <w:r>
        <w:t>ADS outcomes area</w:t>
      </w:r>
    </w:p>
    <w:p w14:paraId="0698C4DA" w14:textId="77777777" w:rsidR="00F70520" w:rsidRPr="007A36D9" w:rsidRDefault="00F70520" w:rsidP="00221B15">
      <w:pPr>
        <w:pStyle w:val="Heading4"/>
      </w:pPr>
      <w:r w:rsidRPr="00250D3F">
        <w:t>Basic question</w:t>
      </w:r>
    </w:p>
    <w:p w14:paraId="2DC4A0C2" w14:textId="77777777" w:rsidR="00F70520" w:rsidRDefault="00F70520" w:rsidP="00F70520">
      <w:r w:rsidRPr="00F94724">
        <w:t>Option 1: after people have completed the activity</w:t>
      </w:r>
      <w:r>
        <w:t>:</w:t>
      </w:r>
    </w:p>
    <w:p w14:paraId="6B5809D7" w14:textId="77777777" w:rsidR="00F70520" w:rsidRPr="009B1319" w:rsidRDefault="00F70520" w:rsidP="00F70520">
      <w:pPr>
        <w:ind w:left="720"/>
        <w:rPr>
          <w:rStyle w:val="Strong"/>
        </w:rPr>
      </w:pPr>
      <w:r w:rsidRPr="00F112E2">
        <w:rPr>
          <w:b/>
          <w:bCs/>
          <w:noProof/>
        </w:rPr>
        <w:t>Did you have your say about [the activity]?</w:t>
      </w:r>
    </w:p>
    <w:p w14:paraId="2B7E755E" w14:textId="77777777" w:rsidR="00F70520" w:rsidRPr="00415C40" w:rsidRDefault="00F70520" w:rsidP="00F70520">
      <w:pPr>
        <w:ind w:left="720"/>
      </w:pPr>
      <w:r>
        <w:rPr>
          <w:i/>
          <w:iCs/>
        </w:rPr>
        <w:t xml:space="preserve">Answers: </w:t>
      </w:r>
      <w:r>
        <w:rPr>
          <w:noProof/>
        </w:rPr>
        <w:t>No, Unsure, Yes</w:t>
      </w:r>
    </w:p>
    <w:p w14:paraId="2D695F28" w14:textId="77777777" w:rsidR="00F70520" w:rsidRDefault="00F70520" w:rsidP="00F70520"/>
    <w:p w14:paraId="3E744A5D" w14:textId="77777777" w:rsidR="00F70520" w:rsidRDefault="00F70520" w:rsidP="00F70520">
      <w:r>
        <w:t>Option 2: Both before and after people take part in the activity:</w:t>
      </w:r>
    </w:p>
    <w:p w14:paraId="0E559A8B"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have my say about how [the activity] is run</w:t>
      </w:r>
      <w:r>
        <w:rPr>
          <w:rStyle w:val="Strong"/>
        </w:rPr>
        <w:t>”</w:t>
      </w:r>
    </w:p>
    <w:p w14:paraId="05168849" w14:textId="77777777" w:rsidR="00F70520" w:rsidRDefault="00F70520" w:rsidP="00F70520">
      <w:pPr>
        <w:ind w:left="720"/>
      </w:pPr>
      <w:r>
        <w:rPr>
          <w:i/>
          <w:iCs/>
        </w:rPr>
        <w:t xml:space="preserve">Answers: </w:t>
      </w:r>
      <w:r>
        <w:rPr>
          <w:noProof/>
        </w:rPr>
        <w:t>No, Unsure, Yes</w:t>
      </w:r>
    </w:p>
    <w:p w14:paraId="4C771E6D" w14:textId="77777777" w:rsidR="00F70520" w:rsidRDefault="00F70520" w:rsidP="00F70520">
      <w:pPr>
        <w:rPr>
          <w:rStyle w:val="SubtleReference"/>
        </w:rPr>
      </w:pPr>
    </w:p>
    <w:p w14:paraId="10D7277F"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2912FC32" w14:textId="77777777" w:rsidR="00F70520" w:rsidRDefault="00F70520" w:rsidP="00F70520">
      <w:r>
        <w:t xml:space="preserve"> </w:t>
      </w:r>
    </w:p>
    <w:p w14:paraId="5861C176"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3947A7A8" w14:textId="77777777" w:rsidR="00F70520" w:rsidRDefault="00F70520" w:rsidP="00221B15">
      <w:pPr>
        <w:pStyle w:val="Heading4"/>
      </w:pPr>
      <w:r>
        <w:t>Related outcomes</w:t>
      </w:r>
    </w:p>
    <w:p w14:paraId="0CF79F11" w14:textId="1ADB87CF" w:rsidR="00F70520" w:rsidRDefault="0047584F" w:rsidP="00F70520">
      <w:hyperlink w:anchor="Dom016Out201" w:history="1">
        <w:r w:rsidR="00F70520">
          <w:rPr>
            <w:rStyle w:val="Hyperlink"/>
            <w:noProof/>
            <w:sz w:val="24"/>
          </w:rPr>
          <w:t>Greater access to quality information that is relevant, accessible, trusted and timely (short term)</w:t>
        </w:r>
      </w:hyperlink>
    </w:p>
    <w:p w14:paraId="129E0A26" w14:textId="26DCD75D" w:rsidR="00F70520" w:rsidRDefault="0047584F" w:rsidP="00F70520">
      <w:hyperlink w:anchor="Dom016Out202" w:history="1">
        <w:r w:rsidR="00F70520">
          <w:rPr>
            <w:rStyle w:val="Hyperlink"/>
            <w:noProof/>
            <w:sz w:val="24"/>
          </w:rPr>
          <w:t>Greater awareness of available information (short term)</w:t>
        </w:r>
      </w:hyperlink>
    </w:p>
    <w:p w14:paraId="09BF0A87"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CF44A0F" w14:textId="2DE6C923"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2.04</w:t>
      </w:r>
    </w:p>
    <w:p w14:paraId="72CA1523" w14:textId="63094524" w:rsidR="00F70520" w:rsidRDefault="00F70520" w:rsidP="00221B15">
      <w:pPr>
        <w:pStyle w:val="Heading3"/>
      </w:pPr>
      <w:bookmarkStart w:id="135" w:name="Dom016Out204"/>
      <w:bookmarkStart w:id="136" w:name="_Toc144297302"/>
      <w:r>
        <w:rPr>
          <w:noProof/>
        </w:rPr>
        <w:t>Increased knowledge of disability rights</w:t>
      </w:r>
      <w:bookmarkEnd w:id="135"/>
      <w:bookmarkEnd w:id="136"/>
    </w:p>
    <w:p w14:paraId="4D99CAF0" w14:textId="2CFE6D79"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6" w:history="1">
        <w:r w:rsidR="00F70520">
          <w:rPr>
            <w:rStyle w:val="Hyperlink"/>
            <w:noProof/>
            <w:sz w:val="20"/>
            <w:szCs w:val="20"/>
          </w:rPr>
          <w:t>Self-advocacy and empowerment</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knowledge of disability rights</w:t>
      </w:r>
    </w:p>
    <w:p w14:paraId="200B3055" w14:textId="77777777" w:rsidR="00F70520" w:rsidRDefault="00F70520" w:rsidP="00F70520">
      <w:pPr>
        <w:rPr>
          <w:noProof/>
        </w:rPr>
      </w:pPr>
    </w:p>
    <w:p w14:paraId="6849E9DE" w14:textId="77777777" w:rsidR="00F70520" w:rsidRDefault="00F70520" w:rsidP="00F70520">
      <w:r>
        <w:rPr>
          <w:noProof/>
        </w:rPr>
        <w:t xml:space="preserve">This outcome relates to the “Safety, rights and justice” </w:t>
      </w:r>
      <w:r>
        <w:t>ADS outcomes area</w:t>
      </w:r>
    </w:p>
    <w:p w14:paraId="769DE44E" w14:textId="77777777" w:rsidR="00F70520" w:rsidRPr="007A36D9" w:rsidRDefault="00F70520" w:rsidP="00221B15">
      <w:pPr>
        <w:pStyle w:val="Heading4"/>
      </w:pPr>
      <w:r w:rsidRPr="00250D3F">
        <w:t>Basic question</w:t>
      </w:r>
    </w:p>
    <w:p w14:paraId="224C6B70" w14:textId="77777777" w:rsidR="00F70520" w:rsidRDefault="00F70520" w:rsidP="00F70520">
      <w:r w:rsidRPr="00F94724">
        <w:t>Option 1: after people have completed the activity</w:t>
      </w:r>
      <w:r>
        <w:t>:</w:t>
      </w:r>
    </w:p>
    <w:p w14:paraId="68C27F20" w14:textId="77777777" w:rsidR="00F70520" w:rsidRPr="009B1319" w:rsidRDefault="00F70520" w:rsidP="00F70520">
      <w:pPr>
        <w:ind w:left="720"/>
        <w:rPr>
          <w:rStyle w:val="Strong"/>
        </w:rPr>
      </w:pPr>
      <w:r w:rsidRPr="00F112E2">
        <w:rPr>
          <w:b/>
          <w:bCs/>
          <w:noProof/>
        </w:rPr>
        <w:t>Did [the activity] help you know more about the rights of people with disability?</w:t>
      </w:r>
    </w:p>
    <w:p w14:paraId="0893EDDB" w14:textId="77777777" w:rsidR="00F70520" w:rsidRPr="00415C40" w:rsidRDefault="00F70520" w:rsidP="00F70520">
      <w:pPr>
        <w:ind w:left="720"/>
      </w:pPr>
      <w:r>
        <w:rPr>
          <w:i/>
          <w:iCs/>
        </w:rPr>
        <w:t xml:space="preserve">Answers: </w:t>
      </w:r>
      <w:r>
        <w:rPr>
          <w:noProof/>
        </w:rPr>
        <w:t>No, Unsure, Yes</w:t>
      </w:r>
    </w:p>
    <w:p w14:paraId="2E18AE5F" w14:textId="77777777" w:rsidR="00F70520" w:rsidRDefault="00F70520" w:rsidP="00F70520"/>
    <w:p w14:paraId="03E634C1" w14:textId="77777777" w:rsidR="00F70520" w:rsidRDefault="00F70520" w:rsidP="00F70520">
      <w:r>
        <w:t>Option 2: Both before and after people take part in the activity:</w:t>
      </w:r>
    </w:p>
    <w:p w14:paraId="3182731B"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know about the rights of people with disability</w:t>
      </w:r>
      <w:r>
        <w:rPr>
          <w:rStyle w:val="Strong"/>
        </w:rPr>
        <w:t>”</w:t>
      </w:r>
    </w:p>
    <w:p w14:paraId="7486A5FA" w14:textId="77777777" w:rsidR="00F70520" w:rsidRDefault="00F70520" w:rsidP="00F70520">
      <w:pPr>
        <w:ind w:left="720"/>
      </w:pPr>
      <w:r>
        <w:rPr>
          <w:i/>
          <w:iCs/>
        </w:rPr>
        <w:t xml:space="preserve">Answers: </w:t>
      </w:r>
      <w:r>
        <w:rPr>
          <w:noProof/>
        </w:rPr>
        <w:t>No, Unsure, Yes</w:t>
      </w:r>
    </w:p>
    <w:p w14:paraId="6C9A597C" w14:textId="77777777" w:rsidR="00F70520" w:rsidRDefault="00F70520" w:rsidP="00F70520">
      <w:pPr>
        <w:rPr>
          <w:rStyle w:val="SubtleReference"/>
        </w:rPr>
      </w:pPr>
    </w:p>
    <w:p w14:paraId="7867D903"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42FD48BE" w14:textId="77777777" w:rsidR="00F70520" w:rsidRDefault="00F70520" w:rsidP="00F70520">
      <w:r>
        <w:t xml:space="preserve"> </w:t>
      </w:r>
    </w:p>
    <w:p w14:paraId="09DC7638"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69B009F9" w14:textId="77777777" w:rsidR="00F70520" w:rsidRDefault="00F70520" w:rsidP="00221B15">
      <w:pPr>
        <w:pStyle w:val="Heading4"/>
      </w:pPr>
      <w:r>
        <w:t>Related outcomes</w:t>
      </w:r>
    </w:p>
    <w:p w14:paraId="217B882D" w14:textId="15F68A8A" w:rsidR="00F70520" w:rsidRDefault="0047584F" w:rsidP="00F70520">
      <w:hyperlink w:anchor="Dom016Out207" w:history="1">
        <w:r w:rsidR="00F70520">
          <w:rPr>
            <w:rStyle w:val="Hyperlink"/>
            <w:noProof/>
            <w:sz w:val="24"/>
          </w:rPr>
          <w:t>Increased informed and meaningful decision-making  (medium term)</w:t>
        </w:r>
      </w:hyperlink>
    </w:p>
    <w:p w14:paraId="1B23DD59" w14:textId="2E39DE36" w:rsidR="00F70520" w:rsidRDefault="0047584F" w:rsidP="00F70520">
      <w:hyperlink w:anchor="Dom016Out211" w:history="1">
        <w:r w:rsidR="00F70520">
          <w:rPr>
            <w:rStyle w:val="Hyperlink"/>
            <w:noProof/>
            <w:sz w:val="24"/>
          </w:rPr>
          <w:t>Increased self-advocacy and empowerment (long term)</w:t>
        </w:r>
      </w:hyperlink>
    </w:p>
    <w:p w14:paraId="49EF5F3F" w14:textId="7766B856" w:rsidR="00F70520" w:rsidRDefault="0047584F" w:rsidP="00F70520">
      <w:hyperlink w:anchor="Dom016Out209" w:history="1">
        <w:r w:rsidR="00F70520">
          <w:rPr>
            <w:rStyle w:val="Hyperlink"/>
            <w:noProof/>
            <w:sz w:val="24"/>
          </w:rPr>
          <w:t>Increased independence, choice and control (medium term)</w:t>
        </w:r>
      </w:hyperlink>
    </w:p>
    <w:p w14:paraId="7F25CB66" w14:textId="35BD4A19" w:rsidR="00F70520" w:rsidRDefault="0047584F" w:rsidP="00F70520">
      <w:hyperlink w:anchor="Dom014Out212" w:history="1">
        <w:r w:rsidR="00F70520">
          <w:rPr>
            <w:rStyle w:val="Hyperlink"/>
            <w:noProof/>
            <w:sz w:val="24"/>
          </w:rPr>
          <w:t>Greater role in influencing, leading and contributing to the community (long term)</w:t>
        </w:r>
      </w:hyperlink>
    </w:p>
    <w:p w14:paraId="67F90E40" w14:textId="7B7B57B5" w:rsidR="00F70520" w:rsidRPr="009B014C" w:rsidRDefault="0047584F" w:rsidP="00F70520">
      <w:hyperlink w:anchor="Dom012Out214" w:history="1">
        <w:r w:rsidR="00F70520">
          <w:rPr>
            <w:rStyle w:val="Hyperlink"/>
            <w:noProof/>
            <w:sz w:val="24"/>
          </w:rPr>
          <w:t>Increased resilience and safety (long term)</w:t>
        </w:r>
      </w:hyperlink>
    </w:p>
    <w:p w14:paraId="7EC98722"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CB6B9D2" w14:textId="0103831C"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2.05</w:t>
      </w:r>
    </w:p>
    <w:p w14:paraId="49036F00" w14:textId="3C56865F" w:rsidR="00F70520" w:rsidRDefault="00F70520" w:rsidP="00221B15">
      <w:pPr>
        <w:pStyle w:val="Heading3"/>
      </w:pPr>
      <w:bookmarkStart w:id="137" w:name="Dom016Out205"/>
      <w:bookmarkStart w:id="138" w:name="_Toc144297303"/>
      <w:r>
        <w:rPr>
          <w:noProof/>
        </w:rPr>
        <w:t>Increased knowledge of opportunities, services and community activities, including how to access them</w:t>
      </w:r>
      <w:bookmarkEnd w:id="137"/>
      <w:bookmarkEnd w:id="138"/>
    </w:p>
    <w:p w14:paraId="23C6384E" w14:textId="79C32A31"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6" w:history="1">
        <w:r w:rsidR="00F70520">
          <w:rPr>
            <w:rStyle w:val="Hyperlink"/>
            <w:noProof/>
            <w:sz w:val="20"/>
            <w:szCs w:val="20"/>
          </w:rPr>
          <w:t>Self-advocacy and empowerment</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knowledge of opportunities, services and community activities, including how to access them</w:t>
      </w:r>
    </w:p>
    <w:p w14:paraId="066AD1FF" w14:textId="77777777" w:rsidR="00F70520" w:rsidRDefault="00F70520" w:rsidP="00F70520">
      <w:pPr>
        <w:rPr>
          <w:noProof/>
        </w:rPr>
      </w:pPr>
    </w:p>
    <w:p w14:paraId="4B06C5F4" w14:textId="77777777" w:rsidR="00F70520" w:rsidRDefault="00F70520" w:rsidP="00F70520">
      <w:r>
        <w:rPr>
          <w:noProof/>
        </w:rPr>
        <w:t xml:space="preserve">This outcome relates to the “Inclusive homes and communities” </w:t>
      </w:r>
      <w:r>
        <w:t>ADS outcomes area</w:t>
      </w:r>
    </w:p>
    <w:p w14:paraId="5DE502D2" w14:textId="77777777" w:rsidR="00F70520" w:rsidRPr="007A36D9" w:rsidRDefault="00F70520" w:rsidP="00221B15">
      <w:pPr>
        <w:pStyle w:val="Heading4"/>
      </w:pPr>
      <w:r w:rsidRPr="00250D3F">
        <w:t>Basic question</w:t>
      </w:r>
    </w:p>
    <w:p w14:paraId="35AA22AF" w14:textId="77777777" w:rsidR="00F70520" w:rsidRDefault="00F70520" w:rsidP="00F70520">
      <w:r w:rsidRPr="00F94724">
        <w:t>Option 1: after people have completed the activity</w:t>
      </w:r>
      <w:r>
        <w:t>:</w:t>
      </w:r>
    </w:p>
    <w:p w14:paraId="5B0158BB" w14:textId="77777777" w:rsidR="00F70520" w:rsidRPr="009B1319" w:rsidRDefault="00F70520" w:rsidP="00F70520">
      <w:pPr>
        <w:ind w:left="720"/>
        <w:rPr>
          <w:rStyle w:val="Strong"/>
        </w:rPr>
      </w:pPr>
      <w:r w:rsidRPr="00F112E2">
        <w:rPr>
          <w:b/>
          <w:bCs/>
          <w:noProof/>
        </w:rPr>
        <w:t>Did [the activity] help you know more about services and things you can do?</w:t>
      </w:r>
    </w:p>
    <w:p w14:paraId="5DB5F0DF" w14:textId="77777777" w:rsidR="00F70520" w:rsidRPr="00415C40" w:rsidRDefault="00F70520" w:rsidP="00F70520">
      <w:pPr>
        <w:ind w:left="720"/>
      </w:pPr>
      <w:r>
        <w:rPr>
          <w:i/>
          <w:iCs/>
        </w:rPr>
        <w:t xml:space="preserve">Answers: </w:t>
      </w:r>
      <w:r>
        <w:rPr>
          <w:noProof/>
        </w:rPr>
        <w:t>No, Unsure, Yes</w:t>
      </w:r>
    </w:p>
    <w:p w14:paraId="27E68D47" w14:textId="77777777" w:rsidR="00F70520" w:rsidRDefault="00F70520" w:rsidP="00F70520"/>
    <w:p w14:paraId="52C6B6B5" w14:textId="77777777" w:rsidR="00F70520" w:rsidRDefault="00F70520" w:rsidP="00F70520">
      <w:r>
        <w:t>Option 2: Both before and after people take part in the activity:</w:t>
      </w:r>
    </w:p>
    <w:p w14:paraId="2C5C1665"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know about services and things I can do</w:t>
      </w:r>
      <w:r>
        <w:rPr>
          <w:rStyle w:val="Strong"/>
        </w:rPr>
        <w:t>”</w:t>
      </w:r>
    </w:p>
    <w:p w14:paraId="63D3F5F5" w14:textId="77777777" w:rsidR="00F70520" w:rsidRDefault="00F70520" w:rsidP="00F70520">
      <w:pPr>
        <w:ind w:left="720"/>
      </w:pPr>
      <w:r>
        <w:rPr>
          <w:i/>
          <w:iCs/>
        </w:rPr>
        <w:t xml:space="preserve">Answers: </w:t>
      </w:r>
      <w:r>
        <w:rPr>
          <w:noProof/>
        </w:rPr>
        <w:t>No, Unsure, Yes</w:t>
      </w:r>
    </w:p>
    <w:p w14:paraId="558FACF7" w14:textId="77777777" w:rsidR="00F70520" w:rsidRDefault="00F70520" w:rsidP="00F70520">
      <w:pPr>
        <w:rPr>
          <w:rStyle w:val="SubtleReference"/>
        </w:rPr>
      </w:pPr>
    </w:p>
    <w:p w14:paraId="03EB6E54"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79F443E2" w14:textId="77777777" w:rsidR="00F70520" w:rsidRDefault="00F70520" w:rsidP="00F70520">
      <w:r>
        <w:t xml:space="preserve"> </w:t>
      </w:r>
    </w:p>
    <w:p w14:paraId="2ADD3E39"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04A8D3C6" w14:textId="77777777" w:rsidR="00F70520" w:rsidRDefault="00F70520" w:rsidP="00221B15">
      <w:pPr>
        <w:pStyle w:val="Heading4"/>
      </w:pPr>
      <w:r>
        <w:t>Related outcomes</w:t>
      </w:r>
    </w:p>
    <w:p w14:paraId="5BD0F5D8" w14:textId="65D8A17D" w:rsidR="00F70520" w:rsidRDefault="0047584F" w:rsidP="00F70520">
      <w:hyperlink w:anchor="Dom013Out208" w:history="1">
        <w:r w:rsidR="00F70520">
          <w:rPr>
            <w:rStyle w:val="Hyperlink"/>
            <w:noProof/>
            <w:sz w:val="24"/>
          </w:rPr>
          <w:t>Better able to navigate and access services and community activities (medium term)</w:t>
        </w:r>
      </w:hyperlink>
    </w:p>
    <w:p w14:paraId="7A745208" w14:textId="246BEA60" w:rsidR="00F70520" w:rsidRDefault="0047584F" w:rsidP="00F70520">
      <w:hyperlink w:anchor="Dom013Out21" w:history="1">
        <w:r w:rsidR="00F70520">
          <w:rPr>
            <w:rStyle w:val="Hyperlink"/>
            <w:noProof/>
            <w:sz w:val="24"/>
          </w:rPr>
          <w:t>Greater opportunities and options in services and community activities (medium term)</w:t>
        </w:r>
      </w:hyperlink>
    </w:p>
    <w:p w14:paraId="5B7BF2B1" w14:textId="4DD56FD7" w:rsidR="00F70520" w:rsidRDefault="0047584F" w:rsidP="00F70520">
      <w:hyperlink w:anchor="Dom015Out213" w:history="1">
        <w:r w:rsidR="00F70520">
          <w:rPr>
            <w:rStyle w:val="Hyperlink"/>
            <w:noProof/>
            <w:sz w:val="24"/>
          </w:rPr>
          <w:t>Greater economic, social and community participation (long term)</w:t>
        </w:r>
      </w:hyperlink>
    </w:p>
    <w:p w14:paraId="3D1A5ED2" w14:textId="402C00F7" w:rsidR="00F70520" w:rsidRDefault="0047584F" w:rsidP="00F70520">
      <w:hyperlink w:anchor="Dom013Out215" w:history="1">
        <w:r w:rsidR="00F70520">
          <w:rPr>
            <w:rStyle w:val="Hyperlink"/>
            <w:noProof/>
            <w:sz w:val="24"/>
          </w:rPr>
          <w:t>Greater engagement and trust in services and community activities (long term)</w:t>
        </w:r>
      </w:hyperlink>
    </w:p>
    <w:p w14:paraId="37B4750F" w14:textId="64CC1128" w:rsidR="00F70520" w:rsidRPr="009B014C" w:rsidRDefault="0047584F" w:rsidP="00F70520">
      <w:hyperlink w:anchor="Dom016Out206" w:history="1">
        <w:r w:rsidR="00F70520">
          <w:rPr>
            <w:rStyle w:val="Hyperlink"/>
            <w:noProof/>
            <w:sz w:val="24"/>
          </w:rPr>
          <w:t>Services and community activities are more inclusive (short term)</w:t>
        </w:r>
      </w:hyperlink>
    </w:p>
    <w:p w14:paraId="2F69ED71"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6B8F4644" w14:textId="14522BE0"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2.06</w:t>
      </w:r>
    </w:p>
    <w:p w14:paraId="728783EE" w14:textId="355FF35E" w:rsidR="00F70520" w:rsidRDefault="00F70520" w:rsidP="00221B15">
      <w:pPr>
        <w:pStyle w:val="Heading3"/>
      </w:pPr>
      <w:bookmarkStart w:id="139" w:name="_Services_and_community"/>
      <w:bookmarkStart w:id="140" w:name="Dom016Out206"/>
      <w:bookmarkStart w:id="141" w:name="_Toc144297304"/>
      <w:bookmarkEnd w:id="139"/>
      <w:r>
        <w:rPr>
          <w:noProof/>
        </w:rPr>
        <w:t>Services and community activities are more inclusive</w:t>
      </w:r>
      <w:bookmarkEnd w:id="140"/>
      <w:bookmarkEnd w:id="141"/>
    </w:p>
    <w:p w14:paraId="53DD2A96" w14:textId="395D1D3D"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6" w:history="1">
        <w:r w:rsidR="00F70520">
          <w:rPr>
            <w:rStyle w:val="Hyperlink"/>
            <w:noProof/>
            <w:sz w:val="20"/>
            <w:szCs w:val="20"/>
          </w:rPr>
          <w:t>Self-advocacy and empowerment</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Services and community activities are more inclusive</w:t>
      </w:r>
    </w:p>
    <w:p w14:paraId="66B79056" w14:textId="77777777" w:rsidR="00F70520" w:rsidRDefault="00F70520" w:rsidP="00F70520">
      <w:pPr>
        <w:rPr>
          <w:noProof/>
        </w:rPr>
      </w:pPr>
    </w:p>
    <w:p w14:paraId="2B2916E6" w14:textId="77777777" w:rsidR="00F70520" w:rsidRDefault="00F70520" w:rsidP="00F70520">
      <w:r>
        <w:rPr>
          <w:noProof/>
        </w:rPr>
        <w:t xml:space="preserve">This outcome relates to the “Inclusive homes and communities” </w:t>
      </w:r>
      <w:r>
        <w:t>ADS outcomes area</w:t>
      </w:r>
    </w:p>
    <w:p w14:paraId="62603F5B" w14:textId="77777777" w:rsidR="00F70520" w:rsidRPr="007A36D9" w:rsidRDefault="00F70520" w:rsidP="00221B15">
      <w:pPr>
        <w:pStyle w:val="Heading4"/>
      </w:pPr>
      <w:r w:rsidRPr="00250D3F">
        <w:t>Basic question</w:t>
      </w:r>
    </w:p>
    <w:p w14:paraId="216B830B" w14:textId="77777777" w:rsidR="00F70520" w:rsidRDefault="00F70520" w:rsidP="00F70520">
      <w:r w:rsidRPr="00F94724">
        <w:t>Option 1: after people have completed the activity</w:t>
      </w:r>
      <w:r>
        <w:t>:</w:t>
      </w:r>
    </w:p>
    <w:p w14:paraId="348EEF93" w14:textId="77777777" w:rsidR="00F70520" w:rsidRPr="009B1319" w:rsidRDefault="00F70520" w:rsidP="00F70520">
      <w:pPr>
        <w:ind w:left="720"/>
        <w:rPr>
          <w:rStyle w:val="Strong"/>
        </w:rPr>
      </w:pPr>
      <w:r w:rsidRPr="00F112E2">
        <w:rPr>
          <w:b/>
          <w:bCs/>
          <w:noProof/>
        </w:rPr>
        <w:t>Did [the activity] help make sure everyone can use [the service/s or activities]?</w:t>
      </w:r>
    </w:p>
    <w:p w14:paraId="6A89A52E" w14:textId="77777777" w:rsidR="00F70520" w:rsidRPr="00415C40" w:rsidRDefault="00F70520" w:rsidP="00F70520">
      <w:pPr>
        <w:ind w:left="720"/>
      </w:pPr>
      <w:r>
        <w:rPr>
          <w:i/>
          <w:iCs/>
        </w:rPr>
        <w:t xml:space="preserve">Answers: </w:t>
      </w:r>
      <w:r>
        <w:rPr>
          <w:noProof/>
        </w:rPr>
        <w:t>No, Unsure, Yes</w:t>
      </w:r>
    </w:p>
    <w:p w14:paraId="3D92BA31" w14:textId="77777777" w:rsidR="00F70520" w:rsidRDefault="00F70520" w:rsidP="00F70520"/>
    <w:p w14:paraId="40FDB388" w14:textId="77777777" w:rsidR="00F70520" w:rsidRDefault="00F70520" w:rsidP="00F70520">
      <w:r>
        <w:t>Option 2: Both before and after people take part in the activity:</w:t>
      </w:r>
    </w:p>
    <w:p w14:paraId="5FDD380E"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Everyone can use [the service/s or activities]</w:t>
      </w:r>
      <w:r>
        <w:rPr>
          <w:rStyle w:val="Strong"/>
        </w:rPr>
        <w:t>”</w:t>
      </w:r>
    </w:p>
    <w:p w14:paraId="44BC4E26" w14:textId="77777777" w:rsidR="00F70520" w:rsidRDefault="00F70520" w:rsidP="00F70520">
      <w:pPr>
        <w:ind w:left="720"/>
      </w:pPr>
      <w:r>
        <w:rPr>
          <w:i/>
          <w:iCs/>
        </w:rPr>
        <w:t xml:space="preserve">Answers: </w:t>
      </w:r>
      <w:r>
        <w:rPr>
          <w:noProof/>
        </w:rPr>
        <w:t>No, Unsure, Yes</w:t>
      </w:r>
    </w:p>
    <w:p w14:paraId="070ED236" w14:textId="77777777" w:rsidR="00F70520" w:rsidRDefault="00F70520" w:rsidP="00F70520">
      <w:pPr>
        <w:rPr>
          <w:rStyle w:val="SubtleReference"/>
        </w:rPr>
      </w:pPr>
    </w:p>
    <w:p w14:paraId="5EA32341"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338C52F3" w14:textId="77777777" w:rsidR="00F70520" w:rsidRDefault="00F70520" w:rsidP="00221B15">
      <w:pPr>
        <w:pStyle w:val="Heading4"/>
        <w:rPr>
          <w:noProof/>
        </w:rPr>
      </w:pPr>
      <w:r w:rsidRPr="00412782">
        <w:rPr>
          <w:noProof/>
        </w:rPr>
        <w:t>Alternative question</w:t>
      </w:r>
    </w:p>
    <w:p w14:paraId="2957020E" w14:textId="77777777" w:rsidR="00F70520" w:rsidRDefault="00F70520" w:rsidP="00F70520">
      <w:r>
        <w:t xml:space="preserve"> </w:t>
      </w:r>
      <w:r w:rsidRPr="000F2B49">
        <w:rPr>
          <w:noProof/>
        </w:rPr>
        <w:t>Option 1: after people have completed the activity:</w:t>
      </w:r>
    </w:p>
    <w:p w14:paraId="09F69B65" w14:textId="77777777" w:rsidR="00F70520" w:rsidRDefault="00F70520" w:rsidP="00F70520">
      <w:pPr>
        <w:ind w:left="709" w:firstLine="11"/>
        <w:rPr>
          <w:rStyle w:val="Strong"/>
        </w:rPr>
      </w:pPr>
      <w:r w:rsidRPr="00F112E2">
        <w:rPr>
          <w:b/>
          <w:bCs/>
          <w:noProof/>
        </w:rPr>
        <w:t>Does [the service/s or activities] help people with disability to be a part of the community?</w:t>
      </w:r>
    </w:p>
    <w:p w14:paraId="54B43008" w14:textId="77777777" w:rsidR="00F70520" w:rsidRDefault="00F70520" w:rsidP="00F70520">
      <w:pPr>
        <w:ind w:left="720"/>
      </w:pPr>
      <w:r>
        <w:rPr>
          <w:noProof/>
        </w:rPr>
        <w:t>No, Unsure, Yes</w:t>
      </w:r>
    </w:p>
    <w:p w14:paraId="1FA3818B" w14:textId="77777777" w:rsidR="00F70520" w:rsidRDefault="00F70520" w:rsidP="00F70520">
      <w:pPr>
        <w:rPr>
          <w:noProof/>
        </w:rPr>
      </w:pPr>
    </w:p>
    <w:p w14:paraId="5EAD74C8" w14:textId="77777777" w:rsidR="00F70520" w:rsidRDefault="00F70520" w:rsidP="00F70520">
      <w:pPr>
        <w:rPr>
          <w:noProof/>
        </w:rPr>
      </w:pPr>
      <w:r>
        <w:rPr>
          <w:noProof/>
        </w:rPr>
        <w:t>Option 2: Both before and after people take part in the activity:</w:t>
      </w:r>
    </w:p>
    <w:p w14:paraId="3F65FAD7" w14:textId="77777777" w:rsidR="00F70520" w:rsidRPr="0042625C" w:rsidRDefault="00F70520" w:rsidP="00F70520">
      <w:pPr>
        <w:ind w:left="720"/>
        <w:rPr>
          <w:rStyle w:val="Strong"/>
          <w:b w:val="0"/>
          <w:bCs w:val="0"/>
        </w:rPr>
      </w:pPr>
      <w:r>
        <w:rPr>
          <w:noProof/>
        </w:rPr>
        <w:t>Do you agree with the following statement?</w:t>
      </w:r>
      <w:r>
        <w:br/>
      </w:r>
      <w:r w:rsidRPr="00F112E2">
        <w:rPr>
          <w:b/>
          <w:bCs/>
          <w:noProof/>
        </w:rPr>
        <w:t>[The service/s or activities] help people with disability be part of the community</w:t>
      </w:r>
    </w:p>
    <w:p w14:paraId="4654F04F" w14:textId="77777777" w:rsidR="00F70520" w:rsidRDefault="00F70520" w:rsidP="00F70520">
      <w:pPr>
        <w:ind w:left="720"/>
        <w:rPr>
          <w:noProof/>
        </w:rPr>
      </w:pPr>
      <w:r>
        <w:rPr>
          <w:noProof/>
        </w:rPr>
        <w:t>No, Unsure, Yes</w:t>
      </w:r>
    </w:p>
    <w:p w14:paraId="4393D73F" w14:textId="77777777" w:rsidR="00F70520" w:rsidRPr="0042625C" w:rsidRDefault="00F70520" w:rsidP="00F70520">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19B56FD8" w14:textId="77777777" w:rsidR="00F70520" w:rsidRDefault="00F70520" w:rsidP="00F70520">
      <w:r>
        <w:lastRenderedPageBreak/>
        <w:t>These questions are just examples. If you already measure this outcome another way, you can report that to DSS. You can also create a new question that works better for the people you work with.</w:t>
      </w:r>
    </w:p>
    <w:p w14:paraId="609070C8" w14:textId="77777777" w:rsidR="00F70520" w:rsidRDefault="00F70520" w:rsidP="00221B15">
      <w:pPr>
        <w:pStyle w:val="Heading4"/>
      </w:pPr>
      <w:r>
        <w:t>Related outcomes</w:t>
      </w:r>
    </w:p>
    <w:p w14:paraId="20439528" w14:textId="47AE0851" w:rsidR="00F70520" w:rsidRDefault="0047584F" w:rsidP="00F70520">
      <w:hyperlink w:anchor="Dom016Out205" w:history="1">
        <w:r w:rsidR="00F70520">
          <w:rPr>
            <w:rStyle w:val="Hyperlink"/>
            <w:noProof/>
            <w:sz w:val="24"/>
          </w:rPr>
          <w:t>Increased knowledge of opportunities, services and community activities, including how to access them (short term)</w:t>
        </w:r>
      </w:hyperlink>
    </w:p>
    <w:p w14:paraId="5BBDD39B" w14:textId="530A3FAC" w:rsidR="00F70520" w:rsidRDefault="0047584F" w:rsidP="00F70520">
      <w:hyperlink w:anchor="Dom013Out208" w:history="1">
        <w:r w:rsidR="00F70520">
          <w:rPr>
            <w:rStyle w:val="Hyperlink"/>
            <w:noProof/>
            <w:sz w:val="24"/>
          </w:rPr>
          <w:t>Better able to navigate and access services and community activities (medium term)</w:t>
        </w:r>
      </w:hyperlink>
    </w:p>
    <w:p w14:paraId="1C6BC45E" w14:textId="7700FF5C" w:rsidR="00F70520" w:rsidRDefault="0047584F" w:rsidP="00F70520">
      <w:hyperlink w:anchor="Dom013Out21" w:history="1">
        <w:r w:rsidR="00F70520">
          <w:rPr>
            <w:rStyle w:val="Hyperlink"/>
            <w:noProof/>
            <w:sz w:val="24"/>
          </w:rPr>
          <w:t>Greater opportunities and options in services and community activities (medium term)</w:t>
        </w:r>
      </w:hyperlink>
    </w:p>
    <w:p w14:paraId="6D590291" w14:textId="0CB1F0F2" w:rsidR="00F70520" w:rsidRDefault="0047584F" w:rsidP="00F70520">
      <w:hyperlink w:anchor="Dom015Out213" w:history="1">
        <w:r w:rsidR="00F70520">
          <w:rPr>
            <w:rStyle w:val="Hyperlink"/>
            <w:noProof/>
            <w:sz w:val="24"/>
          </w:rPr>
          <w:t>Greater economic, social and community participation (long term)</w:t>
        </w:r>
      </w:hyperlink>
    </w:p>
    <w:p w14:paraId="0AC46C44" w14:textId="31CC0386" w:rsidR="00F70520" w:rsidRPr="009B014C" w:rsidRDefault="0047584F" w:rsidP="00F70520">
      <w:hyperlink w:anchor="Dom013Out215" w:history="1">
        <w:r w:rsidR="00F70520">
          <w:rPr>
            <w:rStyle w:val="Hyperlink"/>
            <w:noProof/>
            <w:sz w:val="24"/>
          </w:rPr>
          <w:t>Greater engagement and trust in services and community activities (long term)</w:t>
        </w:r>
      </w:hyperlink>
    </w:p>
    <w:p w14:paraId="220B570C"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39BDD1B" w14:textId="0DC6E351"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2.07</w:t>
      </w:r>
    </w:p>
    <w:p w14:paraId="6D7E44AD" w14:textId="7C7AB8E0" w:rsidR="00F70520" w:rsidRDefault="00F70520" w:rsidP="00221B15">
      <w:pPr>
        <w:pStyle w:val="Heading3"/>
      </w:pPr>
      <w:bookmarkStart w:id="142" w:name="_Toc144297305"/>
      <w:bookmarkStart w:id="143" w:name="Dom016Out207"/>
      <w:r>
        <w:rPr>
          <w:noProof/>
        </w:rPr>
        <w:t>Increased informed and meaningful decision-making</w:t>
      </w:r>
      <w:bookmarkEnd w:id="142"/>
      <w:r>
        <w:rPr>
          <w:noProof/>
        </w:rPr>
        <w:t xml:space="preserve"> </w:t>
      </w:r>
      <w:bookmarkEnd w:id="143"/>
    </w:p>
    <w:p w14:paraId="201D81F5" w14:textId="41078DD8"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6" w:history="1">
        <w:r w:rsidR="00F70520">
          <w:rPr>
            <w:rStyle w:val="Hyperlink"/>
            <w:noProof/>
            <w:sz w:val="20"/>
            <w:szCs w:val="20"/>
          </w:rPr>
          <w:t>Self-advocacy and empowerment</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informed and meaningful decision-making</w:t>
      </w:r>
    </w:p>
    <w:p w14:paraId="270F5711" w14:textId="77777777" w:rsidR="00F70520" w:rsidRDefault="00F70520" w:rsidP="00F70520">
      <w:pPr>
        <w:rPr>
          <w:noProof/>
        </w:rPr>
      </w:pPr>
    </w:p>
    <w:p w14:paraId="128BF075" w14:textId="77777777" w:rsidR="00F70520" w:rsidRDefault="00F70520" w:rsidP="00F70520">
      <w:r>
        <w:rPr>
          <w:noProof/>
        </w:rPr>
        <w:t xml:space="preserve">This outcome relates to the “Safety, rights and justice” </w:t>
      </w:r>
      <w:r>
        <w:t>ADS outcomes area</w:t>
      </w:r>
    </w:p>
    <w:p w14:paraId="1D9484B5" w14:textId="77777777" w:rsidR="00F70520" w:rsidRPr="007A36D9" w:rsidRDefault="00F70520" w:rsidP="00221B15">
      <w:pPr>
        <w:pStyle w:val="Heading4"/>
      </w:pPr>
      <w:r w:rsidRPr="00250D3F">
        <w:t>Basic question</w:t>
      </w:r>
    </w:p>
    <w:p w14:paraId="65B3E32D" w14:textId="77777777" w:rsidR="00F70520" w:rsidRDefault="00F70520" w:rsidP="00F70520">
      <w:r w:rsidRPr="00F94724">
        <w:t>Option 1: after people have completed the activity</w:t>
      </w:r>
      <w:r>
        <w:t>:</w:t>
      </w:r>
    </w:p>
    <w:p w14:paraId="411F23DE" w14:textId="77777777" w:rsidR="00F70520" w:rsidRPr="009B1319" w:rsidRDefault="00F70520" w:rsidP="00F70520">
      <w:pPr>
        <w:ind w:left="720"/>
        <w:rPr>
          <w:rStyle w:val="Strong"/>
        </w:rPr>
      </w:pPr>
      <w:r w:rsidRPr="00F112E2">
        <w:rPr>
          <w:b/>
          <w:bCs/>
          <w:noProof/>
        </w:rPr>
        <w:t>Did [the activity] help you make your own decisions about your life?</w:t>
      </w:r>
    </w:p>
    <w:p w14:paraId="62AFD26A" w14:textId="77777777" w:rsidR="00F70520" w:rsidRPr="00415C40" w:rsidRDefault="00F70520" w:rsidP="00F70520">
      <w:pPr>
        <w:ind w:left="720"/>
      </w:pPr>
      <w:r>
        <w:rPr>
          <w:i/>
          <w:iCs/>
        </w:rPr>
        <w:t xml:space="preserve">Answers: </w:t>
      </w:r>
      <w:r>
        <w:rPr>
          <w:noProof/>
        </w:rPr>
        <w:t>No, Unsure, Yes</w:t>
      </w:r>
    </w:p>
    <w:p w14:paraId="0E281363" w14:textId="77777777" w:rsidR="00F70520" w:rsidRDefault="00F70520" w:rsidP="00F70520"/>
    <w:p w14:paraId="327C7F81" w14:textId="77777777" w:rsidR="00F70520" w:rsidRDefault="00F70520" w:rsidP="00F70520">
      <w:r>
        <w:t>Option 2: Both before and after people take part in the activity:</w:t>
      </w:r>
    </w:p>
    <w:p w14:paraId="6D3436BA"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feel like I can make important decisions about my life</w:t>
      </w:r>
      <w:r>
        <w:rPr>
          <w:rStyle w:val="Strong"/>
        </w:rPr>
        <w:t>”</w:t>
      </w:r>
    </w:p>
    <w:p w14:paraId="072466A0" w14:textId="77777777" w:rsidR="00F70520" w:rsidRDefault="00F70520" w:rsidP="00F70520">
      <w:pPr>
        <w:ind w:left="720"/>
      </w:pPr>
      <w:r>
        <w:rPr>
          <w:i/>
          <w:iCs/>
        </w:rPr>
        <w:t xml:space="preserve">Answers: </w:t>
      </w:r>
      <w:r>
        <w:rPr>
          <w:noProof/>
        </w:rPr>
        <w:t>No, Unsure, Yes</w:t>
      </w:r>
    </w:p>
    <w:p w14:paraId="1A81AEB7" w14:textId="77777777" w:rsidR="00F70520" w:rsidRDefault="00F70520" w:rsidP="00F70520">
      <w:pPr>
        <w:rPr>
          <w:rStyle w:val="SubtleReference"/>
        </w:rPr>
      </w:pPr>
    </w:p>
    <w:p w14:paraId="7C186ADC"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NCI Indicators</w:t>
      </w:r>
    </w:p>
    <w:p w14:paraId="4FC86598" w14:textId="77777777" w:rsidR="00F70520" w:rsidRDefault="00F70520" w:rsidP="00F70520">
      <w:r>
        <w:t xml:space="preserve"> </w:t>
      </w:r>
    </w:p>
    <w:p w14:paraId="55EE52CE"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32EB99D4" w14:textId="77777777" w:rsidR="00F70520" w:rsidRDefault="00F70520" w:rsidP="00221B15">
      <w:pPr>
        <w:pStyle w:val="Heading4"/>
      </w:pPr>
      <w:r>
        <w:t>Related outcomes</w:t>
      </w:r>
    </w:p>
    <w:p w14:paraId="13793090" w14:textId="283CDA26" w:rsidR="00F70520" w:rsidRDefault="0047584F" w:rsidP="00F70520">
      <w:hyperlink w:anchor="Dom016Out204" w:history="1">
        <w:r w:rsidR="00F70520">
          <w:rPr>
            <w:rStyle w:val="Hyperlink"/>
            <w:noProof/>
            <w:sz w:val="24"/>
          </w:rPr>
          <w:t>Increased knowledge of disability rights (short term)</w:t>
        </w:r>
      </w:hyperlink>
    </w:p>
    <w:p w14:paraId="2B48AFEC" w14:textId="585C684D" w:rsidR="00F70520" w:rsidRDefault="0047584F" w:rsidP="00F70520">
      <w:hyperlink w:anchor="Dom016Out211" w:history="1">
        <w:r w:rsidR="00F70520">
          <w:rPr>
            <w:rStyle w:val="Hyperlink"/>
            <w:noProof/>
            <w:sz w:val="24"/>
          </w:rPr>
          <w:t>Increased self-advocacy and empowerment (long term)</w:t>
        </w:r>
      </w:hyperlink>
    </w:p>
    <w:p w14:paraId="1E91BFA3" w14:textId="0B3665A1" w:rsidR="00F70520" w:rsidRDefault="0047584F" w:rsidP="00F70520">
      <w:hyperlink w:anchor="Dom016Out209" w:history="1">
        <w:r w:rsidR="00F70520">
          <w:rPr>
            <w:rStyle w:val="Hyperlink"/>
            <w:noProof/>
            <w:sz w:val="24"/>
          </w:rPr>
          <w:t>Increased independence, choice and control (medium term)</w:t>
        </w:r>
      </w:hyperlink>
    </w:p>
    <w:p w14:paraId="58718DF4" w14:textId="484F3E13" w:rsidR="00F70520" w:rsidRDefault="0047584F" w:rsidP="00F70520">
      <w:hyperlink w:anchor="Dom014Out212" w:history="1">
        <w:r w:rsidR="00F70520">
          <w:rPr>
            <w:rStyle w:val="Hyperlink"/>
            <w:noProof/>
            <w:sz w:val="24"/>
          </w:rPr>
          <w:t>Greater role in influencing, leading and contributing to the community (long term)</w:t>
        </w:r>
      </w:hyperlink>
    </w:p>
    <w:p w14:paraId="175FBD42" w14:textId="53B62DDE" w:rsidR="00F70520" w:rsidRPr="009B014C" w:rsidRDefault="0047584F" w:rsidP="00F70520">
      <w:hyperlink w:anchor="Dom012Out214" w:history="1">
        <w:r w:rsidR="00F70520">
          <w:rPr>
            <w:rStyle w:val="Hyperlink"/>
            <w:noProof/>
            <w:sz w:val="24"/>
          </w:rPr>
          <w:t>Increased resilience and safety (long term)</w:t>
        </w:r>
      </w:hyperlink>
    </w:p>
    <w:p w14:paraId="191FB8E9"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A0101D6" w14:textId="281718D0"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2.09</w:t>
      </w:r>
    </w:p>
    <w:p w14:paraId="73B04AC0" w14:textId="02AF258D" w:rsidR="00F70520" w:rsidRDefault="00F70520" w:rsidP="00221B15">
      <w:pPr>
        <w:pStyle w:val="Heading3"/>
      </w:pPr>
      <w:bookmarkStart w:id="144" w:name="Dom016Out209"/>
      <w:bookmarkStart w:id="145" w:name="_Toc144297306"/>
      <w:r>
        <w:rPr>
          <w:noProof/>
        </w:rPr>
        <w:t>Increased independence, choice and control</w:t>
      </w:r>
      <w:bookmarkEnd w:id="144"/>
      <w:bookmarkEnd w:id="145"/>
    </w:p>
    <w:p w14:paraId="4D30AA0D" w14:textId="6513E72B"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6" w:history="1">
        <w:r w:rsidR="00F70520">
          <w:rPr>
            <w:rStyle w:val="Hyperlink"/>
            <w:noProof/>
            <w:sz w:val="20"/>
            <w:szCs w:val="20"/>
          </w:rPr>
          <w:t>Self-advocacy and empowerment</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independence, choice and control</w:t>
      </w:r>
    </w:p>
    <w:p w14:paraId="5EF889C4" w14:textId="77777777" w:rsidR="00F70520" w:rsidRDefault="00F70520" w:rsidP="00F70520">
      <w:pPr>
        <w:rPr>
          <w:noProof/>
        </w:rPr>
      </w:pPr>
    </w:p>
    <w:p w14:paraId="7FCA0442" w14:textId="77777777" w:rsidR="00F70520" w:rsidRDefault="00F70520" w:rsidP="00F70520">
      <w:r>
        <w:rPr>
          <w:noProof/>
        </w:rPr>
        <w:t xml:space="preserve">This outcome relates to the “Safety, rights and justice” </w:t>
      </w:r>
      <w:r>
        <w:t>ADS outcomes area</w:t>
      </w:r>
    </w:p>
    <w:p w14:paraId="041252F0" w14:textId="77777777" w:rsidR="00F70520" w:rsidRPr="007A36D9" w:rsidRDefault="00F70520" w:rsidP="00221B15">
      <w:pPr>
        <w:pStyle w:val="Heading4"/>
      </w:pPr>
      <w:r w:rsidRPr="00250D3F">
        <w:t>Basic question</w:t>
      </w:r>
    </w:p>
    <w:p w14:paraId="4E047783" w14:textId="77777777" w:rsidR="00F70520" w:rsidRDefault="00F70520" w:rsidP="00F70520">
      <w:r w:rsidRPr="00F94724">
        <w:t>Option 1: after people have completed the activity</w:t>
      </w:r>
      <w:r>
        <w:t>:</w:t>
      </w:r>
    </w:p>
    <w:p w14:paraId="1C69AA85" w14:textId="77777777" w:rsidR="00F70520" w:rsidRPr="009B1319" w:rsidRDefault="00F70520" w:rsidP="00F70520">
      <w:pPr>
        <w:ind w:left="720"/>
        <w:rPr>
          <w:rStyle w:val="Strong"/>
        </w:rPr>
      </w:pPr>
      <w:r w:rsidRPr="00F112E2">
        <w:rPr>
          <w:b/>
          <w:bCs/>
          <w:noProof/>
        </w:rPr>
        <w:t>Did [the activity] help you have more choice and control in your life?</w:t>
      </w:r>
    </w:p>
    <w:p w14:paraId="1CBF6033" w14:textId="77777777" w:rsidR="00F70520" w:rsidRPr="00415C40" w:rsidRDefault="00F70520" w:rsidP="00F70520">
      <w:pPr>
        <w:ind w:left="720"/>
      </w:pPr>
      <w:r>
        <w:rPr>
          <w:i/>
          <w:iCs/>
        </w:rPr>
        <w:t xml:space="preserve">Answers: </w:t>
      </w:r>
      <w:r>
        <w:rPr>
          <w:noProof/>
        </w:rPr>
        <w:t>No, Unsure, Yes</w:t>
      </w:r>
    </w:p>
    <w:p w14:paraId="74DA3A9F" w14:textId="77777777" w:rsidR="00F70520" w:rsidRDefault="00F70520" w:rsidP="00F70520"/>
    <w:p w14:paraId="7307EB82" w14:textId="77777777" w:rsidR="00F70520" w:rsidRDefault="00F70520" w:rsidP="00F70520">
      <w:r>
        <w:t>Option 2: Both before and after people take part in the activity:</w:t>
      </w:r>
    </w:p>
    <w:p w14:paraId="11E2BCE9"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have choice and control in my life</w:t>
      </w:r>
      <w:r>
        <w:rPr>
          <w:rStyle w:val="Strong"/>
        </w:rPr>
        <w:t>”</w:t>
      </w:r>
    </w:p>
    <w:p w14:paraId="4275F2AA" w14:textId="77777777" w:rsidR="00F70520" w:rsidRDefault="00F70520" w:rsidP="00F70520">
      <w:pPr>
        <w:ind w:left="720"/>
      </w:pPr>
      <w:r>
        <w:rPr>
          <w:i/>
          <w:iCs/>
        </w:rPr>
        <w:t xml:space="preserve">Answers: </w:t>
      </w:r>
      <w:r>
        <w:rPr>
          <w:noProof/>
        </w:rPr>
        <w:t>No, Unsure, Yes</w:t>
      </w:r>
    </w:p>
    <w:p w14:paraId="41EB2A31" w14:textId="77777777" w:rsidR="00F70520" w:rsidRDefault="00F70520" w:rsidP="00F70520">
      <w:pPr>
        <w:rPr>
          <w:rStyle w:val="SubtleReference"/>
        </w:rPr>
      </w:pPr>
    </w:p>
    <w:p w14:paraId="75BE69BF"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CSOT</w:t>
      </w:r>
    </w:p>
    <w:p w14:paraId="24EBBD53" w14:textId="77777777" w:rsidR="00F70520" w:rsidRDefault="00F70520" w:rsidP="00F70520">
      <w:r>
        <w:t xml:space="preserve"> </w:t>
      </w:r>
    </w:p>
    <w:p w14:paraId="02CAD33A"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3A1602C8" w14:textId="77777777" w:rsidR="00F70520" w:rsidRDefault="00F70520" w:rsidP="00221B15">
      <w:pPr>
        <w:pStyle w:val="Heading4"/>
      </w:pPr>
      <w:r>
        <w:t>Related outcomes</w:t>
      </w:r>
    </w:p>
    <w:p w14:paraId="79757AA9" w14:textId="7827477C" w:rsidR="00F70520" w:rsidRDefault="0047584F" w:rsidP="00F70520">
      <w:hyperlink w:anchor="Dom016Out204" w:history="1">
        <w:r w:rsidR="00F70520">
          <w:rPr>
            <w:rStyle w:val="Hyperlink"/>
            <w:noProof/>
            <w:sz w:val="24"/>
          </w:rPr>
          <w:t>Increased knowledge of disability rights (short term)</w:t>
        </w:r>
      </w:hyperlink>
    </w:p>
    <w:p w14:paraId="2AEFAB98" w14:textId="211B8F75" w:rsidR="00F70520" w:rsidRDefault="0047584F" w:rsidP="00F70520">
      <w:hyperlink w:anchor="Dom016Out207" w:history="1">
        <w:r w:rsidR="00F70520">
          <w:rPr>
            <w:rStyle w:val="Hyperlink"/>
            <w:noProof/>
            <w:sz w:val="24"/>
          </w:rPr>
          <w:t>Increased informed and meaningful decision-making  (medium term)</w:t>
        </w:r>
      </w:hyperlink>
    </w:p>
    <w:p w14:paraId="4796A5FC" w14:textId="3C2679BB" w:rsidR="00F70520" w:rsidRDefault="0047584F" w:rsidP="00F70520">
      <w:hyperlink w:anchor="Dom016Out211" w:history="1">
        <w:r w:rsidR="00F70520">
          <w:rPr>
            <w:rStyle w:val="Hyperlink"/>
            <w:noProof/>
            <w:sz w:val="24"/>
          </w:rPr>
          <w:t>Increased self-advocacy and empowerment (long term)</w:t>
        </w:r>
      </w:hyperlink>
    </w:p>
    <w:p w14:paraId="796A7E20" w14:textId="74F4EB1D" w:rsidR="00F70520" w:rsidRDefault="0047584F" w:rsidP="00F70520">
      <w:hyperlink w:anchor="Dom014Out212" w:history="1">
        <w:r w:rsidR="00F70520">
          <w:rPr>
            <w:rStyle w:val="Hyperlink"/>
            <w:noProof/>
            <w:sz w:val="24"/>
          </w:rPr>
          <w:t>Greater role in influencing, leading and contributing to the community (long term)</w:t>
        </w:r>
      </w:hyperlink>
    </w:p>
    <w:p w14:paraId="057579B4" w14:textId="3DB4C2E5" w:rsidR="00F70520" w:rsidRPr="009B014C" w:rsidRDefault="0047584F" w:rsidP="00F70520">
      <w:hyperlink w:anchor="Dom012Out214" w:history="1">
        <w:r w:rsidR="00F70520">
          <w:rPr>
            <w:rStyle w:val="Hyperlink"/>
            <w:noProof/>
            <w:sz w:val="24"/>
          </w:rPr>
          <w:t>Increased resilience and safety (long term)</w:t>
        </w:r>
      </w:hyperlink>
    </w:p>
    <w:p w14:paraId="78ED7C4D"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86B3F68" w14:textId="710571D9"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2.11</w:t>
      </w:r>
    </w:p>
    <w:p w14:paraId="356C3D57" w14:textId="00E9D3C4" w:rsidR="00F70520" w:rsidRDefault="00F70520" w:rsidP="00221B15">
      <w:pPr>
        <w:pStyle w:val="Heading3"/>
      </w:pPr>
      <w:bookmarkStart w:id="146" w:name="Dom016Out211"/>
      <w:bookmarkStart w:id="147" w:name="_Toc144297307"/>
      <w:r>
        <w:rPr>
          <w:noProof/>
        </w:rPr>
        <w:t>Increased self-advocacy and empowerment</w:t>
      </w:r>
      <w:bookmarkEnd w:id="146"/>
      <w:bookmarkEnd w:id="147"/>
    </w:p>
    <w:p w14:paraId="147A142A" w14:textId="58FB83DA"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1" w:history="1">
        <w:r w:rsidR="00F70520">
          <w:rPr>
            <w:rStyle w:val="Hyperlink"/>
            <w:noProof/>
            <w:sz w:val="20"/>
            <w:szCs w:val="20"/>
          </w:rPr>
          <w:t>People with disability</w:t>
        </w:r>
      </w:hyperlink>
      <w:r w:rsidR="00F70520" w:rsidRPr="006B0935">
        <w:rPr>
          <w:color w:val="595959" w:themeColor="text1" w:themeTint="A6"/>
          <w:sz w:val="20"/>
          <w:szCs w:val="20"/>
        </w:rPr>
        <w:t xml:space="preserve"> / </w:t>
      </w:r>
      <w:hyperlink w:anchor="Dom016" w:history="1">
        <w:r w:rsidR="00F70520">
          <w:rPr>
            <w:rStyle w:val="Hyperlink"/>
            <w:noProof/>
            <w:sz w:val="20"/>
            <w:szCs w:val="20"/>
          </w:rPr>
          <w:t>Self-advocacy and empowerment</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self-advocacy and empowerment</w:t>
      </w:r>
    </w:p>
    <w:p w14:paraId="2A6455C4" w14:textId="77777777" w:rsidR="00F70520" w:rsidRDefault="00F70520" w:rsidP="00F70520">
      <w:pPr>
        <w:rPr>
          <w:noProof/>
        </w:rPr>
      </w:pPr>
    </w:p>
    <w:p w14:paraId="663B171E" w14:textId="77777777" w:rsidR="00F70520" w:rsidRDefault="00F70520" w:rsidP="00F70520">
      <w:r>
        <w:rPr>
          <w:noProof/>
        </w:rPr>
        <w:t xml:space="preserve">This outcome relates to the “Safety, rights and justice” </w:t>
      </w:r>
      <w:r>
        <w:t>ADS outcomes area</w:t>
      </w:r>
    </w:p>
    <w:p w14:paraId="03F2CEB7" w14:textId="77777777" w:rsidR="00F70520" w:rsidRPr="007A36D9" w:rsidRDefault="00F70520" w:rsidP="00221B15">
      <w:pPr>
        <w:pStyle w:val="Heading4"/>
      </w:pPr>
      <w:r w:rsidRPr="00250D3F">
        <w:t>Basic question</w:t>
      </w:r>
    </w:p>
    <w:p w14:paraId="14F0FCC7" w14:textId="77777777" w:rsidR="00F70520" w:rsidRDefault="00F70520" w:rsidP="00F70520">
      <w:r w:rsidRPr="00F94724">
        <w:t>Option 1: after people have completed the activity</w:t>
      </w:r>
      <w:r>
        <w:t>:</w:t>
      </w:r>
    </w:p>
    <w:p w14:paraId="7C1E1DE7" w14:textId="77777777" w:rsidR="00F70520" w:rsidRPr="009B1319" w:rsidRDefault="00F70520" w:rsidP="00F70520">
      <w:pPr>
        <w:ind w:left="720"/>
        <w:rPr>
          <w:rStyle w:val="Strong"/>
        </w:rPr>
      </w:pPr>
      <w:r w:rsidRPr="00F112E2">
        <w:rPr>
          <w:b/>
          <w:bCs/>
          <w:noProof/>
        </w:rPr>
        <w:t>Did [the activity] help you speak up for yourself?</w:t>
      </w:r>
    </w:p>
    <w:p w14:paraId="2A6E2F4A" w14:textId="77777777" w:rsidR="00F70520" w:rsidRPr="00415C40" w:rsidRDefault="00F70520" w:rsidP="00F70520">
      <w:pPr>
        <w:ind w:left="720"/>
      </w:pPr>
      <w:r>
        <w:rPr>
          <w:i/>
          <w:iCs/>
        </w:rPr>
        <w:t xml:space="preserve">Answers: </w:t>
      </w:r>
      <w:r>
        <w:rPr>
          <w:noProof/>
        </w:rPr>
        <w:t>No, Unsure, Yes</w:t>
      </w:r>
    </w:p>
    <w:p w14:paraId="6018F3D6" w14:textId="77777777" w:rsidR="00F70520" w:rsidRDefault="00F70520" w:rsidP="00F70520"/>
    <w:p w14:paraId="384F3D4C" w14:textId="77777777" w:rsidR="00F70520" w:rsidRDefault="00F70520" w:rsidP="00F70520">
      <w:r>
        <w:t>Option 2: Both before and after people take part in the activity:</w:t>
      </w:r>
    </w:p>
    <w:p w14:paraId="52EF5D4E"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speak up for myself</w:t>
      </w:r>
      <w:r>
        <w:rPr>
          <w:rStyle w:val="Strong"/>
        </w:rPr>
        <w:t>”</w:t>
      </w:r>
    </w:p>
    <w:p w14:paraId="43DB6B3A" w14:textId="77777777" w:rsidR="00F70520" w:rsidRDefault="00F70520" w:rsidP="00F70520">
      <w:pPr>
        <w:ind w:left="720"/>
      </w:pPr>
      <w:r>
        <w:rPr>
          <w:i/>
          <w:iCs/>
        </w:rPr>
        <w:t xml:space="preserve">Answers: </w:t>
      </w:r>
      <w:r>
        <w:rPr>
          <w:noProof/>
        </w:rPr>
        <w:t>No, Unsure, Yes</w:t>
      </w:r>
    </w:p>
    <w:p w14:paraId="53AD6D81" w14:textId="77777777" w:rsidR="00F70520" w:rsidRDefault="00F70520" w:rsidP="00F70520">
      <w:pPr>
        <w:rPr>
          <w:rStyle w:val="SubtleReference"/>
        </w:rPr>
      </w:pPr>
    </w:p>
    <w:p w14:paraId="3F4EDB1C"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NDIS Indicators</w:t>
      </w:r>
    </w:p>
    <w:p w14:paraId="4F389491" w14:textId="77777777" w:rsidR="00F70520" w:rsidRDefault="00F70520" w:rsidP="00F70520">
      <w:r>
        <w:t xml:space="preserve"> </w:t>
      </w:r>
    </w:p>
    <w:p w14:paraId="48A85EE2"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7E4CE6A1" w14:textId="77777777" w:rsidR="00F70520" w:rsidRDefault="00F70520" w:rsidP="00221B15">
      <w:pPr>
        <w:pStyle w:val="Heading4"/>
      </w:pPr>
      <w:r>
        <w:t>Related outcomes</w:t>
      </w:r>
    </w:p>
    <w:p w14:paraId="6738A938" w14:textId="24B4C635" w:rsidR="00F70520" w:rsidRDefault="0047584F" w:rsidP="00F70520">
      <w:hyperlink w:anchor="Dom016Out204" w:history="1">
        <w:r w:rsidR="00F70520">
          <w:rPr>
            <w:rStyle w:val="Hyperlink"/>
            <w:noProof/>
            <w:sz w:val="24"/>
          </w:rPr>
          <w:t>Increased knowledge of disability rights (short term)</w:t>
        </w:r>
      </w:hyperlink>
    </w:p>
    <w:p w14:paraId="03C0B791" w14:textId="579E3A19" w:rsidR="00F70520" w:rsidRDefault="0047584F" w:rsidP="00F70520">
      <w:hyperlink w:anchor="Dom016Out207" w:history="1">
        <w:r w:rsidR="00F70520">
          <w:rPr>
            <w:rStyle w:val="Hyperlink"/>
            <w:noProof/>
            <w:sz w:val="24"/>
          </w:rPr>
          <w:t>Increased informed and meaningful decision-making  (medium term)</w:t>
        </w:r>
      </w:hyperlink>
    </w:p>
    <w:p w14:paraId="134EF093" w14:textId="36D5D804" w:rsidR="00F70520" w:rsidRDefault="0047584F" w:rsidP="00F70520">
      <w:hyperlink w:anchor="Dom016Out209" w:history="1">
        <w:r w:rsidR="00F70520">
          <w:rPr>
            <w:rStyle w:val="Hyperlink"/>
            <w:noProof/>
            <w:sz w:val="24"/>
          </w:rPr>
          <w:t>Increased independence, choice and control (medium term)</w:t>
        </w:r>
      </w:hyperlink>
    </w:p>
    <w:p w14:paraId="566FE209" w14:textId="3F50EE3C" w:rsidR="00F70520" w:rsidRDefault="0047584F" w:rsidP="00F70520">
      <w:hyperlink w:anchor="Dom014Out212" w:history="1">
        <w:r w:rsidR="00F70520">
          <w:rPr>
            <w:rStyle w:val="Hyperlink"/>
            <w:noProof/>
            <w:sz w:val="24"/>
          </w:rPr>
          <w:t>Greater role in influencing, leading and contributing to the community (long term)</w:t>
        </w:r>
      </w:hyperlink>
    </w:p>
    <w:p w14:paraId="1D3F5AAC" w14:textId="423CAE5A" w:rsidR="00F70520" w:rsidRPr="009B014C" w:rsidRDefault="0047584F" w:rsidP="00F70520">
      <w:hyperlink w:anchor="Dom012Out214" w:history="1">
        <w:r w:rsidR="00F70520">
          <w:rPr>
            <w:rStyle w:val="Hyperlink"/>
            <w:noProof/>
            <w:sz w:val="24"/>
          </w:rPr>
          <w:t>Increased resilience and safety (long term)</w:t>
        </w:r>
      </w:hyperlink>
    </w:p>
    <w:p w14:paraId="6322C697"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422A212" w14:textId="49C69A85"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2.16</w:t>
      </w:r>
    </w:p>
    <w:p w14:paraId="0FB051DA" w14:textId="7D569B6F" w:rsidR="00F70520" w:rsidRDefault="00F70520" w:rsidP="00221B15">
      <w:pPr>
        <w:pStyle w:val="Heading3"/>
      </w:pPr>
      <w:bookmarkStart w:id="148" w:name="Dom017Out216"/>
      <w:bookmarkStart w:id="149" w:name="_Toc144297308"/>
      <w:r>
        <w:rPr>
          <w:noProof/>
        </w:rPr>
        <w:t>Greater access to quality information that is relevant, accessible, trusted and timely</w:t>
      </w:r>
      <w:bookmarkEnd w:id="148"/>
      <w:bookmarkEnd w:id="149"/>
    </w:p>
    <w:p w14:paraId="7A40CC58" w14:textId="68E8F5EC"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7" w:history="1">
        <w:r w:rsidR="00F70520">
          <w:rPr>
            <w:rStyle w:val="Hyperlink"/>
            <w:noProof/>
            <w:sz w:val="20"/>
            <w:szCs w:val="20"/>
          </w:rPr>
          <w:t>Effectively supporting people with disability to participate, contribute and self-advocate</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access to quality information that is relevant, accessible, trusted and timely</w:t>
      </w:r>
    </w:p>
    <w:p w14:paraId="22EC35FF" w14:textId="77777777" w:rsidR="00F70520" w:rsidRDefault="00F70520" w:rsidP="00F70520">
      <w:pPr>
        <w:rPr>
          <w:noProof/>
        </w:rPr>
      </w:pPr>
    </w:p>
    <w:p w14:paraId="5AE02C03" w14:textId="77777777" w:rsidR="00F70520" w:rsidRDefault="00F70520" w:rsidP="00F70520">
      <w:r>
        <w:rPr>
          <w:noProof/>
        </w:rPr>
        <w:t xml:space="preserve">This outcome relates to the “Inclusive homes and communities” </w:t>
      </w:r>
      <w:r>
        <w:t>ADS outcomes area</w:t>
      </w:r>
    </w:p>
    <w:p w14:paraId="650547A7" w14:textId="77777777" w:rsidR="00F70520" w:rsidRPr="007A36D9" w:rsidRDefault="00F70520" w:rsidP="00221B15">
      <w:pPr>
        <w:pStyle w:val="Heading4"/>
      </w:pPr>
      <w:r w:rsidRPr="00250D3F">
        <w:t>Basic question</w:t>
      </w:r>
    </w:p>
    <w:p w14:paraId="169AC656" w14:textId="77777777" w:rsidR="00F70520" w:rsidRDefault="00F70520" w:rsidP="00F70520">
      <w:r w:rsidRPr="00F94724">
        <w:t>Option 1: after people have completed the activity</w:t>
      </w:r>
      <w:r>
        <w:t>:</w:t>
      </w:r>
    </w:p>
    <w:p w14:paraId="4AB77D99" w14:textId="77777777" w:rsidR="00F70520" w:rsidRPr="009B1319" w:rsidRDefault="00F70520" w:rsidP="00F70520">
      <w:pPr>
        <w:ind w:left="720"/>
        <w:rPr>
          <w:rStyle w:val="Strong"/>
        </w:rPr>
      </w:pPr>
      <w:r w:rsidRPr="00F112E2">
        <w:rPr>
          <w:b/>
          <w:bCs/>
          <w:noProof/>
        </w:rPr>
        <w:t>Did [the activity] make it easier for you to get the information you need?</w:t>
      </w:r>
    </w:p>
    <w:p w14:paraId="7C5A44CC" w14:textId="77777777" w:rsidR="00F70520" w:rsidRPr="00415C40" w:rsidRDefault="00F70520" w:rsidP="00F70520">
      <w:pPr>
        <w:ind w:left="720"/>
      </w:pPr>
      <w:r>
        <w:rPr>
          <w:i/>
          <w:iCs/>
        </w:rPr>
        <w:t xml:space="preserve">Answers: </w:t>
      </w:r>
      <w:r>
        <w:rPr>
          <w:noProof/>
        </w:rPr>
        <w:t>No, Unsure, Yes</w:t>
      </w:r>
    </w:p>
    <w:p w14:paraId="2E0E4DBB" w14:textId="77777777" w:rsidR="00F70520" w:rsidRDefault="00F70520" w:rsidP="00F70520"/>
    <w:p w14:paraId="75C8D014" w14:textId="77777777" w:rsidR="00F70520" w:rsidRDefault="00F70520" w:rsidP="00F70520">
      <w:r>
        <w:t>Option 2: Both before and after people take part in the activity:</w:t>
      </w:r>
    </w:p>
    <w:p w14:paraId="33E3849B"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can access the information I need to make decisions easily</w:t>
      </w:r>
      <w:r>
        <w:rPr>
          <w:rStyle w:val="Strong"/>
        </w:rPr>
        <w:t>”</w:t>
      </w:r>
    </w:p>
    <w:p w14:paraId="3A62F32B" w14:textId="77777777" w:rsidR="00F70520" w:rsidRDefault="00F70520" w:rsidP="00F70520">
      <w:pPr>
        <w:ind w:left="720"/>
      </w:pPr>
      <w:r>
        <w:rPr>
          <w:i/>
          <w:iCs/>
        </w:rPr>
        <w:t xml:space="preserve">Answers: </w:t>
      </w:r>
      <w:r>
        <w:rPr>
          <w:noProof/>
        </w:rPr>
        <w:t>No, Unsure, Yes</w:t>
      </w:r>
    </w:p>
    <w:p w14:paraId="01178FB1" w14:textId="77777777" w:rsidR="00F70520" w:rsidRDefault="00F70520" w:rsidP="00F70520">
      <w:pPr>
        <w:rPr>
          <w:rStyle w:val="SubtleReference"/>
        </w:rPr>
      </w:pPr>
    </w:p>
    <w:p w14:paraId="7FF02F52"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3C545B92" w14:textId="77777777" w:rsidR="00F70520" w:rsidRDefault="00F70520" w:rsidP="00F70520">
      <w:r>
        <w:t xml:space="preserve"> </w:t>
      </w:r>
    </w:p>
    <w:p w14:paraId="0B49BBF2"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26BBE677" w14:textId="77777777" w:rsidR="00F70520" w:rsidRDefault="00F70520" w:rsidP="00221B15">
      <w:pPr>
        <w:pStyle w:val="Heading4"/>
      </w:pPr>
      <w:r>
        <w:t>Related outcomes</w:t>
      </w:r>
    </w:p>
    <w:p w14:paraId="11853BE0" w14:textId="0F33F02C" w:rsidR="00F70520" w:rsidRDefault="0047584F" w:rsidP="00F70520">
      <w:hyperlink w:anchor="Dom017Out217" w:history="1">
        <w:r w:rsidR="00F70520">
          <w:rPr>
            <w:rStyle w:val="Hyperlink"/>
            <w:noProof/>
            <w:sz w:val="24"/>
          </w:rPr>
          <w:t>Engaged as knowledge holders and important partners in driving inclusion and accessibility  (short term)</w:t>
        </w:r>
      </w:hyperlink>
    </w:p>
    <w:p w14:paraId="3F56AF48" w14:textId="1E440F97" w:rsidR="00F70520" w:rsidRDefault="0047584F" w:rsidP="00F70520">
      <w:hyperlink w:anchor="Dom017Out22" w:history="1">
        <w:r w:rsidR="00F70520">
          <w:rPr>
            <w:rStyle w:val="Hyperlink"/>
            <w:noProof/>
            <w:sz w:val="24"/>
          </w:rPr>
          <w:t>Feel informed and supported at all stages of the journey and across the life course (medium term)</w:t>
        </w:r>
      </w:hyperlink>
    </w:p>
    <w:p w14:paraId="7B8F2BC1" w14:textId="16E53C72" w:rsidR="00F70520" w:rsidRDefault="0047584F" w:rsidP="00F70520">
      <w:hyperlink w:anchor="Dom017Out222" w:history="1">
        <w:r w:rsidR="00F70520">
          <w:rPr>
            <w:rStyle w:val="Hyperlink"/>
            <w:noProof/>
            <w:sz w:val="24"/>
          </w:rPr>
          <w:t>Effectively support people with disability to participate, contribute and self advocate (long term)</w:t>
        </w:r>
      </w:hyperlink>
    </w:p>
    <w:p w14:paraId="62044C11"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ADFF27C" w14:textId="544123B9"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2.17</w:t>
      </w:r>
    </w:p>
    <w:p w14:paraId="7C66882A" w14:textId="56F145D3" w:rsidR="00F70520" w:rsidRDefault="00F70520" w:rsidP="00221B15">
      <w:pPr>
        <w:pStyle w:val="Heading3"/>
      </w:pPr>
      <w:bookmarkStart w:id="150" w:name="_Toc144297309"/>
      <w:bookmarkStart w:id="151" w:name="Dom017Out217"/>
      <w:r>
        <w:rPr>
          <w:noProof/>
        </w:rPr>
        <w:t>Engaged as knowledge holders and important partners in driving inclusion and accessibility</w:t>
      </w:r>
      <w:bookmarkEnd w:id="150"/>
      <w:r>
        <w:rPr>
          <w:noProof/>
        </w:rPr>
        <w:t xml:space="preserve"> </w:t>
      </w:r>
      <w:bookmarkEnd w:id="151"/>
    </w:p>
    <w:p w14:paraId="04829CB0" w14:textId="1249C63E"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7" w:history="1">
        <w:r w:rsidR="00F70520">
          <w:rPr>
            <w:rStyle w:val="Hyperlink"/>
            <w:noProof/>
            <w:sz w:val="20"/>
            <w:szCs w:val="20"/>
          </w:rPr>
          <w:t>Effectively supporting people with disability to participate, contribute and self-advocate</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Engaged as knowledge holders and important partners in driving inclusion and accessibility</w:t>
      </w:r>
    </w:p>
    <w:p w14:paraId="21C1AEEE" w14:textId="77777777" w:rsidR="00F70520" w:rsidRDefault="00F70520" w:rsidP="00F70520">
      <w:pPr>
        <w:rPr>
          <w:noProof/>
        </w:rPr>
      </w:pPr>
    </w:p>
    <w:p w14:paraId="1E60B3A2" w14:textId="77777777" w:rsidR="00F70520" w:rsidRDefault="00F70520" w:rsidP="00F70520">
      <w:r>
        <w:rPr>
          <w:noProof/>
        </w:rPr>
        <w:t xml:space="preserve">This outcome relates to the “Inclusive homes and communities” </w:t>
      </w:r>
      <w:r>
        <w:t>ADS outcomes area</w:t>
      </w:r>
    </w:p>
    <w:p w14:paraId="7ED81927" w14:textId="77777777" w:rsidR="00F70520" w:rsidRPr="007A36D9" w:rsidRDefault="00F70520" w:rsidP="00221B15">
      <w:pPr>
        <w:pStyle w:val="Heading4"/>
      </w:pPr>
      <w:r w:rsidRPr="00250D3F">
        <w:t>Basic question</w:t>
      </w:r>
    </w:p>
    <w:p w14:paraId="4349DC10" w14:textId="77777777" w:rsidR="00F70520" w:rsidRDefault="00F70520" w:rsidP="00F70520">
      <w:r w:rsidRPr="00F94724">
        <w:t>Option 1: after people have completed the activity</w:t>
      </w:r>
      <w:r>
        <w:t>:</w:t>
      </w:r>
    </w:p>
    <w:p w14:paraId="038C2510" w14:textId="77777777" w:rsidR="00F70520" w:rsidRPr="00F112E2" w:rsidRDefault="00F70520" w:rsidP="00F70520">
      <w:pPr>
        <w:ind w:left="720"/>
        <w:rPr>
          <w:b/>
          <w:bCs/>
          <w:noProof/>
        </w:rPr>
      </w:pPr>
      <w:r w:rsidRPr="00F112E2">
        <w:rPr>
          <w:b/>
          <w:bCs/>
          <w:noProof/>
        </w:rPr>
        <w:t>Did you have a say about how to make things inclusive and accessible for everyone?</w:t>
      </w:r>
    </w:p>
    <w:p w14:paraId="327682B9" w14:textId="77777777" w:rsidR="00F70520" w:rsidRPr="00F112E2" w:rsidRDefault="00F70520" w:rsidP="00F70520">
      <w:pPr>
        <w:ind w:left="720"/>
        <w:rPr>
          <w:b/>
          <w:bCs/>
          <w:noProof/>
        </w:rPr>
      </w:pPr>
      <w:r w:rsidRPr="00F112E2">
        <w:rPr>
          <w:b/>
          <w:bCs/>
          <w:noProof/>
        </w:rPr>
        <w:t>Inclusive means everyone can join in.</w:t>
      </w:r>
    </w:p>
    <w:p w14:paraId="0781B79F" w14:textId="77777777" w:rsidR="00F70520" w:rsidRPr="009B1319" w:rsidRDefault="00F70520" w:rsidP="00F70520">
      <w:pPr>
        <w:ind w:left="720"/>
        <w:rPr>
          <w:rStyle w:val="Strong"/>
        </w:rPr>
      </w:pPr>
      <w:r w:rsidRPr="00F112E2">
        <w:rPr>
          <w:b/>
          <w:bCs/>
          <w:noProof/>
        </w:rPr>
        <w:t>Accessible means it is easy for you to use.</w:t>
      </w:r>
    </w:p>
    <w:p w14:paraId="166DFC05" w14:textId="77777777" w:rsidR="00F70520" w:rsidRPr="00415C40" w:rsidRDefault="00F70520" w:rsidP="00F70520">
      <w:pPr>
        <w:ind w:left="720"/>
      </w:pPr>
      <w:r>
        <w:rPr>
          <w:i/>
          <w:iCs/>
        </w:rPr>
        <w:t xml:space="preserve">Answers: </w:t>
      </w:r>
      <w:r>
        <w:rPr>
          <w:noProof/>
        </w:rPr>
        <w:t>No, Unsure, Yes</w:t>
      </w:r>
    </w:p>
    <w:p w14:paraId="146A1A92" w14:textId="77777777" w:rsidR="00F70520" w:rsidRDefault="00F70520" w:rsidP="00F70520"/>
    <w:p w14:paraId="458A02D8" w14:textId="77777777" w:rsidR="00F70520" w:rsidRDefault="00F70520" w:rsidP="00F70520">
      <w:r>
        <w:t>Option 2: Both before and after people take part in the activity:</w:t>
      </w:r>
    </w:p>
    <w:p w14:paraId="5A9BEDF6" w14:textId="77777777" w:rsidR="00F70520" w:rsidRPr="00F112E2" w:rsidRDefault="00F70520" w:rsidP="00F70520">
      <w:pPr>
        <w:ind w:left="720"/>
        <w:rPr>
          <w:b/>
          <w:bCs/>
          <w:noProof/>
        </w:rPr>
      </w:pPr>
      <w:r w:rsidRPr="00E21DBC">
        <w:t>Do you agree with the following statement?</w:t>
      </w:r>
      <w:r w:rsidRPr="00E21DBC">
        <w:br/>
      </w:r>
      <w:r>
        <w:rPr>
          <w:rStyle w:val="Strong"/>
        </w:rPr>
        <w:t>“</w:t>
      </w:r>
      <w:r w:rsidRPr="00F112E2">
        <w:rPr>
          <w:b/>
          <w:bCs/>
          <w:noProof/>
        </w:rPr>
        <w:t>I have a say about how to make things inclusive and accessible for everyone</w:t>
      </w:r>
    </w:p>
    <w:p w14:paraId="2B04D9E0" w14:textId="77777777" w:rsidR="00F70520" w:rsidRPr="00F112E2" w:rsidRDefault="00F70520" w:rsidP="00F70520">
      <w:pPr>
        <w:ind w:left="720"/>
        <w:rPr>
          <w:b/>
          <w:bCs/>
          <w:noProof/>
        </w:rPr>
      </w:pPr>
      <w:r w:rsidRPr="00F112E2">
        <w:rPr>
          <w:b/>
          <w:bCs/>
          <w:noProof/>
        </w:rPr>
        <w:t>Inclusive means everyone can join in.</w:t>
      </w:r>
    </w:p>
    <w:p w14:paraId="7427223D" w14:textId="77777777" w:rsidR="00F70520" w:rsidRPr="009B1319" w:rsidRDefault="00F70520" w:rsidP="00F70520">
      <w:pPr>
        <w:ind w:left="720"/>
        <w:rPr>
          <w:rStyle w:val="Strong"/>
        </w:rPr>
      </w:pPr>
      <w:r w:rsidRPr="00F112E2">
        <w:rPr>
          <w:b/>
          <w:bCs/>
          <w:noProof/>
        </w:rPr>
        <w:t>Accessible means it is easy for you to use.</w:t>
      </w:r>
      <w:r>
        <w:rPr>
          <w:rStyle w:val="Strong"/>
        </w:rPr>
        <w:t>”</w:t>
      </w:r>
    </w:p>
    <w:p w14:paraId="1C598363" w14:textId="77777777" w:rsidR="00F70520" w:rsidRDefault="00F70520" w:rsidP="00F70520">
      <w:pPr>
        <w:ind w:left="720"/>
      </w:pPr>
      <w:r>
        <w:rPr>
          <w:i/>
          <w:iCs/>
        </w:rPr>
        <w:t xml:space="preserve">Answers: </w:t>
      </w:r>
      <w:r>
        <w:rPr>
          <w:noProof/>
        </w:rPr>
        <w:t>No, Unsure, Yes</w:t>
      </w:r>
    </w:p>
    <w:p w14:paraId="31121EF1" w14:textId="77777777" w:rsidR="00F70520" w:rsidRDefault="00F70520" w:rsidP="00F70520">
      <w:pPr>
        <w:rPr>
          <w:rStyle w:val="SubtleReference"/>
        </w:rPr>
      </w:pPr>
    </w:p>
    <w:p w14:paraId="1F39E350"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0AD22CC9" w14:textId="77777777" w:rsidR="00F70520" w:rsidRDefault="00F70520" w:rsidP="00F70520">
      <w:r>
        <w:t xml:space="preserve"> </w:t>
      </w:r>
    </w:p>
    <w:p w14:paraId="3C0CE1C1"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553D6E92" w14:textId="77777777" w:rsidR="00F70520" w:rsidRDefault="00F70520" w:rsidP="00221B15">
      <w:pPr>
        <w:pStyle w:val="Heading4"/>
      </w:pPr>
      <w:r>
        <w:t>Related outcomes</w:t>
      </w:r>
    </w:p>
    <w:p w14:paraId="30C7BF7E" w14:textId="635D0105" w:rsidR="00F70520" w:rsidRDefault="0047584F" w:rsidP="00F70520">
      <w:hyperlink w:anchor="Dom017Out216" w:history="1">
        <w:r w:rsidR="00F70520">
          <w:rPr>
            <w:rStyle w:val="Hyperlink"/>
            <w:noProof/>
            <w:sz w:val="24"/>
          </w:rPr>
          <w:t>Greater access to quality information that is relevant, accessible, trusted and timely (short term)</w:t>
        </w:r>
      </w:hyperlink>
    </w:p>
    <w:p w14:paraId="7A0A0030" w14:textId="291394EF" w:rsidR="00F70520" w:rsidRDefault="0047584F" w:rsidP="00F70520">
      <w:hyperlink w:anchor="Dom017Out22" w:history="1">
        <w:r w:rsidR="00F70520">
          <w:rPr>
            <w:rStyle w:val="Hyperlink"/>
            <w:noProof/>
            <w:sz w:val="24"/>
          </w:rPr>
          <w:t>Feel informed and supported at all stages of the journey and across the life course (medium term)</w:t>
        </w:r>
      </w:hyperlink>
    </w:p>
    <w:p w14:paraId="6CB63336" w14:textId="76CC350E" w:rsidR="00F70520" w:rsidRDefault="0047584F" w:rsidP="00F70520">
      <w:hyperlink w:anchor="Dom017Out222" w:history="1">
        <w:r w:rsidR="00F70520">
          <w:rPr>
            <w:rStyle w:val="Hyperlink"/>
            <w:noProof/>
            <w:sz w:val="24"/>
          </w:rPr>
          <w:t>Effectively support people with disability to participate, contribute and self advocate (long term)</w:t>
        </w:r>
      </w:hyperlink>
    </w:p>
    <w:p w14:paraId="123EB759"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CAA4A6A" w14:textId="59E71C8A"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2.18</w:t>
      </w:r>
    </w:p>
    <w:p w14:paraId="2BF5C7EF" w14:textId="7574160B" w:rsidR="00F70520" w:rsidRDefault="00F70520" w:rsidP="00221B15">
      <w:pPr>
        <w:pStyle w:val="Heading3"/>
      </w:pPr>
      <w:bookmarkStart w:id="152" w:name="Dom017Out218"/>
      <w:bookmarkStart w:id="153" w:name="_Toc144297310"/>
      <w:r>
        <w:rPr>
          <w:noProof/>
        </w:rPr>
        <w:t>Increased knowledge of disability rights, opportunities, services and community activities</w:t>
      </w:r>
      <w:bookmarkEnd w:id="152"/>
      <w:bookmarkEnd w:id="153"/>
    </w:p>
    <w:p w14:paraId="0F03E662" w14:textId="5E41BECD"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7" w:history="1">
        <w:r w:rsidR="00F70520">
          <w:rPr>
            <w:rStyle w:val="Hyperlink"/>
            <w:noProof/>
            <w:sz w:val="20"/>
            <w:szCs w:val="20"/>
          </w:rPr>
          <w:t>Effectively supporting people with disability to participate, contribute and self-advocate</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knowledge of disability rights, opportunities, services and community activities</w:t>
      </w:r>
    </w:p>
    <w:p w14:paraId="23A9E6D0" w14:textId="77777777" w:rsidR="00F70520" w:rsidRDefault="00F70520" w:rsidP="00F70520">
      <w:pPr>
        <w:rPr>
          <w:noProof/>
        </w:rPr>
      </w:pPr>
    </w:p>
    <w:p w14:paraId="48088FA8" w14:textId="77777777" w:rsidR="00F70520" w:rsidRDefault="00F70520" w:rsidP="00F70520">
      <w:r>
        <w:rPr>
          <w:noProof/>
        </w:rPr>
        <w:t xml:space="preserve">This outcome relates to the “Safety, rights and justice” </w:t>
      </w:r>
      <w:r>
        <w:t>ADS outcomes area</w:t>
      </w:r>
    </w:p>
    <w:p w14:paraId="0B7BEE8F" w14:textId="77777777" w:rsidR="00F70520" w:rsidRPr="007A36D9" w:rsidRDefault="00F70520" w:rsidP="00221B15">
      <w:pPr>
        <w:pStyle w:val="Heading4"/>
      </w:pPr>
      <w:r w:rsidRPr="00250D3F">
        <w:t>Basic question</w:t>
      </w:r>
    </w:p>
    <w:p w14:paraId="2C7BA537" w14:textId="77777777" w:rsidR="00F70520" w:rsidRDefault="00F70520" w:rsidP="00F70520">
      <w:r w:rsidRPr="00F94724">
        <w:t>Option 1: after people have completed the activity</w:t>
      </w:r>
      <w:r>
        <w:t>:</w:t>
      </w:r>
    </w:p>
    <w:p w14:paraId="1E7DEA7A" w14:textId="77777777" w:rsidR="00F70520" w:rsidRPr="009B1319" w:rsidRDefault="00F70520" w:rsidP="00F70520">
      <w:pPr>
        <w:ind w:left="720"/>
        <w:rPr>
          <w:rStyle w:val="Strong"/>
        </w:rPr>
      </w:pPr>
      <w:r w:rsidRPr="00F112E2">
        <w:rPr>
          <w:b/>
          <w:bCs/>
          <w:noProof/>
        </w:rPr>
        <w:t>Did [the activity] help you know more about the rights of people with disability?</w:t>
      </w:r>
    </w:p>
    <w:p w14:paraId="5F990656" w14:textId="77777777" w:rsidR="00F70520" w:rsidRPr="00415C40" w:rsidRDefault="00F70520" w:rsidP="00F70520">
      <w:pPr>
        <w:ind w:left="720"/>
      </w:pPr>
      <w:r>
        <w:rPr>
          <w:i/>
          <w:iCs/>
        </w:rPr>
        <w:t xml:space="preserve">Answers: </w:t>
      </w:r>
      <w:r>
        <w:rPr>
          <w:noProof/>
        </w:rPr>
        <w:t>No, Unsure, Yes</w:t>
      </w:r>
    </w:p>
    <w:p w14:paraId="0C94FE0B" w14:textId="77777777" w:rsidR="00F70520" w:rsidRDefault="00F70520" w:rsidP="00F70520"/>
    <w:p w14:paraId="4AE29595" w14:textId="77777777" w:rsidR="00F70520" w:rsidRDefault="00F70520" w:rsidP="00F70520">
      <w:r>
        <w:t>Option 2: Both before and after people take part in the activity:</w:t>
      </w:r>
    </w:p>
    <w:p w14:paraId="719147B2"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know about the rights of people with disability</w:t>
      </w:r>
      <w:r>
        <w:rPr>
          <w:rStyle w:val="Strong"/>
        </w:rPr>
        <w:t>”</w:t>
      </w:r>
    </w:p>
    <w:p w14:paraId="6D787E4F" w14:textId="77777777" w:rsidR="00F70520" w:rsidRDefault="00F70520" w:rsidP="00F70520">
      <w:pPr>
        <w:ind w:left="720"/>
      </w:pPr>
      <w:r>
        <w:rPr>
          <w:i/>
          <w:iCs/>
        </w:rPr>
        <w:t xml:space="preserve">Answers: </w:t>
      </w:r>
      <w:r>
        <w:rPr>
          <w:noProof/>
        </w:rPr>
        <w:t>No, Unsure, Yes</w:t>
      </w:r>
    </w:p>
    <w:p w14:paraId="42928646" w14:textId="77777777" w:rsidR="00F70520" w:rsidRDefault="00F70520" w:rsidP="00F70520">
      <w:pPr>
        <w:rPr>
          <w:rStyle w:val="SubtleReference"/>
        </w:rPr>
      </w:pPr>
    </w:p>
    <w:p w14:paraId="0A3602BA"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55133E22" w14:textId="77777777" w:rsidR="00F70520" w:rsidRDefault="00F70520" w:rsidP="00F70520">
      <w:r>
        <w:t xml:space="preserve"> </w:t>
      </w:r>
    </w:p>
    <w:p w14:paraId="5E4390C4"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6115970D" w14:textId="77777777" w:rsidR="00F70520" w:rsidRDefault="00F70520" w:rsidP="00221B15">
      <w:pPr>
        <w:pStyle w:val="Heading4"/>
      </w:pPr>
      <w:r>
        <w:t>Related outcomes</w:t>
      </w:r>
    </w:p>
    <w:p w14:paraId="1450C47D" w14:textId="732145CD" w:rsidR="00F70520" w:rsidRDefault="0047584F" w:rsidP="00F70520">
      <w:hyperlink w:anchor="Dom017Out22" w:history="1">
        <w:r w:rsidR="00F70520">
          <w:rPr>
            <w:rStyle w:val="Hyperlink"/>
            <w:noProof/>
            <w:sz w:val="24"/>
          </w:rPr>
          <w:t>Feel informed and supported at all stages of the journey and across the life course (medium term)</w:t>
        </w:r>
      </w:hyperlink>
    </w:p>
    <w:p w14:paraId="798E9F10" w14:textId="66076EAA" w:rsidR="00F70520" w:rsidRDefault="0047584F" w:rsidP="00F70520">
      <w:hyperlink w:anchor="Dom018Out223" w:history="1">
        <w:r w:rsidR="00F70520">
          <w:rPr>
            <w:rStyle w:val="Hyperlink"/>
            <w:noProof/>
            <w:sz w:val="24"/>
          </w:rPr>
          <w:t>Increased resilience and capacity to sustainably support people with disability (long term)</w:t>
        </w:r>
      </w:hyperlink>
    </w:p>
    <w:p w14:paraId="7A164D74"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369EFC2" w14:textId="0B0C8350"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2.19</w:t>
      </w:r>
    </w:p>
    <w:p w14:paraId="621FA7A3" w14:textId="6F0FBC9C" w:rsidR="00F70520" w:rsidRDefault="00F70520" w:rsidP="00221B15">
      <w:pPr>
        <w:pStyle w:val="Heading3"/>
      </w:pPr>
      <w:bookmarkStart w:id="154" w:name="_Services_and_community_2"/>
      <w:bookmarkStart w:id="155" w:name="Dom017Out219"/>
      <w:bookmarkStart w:id="156" w:name="_Toc144297311"/>
      <w:bookmarkEnd w:id="154"/>
      <w:r>
        <w:rPr>
          <w:noProof/>
        </w:rPr>
        <w:t>Services and community activities are more inclusive</w:t>
      </w:r>
      <w:bookmarkEnd w:id="155"/>
      <w:bookmarkEnd w:id="156"/>
    </w:p>
    <w:p w14:paraId="736F00F6" w14:textId="334AE051"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7" w:history="1">
        <w:r w:rsidR="00F70520">
          <w:rPr>
            <w:rStyle w:val="Hyperlink"/>
            <w:noProof/>
            <w:sz w:val="20"/>
            <w:szCs w:val="20"/>
          </w:rPr>
          <w:t>Effectively supporting people with disability to participate, contribute and self-advocate</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Services and community activities are more inclusive</w:t>
      </w:r>
    </w:p>
    <w:p w14:paraId="0484DB07" w14:textId="77777777" w:rsidR="00F70520" w:rsidRDefault="00F70520" w:rsidP="00F70520">
      <w:pPr>
        <w:rPr>
          <w:noProof/>
        </w:rPr>
      </w:pPr>
    </w:p>
    <w:p w14:paraId="77D3402E" w14:textId="77777777" w:rsidR="00F70520" w:rsidRDefault="00F70520" w:rsidP="00F70520">
      <w:r>
        <w:rPr>
          <w:noProof/>
        </w:rPr>
        <w:t xml:space="preserve">This outcome relates to the “Inclusive homes and communities” </w:t>
      </w:r>
      <w:r>
        <w:t>ADS outcomes area</w:t>
      </w:r>
    </w:p>
    <w:p w14:paraId="7E521E17" w14:textId="77777777" w:rsidR="00F70520" w:rsidRPr="007A36D9" w:rsidRDefault="00F70520" w:rsidP="00221B15">
      <w:pPr>
        <w:pStyle w:val="Heading4"/>
      </w:pPr>
      <w:r w:rsidRPr="00250D3F">
        <w:t>Basic question</w:t>
      </w:r>
    </w:p>
    <w:p w14:paraId="2F596273" w14:textId="77777777" w:rsidR="00F70520" w:rsidRDefault="00F70520" w:rsidP="00F70520">
      <w:r w:rsidRPr="00F94724">
        <w:t>Option 1: after people have completed the activity</w:t>
      </w:r>
      <w:r>
        <w:t>:</w:t>
      </w:r>
    </w:p>
    <w:p w14:paraId="1322A6A1" w14:textId="77777777" w:rsidR="00F70520" w:rsidRPr="009B1319" w:rsidRDefault="00F70520" w:rsidP="00F70520">
      <w:pPr>
        <w:ind w:left="720"/>
        <w:rPr>
          <w:rStyle w:val="Strong"/>
        </w:rPr>
      </w:pPr>
      <w:r w:rsidRPr="00F112E2">
        <w:rPr>
          <w:b/>
          <w:bCs/>
          <w:noProof/>
        </w:rPr>
        <w:t>Did [the activity] help make sure everyone can use [the service/s or activities]?</w:t>
      </w:r>
    </w:p>
    <w:p w14:paraId="335F2197" w14:textId="77777777" w:rsidR="00F70520" w:rsidRPr="00415C40" w:rsidRDefault="00F70520" w:rsidP="00F70520">
      <w:pPr>
        <w:ind w:left="720"/>
      </w:pPr>
      <w:r>
        <w:rPr>
          <w:i/>
          <w:iCs/>
        </w:rPr>
        <w:t xml:space="preserve">Answers: </w:t>
      </w:r>
      <w:r>
        <w:rPr>
          <w:noProof/>
        </w:rPr>
        <w:t>No, Unsure, Yes</w:t>
      </w:r>
    </w:p>
    <w:p w14:paraId="6398730C" w14:textId="77777777" w:rsidR="00F70520" w:rsidRDefault="00F70520" w:rsidP="00F70520"/>
    <w:p w14:paraId="6A82815A" w14:textId="77777777" w:rsidR="00F70520" w:rsidRDefault="00F70520" w:rsidP="00F70520">
      <w:r>
        <w:t>Option 2: Both before and after people take part in the activity:</w:t>
      </w:r>
    </w:p>
    <w:p w14:paraId="2BA94C69"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Everyone can use [the service/s or activities]</w:t>
      </w:r>
      <w:r>
        <w:rPr>
          <w:rStyle w:val="Strong"/>
        </w:rPr>
        <w:t>”</w:t>
      </w:r>
    </w:p>
    <w:p w14:paraId="18E53582" w14:textId="77777777" w:rsidR="00F70520" w:rsidRDefault="00F70520" w:rsidP="00F70520">
      <w:pPr>
        <w:ind w:left="720"/>
      </w:pPr>
      <w:r>
        <w:rPr>
          <w:i/>
          <w:iCs/>
        </w:rPr>
        <w:t xml:space="preserve">Answers: </w:t>
      </w:r>
      <w:r>
        <w:rPr>
          <w:noProof/>
        </w:rPr>
        <w:t>No, Unsure, Yes</w:t>
      </w:r>
    </w:p>
    <w:p w14:paraId="2C427C24" w14:textId="77777777" w:rsidR="00F70520" w:rsidRDefault="00F70520" w:rsidP="00F70520">
      <w:pPr>
        <w:rPr>
          <w:rStyle w:val="SubtleReference"/>
        </w:rPr>
      </w:pPr>
    </w:p>
    <w:p w14:paraId="0DA14899"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7F6ACF0C" w14:textId="77777777" w:rsidR="00F70520" w:rsidRDefault="00F70520" w:rsidP="00221B15">
      <w:pPr>
        <w:pStyle w:val="Heading4"/>
        <w:rPr>
          <w:noProof/>
        </w:rPr>
      </w:pPr>
      <w:r w:rsidRPr="00412782">
        <w:rPr>
          <w:noProof/>
        </w:rPr>
        <w:t>Alternative question</w:t>
      </w:r>
    </w:p>
    <w:p w14:paraId="3F960BC6" w14:textId="77777777" w:rsidR="00F70520" w:rsidRDefault="00F70520" w:rsidP="00F70520">
      <w:r>
        <w:t xml:space="preserve"> </w:t>
      </w:r>
      <w:r w:rsidRPr="000F2B49">
        <w:rPr>
          <w:noProof/>
        </w:rPr>
        <w:t>Option 1: after people have completed the activity:</w:t>
      </w:r>
    </w:p>
    <w:p w14:paraId="7A4E940D" w14:textId="77777777" w:rsidR="00F70520" w:rsidRDefault="00F70520" w:rsidP="00F70520">
      <w:pPr>
        <w:ind w:left="709" w:firstLine="11"/>
        <w:rPr>
          <w:rStyle w:val="Strong"/>
        </w:rPr>
      </w:pPr>
      <w:r w:rsidRPr="00F112E2">
        <w:rPr>
          <w:b/>
          <w:bCs/>
          <w:noProof/>
        </w:rPr>
        <w:t>Does [the service/s or activities] help people with disability to be a part of the community?</w:t>
      </w:r>
    </w:p>
    <w:p w14:paraId="3392B0DB" w14:textId="77777777" w:rsidR="00F70520" w:rsidRDefault="00F70520" w:rsidP="00F70520">
      <w:pPr>
        <w:ind w:left="720"/>
      </w:pPr>
      <w:r>
        <w:rPr>
          <w:noProof/>
        </w:rPr>
        <w:t>No, Unsure, Yes</w:t>
      </w:r>
    </w:p>
    <w:p w14:paraId="1D979E66" w14:textId="77777777" w:rsidR="00F70520" w:rsidRDefault="00F70520" w:rsidP="00F70520">
      <w:pPr>
        <w:rPr>
          <w:noProof/>
        </w:rPr>
      </w:pPr>
    </w:p>
    <w:p w14:paraId="5CA4648D" w14:textId="77777777" w:rsidR="00F70520" w:rsidRDefault="00F70520" w:rsidP="00F70520">
      <w:pPr>
        <w:rPr>
          <w:noProof/>
        </w:rPr>
      </w:pPr>
      <w:r>
        <w:rPr>
          <w:noProof/>
        </w:rPr>
        <w:t>Option 2: Both before and after people take part in the activity:</w:t>
      </w:r>
    </w:p>
    <w:p w14:paraId="29B26997" w14:textId="77777777" w:rsidR="00F70520" w:rsidRPr="0042625C" w:rsidRDefault="00F70520" w:rsidP="00F70520">
      <w:pPr>
        <w:ind w:left="720"/>
        <w:rPr>
          <w:rStyle w:val="Strong"/>
          <w:b w:val="0"/>
          <w:bCs w:val="0"/>
        </w:rPr>
      </w:pPr>
      <w:r>
        <w:rPr>
          <w:noProof/>
        </w:rPr>
        <w:t>Do you agree with the following statement?</w:t>
      </w:r>
      <w:r>
        <w:br/>
      </w:r>
      <w:r w:rsidRPr="00F112E2">
        <w:rPr>
          <w:b/>
          <w:bCs/>
          <w:noProof/>
        </w:rPr>
        <w:t>[The service/s or activities] help people with disability be part of the community</w:t>
      </w:r>
    </w:p>
    <w:p w14:paraId="3C897CB4" w14:textId="77777777" w:rsidR="00F70520" w:rsidRDefault="00F70520" w:rsidP="00F70520">
      <w:pPr>
        <w:ind w:left="720"/>
        <w:rPr>
          <w:noProof/>
        </w:rPr>
      </w:pPr>
      <w:r>
        <w:rPr>
          <w:noProof/>
        </w:rPr>
        <w:t>No, Unsure, Yes</w:t>
      </w:r>
    </w:p>
    <w:p w14:paraId="0181DDBC" w14:textId="77777777" w:rsidR="00F70520" w:rsidRPr="0042625C" w:rsidRDefault="00F70520" w:rsidP="00F70520">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6E242EB1" w14:textId="77777777" w:rsidR="00F70520" w:rsidRDefault="00F70520" w:rsidP="00F70520">
      <w:r>
        <w:lastRenderedPageBreak/>
        <w:t>These questions are just examples. If you already measure this outcome another way, you can report that to DSS. You can also create a new question that works better for the people you work with.</w:t>
      </w:r>
    </w:p>
    <w:p w14:paraId="7D201B62" w14:textId="77777777" w:rsidR="00F70520" w:rsidRDefault="00F70520" w:rsidP="00221B15">
      <w:pPr>
        <w:pStyle w:val="Heading4"/>
      </w:pPr>
      <w:r>
        <w:t>Related outcomes</w:t>
      </w:r>
    </w:p>
    <w:p w14:paraId="53C7774F" w14:textId="10F39DE7" w:rsidR="00F70520" w:rsidRDefault="0047584F" w:rsidP="00F70520">
      <w:hyperlink w:anchor="Dom017Out221" w:history="1">
        <w:r w:rsidR="00F70520">
          <w:rPr>
            <w:rStyle w:val="Hyperlink"/>
            <w:noProof/>
            <w:sz w:val="24"/>
          </w:rPr>
          <w:t>Better able to navigate and access services and community activities (medium term)</w:t>
        </w:r>
      </w:hyperlink>
    </w:p>
    <w:p w14:paraId="26390384" w14:textId="2A94FAF1" w:rsidR="00F70520" w:rsidRDefault="0047584F" w:rsidP="00F70520">
      <w:hyperlink w:anchor="Dom019Out224" w:history="1">
        <w:r w:rsidR="00F70520">
          <w:rPr>
            <w:rStyle w:val="Hyperlink"/>
            <w:noProof/>
            <w:sz w:val="24"/>
          </w:rPr>
          <w:t>Greater engagement and trust in services and community activities (long term)</w:t>
        </w:r>
      </w:hyperlink>
    </w:p>
    <w:p w14:paraId="3DD447AA"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464BB3D" w14:textId="44A66097"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2.20</w:t>
      </w:r>
    </w:p>
    <w:p w14:paraId="476FE641" w14:textId="6F2B745B" w:rsidR="00F70520" w:rsidRDefault="00F70520" w:rsidP="00221B15">
      <w:pPr>
        <w:pStyle w:val="Heading3"/>
      </w:pPr>
      <w:bookmarkStart w:id="157" w:name="Dom017Out22"/>
      <w:bookmarkStart w:id="158" w:name="_Toc144297312"/>
      <w:r>
        <w:rPr>
          <w:noProof/>
        </w:rPr>
        <w:t>Feel informed and supported at all stages of the journey and across the life course</w:t>
      </w:r>
      <w:bookmarkEnd w:id="157"/>
      <w:bookmarkEnd w:id="158"/>
    </w:p>
    <w:p w14:paraId="2AE13650" w14:textId="24675C6E"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7" w:history="1">
        <w:r w:rsidR="00F70520">
          <w:rPr>
            <w:rStyle w:val="Hyperlink"/>
            <w:noProof/>
            <w:sz w:val="20"/>
            <w:szCs w:val="20"/>
          </w:rPr>
          <w:t>Effectively supporting people with disability to participate, contribute and self-advocate</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Feel informed and supported at all stages of the journey and across the life course</w:t>
      </w:r>
    </w:p>
    <w:p w14:paraId="1CED67B7" w14:textId="77777777" w:rsidR="00F70520" w:rsidRDefault="00F70520" w:rsidP="00F70520">
      <w:pPr>
        <w:rPr>
          <w:noProof/>
        </w:rPr>
      </w:pPr>
    </w:p>
    <w:p w14:paraId="5AB0AA5A" w14:textId="77777777" w:rsidR="00F70520" w:rsidRDefault="00F70520" w:rsidP="00F70520">
      <w:r>
        <w:rPr>
          <w:noProof/>
        </w:rPr>
        <w:t xml:space="preserve">This outcome relates to the “Personal and community support” </w:t>
      </w:r>
      <w:r>
        <w:t>ADS outcomes area</w:t>
      </w:r>
    </w:p>
    <w:p w14:paraId="4684147D" w14:textId="77777777" w:rsidR="00F70520" w:rsidRPr="007A36D9" w:rsidRDefault="00F70520" w:rsidP="00221B15">
      <w:pPr>
        <w:pStyle w:val="Heading4"/>
      </w:pPr>
      <w:r w:rsidRPr="00250D3F">
        <w:t>Basic question</w:t>
      </w:r>
    </w:p>
    <w:p w14:paraId="5412D86D" w14:textId="77777777" w:rsidR="00F70520" w:rsidRDefault="00F70520" w:rsidP="00F70520">
      <w:r w:rsidRPr="00F94724">
        <w:t>Option 1: after people have completed the activity</w:t>
      </w:r>
      <w:r>
        <w:t>:</w:t>
      </w:r>
    </w:p>
    <w:p w14:paraId="72059F57" w14:textId="77777777" w:rsidR="00F70520" w:rsidRPr="009B1319" w:rsidRDefault="00F70520" w:rsidP="00F70520">
      <w:pPr>
        <w:ind w:left="720"/>
        <w:rPr>
          <w:rStyle w:val="Strong"/>
        </w:rPr>
      </w:pPr>
      <w:r w:rsidRPr="00F112E2">
        <w:rPr>
          <w:b/>
          <w:bCs/>
          <w:noProof/>
        </w:rPr>
        <w:t>Did [the activity] make you feel like you have more information and support?</w:t>
      </w:r>
    </w:p>
    <w:p w14:paraId="5CBED353" w14:textId="77777777" w:rsidR="00F70520" w:rsidRPr="00415C40" w:rsidRDefault="00F70520" w:rsidP="00F70520">
      <w:pPr>
        <w:ind w:left="720"/>
      </w:pPr>
      <w:r>
        <w:rPr>
          <w:i/>
          <w:iCs/>
        </w:rPr>
        <w:t xml:space="preserve">Answers: </w:t>
      </w:r>
      <w:r>
        <w:rPr>
          <w:noProof/>
        </w:rPr>
        <w:t>No, Unsure, Yes</w:t>
      </w:r>
    </w:p>
    <w:p w14:paraId="1FBE07C6" w14:textId="77777777" w:rsidR="00F70520" w:rsidRDefault="00F70520" w:rsidP="00F70520"/>
    <w:p w14:paraId="583CEAA1" w14:textId="77777777" w:rsidR="00F70520" w:rsidRDefault="00F70520" w:rsidP="00F70520">
      <w:r>
        <w:t>Option 2: Both before and after people take part in the activity:</w:t>
      </w:r>
    </w:p>
    <w:p w14:paraId="34020911"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have the information and support I need</w:t>
      </w:r>
      <w:r>
        <w:rPr>
          <w:rStyle w:val="Strong"/>
        </w:rPr>
        <w:t>”</w:t>
      </w:r>
    </w:p>
    <w:p w14:paraId="4D229E34" w14:textId="77777777" w:rsidR="00F70520" w:rsidRDefault="00F70520" w:rsidP="00F70520">
      <w:pPr>
        <w:ind w:left="720"/>
      </w:pPr>
      <w:r>
        <w:rPr>
          <w:i/>
          <w:iCs/>
        </w:rPr>
        <w:t xml:space="preserve">Answers: </w:t>
      </w:r>
      <w:r>
        <w:rPr>
          <w:noProof/>
        </w:rPr>
        <w:t>No, Unsure, Yes</w:t>
      </w:r>
    </w:p>
    <w:p w14:paraId="441C003D" w14:textId="77777777" w:rsidR="00F70520" w:rsidRDefault="00F70520" w:rsidP="00F70520">
      <w:pPr>
        <w:rPr>
          <w:rStyle w:val="SubtleReference"/>
        </w:rPr>
      </w:pPr>
    </w:p>
    <w:p w14:paraId="01420BB7"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5DC82001" w14:textId="77777777" w:rsidR="00F70520" w:rsidRDefault="00F70520" w:rsidP="00F70520">
      <w:r>
        <w:t xml:space="preserve"> </w:t>
      </w:r>
    </w:p>
    <w:p w14:paraId="6180ACDD"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2074922C" w14:textId="77777777" w:rsidR="00F70520" w:rsidRDefault="00F70520" w:rsidP="00221B15">
      <w:pPr>
        <w:pStyle w:val="Heading4"/>
      </w:pPr>
      <w:r>
        <w:t>Related outcomes</w:t>
      </w:r>
    </w:p>
    <w:p w14:paraId="33186D70" w14:textId="6099D203" w:rsidR="00F70520" w:rsidRDefault="0047584F" w:rsidP="00F70520">
      <w:hyperlink w:anchor="Dom017Out216" w:history="1">
        <w:r w:rsidR="00F70520">
          <w:rPr>
            <w:rStyle w:val="Hyperlink"/>
            <w:noProof/>
            <w:sz w:val="24"/>
          </w:rPr>
          <w:t>Greater access to quality information that is relevant, accessible, trusted and timely (short term)</w:t>
        </w:r>
      </w:hyperlink>
    </w:p>
    <w:p w14:paraId="4B2B3828" w14:textId="6ADB1170" w:rsidR="00F70520" w:rsidRDefault="0047584F" w:rsidP="00F70520">
      <w:hyperlink w:anchor="Dom017Out217" w:history="1">
        <w:r w:rsidR="00F70520">
          <w:rPr>
            <w:rStyle w:val="Hyperlink"/>
            <w:noProof/>
            <w:sz w:val="24"/>
          </w:rPr>
          <w:t>Engaged as knowledge holders and important partners in driving inclusion and accessibility  (short term)</w:t>
        </w:r>
      </w:hyperlink>
    </w:p>
    <w:p w14:paraId="54162189" w14:textId="086CE7E2" w:rsidR="00F70520" w:rsidRDefault="0047584F" w:rsidP="00F70520">
      <w:hyperlink w:anchor="Dom017Out222" w:history="1">
        <w:r w:rsidR="00F70520">
          <w:rPr>
            <w:rStyle w:val="Hyperlink"/>
            <w:noProof/>
            <w:sz w:val="24"/>
          </w:rPr>
          <w:t>Effectively support people with disability to participate, contribute and self advocate (long term)</w:t>
        </w:r>
      </w:hyperlink>
    </w:p>
    <w:p w14:paraId="701157CA" w14:textId="108E8F06" w:rsidR="00F70520" w:rsidRDefault="0047584F" w:rsidP="00F70520">
      <w:hyperlink w:anchor="Dom017Out218" w:history="1">
        <w:r w:rsidR="00F70520">
          <w:rPr>
            <w:rStyle w:val="Hyperlink"/>
            <w:noProof/>
            <w:sz w:val="24"/>
          </w:rPr>
          <w:t>Increased knowledge of disability rights, opportunities, services and community activities (short term)</w:t>
        </w:r>
      </w:hyperlink>
    </w:p>
    <w:p w14:paraId="6461C41C" w14:textId="3B3525C9" w:rsidR="00F70520" w:rsidRPr="009B014C" w:rsidRDefault="0047584F" w:rsidP="00F70520">
      <w:hyperlink w:anchor="Dom018Out223" w:history="1">
        <w:r w:rsidR="00F70520">
          <w:rPr>
            <w:rStyle w:val="Hyperlink"/>
            <w:noProof/>
            <w:sz w:val="24"/>
          </w:rPr>
          <w:t>Increased resilience and capacity to sustainably support people with disability (long term)</w:t>
        </w:r>
      </w:hyperlink>
    </w:p>
    <w:p w14:paraId="63761C67"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6E45211" w14:textId="13CE1130"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2.21</w:t>
      </w:r>
    </w:p>
    <w:p w14:paraId="702D2B5E" w14:textId="4FC11DA5" w:rsidR="00F70520" w:rsidRDefault="00F70520" w:rsidP="00221B15">
      <w:pPr>
        <w:pStyle w:val="Heading3"/>
      </w:pPr>
      <w:bookmarkStart w:id="159" w:name="Dom017Out221"/>
      <w:bookmarkStart w:id="160" w:name="_Toc144297313"/>
      <w:r>
        <w:rPr>
          <w:noProof/>
        </w:rPr>
        <w:t>Better able to navigate and access services and community activities</w:t>
      </w:r>
      <w:bookmarkEnd w:id="159"/>
      <w:bookmarkEnd w:id="160"/>
    </w:p>
    <w:p w14:paraId="0FE5A325" w14:textId="4B868506"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7" w:history="1">
        <w:r w:rsidR="00F70520">
          <w:rPr>
            <w:rStyle w:val="Hyperlink"/>
            <w:noProof/>
            <w:sz w:val="20"/>
            <w:szCs w:val="20"/>
          </w:rPr>
          <w:t>Effectively supporting people with disability to participate, contribute and self-advocate</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Better able to navigate and access services and community activities</w:t>
      </w:r>
    </w:p>
    <w:p w14:paraId="77B08ECA" w14:textId="77777777" w:rsidR="00F70520" w:rsidRDefault="00F70520" w:rsidP="00F70520">
      <w:pPr>
        <w:rPr>
          <w:noProof/>
        </w:rPr>
      </w:pPr>
    </w:p>
    <w:p w14:paraId="4B62DF1B" w14:textId="77777777" w:rsidR="00F70520" w:rsidRDefault="00F70520" w:rsidP="00F70520">
      <w:r>
        <w:rPr>
          <w:noProof/>
        </w:rPr>
        <w:t xml:space="preserve">This outcome relates to the “Inclusive homes and communities” </w:t>
      </w:r>
      <w:r>
        <w:t>ADS outcomes area</w:t>
      </w:r>
    </w:p>
    <w:p w14:paraId="2B15F53D" w14:textId="77777777" w:rsidR="00F70520" w:rsidRPr="007A36D9" w:rsidRDefault="00F70520" w:rsidP="00221B15">
      <w:pPr>
        <w:pStyle w:val="Heading4"/>
      </w:pPr>
      <w:r w:rsidRPr="00250D3F">
        <w:t>Basic question</w:t>
      </w:r>
    </w:p>
    <w:p w14:paraId="046DE441" w14:textId="77777777" w:rsidR="00F70520" w:rsidRDefault="00F70520" w:rsidP="00F70520">
      <w:r w:rsidRPr="00F94724">
        <w:t>Option 1: after people have completed the activity</w:t>
      </w:r>
      <w:r>
        <w:t>:</w:t>
      </w:r>
    </w:p>
    <w:p w14:paraId="06DA42D8" w14:textId="77777777" w:rsidR="00F70520" w:rsidRPr="009B1319" w:rsidRDefault="00F70520" w:rsidP="00F70520">
      <w:pPr>
        <w:ind w:left="720"/>
        <w:rPr>
          <w:rStyle w:val="Strong"/>
        </w:rPr>
      </w:pPr>
      <w:r w:rsidRPr="00F112E2">
        <w:rPr>
          <w:b/>
          <w:bCs/>
          <w:noProof/>
        </w:rPr>
        <w:t>Did [the activity] make it easier for you to get and use [the service/s]?</w:t>
      </w:r>
    </w:p>
    <w:p w14:paraId="7E4318E7" w14:textId="77777777" w:rsidR="00F70520" w:rsidRPr="00415C40" w:rsidRDefault="00F70520" w:rsidP="00F70520">
      <w:pPr>
        <w:ind w:left="720"/>
      </w:pPr>
      <w:r>
        <w:rPr>
          <w:i/>
          <w:iCs/>
        </w:rPr>
        <w:t xml:space="preserve">Answers: </w:t>
      </w:r>
      <w:r>
        <w:rPr>
          <w:noProof/>
        </w:rPr>
        <w:t>No, Unsure, Yes</w:t>
      </w:r>
    </w:p>
    <w:p w14:paraId="6F1F5E36" w14:textId="77777777" w:rsidR="00F70520" w:rsidRDefault="00F70520" w:rsidP="00F70520"/>
    <w:p w14:paraId="216E270B" w14:textId="77777777" w:rsidR="00F70520" w:rsidRDefault="00F70520" w:rsidP="00F70520">
      <w:r>
        <w:t>Option 2: Both before and after people take part in the activity:</w:t>
      </w:r>
    </w:p>
    <w:p w14:paraId="19DC9A5B"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can usually get and use [the service/s]</w:t>
      </w:r>
      <w:r>
        <w:rPr>
          <w:rStyle w:val="Strong"/>
        </w:rPr>
        <w:t>”</w:t>
      </w:r>
    </w:p>
    <w:p w14:paraId="3F1A41DE" w14:textId="77777777" w:rsidR="00F70520" w:rsidRDefault="00F70520" w:rsidP="00F70520">
      <w:pPr>
        <w:ind w:left="720"/>
      </w:pPr>
      <w:r>
        <w:rPr>
          <w:i/>
          <w:iCs/>
        </w:rPr>
        <w:t xml:space="preserve">Answers: </w:t>
      </w:r>
      <w:r>
        <w:rPr>
          <w:noProof/>
        </w:rPr>
        <w:t>No, Unsure, Yes</w:t>
      </w:r>
    </w:p>
    <w:p w14:paraId="6D5DACF3" w14:textId="77777777" w:rsidR="00F70520" w:rsidRDefault="00F70520" w:rsidP="00F70520">
      <w:pPr>
        <w:rPr>
          <w:rStyle w:val="SubtleReference"/>
        </w:rPr>
      </w:pPr>
    </w:p>
    <w:p w14:paraId="3DC0D52C"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CSOT</w:t>
      </w:r>
    </w:p>
    <w:p w14:paraId="29BECC3B" w14:textId="77777777" w:rsidR="00F70520" w:rsidRDefault="00F70520" w:rsidP="00F70520">
      <w:r>
        <w:t xml:space="preserve"> </w:t>
      </w:r>
    </w:p>
    <w:p w14:paraId="17ADC5B5"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0086752B" w14:textId="77777777" w:rsidR="00F70520" w:rsidRDefault="00F70520" w:rsidP="00221B15">
      <w:pPr>
        <w:pStyle w:val="Heading4"/>
      </w:pPr>
      <w:r>
        <w:t>Related outcomes</w:t>
      </w:r>
    </w:p>
    <w:p w14:paraId="41499FE1" w14:textId="66EB8424" w:rsidR="00F70520" w:rsidRDefault="0047584F" w:rsidP="00F70520">
      <w:hyperlink w:anchor="Dom017Out219" w:history="1">
        <w:r w:rsidR="00F70520">
          <w:rPr>
            <w:rStyle w:val="Hyperlink"/>
            <w:noProof/>
            <w:sz w:val="24"/>
          </w:rPr>
          <w:t>Services and community activities are more inclusive (short term)</w:t>
        </w:r>
      </w:hyperlink>
    </w:p>
    <w:p w14:paraId="4087497D" w14:textId="34FD1AE7" w:rsidR="00F70520" w:rsidRDefault="0047584F" w:rsidP="00F70520">
      <w:hyperlink w:anchor="Dom019Out224" w:history="1">
        <w:r w:rsidR="00F70520">
          <w:rPr>
            <w:rStyle w:val="Hyperlink"/>
            <w:noProof/>
            <w:sz w:val="24"/>
          </w:rPr>
          <w:t>Greater engagement and trust in services and community activities (long term)</w:t>
        </w:r>
      </w:hyperlink>
    </w:p>
    <w:p w14:paraId="56DA484B"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8F5CD79" w14:textId="452C7D93"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2.22</w:t>
      </w:r>
    </w:p>
    <w:p w14:paraId="78D86DC0" w14:textId="5E75844B" w:rsidR="00F70520" w:rsidRDefault="00F70520" w:rsidP="00221B15">
      <w:pPr>
        <w:pStyle w:val="Heading3"/>
      </w:pPr>
      <w:bookmarkStart w:id="161" w:name="Dom017Out222"/>
      <w:bookmarkStart w:id="162" w:name="_Toc144297314"/>
      <w:r>
        <w:rPr>
          <w:noProof/>
        </w:rPr>
        <w:t>Effectively support people with disability to participate, contribute and self advocate</w:t>
      </w:r>
      <w:bookmarkEnd w:id="161"/>
      <w:bookmarkEnd w:id="162"/>
    </w:p>
    <w:p w14:paraId="21F753F1" w14:textId="2FA95096"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7" w:history="1">
        <w:r w:rsidR="00F70520">
          <w:rPr>
            <w:rStyle w:val="Hyperlink"/>
            <w:noProof/>
            <w:sz w:val="20"/>
            <w:szCs w:val="20"/>
          </w:rPr>
          <w:t>Effectively supporting people with disability to participate, contribute and self-advocate</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Effectively support people with disability to participate, contribute and self advocate</w:t>
      </w:r>
    </w:p>
    <w:p w14:paraId="285BFB53" w14:textId="77777777" w:rsidR="00F70520" w:rsidRDefault="00F70520" w:rsidP="00F70520">
      <w:pPr>
        <w:rPr>
          <w:noProof/>
        </w:rPr>
      </w:pPr>
    </w:p>
    <w:p w14:paraId="6BC57086" w14:textId="77777777" w:rsidR="00F70520" w:rsidRDefault="00F70520" w:rsidP="00F70520">
      <w:r>
        <w:rPr>
          <w:noProof/>
        </w:rPr>
        <w:t xml:space="preserve">This outcome relates to the “Safety, rights and justice” </w:t>
      </w:r>
      <w:r>
        <w:t>ADS outcomes area</w:t>
      </w:r>
    </w:p>
    <w:p w14:paraId="107AA890" w14:textId="77777777" w:rsidR="00F70520" w:rsidRPr="007A36D9" w:rsidRDefault="00F70520" w:rsidP="00221B15">
      <w:pPr>
        <w:pStyle w:val="Heading4"/>
      </w:pPr>
      <w:r w:rsidRPr="00250D3F">
        <w:t>Basic question</w:t>
      </w:r>
    </w:p>
    <w:p w14:paraId="4CA154BC" w14:textId="77777777" w:rsidR="00F70520" w:rsidRDefault="00F70520" w:rsidP="00F70520">
      <w:r w:rsidRPr="00F94724">
        <w:t>Option 1: after people have completed the activity</w:t>
      </w:r>
      <w:r>
        <w:t>:</w:t>
      </w:r>
    </w:p>
    <w:p w14:paraId="643C8184" w14:textId="77777777" w:rsidR="00F70520" w:rsidRPr="009B1319" w:rsidRDefault="00F70520" w:rsidP="00F70520">
      <w:pPr>
        <w:ind w:left="720"/>
        <w:rPr>
          <w:rStyle w:val="Strong"/>
        </w:rPr>
      </w:pPr>
      <w:r w:rsidRPr="00F112E2">
        <w:rPr>
          <w:b/>
          <w:bCs/>
          <w:noProof/>
        </w:rPr>
        <w:t>Did [the activity] help you support someone with a disability to speak up for themselves?</w:t>
      </w:r>
    </w:p>
    <w:p w14:paraId="0041A143" w14:textId="77777777" w:rsidR="00F70520" w:rsidRPr="00415C40" w:rsidRDefault="00F70520" w:rsidP="00F70520">
      <w:pPr>
        <w:ind w:left="720"/>
      </w:pPr>
      <w:r>
        <w:rPr>
          <w:i/>
          <w:iCs/>
        </w:rPr>
        <w:t xml:space="preserve">Answers: </w:t>
      </w:r>
      <w:r>
        <w:rPr>
          <w:noProof/>
        </w:rPr>
        <w:t>No, Unsure, Yes</w:t>
      </w:r>
    </w:p>
    <w:p w14:paraId="70D447ED" w14:textId="77777777" w:rsidR="00F70520" w:rsidRDefault="00F70520" w:rsidP="00F70520"/>
    <w:p w14:paraId="1AD83EF8" w14:textId="77777777" w:rsidR="00F70520" w:rsidRDefault="00F70520" w:rsidP="00F70520">
      <w:r>
        <w:t>Option 2: Both before and after people take part in the activity:</w:t>
      </w:r>
    </w:p>
    <w:p w14:paraId="74F4794C"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can help someone with a disability to speak up for themselves</w:t>
      </w:r>
      <w:r>
        <w:rPr>
          <w:rStyle w:val="Strong"/>
        </w:rPr>
        <w:t>”</w:t>
      </w:r>
    </w:p>
    <w:p w14:paraId="61DE4434" w14:textId="77777777" w:rsidR="00F70520" w:rsidRDefault="00F70520" w:rsidP="00F70520">
      <w:pPr>
        <w:ind w:left="720"/>
      </w:pPr>
      <w:r>
        <w:rPr>
          <w:i/>
          <w:iCs/>
        </w:rPr>
        <w:t xml:space="preserve">Answers: </w:t>
      </w:r>
      <w:r>
        <w:rPr>
          <w:noProof/>
        </w:rPr>
        <w:t>No, Unsure, Yes</w:t>
      </w:r>
    </w:p>
    <w:p w14:paraId="26EB78CD" w14:textId="77777777" w:rsidR="00F70520" w:rsidRDefault="00F70520" w:rsidP="00F70520">
      <w:pPr>
        <w:rPr>
          <w:rStyle w:val="SubtleReference"/>
        </w:rPr>
      </w:pPr>
    </w:p>
    <w:p w14:paraId="32861841"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5D5D4FE7" w14:textId="77777777" w:rsidR="00F70520" w:rsidRDefault="00F70520" w:rsidP="00F70520">
      <w:r>
        <w:t xml:space="preserve"> </w:t>
      </w:r>
    </w:p>
    <w:p w14:paraId="5FCF2609"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28F30E4C" w14:textId="77777777" w:rsidR="00F70520" w:rsidRDefault="00F70520" w:rsidP="00221B15">
      <w:pPr>
        <w:pStyle w:val="Heading4"/>
      </w:pPr>
      <w:r>
        <w:t>Related outcomes</w:t>
      </w:r>
    </w:p>
    <w:p w14:paraId="0F784A16" w14:textId="49F720C7" w:rsidR="00F70520" w:rsidRDefault="0047584F" w:rsidP="00F70520">
      <w:hyperlink w:anchor="Dom017Out216" w:history="1">
        <w:r w:rsidR="00F70520">
          <w:rPr>
            <w:rStyle w:val="Hyperlink"/>
            <w:noProof/>
            <w:sz w:val="24"/>
          </w:rPr>
          <w:t>Greater access to quality information that is relevant, accessible, trusted and timely (short term)</w:t>
        </w:r>
      </w:hyperlink>
    </w:p>
    <w:p w14:paraId="14BEE49E" w14:textId="0F9D663B" w:rsidR="00F70520" w:rsidRDefault="0047584F" w:rsidP="00F70520">
      <w:hyperlink w:anchor="Dom017Out217" w:history="1">
        <w:r w:rsidR="00F70520">
          <w:rPr>
            <w:rStyle w:val="Hyperlink"/>
            <w:noProof/>
            <w:sz w:val="24"/>
          </w:rPr>
          <w:t>Engaged as knowledge holders and important partners in driving inclusion and accessibility  (short term)</w:t>
        </w:r>
      </w:hyperlink>
    </w:p>
    <w:p w14:paraId="7A5544D5" w14:textId="525D7AD3" w:rsidR="00F70520" w:rsidRDefault="0047584F" w:rsidP="00F70520">
      <w:hyperlink w:anchor="Dom017Out22" w:history="1">
        <w:r w:rsidR="00F70520">
          <w:rPr>
            <w:rStyle w:val="Hyperlink"/>
            <w:noProof/>
            <w:sz w:val="24"/>
          </w:rPr>
          <w:t>Feel informed and supported at all stages of the journey and across the life course (medium term)</w:t>
        </w:r>
      </w:hyperlink>
    </w:p>
    <w:p w14:paraId="1723DC66"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E7A8B89" w14:textId="0F144190"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2.16</w:t>
      </w:r>
    </w:p>
    <w:p w14:paraId="1E47DF0A" w14:textId="7257359B" w:rsidR="00F70520" w:rsidRDefault="00F70520" w:rsidP="00221B15">
      <w:pPr>
        <w:pStyle w:val="Heading3"/>
      </w:pPr>
      <w:bookmarkStart w:id="163" w:name="Dom018Out216"/>
      <w:bookmarkStart w:id="164" w:name="_Toc144297315"/>
      <w:r>
        <w:rPr>
          <w:noProof/>
        </w:rPr>
        <w:t>Greater access to quality information that is relevant, accessible, trusted and timely</w:t>
      </w:r>
      <w:bookmarkEnd w:id="163"/>
      <w:bookmarkEnd w:id="164"/>
    </w:p>
    <w:p w14:paraId="4644350F" w14:textId="0F47BC35"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8" w:history="1">
        <w:r w:rsidR="00F70520">
          <w:rPr>
            <w:rStyle w:val="Hyperlink"/>
            <w:noProof/>
            <w:sz w:val="20"/>
            <w:szCs w:val="20"/>
          </w:rPr>
          <w:t>Resilience and capacity to sustainably provide support</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access to quality information that is relevant, accessible, trusted and timely</w:t>
      </w:r>
    </w:p>
    <w:p w14:paraId="41B463A8" w14:textId="77777777" w:rsidR="00F70520" w:rsidRDefault="00F70520" w:rsidP="00F70520">
      <w:pPr>
        <w:rPr>
          <w:noProof/>
        </w:rPr>
      </w:pPr>
    </w:p>
    <w:p w14:paraId="405FEA64" w14:textId="77777777" w:rsidR="00F70520" w:rsidRDefault="00F70520" w:rsidP="00F70520">
      <w:r>
        <w:rPr>
          <w:noProof/>
        </w:rPr>
        <w:t xml:space="preserve">This outcome relates to the “Inclusive homes and communities” </w:t>
      </w:r>
      <w:r>
        <w:t>ADS outcomes area</w:t>
      </w:r>
    </w:p>
    <w:p w14:paraId="3AAFC74F" w14:textId="77777777" w:rsidR="00F70520" w:rsidRPr="007A36D9" w:rsidRDefault="00F70520" w:rsidP="00221B15">
      <w:pPr>
        <w:pStyle w:val="Heading4"/>
      </w:pPr>
      <w:r w:rsidRPr="00250D3F">
        <w:t>Basic question</w:t>
      </w:r>
    </w:p>
    <w:p w14:paraId="047DF865" w14:textId="77777777" w:rsidR="00F70520" w:rsidRDefault="00F70520" w:rsidP="00F70520">
      <w:r w:rsidRPr="00F94724">
        <w:t>Option 1: after people have completed the activity</w:t>
      </w:r>
      <w:r>
        <w:t>:</w:t>
      </w:r>
    </w:p>
    <w:p w14:paraId="6FAEF43C" w14:textId="77777777" w:rsidR="00F70520" w:rsidRPr="009B1319" w:rsidRDefault="00F70520" w:rsidP="00F70520">
      <w:pPr>
        <w:ind w:left="720"/>
        <w:rPr>
          <w:rStyle w:val="Strong"/>
        </w:rPr>
      </w:pPr>
      <w:r w:rsidRPr="00F112E2">
        <w:rPr>
          <w:b/>
          <w:bCs/>
          <w:noProof/>
        </w:rPr>
        <w:t>Did [the activity] make it easier for you to get the information you need?</w:t>
      </w:r>
    </w:p>
    <w:p w14:paraId="25DC8ED2" w14:textId="77777777" w:rsidR="00F70520" w:rsidRPr="00415C40" w:rsidRDefault="00F70520" w:rsidP="00F70520">
      <w:pPr>
        <w:ind w:left="720"/>
      </w:pPr>
      <w:r>
        <w:rPr>
          <w:i/>
          <w:iCs/>
        </w:rPr>
        <w:t xml:space="preserve">Answers: </w:t>
      </w:r>
      <w:r>
        <w:rPr>
          <w:noProof/>
        </w:rPr>
        <w:t>No, Unsure, Yes</w:t>
      </w:r>
    </w:p>
    <w:p w14:paraId="195FCCDB" w14:textId="77777777" w:rsidR="00F70520" w:rsidRDefault="00F70520" w:rsidP="00F70520"/>
    <w:p w14:paraId="0B42BABD" w14:textId="77777777" w:rsidR="00F70520" w:rsidRDefault="00F70520" w:rsidP="00F70520">
      <w:r>
        <w:t>Option 2: Both before and after people take part in the activity:</w:t>
      </w:r>
    </w:p>
    <w:p w14:paraId="1A029B96"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can access the information I need to make decisions easily</w:t>
      </w:r>
      <w:r>
        <w:rPr>
          <w:rStyle w:val="Strong"/>
        </w:rPr>
        <w:t>”</w:t>
      </w:r>
    </w:p>
    <w:p w14:paraId="7117826F" w14:textId="77777777" w:rsidR="00F70520" w:rsidRDefault="00F70520" w:rsidP="00F70520">
      <w:pPr>
        <w:ind w:left="720"/>
      </w:pPr>
      <w:r>
        <w:rPr>
          <w:i/>
          <w:iCs/>
        </w:rPr>
        <w:t xml:space="preserve">Answers: </w:t>
      </w:r>
      <w:r>
        <w:rPr>
          <w:noProof/>
        </w:rPr>
        <w:t>No, Unsure, Yes</w:t>
      </w:r>
    </w:p>
    <w:p w14:paraId="2DF3DE54" w14:textId="77777777" w:rsidR="00F70520" w:rsidRDefault="00F70520" w:rsidP="00F70520">
      <w:pPr>
        <w:rPr>
          <w:rStyle w:val="SubtleReference"/>
        </w:rPr>
      </w:pPr>
    </w:p>
    <w:p w14:paraId="7FA4F5AF"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76722B1D" w14:textId="77777777" w:rsidR="00F70520" w:rsidRDefault="00F70520" w:rsidP="00F70520">
      <w:r>
        <w:t xml:space="preserve"> </w:t>
      </w:r>
    </w:p>
    <w:p w14:paraId="14ECF126"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60EBEAC9" w14:textId="77777777" w:rsidR="00F70520" w:rsidRDefault="00F70520" w:rsidP="00221B15">
      <w:pPr>
        <w:pStyle w:val="Heading4"/>
      </w:pPr>
      <w:r>
        <w:t>Related outcomes</w:t>
      </w:r>
    </w:p>
    <w:p w14:paraId="559B12C2" w14:textId="201C34E8" w:rsidR="00F70520" w:rsidRDefault="0047584F" w:rsidP="00F70520">
      <w:hyperlink w:anchor="Dom018Out217" w:history="1">
        <w:r w:rsidR="00F70520">
          <w:rPr>
            <w:rStyle w:val="Hyperlink"/>
            <w:noProof/>
            <w:sz w:val="24"/>
          </w:rPr>
          <w:t>Engaged as knowledge holders and important partners in driving inclusion and accessibility  (short term)</w:t>
        </w:r>
      </w:hyperlink>
    </w:p>
    <w:p w14:paraId="392B9257" w14:textId="0E19AE09" w:rsidR="00F70520" w:rsidRDefault="0047584F" w:rsidP="00F70520">
      <w:hyperlink w:anchor="Dom018Out22" w:history="1">
        <w:r w:rsidR="00F70520">
          <w:rPr>
            <w:rStyle w:val="Hyperlink"/>
            <w:noProof/>
            <w:sz w:val="24"/>
          </w:rPr>
          <w:t>Feel informed and supported at all stages of the journey and across the life course (medium term)</w:t>
        </w:r>
      </w:hyperlink>
    </w:p>
    <w:p w14:paraId="5799E2BB" w14:textId="1D80EC85" w:rsidR="00F70520" w:rsidRDefault="0047584F" w:rsidP="00F70520">
      <w:hyperlink w:anchor="Dom017Out222" w:history="1">
        <w:r w:rsidR="00F70520">
          <w:rPr>
            <w:rStyle w:val="Hyperlink"/>
            <w:noProof/>
            <w:sz w:val="24"/>
          </w:rPr>
          <w:t>Effectively support people with disability to participate, contribute and self advocate (long term)</w:t>
        </w:r>
      </w:hyperlink>
    </w:p>
    <w:p w14:paraId="66D3FDB8"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AB5FF05" w14:textId="55CAF98A"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2.17</w:t>
      </w:r>
    </w:p>
    <w:p w14:paraId="030521D6" w14:textId="08E44058" w:rsidR="00F70520" w:rsidRDefault="00F70520" w:rsidP="00221B15">
      <w:pPr>
        <w:pStyle w:val="Heading3"/>
      </w:pPr>
      <w:bookmarkStart w:id="165" w:name="_Toc144297316"/>
      <w:bookmarkStart w:id="166" w:name="Dom018Out217"/>
      <w:r>
        <w:rPr>
          <w:noProof/>
        </w:rPr>
        <w:t>Engaged as knowledge holders and important partners in driving inclusion and accessibility</w:t>
      </w:r>
      <w:bookmarkEnd w:id="165"/>
      <w:r>
        <w:rPr>
          <w:noProof/>
        </w:rPr>
        <w:t xml:space="preserve"> </w:t>
      </w:r>
      <w:bookmarkEnd w:id="166"/>
    </w:p>
    <w:p w14:paraId="76EFB900" w14:textId="5904AECF"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8" w:history="1">
        <w:r w:rsidR="00F70520">
          <w:rPr>
            <w:rStyle w:val="Hyperlink"/>
            <w:noProof/>
            <w:sz w:val="20"/>
            <w:szCs w:val="20"/>
          </w:rPr>
          <w:t>Resilience and capacity to sustainably provide support</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Engaged as knowledge holders and important partners in driving inclusion and accessibility</w:t>
      </w:r>
    </w:p>
    <w:p w14:paraId="65991FEC" w14:textId="77777777" w:rsidR="00F70520" w:rsidRDefault="00F70520" w:rsidP="00F70520">
      <w:pPr>
        <w:rPr>
          <w:noProof/>
        </w:rPr>
      </w:pPr>
    </w:p>
    <w:p w14:paraId="3E6A994B" w14:textId="77777777" w:rsidR="00F70520" w:rsidRDefault="00F70520" w:rsidP="00F70520">
      <w:r>
        <w:rPr>
          <w:noProof/>
        </w:rPr>
        <w:t xml:space="preserve">This outcome relates to the “Inclusive homes and communities” </w:t>
      </w:r>
      <w:r>
        <w:t>ADS outcomes area</w:t>
      </w:r>
    </w:p>
    <w:p w14:paraId="1A87B60E" w14:textId="77777777" w:rsidR="00F70520" w:rsidRPr="007A36D9" w:rsidRDefault="00F70520" w:rsidP="00221B15">
      <w:pPr>
        <w:pStyle w:val="Heading4"/>
      </w:pPr>
      <w:r w:rsidRPr="00250D3F">
        <w:t>Basic question</w:t>
      </w:r>
    </w:p>
    <w:p w14:paraId="635FE876" w14:textId="77777777" w:rsidR="00F70520" w:rsidRDefault="00F70520" w:rsidP="00F70520">
      <w:r w:rsidRPr="00F94724">
        <w:t>Option 1: after people have completed the activity</w:t>
      </w:r>
      <w:r>
        <w:t>:</w:t>
      </w:r>
    </w:p>
    <w:p w14:paraId="7165EB9A" w14:textId="77777777" w:rsidR="00F70520" w:rsidRPr="00F112E2" w:rsidRDefault="00F70520" w:rsidP="00F70520">
      <w:pPr>
        <w:ind w:left="720"/>
        <w:rPr>
          <w:b/>
          <w:bCs/>
          <w:noProof/>
        </w:rPr>
      </w:pPr>
      <w:r w:rsidRPr="00F112E2">
        <w:rPr>
          <w:b/>
          <w:bCs/>
          <w:noProof/>
        </w:rPr>
        <w:t>Did you have a say about how to make things inclusive and accessible for everyone?</w:t>
      </w:r>
    </w:p>
    <w:p w14:paraId="6E0C72FF" w14:textId="77777777" w:rsidR="00F70520" w:rsidRPr="00F112E2" w:rsidRDefault="00F70520" w:rsidP="00F70520">
      <w:pPr>
        <w:ind w:left="720"/>
        <w:rPr>
          <w:b/>
          <w:bCs/>
          <w:noProof/>
        </w:rPr>
      </w:pPr>
      <w:r w:rsidRPr="00F112E2">
        <w:rPr>
          <w:b/>
          <w:bCs/>
          <w:noProof/>
        </w:rPr>
        <w:t>Inclusive means everyone can join in.</w:t>
      </w:r>
    </w:p>
    <w:p w14:paraId="6EA48ACF" w14:textId="77777777" w:rsidR="00F70520" w:rsidRPr="009B1319" w:rsidRDefault="00F70520" w:rsidP="00F70520">
      <w:pPr>
        <w:ind w:left="720"/>
        <w:rPr>
          <w:rStyle w:val="Strong"/>
        </w:rPr>
      </w:pPr>
      <w:r w:rsidRPr="00F112E2">
        <w:rPr>
          <w:b/>
          <w:bCs/>
          <w:noProof/>
        </w:rPr>
        <w:t>Accessible means it is easy for you to use.</w:t>
      </w:r>
    </w:p>
    <w:p w14:paraId="396E0FE0" w14:textId="77777777" w:rsidR="00F70520" w:rsidRPr="00415C40" w:rsidRDefault="00F70520" w:rsidP="00F70520">
      <w:pPr>
        <w:ind w:left="720"/>
      </w:pPr>
      <w:r>
        <w:rPr>
          <w:i/>
          <w:iCs/>
        </w:rPr>
        <w:t xml:space="preserve">Answers: </w:t>
      </w:r>
      <w:r>
        <w:rPr>
          <w:noProof/>
        </w:rPr>
        <w:t>No, Unsure, Yes</w:t>
      </w:r>
    </w:p>
    <w:p w14:paraId="4E63D4C6" w14:textId="77777777" w:rsidR="00F70520" w:rsidRDefault="00F70520" w:rsidP="00F70520"/>
    <w:p w14:paraId="66E685F2" w14:textId="77777777" w:rsidR="00F70520" w:rsidRDefault="00F70520" w:rsidP="00F70520">
      <w:r>
        <w:t>Option 2: Both before and after people take part in the activity:</w:t>
      </w:r>
    </w:p>
    <w:p w14:paraId="34AD82D6" w14:textId="77777777" w:rsidR="00F70520" w:rsidRPr="00F112E2" w:rsidRDefault="00F70520" w:rsidP="00F70520">
      <w:pPr>
        <w:ind w:left="720"/>
        <w:rPr>
          <w:b/>
          <w:bCs/>
          <w:noProof/>
        </w:rPr>
      </w:pPr>
      <w:r w:rsidRPr="00E21DBC">
        <w:t>Do you agree with the following statement?</w:t>
      </w:r>
      <w:r w:rsidRPr="00E21DBC">
        <w:br/>
      </w:r>
      <w:r>
        <w:rPr>
          <w:rStyle w:val="Strong"/>
        </w:rPr>
        <w:t>“</w:t>
      </w:r>
      <w:r w:rsidRPr="00F112E2">
        <w:rPr>
          <w:b/>
          <w:bCs/>
          <w:noProof/>
        </w:rPr>
        <w:t>I have a say about how to make things inclusive and accessible for everyone</w:t>
      </w:r>
    </w:p>
    <w:p w14:paraId="7F81111F" w14:textId="77777777" w:rsidR="00F70520" w:rsidRPr="00F112E2" w:rsidRDefault="00F70520" w:rsidP="00F70520">
      <w:pPr>
        <w:ind w:left="720"/>
        <w:rPr>
          <w:b/>
          <w:bCs/>
          <w:noProof/>
        </w:rPr>
      </w:pPr>
      <w:r w:rsidRPr="00F112E2">
        <w:rPr>
          <w:b/>
          <w:bCs/>
          <w:noProof/>
        </w:rPr>
        <w:t>Inclusive means everyone can join in.</w:t>
      </w:r>
    </w:p>
    <w:p w14:paraId="157ADA1C" w14:textId="77777777" w:rsidR="00F70520" w:rsidRPr="009B1319" w:rsidRDefault="00F70520" w:rsidP="00F70520">
      <w:pPr>
        <w:ind w:left="720"/>
        <w:rPr>
          <w:rStyle w:val="Strong"/>
        </w:rPr>
      </w:pPr>
      <w:r w:rsidRPr="00F112E2">
        <w:rPr>
          <w:b/>
          <w:bCs/>
          <w:noProof/>
        </w:rPr>
        <w:t>Accessible means it is easy for you to use.</w:t>
      </w:r>
      <w:r>
        <w:rPr>
          <w:rStyle w:val="Strong"/>
        </w:rPr>
        <w:t>”</w:t>
      </w:r>
    </w:p>
    <w:p w14:paraId="250E23CA" w14:textId="77777777" w:rsidR="00F70520" w:rsidRDefault="00F70520" w:rsidP="00F70520">
      <w:pPr>
        <w:ind w:left="720"/>
      </w:pPr>
      <w:r>
        <w:rPr>
          <w:i/>
          <w:iCs/>
        </w:rPr>
        <w:t xml:space="preserve">Answers: </w:t>
      </w:r>
      <w:r>
        <w:rPr>
          <w:noProof/>
        </w:rPr>
        <w:t>No, Unsure, Yes</w:t>
      </w:r>
    </w:p>
    <w:p w14:paraId="2A7FB807" w14:textId="77777777" w:rsidR="00F70520" w:rsidRDefault="00F70520" w:rsidP="00F70520">
      <w:pPr>
        <w:rPr>
          <w:rStyle w:val="SubtleReference"/>
        </w:rPr>
      </w:pPr>
    </w:p>
    <w:p w14:paraId="00C3AE80"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6E0A22B0" w14:textId="77777777" w:rsidR="00F70520" w:rsidRDefault="00F70520" w:rsidP="00F70520">
      <w:r>
        <w:t xml:space="preserve"> </w:t>
      </w:r>
    </w:p>
    <w:p w14:paraId="15E1B101"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0E502425" w14:textId="77777777" w:rsidR="00F70520" w:rsidRDefault="00F70520" w:rsidP="00221B15">
      <w:pPr>
        <w:pStyle w:val="Heading4"/>
      </w:pPr>
      <w:r>
        <w:t>Related outcomes</w:t>
      </w:r>
    </w:p>
    <w:p w14:paraId="33875C6F" w14:textId="6A070556" w:rsidR="00F70520" w:rsidRDefault="0047584F" w:rsidP="00F70520">
      <w:hyperlink w:anchor="Dom018Out216" w:history="1">
        <w:r w:rsidR="00F70520">
          <w:rPr>
            <w:rStyle w:val="Hyperlink"/>
            <w:noProof/>
            <w:sz w:val="24"/>
          </w:rPr>
          <w:t>Greater access to quality information that is relevant, accessible, trusted and timely (short term)</w:t>
        </w:r>
      </w:hyperlink>
    </w:p>
    <w:p w14:paraId="6AF1E29E" w14:textId="20CEBCC1" w:rsidR="00F70520" w:rsidRDefault="0047584F" w:rsidP="00F70520">
      <w:hyperlink w:anchor="Dom018Out22" w:history="1">
        <w:r w:rsidR="00F70520">
          <w:rPr>
            <w:rStyle w:val="Hyperlink"/>
            <w:noProof/>
            <w:sz w:val="24"/>
          </w:rPr>
          <w:t>Feel informed and supported at all stages of the journey and across the life course (medium term)</w:t>
        </w:r>
      </w:hyperlink>
    </w:p>
    <w:p w14:paraId="5C8FAE80" w14:textId="48399737" w:rsidR="00F70520" w:rsidRDefault="0047584F" w:rsidP="00F70520">
      <w:hyperlink w:anchor="Dom017Out222" w:history="1">
        <w:r w:rsidR="00F70520">
          <w:rPr>
            <w:rStyle w:val="Hyperlink"/>
            <w:noProof/>
            <w:sz w:val="24"/>
          </w:rPr>
          <w:t>Effectively support people with disability to participate, contribute and self advocate (long term)</w:t>
        </w:r>
      </w:hyperlink>
    </w:p>
    <w:p w14:paraId="7D912448"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8D6656A" w14:textId="6DB96CD5"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2.18</w:t>
      </w:r>
    </w:p>
    <w:p w14:paraId="63FD7DAE" w14:textId="0A34B803" w:rsidR="00F70520" w:rsidRDefault="00F70520" w:rsidP="00221B15">
      <w:pPr>
        <w:pStyle w:val="Heading3"/>
      </w:pPr>
      <w:bookmarkStart w:id="167" w:name="Dom018Out218"/>
      <w:bookmarkStart w:id="168" w:name="_Toc144297317"/>
      <w:r>
        <w:rPr>
          <w:noProof/>
        </w:rPr>
        <w:t>Increased knowledge of disability rights, opportunities, services and community activities</w:t>
      </w:r>
      <w:bookmarkEnd w:id="167"/>
      <w:bookmarkEnd w:id="168"/>
    </w:p>
    <w:p w14:paraId="0ECB64D0" w14:textId="7CA5B786"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8" w:history="1">
        <w:r w:rsidR="00F70520">
          <w:rPr>
            <w:rStyle w:val="Hyperlink"/>
            <w:noProof/>
            <w:sz w:val="20"/>
            <w:szCs w:val="20"/>
          </w:rPr>
          <w:t>Resilience and capacity to sustainably provide support</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knowledge of disability rights, opportunities, services and community activities</w:t>
      </w:r>
    </w:p>
    <w:p w14:paraId="2BE748EB" w14:textId="77777777" w:rsidR="00F70520" w:rsidRDefault="00F70520" w:rsidP="00F70520">
      <w:pPr>
        <w:rPr>
          <w:noProof/>
        </w:rPr>
      </w:pPr>
    </w:p>
    <w:p w14:paraId="62E5328A" w14:textId="77777777" w:rsidR="00F70520" w:rsidRDefault="00F70520" w:rsidP="00F70520">
      <w:r>
        <w:rPr>
          <w:noProof/>
        </w:rPr>
        <w:t xml:space="preserve">This outcome relates to the “Safety, rights and justice” </w:t>
      </w:r>
      <w:r>
        <w:t>ADS outcomes area</w:t>
      </w:r>
    </w:p>
    <w:p w14:paraId="0DD0C9CD" w14:textId="77777777" w:rsidR="00F70520" w:rsidRPr="007A36D9" w:rsidRDefault="00F70520" w:rsidP="00221B15">
      <w:pPr>
        <w:pStyle w:val="Heading4"/>
      </w:pPr>
      <w:r w:rsidRPr="00250D3F">
        <w:t>Basic question</w:t>
      </w:r>
    </w:p>
    <w:p w14:paraId="1DDA8601" w14:textId="77777777" w:rsidR="00F70520" w:rsidRDefault="00F70520" w:rsidP="00F70520">
      <w:r w:rsidRPr="00F94724">
        <w:t>Option 1: after people have completed the activity</w:t>
      </w:r>
      <w:r>
        <w:t>:</w:t>
      </w:r>
    </w:p>
    <w:p w14:paraId="6353A79B" w14:textId="77777777" w:rsidR="00F70520" w:rsidRPr="009B1319" w:rsidRDefault="00F70520" w:rsidP="00F70520">
      <w:pPr>
        <w:ind w:left="720"/>
        <w:rPr>
          <w:rStyle w:val="Strong"/>
        </w:rPr>
      </w:pPr>
      <w:r w:rsidRPr="00F112E2">
        <w:rPr>
          <w:b/>
          <w:bCs/>
          <w:noProof/>
        </w:rPr>
        <w:t>Did [the activity] help you know more about the rights of people with disability?</w:t>
      </w:r>
    </w:p>
    <w:p w14:paraId="1B51DDF2" w14:textId="77777777" w:rsidR="00F70520" w:rsidRPr="00415C40" w:rsidRDefault="00F70520" w:rsidP="00F70520">
      <w:pPr>
        <w:ind w:left="720"/>
      </w:pPr>
      <w:r>
        <w:rPr>
          <w:i/>
          <w:iCs/>
        </w:rPr>
        <w:t xml:space="preserve">Answers: </w:t>
      </w:r>
      <w:r>
        <w:rPr>
          <w:noProof/>
        </w:rPr>
        <w:t>No, Unsure, Yes</w:t>
      </w:r>
    </w:p>
    <w:p w14:paraId="2EBC5153" w14:textId="77777777" w:rsidR="00F70520" w:rsidRDefault="00F70520" w:rsidP="00F70520"/>
    <w:p w14:paraId="0988B0C7" w14:textId="77777777" w:rsidR="00F70520" w:rsidRDefault="00F70520" w:rsidP="00F70520">
      <w:r>
        <w:t>Option 2: Both before and after people take part in the activity:</w:t>
      </w:r>
    </w:p>
    <w:p w14:paraId="5BF26AAE"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know about the rights of people with disability</w:t>
      </w:r>
      <w:r>
        <w:rPr>
          <w:rStyle w:val="Strong"/>
        </w:rPr>
        <w:t>”</w:t>
      </w:r>
    </w:p>
    <w:p w14:paraId="7DF36B60" w14:textId="77777777" w:rsidR="00F70520" w:rsidRDefault="00F70520" w:rsidP="00F70520">
      <w:pPr>
        <w:ind w:left="720"/>
      </w:pPr>
      <w:r>
        <w:rPr>
          <w:i/>
          <w:iCs/>
        </w:rPr>
        <w:t xml:space="preserve">Answers: </w:t>
      </w:r>
      <w:r>
        <w:rPr>
          <w:noProof/>
        </w:rPr>
        <w:t>No, Unsure, Yes</w:t>
      </w:r>
    </w:p>
    <w:p w14:paraId="7E6B3DBA" w14:textId="77777777" w:rsidR="00F70520" w:rsidRDefault="00F70520" w:rsidP="00F70520">
      <w:pPr>
        <w:rPr>
          <w:rStyle w:val="SubtleReference"/>
        </w:rPr>
      </w:pPr>
    </w:p>
    <w:p w14:paraId="732C1283"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7CCF14DC" w14:textId="77777777" w:rsidR="00F70520" w:rsidRDefault="00F70520" w:rsidP="00F70520">
      <w:r>
        <w:t xml:space="preserve"> </w:t>
      </w:r>
    </w:p>
    <w:p w14:paraId="2F604411"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1B201BAA" w14:textId="77777777" w:rsidR="00F70520" w:rsidRDefault="00F70520" w:rsidP="00221B15">
      <w:pPr>
        <w:pStyle w:val="Heading4"/>
      </w:pPr>
      <w:r>
        <w:t>Related outcomes</w:t>
      </w:r>
    </w:p>
    <w:p w14:paraId="39D21A48" w14:textId="7B4BB215" w:rsidR="00F70520" w:rsidRDefault="0047584F" w:rsidP="00F70520">
      <w:hyperlink w:anchor="Dom018Out22" w:history="1">
        <w:r w:rsidR="00F70520">
          <w:rPr>
            <w:rStyle w:val="Hyperlink"/>
            <w:noProof/>
            <w:sz w:val="24"/>
          </w:rPr>
          <w:t>Feel informed and supported at all stages of the journey and across the life course (medium term)</w:t>
        </w:r>
      </w:hyperlink>
    </w:p>
    <w:p w14:paraId="4C47079C" w14:textId="6E266043" w:rsidR="00F70520" w:rsidRDefault="0047584F" w:rsidP="00F70520">
      <w:hyperlink w:anchor="Dom018Out223" w:history="1">
        <w:r w:rsidR="00F70520">
          <w:rPr>
            <w:rStyle w:val="Hyperlink"/>
            <w:noProof/>
            <w:sz w:val="24"/>
          </w:rPr>
          <w:t>Increased resilience and capacity to sustainably support people with disability (long term)</w:t>
        </w:r>
      </w:hyperlink>
    </w:p>
    <w:p w14:paraId="14194E9F"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453AA14" w14:textId="4429D691"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2.19</w:t>
      </w:r>
    </w:p>
    <w:p w14:paraId="78B0BAA5" w14:textId="1970B65C" w:rsidR="00F70520" w:rsidRDefault="00F70520" w:rsidP="00221B15">
      <w:pPr>
        <w:pStyle w:val="Heading3"/>
      </w:pPr>
      <w:bookmarkStart w:id="169" w:name="Dom018Out219"/>
      <w:bookmarkStart w:id="170" w:name="_Toc144297318"/>
      <w:r>
        <w:rPr>
          <w:noProof/>
        </w:rPr>
        <w:t>Services and community activities are more inclusive</w:t>
      </w:r>
      <w:bookmarkEnd w:id="169"/>
      <w:bookmarkEnd w:id="170"/>
    </w:p>
    <w:p w14:paraId="2EF55609" w14:textId="1487F68B"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8" w:history="1">
        <w:r w:rsidR="00F70520">
          <w:rPr>
            <w:rStyle w:val="Hyperlink"/>
            <w:noProof/>
            <w:sz w:val="20"/>
            <w:szCs w:val="20"/>
          </w:rPr>
          <w:t>Resilience and capacity to sustainably provide support</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Services and community activities are more inclusive</w:t>
      </w:r>
    </w:p>
    <w:p w14:paraId="14F2681F" w14:textId="77777777" w:rsidR="00F70520" w:rsidRDefault="00F70520" w:rsidP="00F70520">
      <w:pPr>
        <w:rPr>
          <w:noProof/>
        </w:rPr>
      </w:pPr>
    </w:p>
    <w:p w14:paraId="3291205D" w14:textId="77777777" w:rsidR="00F70520" w:rsidRDefault="00F70520" w:rsidP="00F70520">
      <w:r>
        <w:rPr>
          <w:noProof/>
        </w:rPr>
        <w:t xml:space="preserve">This outcome relates to the “Inclusive homes and communities” </w:t>
      </w:r>
      <w:r>
        <w:t>ADS outcomes area</w:t>
      </w:r>
    </w:p>
    <w:p w14:paraId="049364FC" w14:textId="77777777" w:rsidR="00F70520" w:rsidRPr="007A36D9" w:rsidRDefault="00F70520" w:rsidP="00221B15">
      <w:pPr>
        <w:pStyle w:val="Heading4"/>
      </w:pPr>
      <w:r w:rsidRPr="00250D3F">
        <w:t>Basic question</w:t>
      </w:r>
    </w:p>
    <w:p w14:paraId="2595B8D1" w14:textId="77777777" w:rsidR="00F70520" w:rsidRDefault="00F70520" w:rsidP="00F70520">
      <w:r w:rsidRPr="00F94724">
        <w:t>Option 1: after people have completed the activity</w:t>
      </w:r>
      <w:r>
        <w:t>:</w:t>
      </w:r>
    </w:p>
    <w:p w14:paraId="7BDFF646" w14:textId="77777777" w:rsidR="00F70520" w:rsidRPr="009B1319" w:rsidRDefault="00F70520" w:rsidP="00F70520">
      <w:pPr>
        <w:ind w:left="720"/>
        <w:rPr>
          <w:rStyle w:val="Strong"/>
        </w:rPr>
      </w:pPr>
      <w:r w:rsidRPr="00F112E2">
        <w:rPr>
          <w:b/>
          <w:bCs/>
          <w:noProof/>
        </w:rPr>
        <w:t>Did [the activity] help make sure everyone can use [the service/s or activities]?</w:t>
      </w:r>
    </w:p>
    <w:p w14:paraId="59F7DF27" w14:textId="77777777" w:rsidR="00F70520" w:rsidRPr="00415C40" w:rsidRDefault="00F70520" w:rsidP="00F70520">
      <w:pPr>
        <w:ind w:left="720"/>
      </w:pPr>
      <w:r>
        <w:rPr>
          <w:i/>
          <w:iCs/>
        </w:rPr>
        <w:t xml:space="preserve">Answers: </w:t>
      </w:r>
      <w:r>
        <w:rPr>
          <w:noProof/>
        </w:rPr>
        <w:t>No, Unsure, Yes</w:t>
      </w:r>
    </w:p>
    <w:p w14:paraId="1538C199" w14:textId="77777777" w:rsidR="00F70520" w:rsidRDefault="00F70520" w:rsidP="00F70520"/>
    <w:p w14:paraId="3D67C9AC" w14:textId="77777777" w:rsidR="00F70520" w:rsidRDefault="00F70520" w:rsidP="00F70520">
      <w:r>
        <w:t>Option 2: Both before and after people take part in the activity:</w:t>
      </w:r>
    </w:p>
    <w:p w14:paraId="51B0A313"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Everyone can use [the service/s or activities]</w:t>
      </w:r>
      <w:r>
        <w:rPr>
          <w:rStyle w:val="Strong"/>
        </w:rPr>
        <w:t>”</w:t>
      </w:r>
    </w:p>
    <w:p w14:paraId="006CF6B5" w14:textId="77777777" w:rsidR="00F70520" w:rsidRDefault="00F70520" w:rsidP="00F70520">
      <w:pPr>
        <w:ind w:left="720"/>
      </w:pPr>
      <w:r>
        <w:rPr>
          <w:i/>
          <w:iCs/>
        </w:rPr>
        <w:t xml:space="preserve">Answers: </w:t>
      </w:r>
      <w:r>
        <w:rPr>
          <w:noProof/>
        </w:rPr>
        <w:t>No, Unsure, Yes</w:t>
      </w:r>
    </w:p>
    <w:p w14:paraId="6F413952" w14:textId="77777777" w:rsidR="00F70520" w:rsidRDefault="00F70520" w:rsidP="00F70520">
      <w:pPr>
        <w:rPr>
          <w:rStyle w:val="SubtleReference"/>
        </w:rPr>
      </w:pPr>
    </w:p>
    <w:p w14:paraId="3440E824"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39167AEE" w14:textId="77777777" w:rsidR="00F70520" w:rsidRDefault="00F70520" w:rsidP="00221B15">
      <w:pPr>
        <w:pStyle w:val="Heading4"/>
        <w:rPr>
          <w:noProof/>
        </w:rPr>
      </w:pPr>
      <w:r w:rsidRPr="00412782">
        <w:rPr>
          <w:noProof/>
        </w:rPr>
        <w:t>Alternative question</w:t>
      </w:r>
    </w:p>
    <w:p w14:paraId="2E76CBBD" w14:textId="77777777" w:rsidR="00F70520" w:rsidRDefault="00F70520" w:rsidP="00F70520">
      <w:r>
        <w:t xml:space="preserve"> </w:t>
      </w:r>
      <w:r w:rsidRPr="000F2B49">
        <w:rPr>
          <w:noProof/>
        </w:rPr>
        <w:t>Option 1: after people have completed the activity:</w:t>
      </w:r>
    </w:p>
    <w:p w14:paraId="1E72CBE2" w14:textId="77777777" w:rsidR="00F70520" w:rsidRDefault="00F70520" w:rsidP="00F70520">
      <w:pPr>
        <w:ind w:left="709" w:firstLine="11"/>
        <w:rPr>
          <w:rStyle w:val="Strong"/>
        </w:rPr>
      </w:pPr>
      <w:r w:rsidRPr="00F112E2">
        <w:rPr>
          <w:b/>
          <w:bCs/>
          <w:noProof/>
        </w:rPr>
        <w:t>Does [the service/s or activities] help people with disability to be a part of the community?</w:t>
      </w:r>
    </w:p>
    <w:p w14:paraId="350455C0" w14:textId="77777777" w:rsidR="00F70520" w:rsidRDefault="00F70520" w:rsidP="00F70520">
      <w:pPr>
        <w:ind w:left="720"/>
      </w:pPr>
      <w:r>
        <w:rPr>
          <w:noProof/>
        </w:rPr>
        <w:t>No, Unsure, Yes</w:t>
      </w:r>
    </w:p>
    <w:p w14:paraId="025A6685" w14:textId="77777777" w:rsidR="00F70520" w:rsidRDefault="00F70520" w:rsidP="00F70520">
      <w:pPr>
        <w:rPr>
          <w:noProof/>
        </w:rPr>
      </w:pPr>
    </w:p>
    <w:p w14:paraId="611B9F88" w14:textId="77777777" w:rsidR="00F70520" w:rsidRDefault="00F70520" w:rsidP="00F70520">
      <w:pPr>
        <w:rPr>
          <w:noProof/>
        </w:rPr>
      </w:pPr>
      <w:r>
        <w:rPr>
          <w:noProof/>
        </w:rPr>
        <w:t>Option 2: Both before and after people take part in the activity:</w:t>
      </w:r>
    </w:p>
    <w:p w14:paraId="7BC40C7B" w14:textId="77777777" w:rsidR="00F70520" w:rsidRPr="0042625C" w:rsidRDefault="00F70520" w:rsidP="00F70520">
      <w:pPr>
        <w:ind w:left="720"/>
        <w:rPr>
          <w:rStyle w:val="Strong"/>
          <w:b w:val="0"/>
          <w:bCs w:val="0"/>
        </w:rPr>
      </w:pPr>
      <w:r>
        <w:rPr>
          <w:noProof/>
        </w:rPr>
        <w:t>Do you agree with the following statement?</w:t>
      </w:r>
      <w:r>
        <w:br/>
      </w:r>
      <w:r w:rsidRPr="00F112E2">
        <w:rPr>
          <w:b/>
          <w:bCs/>
          <w:noProof/>
        </w:rPr>
        <w:t>[The service/s or activities] help people with disability be part of the community</w:t>
      </w:r>
    </w:p>
    <w:p w14:paraId="2B1FC6FE" w14:textId="77777777" w:rsidR="00F70520" w:rsidRDefault="00F70520" w:rsidP="00F70520">
      <w:pPr>
        <w:ind w:left="720"/>
        <w:rPr>
          <w:noProof/>
        </w:rPr>
      </w:pPr>
      <w:r>
        <w:rPr>
          <w:noProof/>
        </w:rPr>
        <w:t>No, Unsure, Yes</w:t>
      </w:r>
    </w:p>
    <w:p w14:paraId="7D21BEEF" w14:textId="77777777" w:rsidR="00F70520" w:rsidRPr="0042625C" w:rsidRDefault="00F70520" w:rsidP="00F70520">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12A6CDAA" w14:textId="77777777" w:rsidR="00F70520" w:rsidRDefault="00F70520" w:rsidP="00F70520">
      <w:r>
        <w:lastRenderedPageBreak/>
        <w:t>These questions are just examples. If you already measure this outcome another way, you can report that to DSS. You can also create a new question that works better for the people you work with.</w:t>
      </w:r>
    </w:p>
    <w:p w14:paraId="242CA988" w14:textId="77777777" w:rsidR="00F70520" w:rsidRDefault="00F70520" w:rsidP="00221B15">
      <w:pPr>
        <w:pStyle w:val="Heading4"/>
      </w:pPr>
      <w:r>
        <w:t>Related outcomes</w:t>
      </w:r>
    </w:p>
    <w:p w14:paraId="607097C7" w14:textId="79A2BA4F" w:rsidR="00F70520" w:rsidRDefault="0047584F" w:rsidP="00F70520">
      <w:hyperlink w:anchor="Dom018Out221" w:history="1">
        <w:r w:rsidR="00F70520">
          <w:rPr>
            <w:rStyle w:val="Hyperlink"/>
            <w:noProof/>
            <w:sz w:val="24"/>
          </w:rPr>
          <w:t>Better able to navigate and access services and community activities (medium term)</w:t>
        </w:r>
      </w:hyperlink>
    </w:p>
    <w:p w14:paraId="5A7B912C" w14:textId="5A163689" w:rsidR="00F70520" w:rsidRDefault="0047584F" w:rsidP="00F70520">
      <w:hyperlink w:anchor="Dom019Out224" w:history="1">
        <w:r w:rsidR="00F70520">
          <w:rPr>
            <w:rStyle w:val="Hyperlink"/>
            <w:noProof/>
            <w:sz w:val="24"/>
          </w:rPr>
          <w:t>Greater engagement and trust in services and community activities (long term)</w:t>
        </w:r>
      </w:hyperlink>
    </w:p>
    <w:p w14:paraId="0DD04834"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8CF2DEB" w14:textId="29E9EA5A"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2.20</w:t>
      </w:r>
    </w:p>
    <w:p w14:paraId="4F216A6F" w14:textId="5DE7C625" w:rsidR="00F70520" w:rsidRDefault="00F70520" w:rsidP="00221B15">
      <w:pPr>
        <w:pStyle w:val="Heading3"/>
      </w:pPr>
      <w:bookmarkStart w:id="171" w:name="Dom018Out22"/>
      <w:bookmarkStart w:id="172" w:name="_Toc144297319"/>
      <w:r>
        <w:rPr>
          <w:noProof/>
        </w:rPr>
        <w:t>Feel informed and supported at all stages of the journey and across the life course</w:t>
      </w:r>
      <w:bookmarkEnd w:id="171"/>
      <w:bookmarkEnd w:id="172"/>
    </w:p>
    <w:p w14:paraId="4FFD0AE7" w14:textId="75A67164"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8" w:history="1">
        <w:r w:rsidR="00F70520">
          <w:rPr>
            <w:rStyle w:val="Hyperlink"/>
            <w:noProof/>
            <w:sz w:val="20"/>
            <w:szCs w:val="20"/>
          </w:rPr>
          <w:t>Resilience and capacity to sustainably provide support</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Feel informed and supported at all stages of the journey and across the life course</w:t>
      </w:r>
    </w:p>
    <w:p w14:paraId="39980CF2" w14:textId="77777777" w:rsidR="00F70520" w:rsidRDefault="00F70520" w:rsidP="00F70520">
      <w:pPr>
        <w:rPr>
          <w:noProof/>
        </w:rPr>
      </w:pPr>
    </w:p>
    <w:p w14:paraId="19356F44" w14:textId="77777777" w:rsidR="00F70520" w:rsidRDefault="00F70520" w:rsidP="00F70520">
      <w:r>
        <w:rPr>
          <w:noProof/>
        </w:rPr>
        <w:t xml:space="preserve">This outcome relates to the “Personal and community support” </w:t>
      </w:r>
      <w:r>
        <w:t>ADS outcomes area</w:t>
      </w:r>
    </w:p>
    <w:p w14:paraId="31FA44E4" w14:textId="77777777" w:rsidR="00F70520" w:rsidRPr="007A36D9" w:rsidRDefault="00F70520" w:rsidP="00221B15">
      <w:pPr>
        <w:pStyle w:val="Heading4"/>
      </w:pPr>
      <w:r w:rsidRPr="00250D3F">
        <w:t>Basic question</w:t>
      </w:r>
    </w:p>
    <w:p w14:paraId="6931B9B7" w14:textId="77777777" w:rsidR="00F70520" w:rsidRDefault="00F70520" w:rsidP="00F70520">
      <w:r w:rsidRPr="00F94724">
        <w:t>Option 1: after people have completed the activity</w:t>
      </w:r>
      <w:r>
        <w:t>:</w:t>
      </w:r>
    </w:p>
    <w:p w14:paraId="33AE87FC" w14:textId="77777777" w:rsidR="00F70520" w:rsidRPr="009B1319" w:rsidRDefault="00F70520" w:rsidP="00F70520">
      <w:pPr>
        <w:ind w:left="720"/>
        <w:rPr>
          <w:rStyle w:val="Strong"/>
        </w:rPr>
      </w:pPr>
      <w:r w:rsidRPr="00F112E2">
        <w:rPr>
          <w:b/>
          <w:bCs/>
          <w:noProof/>
        </w:rPr>
        <w:t>Did [the activity] make you feel like you have more information and support?</w:t>
      </w:r>
    </w:p>
    <w:p w14:paraId="49A3949B" w14:textId="77777777" w:rsidR="00F70520" w:rsidRPr="00415C40" w:rsidRDefault="00F70520" w:rsidP="00F70520">
      <w:pPr>
        <w:ind w:left="720"/>
      </w:pPr>
      <w:r>
        <w:rPr>
          <w:i/>
          <w:iCs/>
        </w:rPr>
        <w:t xml:space="preserve">Answers: </w:t>
      </w:r>
      <w:r>
        <w:rPr>
          <w:noProof/>
        </w:rPr>
        <w:t>No, Unsure, Yes</w:t>
      </w:r>
    </w:p>
    <w:p w14:paraId="2388D1C8" w14:textId="77777777" w:rsidR="00F70520" w:rsidRDefault="00F70520" w:rsidP="00F70520"/>
    <w:p w14:paraId="52E4A678" w14:textId="77777777" w:rsidR="00F70520" w:rsidRDefault="00F70520" w:rsidP="00F70520">
      <w:r>
        <w:t>Option 2: Both before and after people take part in the activity:</w:t>
      </w:r>
    </w:p>
    <w:p w14:paraId="28D32801"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have the information and support I need</w:t>
      </w:r>
      <w:r>
        <w:rPr>
          <w:rStyle w:val="Strong"/>
        </w:rPr>
        <w:t>”</w:t>
      </w:r>
    </w:p>
    <w:p w14:paraId="47B2831B" w14:textId="77777777" w:rsidR="00F70520" w:rsidRDefault="00F70520" w:rsidP="00F70520">
      <w:pPr>
        <w:ind w:left="720"/>
      </w:pPr>
      <w:r>
        <w:rPr>
          <w:i/>
          <w:iCs/>
        </w:rPr>
        <w:t xml:space="preserve">Answers: </w:t>
      </w:r>
      <w:r>
        <w:rPr>
          <w:noProof/>
        </w:rPr>
        <w:t>No, Unsure, Yes</w:t>
      </w:r>
    </w:p>
    <w:p w14:paraId="265C8D5C" w14:textId="77777777" w:rsidR="00F70520" w:rsidRDefault="00F70520" w:rsidP="00F70520">
      <w:pPr>
        <w:rPr>
          <w:rStyle w:val="SubtleReference"/>
        </w:rPr>
      </w:pPr>
    </w:p>
    <w:p w14:paraId="47A7C123"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09A936D5" w14:textId="77777777" w:rsidR="00F70520" w:rsidRDefault="00F70520" w:rsidP="00F70520">
      <w:r>
        <w:t xml:space="preserve"> </w:t>
      </w:r>
    </w:p>
    <w:p w14:paraId="3BA9380F"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65D87781" w14:textId="77777777" w:rsidR="00F70520" w:rsidRDefault="00F70520" w:rsidP="00221B15">
      <w:pPr>
        <w:pStyle w:val="Heading4"/>
      </w:pPr>
      <w:r>
        <w:t>Related outcomes</w:t>
      </w:r>
    </w:p>
    <w:p w14:paraId="3C6D8AD2" w14:textId="11BA4413" w:rsidR="00F70520" w:rsidRDefault="0047584F" w:rsidP="00F70520">
      <w:hyperlink w:anchor="Dom018Out216" w:history="1">
        <w:r w:rsidR="00F70520">
          <w:rPr>
            <w:rStyle w:val="Hyperlink"/>
            <w:noProof/>
            <w:sz w:val="24"/>
          </w:rPr>
          <w:t>Greater access to quality information that is relevant, accessible, trusted and timely (short term)</w:t>
        </w:r>
      </w:hyperlink>
    </w:p>
    <w:p w14:paraId="517376E6" w14:textId="043EF435" w:rsidR="00F70520" w:rsidRDefault="0047584F" w:rsidP="00F70520">
      <w:hyperlink w:anchor="Dom018Out217" w:history="1">
        <w:r w:rsidR="00F70520">
          <w:rPr>
            <w:rStyle w:val="Hyperlink"/>
            <w:noProof/>
            <w:sz w:val="24"/>
          </w:rPr>
          <w:t>Engaged as knowledge holders and important partners in driving inclusion and accessibility  (short term)</w:t>
        </w:r>
      </w:hyperlink>
    </w:p>
    <w:p w14:paraId="55A542E0" w14:textId="02DCB0B5" w:rsidR="00F70520" w:rsidRDefault="0047584F" w:rsidP="00F70520">
      <w:hyperlink w:anchor="Dom017Out222" w:history="1">
        <w:r w:rsidR="00F70520">
          <w:rPr>
            <w:rStyle w:val="Hyperlink"/>
            <w:noProof/>
            <w:sz w:val="24"/>
          </w:rPr>
          <w:t>Effectively support people with disability to participate, contribute and self advocate (long term)</w:t>
        </w:r>
      </w:hyperlink>
    </w:p>
    <w:p w14:paraId="400365BD" w14:textId="71DF0CFB" w:rsidR="00F70520" w:rsidRDefault="0047584F" w:rsidP="00F70520">
      <w:hyperlink w:anchor="Dom018Out218" w:history="1">
        <w:r w:rsidR="00F70520">
          <w:rPr>
            <w:rStyle w:val="Hyperlink"/>
            <w:noProof/>
            <w:sz w:val="24"/>
          </w:rPr>
          <w:t>Increased knowledge of disability rights, opportunities, services and community activities (short term)</w:t>
        </w:r>
      </w:hyperlink>
    </w:p>
    <w:p w14:paraId="5D62DFBF" w14:textId="6D99C02D" w:rsidR="00F70520" w:rsidRPr="009B014C" w:rsidRDefault="0047584F" w:rsidP="00F70520">
      <w:hyperlink w:anchor="Dom018Out223" w:history="1">
        <w:r w:rsidR="00F70520">
          <w:rPr>
            <w:rStyle w:val="Hyperlink"/>
            <w:noProof/>
            <w:sz w:val="24"/>
          </w:rPr>
          <w:t>Increased resilience and capacity to sustainably support people with disability (long term)</w:t>
        </w:r>
      </w:hyperlink>
    </w:p>
    <w:p w14:paraId="53080946"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4BC5F18" w14:textId="0A6EADA3"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2.21</w:t>
      </w:r>
    </w:p>
    <w:p w14:paraId="5998F52F" w14:textId="40AD0325" w:rsidR="00F70520" w:rsidRDefault="00F70520" w:rsidP="00221B15">
      <w:pPr>
        <w:pStyle w:val="Heading3"/>
      </w:pPr>
      <w:bookmarkStart w:id="173" w:name="Dom018Out221"/>
      <w:bookmarkStart w:id="174" w:name="_Toc144297320"/>
      <w:r>
        <w:rPr>
          <w:noProof/>
        </w:rPr>
        <w:t>Better able to navigate and access services and community activities</w:t>
      </w:r>
      <w:bookmarkEnd w:id="173"/>
      <w:bookmarkEnd w:id="174"/>
    </w:p>
    <w:p w14:paraId="5C02E144" w14:textId="2564C41E"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8" w:history="1">
        <w:r w:rsidR="00F70520">
          <w:rPr>
            <w:rStyle w:val="Hyperlink"/>
            <w:noProof/>
            <w:sz w:val="20"/>
            <w:szCs w:val="20"/>
          </w:rPr>
          <w:t>Resilience and capacity to sustainably provide support</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Better able to navigate and access services and community activities</w:t>
      </w:r>
    </w:p>
    <w:p w14:paraId="7588DBB2" w14:textId="77777777" w:rsidR="00F70520" w:rsidRDefault="00F70520" w:rsidP="00F70520">
      <w:pPr>
        <w:rPr>
          <w:noProof/>
        </w:rPr>
      </w:pPr>
    </w:p>
    <w:p w14:paraId="1E612E62" w14:textId="77777777" w:rsidR="00F70520" w:rsidRDefault="00F70520" w:rsidP="00F70520">
      <w:r>
        <w:rPr>
          <w:noProof/>
        </w:rPr>
        <w:t xml:space="preserve">This outcome relates to the “Inclusive homes and communities” </w:t>
      </w:r>
      <w:r>
        <w:t>ADS outcomes area</w:t>
      </w:r>
    </w:p>
    <w:p w14:paraId="113D1CAD" w14:textId="77777777" w:rsidR="00F70520" w:rsidRPr="007A36D9" w:rsidRDefault="00F70520" w:rsidP="00221B15">
      <w:pPr>
        <w:pStyle w:val="Heading4"/>
      </w:pPr>
      <w:r w:rsidRPr="00250D3F">
        <w:t>Basic question</w:t>
      </w:r>
    </w:p>
    <w:p w14:paraId="7081DFBA" w14:textId="77777777" w:rsidR="00F70520" w:rsidRDefault="00F70520" w:rsidP="00F70520">
      <w:r w:rsidRPr="00F94724">
        <w:t>Option 1: after people have completed the activity</w:t>
      </w:r>
      <w:r>
        <w:t>:</w:t>
      </w:r>
    </w:p>
    <w:p w14:paraId="4170DC54" w14:textId="77777777" w:rsidR="00F70520" w:rsidRPr="009B1319" w:rsidRDefault="00F70520" w:rsidP="00F70520">
      <w:pPr>
        <w:ind w:left="720"/>
        <w:rPr>
          <w:rStyle w:val="Strong"/>
        </w:rPr>
      </w:pPr>
      <w:r w:rsidRPr="00F112E2">
        <w:rPr>
          <w:b/>
          <w:bCs/>
          <w:noProof/>
        </w:rPr>
        <w:t>Did [the activity] make it easier for you to get and use [the service/s]?</w:t>
      </w:r>
    </w:p>
    <w:p w14:paraId="21C162CD" w14:textId="77777777" w:rsidR="00F70520" w:rsidRPr="00415C40" w:rsidRDefault="00F70520" w:rsidP="00F70520">
      <w:pPr>
        <w:ind w:left="720"/>
      </w:pPr>
      <w:r>
        <w:rPr>
          <w:i/>
          <w:iCs/>
        </w:rPr>
        <w:t xml:space="preserve">Answers: </w:t>
      </w:r>
      <w:r>
        <w:rPr>
          <w:noProof/>
        </w:rPr>
        <w:t>No, Unsure, Yes</w:t>
      </w:r>
    </w:p>
    <w:p w14:paraId="12F8159D" w14:textId="77777777" w:rsidR="00F70520" w:rsidRDefault="00F70520" w:rsidP="00F70520"/>
    <w:p w14:paraId="5261D1EB" w14:textId="77777777" w:rsidR="00F70520" w:rsidRDefault="00F70520" w:rsidP="00F70520">
      <w:r>
        <w:t>Option 2: Both before and after people take part in the activity:</w:t>
      </w:r>
    </w:p>
    <w:p w14:paraId="0DBF12D2"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can usually get and use [the service/s]</w:t>
      </w:r>
      <w:r>
        <w:rPr>
          <w:rStyle w:val="Strong"/>
        </w:rPr>
        <w:t>”</w:t>
      </w:r>
    </w:p>
    <w:p w14:paraId="7641ABB9" w14:textId="77777777" w:rsidR="00F70520" w:rsidRDefault="00F70520" w:rsidP="00F70520">
      <w:pPr>
        <w:ind w:left="720"/>
      </w:pPr>
      <w:r>
        <w:rPr>
          <w:i/>
          <w:iCs/>
        </w:rPr>
        <w:t xml:space="preserve">Answers: </w:t>
      </w:r>
      <w:r>
        <w:rPr>
          <w:noProof/>
        </w:rPr>
        <w:t>No, Unsure, Yes</w:t>
      </w:r>
    </w:p>
    <w:p w14:paraId="5065C334" w14:textId="77777777" w:rsidR="00F70520" w:rsidRDefault="00F70520" w:rsidP="00F70520">
      <w:pPr>
        <w:rPr>
          <w:rStyle w:val="SubtleReference"/>
        </w:rPr>
      </w:pPr>
    </w:p>
    <w:p w14:paraId="6AFE8A6A"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CSOT</w:t>
      </w:r>
    </w:p>
    <w:p w14:paraId="4210ED42" w14:textId="77777777" w:rsidR="00F70520" w:rsidRDefault="00F70520" w:rsidP="00F70520">
      <w:r>
        <w:t xml:space="preserve"> </w:t>
      </w:r>
    </w:p>
    <w:p w14:paraId="1E6AD46C"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0363E5BD" w14:textId="77777777" w:rsidR="00F70520" w:rsidRDefault="00F70520" w:rsidP="00221B15">
      <w:pPr>
        <w:pStyle w:val="Heading4"/>
      </w:pPr>
      <w:r>
        <w:t>Related outcomes</w:t>
      </w:r>
    </w:p>
    <w:p w14:paraId="2A714779" w14:textId="01CEF2CE" w:rsidR="00F70520" w:rsidRDefault="0047584F" w:rsidP="00F70520">
      <w:hyperlink w:anchor="Dom018Out219" w:history="1">
        <w:r w:rsidR="00F70520">
          <w:rPr>
            <w:rStyle w:val="Hyperlink"/>
            <w:noProof/>
            <w:sz w:val="24"/>
          </w:rPr>
          <w:t>Services and community activities are more inclusive (short term)</w:t>
        </w:r>
      </w:hyperlink>
    </w:p>
    <w:p w14:paraId="56CFAF31" w14:textId="704C2015" w:rsidR="00F70520" w:rsidRDefault="0047584F" w:rsidP="00F70520">
      <w:hyperlink w:anchor="Dom019Out224" w:history="1">
        <w:r w:rsidR="00F70520">
          <w:rPr>
            <w:rStyle w:val="Hyperlink"/>
            <w:noProof/>
            <w:sz w:val="24"/>
          </w:rPr>
          <w:t>Greater engagement and trust in services and community activities (long term)</w:t>
        </w:r>
      </w:hyperlink>
    </w:p>
    <w:p w14:paraId="43B44F1B"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24BF37E" w14:textId="7658B212"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2.23</w:t>
      </w:r>
    </w:p>
    <w:p w14:paraId="36C8CDDD" w14:textId="69ECDDAF" w:rsidR="00F70520" w:rsidRDefault="00F70520" w:rsidP="00221B15">
      <w:pPr>
        <w:pStyle w:val="Heading3"/>
      </w:pPr>
      <w:bookmarkStart w:id="175" w:name="Dom018Out223"/>
      <w:bookmarkStart w:id="176" w:name="_Toc144297321"/>
      <w:r>
        <w:rPr>
          <w:noProof/>
        </w:rPr>
        <w:t>Increased resilience and capacity to sustainably support people with disability</w:t>
      </w:r>
      <w:bookmarkEnd w:id="175"/>
      <w:bookmarkEnd w:id="176"/>
    </w:p>
    <w:p w14:paraId="508E6DC1" w14:textId="586ED872"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8" w:history="1">
        <w:r w:rsidR="00F70520">
          <w:rPr>
            <w:rStyle w:val="Hyperlink"/>
            <w:noProof/>
            <w:sz w:val="20"/>
            <w:szCs w:val="20"/>
          </w:rPr>
          <w:t>Resilience and capacity to sustainably provide support</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resilience and capacity to sustainably support people with disability</w:t>
      </w:r>
    </w:p>
    <w:p w14:paraId="03156720" w14:textId="77777777" w:rsidR="00F70520" w:rsidRDefault="00F70520" w:rsidP="00F70520">
      <w:pPr>
        <w:rPr>
          <w:noProof/>
        </w:rPr>
      </w:pPr>
    </w:p>
    <w:p w14:paraId="6721DA37" w14:textId="77777777" w:rsidR="00F70520" w:rsidRDefault="00F70520" w:rsidP="00F70520">
      <w:r>
        <w:rPr>
          <w:noProof/>
        </w:rPr>
        <w:t xml:space="preserve">This outcome relates to the “Personal and community support” </w:t>
      </w:r>
      <w:r>
        <w:t>ADS outcomes area</w:t>
      </w:r>
    </w:p>
    <w:p w14:paraId="18BD548A" w14:textId="77777777" w:rsidR="00F70520" w:rsidRPr="007A36D9" w:rsidRDefault="00F70520" w:rsidP="00221B15">
      <w:pPr>
        <w:pStyle w:val="Heading4"/>
      </w:pPr>
      <w:r w:rsidRPr="00250D3F">
        <w:t>Basic question</w:t>
      </w:r>
    </w:p>
    <w:p w14:paraId="3260F379" w14:textId="77777777" w:rsidR="00F70520" w:rsidRDefault="00F70520" w:rsidP="00F70520">
      <w:r w:rsidRPr="00F94724">
        <w:t>Option 1: after people have completed the activity</w:t>
      </w:r>
      <w:r>
        <w:t>:</w:t>
      </w:r>
    </w:p>
    <w:p w14:paraId="4C692B6B" w14:textId="77777777" w:rsidR="00F70520" w:rsidRPr="009B1319" w:rsidRDefault="00F70520" w:rsidP="00F70520">
      <w:pPr>
        <w:ind w:left="720"/>
        <w:rPr>
          <w:rStyle w:val="Strong"/>
        </w:rPr>
      </w:pPr>
      <w:r w:rsidRPr="00F112E2">
        <w:rPr>
          <w:b/>
          <w:bCs/>
          <w:noProof/>
        </w:rPr>
        <w:t>Did [the activity] help you feel better about supporting someone with a disability for a long time?</w:t>
      </w:r>
    </w:p>
    <w:p w14:paraId="79B38621" w14:textId="77777777" w:rsidR="00F70520" w:rsidRPr="00415C40" w:rsidRDefault="00F70520" w:rsidP="00F70520">
      <w:pPr>
        <w:ind w:left="720"/>
      </w:pPr>
      <w:r>
        <w:rPr>
          <w:i/>
          <w:iCs/>
        </w:rPr>
        <w:t xml:space="preserve">Answers: </w:t>
      </w:r>
      <w:r>
        <w:rPr>
          <w:noProof/>
        </w:rPr>
        <w:t>No, Unsure, Yes</w:t>
      </w:r>
    </w:p>
    <w:p w14:paraId="772D8D28" w14:textId="77777777" w:rsidR="00F70520" w:rsidRDefault="00F70520" w:rsidP="00F70520"/>
    <w:p w14:paraId="298D2A66" w14:textId="77777777" w:rsidR="00F70520" w:rsidRDefault="00F70520" w:rsidP="00F70520">
      <w:r>
        <w:t>Option 2: Both before and after people take part in the activity:</w:t>
      </w:r>
    </w:p>
    <w:p w14:paraId="27A05011"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know how to support someone with a disability for a long time</w:t>
      </w:r>
      <w:r>
        <w:rPr>
          <w:rStyle w:val="Strong"/>
        </w:rPr>
        <w:t>”</w:t>
      </w:r>
    </w:p>
    <w:p w14:paraId="4C2C5AD1" w14:textId="77777777" w:rsidR="00F70520" w:rsidRDefault="00F70520" w:rsidP="00F70520">
      <w:pPr>
        <w:ind w:left="720"/>
      </w:pPr>
      <w:r>
        <w:rPr>
          <w:i/>
          <w:iCs/>
        </w:rPr>
        <w:t xml:space="preserve">Answers: </w:t>
      </w:r>
      <w:r>
        <w:rPr>
          <w:noProof/>
        </w:rPr>
        <w:t>No, Unsure, Yes</w:t>
      </w:r>
    </w:p>
    <w:p w14:paraId="5CA4D812" w14:textId="77777777" w:rsidR="00F70520" w:rsidRDefault="00F70520" w:rsidP="00F70520">
      <w:pPr>
        <w:rPr>
          <w:rStyle w:val="SubtleReference"/>
        </w:rPr>
      </w:pPr>
    </w:p>
    <w:p w14:paraId="3B0203B4"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5754F013" w14:textId="77777777" w:rsidR="00F70520" w:rsidRDefault="00F70520" w:rsidP="00F70520">
      <w:r>
        <w:t xml:space="preserve"> </w:t>
      </w:r>
    </w:p>
    <w:p w14:paraId="708AE104"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1AE747AC" w14:textId="77777777" w:rsidR="00F70520" w:rsidRDefault="00F70520" w:rsidP="00221B15">
      <w:pPr>
        <w:pStyle w:val="Heading4"/>
      </w:pPr>
      <w:r>
        <w:t>Related outcomes</w:t>
      </w:r>
    </w:p>
    <w:p w14:paraId="35B556A5" w14:textId="4A563D30" w:rsidR="00F70520" w:rsidRDefault="0047584F" w:rsidP="00F70520">
      <w:hyperlink w:anchor="Dom018Out218" w:history="1">
        <w:r w:rsidR="00F70520">
          <w:rPr>
            <w:rStyle w:val="Hyperlink"/>
            <w:noProof/>
            <w:sz w:val="24"/>
          </w:rPr>
          <w:t>Increased knowledge of disability rights, opportunities, services and community activities (short term)</w:t>
        </w:r>
      </w:hyperlink>
    </w:p>
    <w:p w14:paraId="08C9C486" w14:textId="62870221" w:rsidR="00F70520" w:rsidRDefault="0047584F" w:rsidP="00F70520">
      <w:hyperlink w:anchor="Dom018Out22" w:history="1">
        <w:r w:rsidR="00F70520">
          <w:rPr>
            <w:rStyle w:val="Hyperlink"/>
            <w:noProof/>
            <w:sz w:val="24"/>
          </w:rPr>
          <w:t>Feel informed and supported at all stages of the journey and across the life course (medium term)</w:t>
        </w:r>
      </w:hyperlink>
    </w:p>
    <w:p w14:paraId="289F3BD3"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9B3B441" w14:textId="774B8E4E"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2.16</w:t>
      </w:r>
    </w:p>
    <w:p w14:paraId="2E17209E" w14:textId="3314F6BD" w:rsidR="00F70520" w:rsidRDefault="00F70520" w:rsidP="00221B15">
      <w:pPr>
        <w:pStyle w:val="Heading3"/>
      </w:pPr>
      <w:bookmarkStart w:id="177" w:name="Dom019Out216"/>
      <w:bookmarkStart w:id="178" w:name="_Toc144297322"/>
      <w:r>
        <w:rPr>
          <w:noProof/>
        </w:rPr>
        <w:t>Greater access to quality information that is relevant, accessible, trusted and timely</w:t>
      </w:r>
      <w:bookmarkEnd w:id="177"/>
      <w:bookmarkEnd w:id="178"/>
    </w:p>
    <w:p w14:paraId="484B22AB" w14:textId="7502B595"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9"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access to quality information that is relevant, accessible, trusted and timely</w:t>
      </w:r>
    </w:p>
    <w:p w14:paraId="057DC8BA" w14:textId="77777777" w:rsidR="00F70520" w:rsidRDefault="00F70520" w:rsidP="00F70520">
      <w:pPr>
        <w:rPr>
          <w:noProof/>
        </w:rPr>
      </w:pPr>
    </w:p>
    <w:p w14:paraId="458A2970" w14:textId="77777777" w:rsidR="00F70520" w:rsidRDefault="00F70520" w:rsidP="00F70520">
      <w:r>
        <w:rPr>
          <w:noProof/>
        </w:rPr>
        <w:t xml:space="preserve">This outcome relates to the “Inclusive homes and communities” </w:t>
      </w:r>
      <w:r>
        <w:t>ADS outcomes area</w:t>
      </w:r>
    </w:p>
    <w:p w14:paraId="60648B6C" w14:textId="77777777" w:rsidR="00F70520" w:rsidRPr="007A36D9" w:rsidRDefault="00F70520" w:rsidP="00221B15">
      <w:pPr>
        <w:pStyle w:val="Heading4"/>
      </w:pPr>
      <w:r w:rsidRPr="00250D3F">
        <w:t>Basic question</w:t>
      </w:r>
    </w:p>
    <w:p w14:paraId="0C4590FE" w14:textId="77777777" w:rsidR="00F70520" w:rsidRDefault="00F70520" w:rsidP="00F70520">
      <w:r w:rsidRPr="00F94724">
        <w:t>Option 1: after people have completed the activity</w:t>
      </w:r>
      <w:r>
        <w:t>:</w:t>
      </w:r>
    </w:p>
    <w:p w14:paraId="63D8232F" w14:textId="77777777" w:rsidR="00F70520" w:rsidRPr="009B1319" w:rsidRDefault="00F70520" w:rsidP="00F70520">
      <w:pPr>
        <w:ind w:left="720"/>
        <w:rPr>
          <w:rStyle w:val="Strong"/>
        </w:rPr>
      </w:pPr>
      <w:r w:rsidRPr="00F112E2">
        <w:rPr>
          <w:b/>
          <w:bCs/>
          <w:noProof/>
        </w:rPr>
        <w:t>Did [the activity] make it easier for you to get the information you need?</w:t>
      </w:r>
    </w:p>
    <w:p w14:paraId="75CAA3C7" w14:textId="77777777" w:rsidR="00F70520" w:rsidRPr="00415C40" w:rsidRDefault="00F70520" w:rsidP="00F70520">
      <w:pPr>
        <w:ind w:left="720"/>
      </w:pPr>
      <w:r>
        <w:rPr>
          <w:i/>
          <w:iCs/>
        </w:rPr>
        <w:t xml:space="preserve">Answers: </w:t>
      </w:r>
      <w:r>
        <w:rPr>
          <w:noProof/>
        </w:rPr>
        <w:t>No, Unsure, Yes</w:t>
      </w:r>
    </w:p>
    <w:p w14:paraId="79FA0419" w14:textId="77777777" w:rsidR="00F70520" w:rsidRDefault="00F70520" w:rsidP="00F70520"/>
    <w:p w14:paraId="077C2833" w14:textId="77777777" w:rsidR="00F70520" w:rsidRDefault="00F70520" w:rsidP="00F70520">
      <w:r>
        <w:t>Option 2: Both before and after people take part in the activity:</w:t>
      </w:r>
    </w:p>
    <w:p w14:paraId="411EDC68"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can access the information I need to make decisions easily</w:t>
      </w:r>
      <w:r>
        <w:rPr>
          <w:rStyle w:val="Strong"/>
        </w:rPr>
        <w:t>”</w:t>
      </w:r>
    </w:p>
    <w:p w14:paraId="57FA5E3E" w14:textId="77777777" w:rsidR="00F70520" w:rsidRDefault="00F70520" w:rsidP="00F70520">
      <w:pPr>
        <w:ind w:left="720"/>
      </w:pPr>
      <w:r>
        <w:rPr>
          <w:i/>
          <w:iCs/>
        </w:rPr>
        <w:t xml:space="preserve">Answers: </w:t>
      </w:r>
      <w:r>
        <w:rPr>
          <w:noProof/>
        </w:rPr>
        <w:t>No, Unsure, Yes</w:t>
      </w:r>
    </w:p>
    <w:p w14:paraId="3AFE4FE8" w14:textId="77777777" w:rsidR="00F70520" w:rsidRDefault="00F70520" w:rsidP="00F70520">
      <w:pPr>
        <w:rPr>
          <w:rStyle w:val="SubtleReference"/>
        </w:rPr>
      </w:pPr>
    </w:p>
    <w:p w14:paraId="494C59E3"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112134CE" w14:textId="77777777" w:rsidR="00F70520" w:rsidRDefault="00F70520" w:rsidP="00F70520">
      <w:r>
        <w:t xml:space="preserve"> </w:t>
      </w:r>
    </w:p>
    <w:p w14:paraId="41F3866C"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3678B0EE" w14:textId="77777777" w:rsidR="00F70520" w:rsidRDefault="00F70520" w:rsidP="00221B15">
      <w:pPr>
        <w:pStyle w:val="Heading4"/>
      </w:pPr>
      <w:r>
        <w:t>Related outcomes</w:t>
      </w:r>
    </w:p>
    <w:p w14:paraId="4F28702E" w14:textId="089DCE76" w:rsidR="00F70520" w:rsidRDefault="0047584F" w:rsidP="00F70520">
      <w:hyperlink w:anchor="Dom019Out217" w:history="1">
        <w:r w:rsidR="00F70520">
          <w:rPr>
            <w:rStyle w:val="Hyperlink"/>
            <w:noProof/>
            <w:sz w:val="24"/>
          </w:rPr>
          <w:t>Engaged as knowledge holders and important partners in driving inclusion and accessibility  (short term)</w:t>
        </w:r>
      </w:hyperlink>
    </w:p>
    <w:p w14:paraId="5D6466C2" w14:textId="69C9CD3C" w:rsidR="00F70520" w:rsidRDefault="0047584F" w:rsidP="00F70520">
      <w:hyperlink w:anchor="Dom019Out22" w:history="1">
        <w:r w:rsidR="00F70520">
          <w:rPr>
            <w:rStyle w:val="Hyperlink"/>
            <w:noProof/>
            <w:sz w:val="24"/>
          </w:rPr>
          <w:t>Feel informed and supported at all stages of the journey and across the life course (medium term)</w:t>
        </w:r>
      </w:hyperlink>
    </w:p>
    <w:p w14:paraId="6FC6F657" w14:textId="27233FE5" w:rsidR="00F70520" w:rsidRDefault="0047584F" w:rsidP="00F70520">
      <w:hyperlink w:anchor="Dom017Out222" w:history="1">
        <w:r w:rsidR="00F70520">
          <w:rPr>
            <w:rStyle w:val="Hyperlink"/>
            <w:noProof/>
            <w:sz w:val="24"/>
          </w:rPr>
          <w:t>Effectively support people with disability to participate, contribute and self advocate (long term)</w:t>
        </w:r>
      </w:hyperlink>
    </w:p>
    <w:p w14:paraId="0B97AADD"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2B7F758" w14:textId="7FC6E04B"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2.17</w:t>
      </w:r>
    </w:p>
    <w:p w14:paraId="6698AC4E" w14:textId="3587B879" w:rsidR="00F70520" w:rsidRDefault="00F70520" w:rsidP="00221B15">
      <w:pPr>
        <w:pStyle w:val="Heading3"/>
      </w:pPr>
      <w:bookmarkStart w:id="179" w:name="_Toc144297323"/>
      <w:bookmarkStart w:id="180" w:name="Dom019Out217"/>
      <w:r>
        <w:rPr>
          <w:noProof/>
        </w:rPr>
        <w:t>Engaged as knowledge holders and important partners in driving inclusion and accessibility</w:t>
      </w:r>
      <w:bookmarkEnd w:id="179"/>
      <w:r>
        <w:rPr>
          <w:noProof/>
        </w:rPr>
        <w:t xml:space="preserve"> </w:t>
      </w:r>
      <w:bookmarkEnd w:id="180"/>
    </w:p>
    <w:p w14:paraId="0A17152B" w14:textId="3972F81A"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9"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Engaged as knowledge holders and important partners in driving inclusion and accessibility</w:t>
      </w:r>
    </w:p>
    <w:p w14:paraId="3293BB29" w14:textId="77777777" w:rsidR="00F70520" w:rsidRDefault="00F70520" w:rsidP="00F70520">
      <w:pPr>
        <w:rPr>
          <w:noProof/>
        </w:rPr>
      </w:pPr>
    </w:p>
    <w:p w14:paraId="687FD1A2" w14:textId="77777777" w:rsidR="00F70520" w:rsidRDefault="00F70520" w:rsidP="00F70520">
      <w:r>
        <w:rPr>
          <w:noProof/>
        </w:rPr>
        <w:t xml:space="preserve">This outcome relates to the “Inclusive homes and communities” </w:t>
      </w:r>
      <w:r>
        <w:t>ADS outcomes area</w:t>
      </w:r>
    </w:p>
    <w:p w14:paraId="0A9A2778" w14:textId="77777777" w:rsidR="00F70520" w:rsidRPr="007A36D9" w:rsidRDefault="00F70520" w:rsidP="00221B15">
      <w:pPr>
        <w:pStyle w:val="Heading4"/>
      </w:pPr>
      <w:r w:rsidRPr="00250D3F">
        <w:t>Basic question</w:t>
      </w:r>
    </w:p>
    <w:p w14:paraId="56E8E47C" w14:textId="77777777" w:rsidR="00F70520" w:rsidRDefault="00F70520" w:rsidP="00F70520">
      <w:r w:rsidRPr="00F94724">
        <w:t>Option 1: after people have completed the activity</w:t>
      </w:r>
      <w:r>
        <w:t>:</w:t>
      </w:r>
    </w:p>
    <w:p w14:paraId="3F92443C" w14:textId="77777777" w:rsidR="00F70520" w:rsidRPr="00F112E2" w:rsidRDefault="00F70520" w:rsidP="00F70520">
      <w:pPr>
        <w:ind w:left="720"/>
        <w:rPr>
          <w:b/>
          <w:bCs/>
          <w:noProof/>
        </w:rPr>
      </w:pPr>
      <w:r w:rsidRPr="00F112E2">
        <w:rPr>
          <w:b/>
          <w:bCs/>
          <w:noProof/>
        </w:rPr>
        <w:t>Did you have a say about how to make things inclusive and accessible for everyone?</w:t>
      </w:r>
    </w:p>
    <w:p w14:paraId="69508DCE" w14:textId="77777777" w:rsidR="00F70520" w:rsidRPr="00F112E2" w:rsidRDefault="00F70520" w:rsidP="00F70520">
      <w:pPr>
        <w:ind w:left="720"/>
        <w:rPr>
          <w:b/>
          <w:bCs/>
          <w:noProof/>
        </w:rPr>
      </w:pPr>
      <w:r w:rsidRPr="00F112E2">
        <w:rPr>
          <w:b/>
          <w:bCs/>
          <w:noProof/>
        </w:rPr>
        <w:t>Inclusive means everyone can join in.</w:t>
      </w:r>
    </w:p>
    <w:p w14:paraId="525D1A23" w14:textId="77777777" w:rsidR="00F70520" w:rsidRPr="009B1319" w:rsidRDefault="00F70520" w:rsidP="00F70520">
      <w:pPr>
        <w:ind w:left="720"/>
        <w:rPr>
          <w:rStyle w:val="Strong"/>
        </w:rPr>
      </w:pPr>
      <w:r w:rsidRPr="00F112E2">
        <w:rPr>
          <w:b/>
          <w:bCs/>
          <w:noProof/>
        </w:rPr>
        <w:t>Accessible means it is easy for you to use.</w:t>
      </w:r>
    </w:p>
    <w:p w14:paraId="58C085AF" w14:textId="77777777" w:rsidR="00F70520" w:rsidRPr="00415C40" w:rsidRDefault="00F70520" w:rsidP="00F70520">
      <w:pPr>
        <w:ind w:left="720"/>
      </w:pPr>
      <w:r>
        <w:rPr>
          <w:i/>
          <w:iCs/>
        </w:rPr>
        <w:t xml:space="preserve">Answers: </w:t>
      </w:r>
      <w:r>
        <w:rPr>
          <w:noProof/>
        </w:rPr>
        <w:t>No, Unsure, Yes</w:t>
      </w:r>
    </w:p>
    <w:p w14:paraId="6CD563A9" w14:textId="77777777" w:rsidR="00F70520" w:rsidRDefault="00F70520" w:rsidP="00F70520"/>
    <w:p w14:paraId="515D4979" w14:textId="77777777" w:rsidR="00F70520" w:rsidRDefault="00F70520" w:rsidP="00F70520">
      <w:r>
        <w:t>Option 2: Both before and after people take part in the activity:</w:t>
      </w:r>
    </w:p>
    <w:p w14:paraId="02D88333" w14:textId="77777777" w:rsidR="00F70520" w:rsidRPr="00F112E2" w:rsidRDefault="00F70520" w:rsidP="00F70520">
      <w:pPr>
        <w:ind w:left="720"/>
        <w:rPr>
          <w:b/>
          <w:bCs/>
          <w:noProof/>
        </w:rPr>
      </w:pPr>
      <w:r w:rsidRPr="00E21DBC">
        <w:t>Do you agree with the following statement?</w:t>
      </w:r>
      <w:r w:rsidRPr="00E21DBC">
        <w:br/>
      </w:r>
      <w:r>
        <w:rPr>
          <w:rStyle w:val="Strong"/>
        </w:rPr>
        <w:t>“</w:t>
      </w:r>
      <w:r w:rsidRPr="00F112E2">
        <w:rPr>
          <w:b/>
          <w:bCs/>
          <w:noProof/>
        </w:rPr>
        <w:t>I have a say about how to make things inclusive and accessible for everyone</w:t>
      </w:r>
    </w:p>
    <w:p w14:paraId="472DDFA5" w14:textId="77777777" w:rsidR="00F70520" w:rsidRPr="00F112E2" w:rsidRDefault="00F70520" w:rsidP="00F70520">
      <w:pPr>
        <w:ind w:left="720"/>
        <w:rPr>
          <w:b/>
          <w:bCs/>
          <w:noProof/>
        </w:rPr>
      </w:pPr>
      <w:r w:rsidRPr="00F112E2">
        <w:rPr>
          <w:b/>
          <w:bCs/>
          <w:noProof/>
        </w:rPr>
        <w:t>Inclusive means everyone can join in.</w:t>
      </w:r>
    </w:p>
    <w:p w14:paraId="45E9858D" w14:textId="77777777" w:rsidR="00F70520" w:rsidRPr="009B1319" w:rsidRDefault="00F70520" w:rsidP="00F70520">
      <w:pPr>
        <w:ind w:left="720"/>
        <w:rPr>
          <w:rStyle w:val="Strong"/>
        </w:rPr>
      </w:pPr>
      <w:r w:rsidRPr="00F112E2">
        <w:rPr>
          <w:b/>
          <w:bCs/>
          <w:noProof/>
        </w:rPr>
        <w:t>Accessible means it is easy for you to use.</w:t>
      </w:r>
      <w:r>
        <w:rPr>
          <w:rStyle w:val="Strong"/>
        </w:rPr>
        <w:t>”</w:t>
      </w:r>
    </w:p>
    <w:p w14:paraId="2AB53D14" w14:textId="77777777" w:rsidR="00F70520" w:rsidRDefault="00F70520" w:rsidP="00F70520">
      <w:pPr>
        <w:ind w:left="720"/>
      </w:pPr>
      <w:r>
        <w:rPr>
          <w:i/>
          <w:iCs/>
        </w:rPr>
        <w:t xml:space="preserve">Answers: </w:t>
      </w:r>
      <w:r>
        <w:rPr>
          <w:noProof/>
        </w:rPr>
        <w:t>No, Unsure, Yes</w:t>
      </w:r>
    </w:p>
    <w:p w14:paraId="05F4ED5A" w14:textId="77777777" w:rsidR="00F70520" w:rsidRDefault="00F70520" w:rsidP="00F70520">
      <w:pPr>
        <w:rPr>
          <w:rStyle w:val="SubtleReference"/>
        </w:rPr>
      </w:pPr>
    </w:p>
    <w:p w14:paraId="20425B4E"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2CB58F5C" w14:textId="77777777" w:rsidR="00F70520" w:rsidRDefault="00F70520" w:rsidP="00F70520">
      <w:r>
        <w:t xml:space="preserve"> </w:t>
      </w:r>
    </w:p>
    <w:p w14:paraId="4C4995F6"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3E0ADA88" w14:textId="77777777" w:rsidR="00F70520" w:rsidRDefault="00F70520" w:rsidP="00221B15">
      <w:pPr>
        <w:pStyle w:val="Heading4"/>
      </w:pPr>
      <w:r>
        <w:t>Related outcomes</w:t>
      </w:r>
    </w:p>
    <w:p w14:paraId="416E56EB" w14:textId="3880BE51" w:rsidR="00F70520" w:rsidRDefault="0047584F" w:rsidP="00F70520">
      <w:hyperlink w:anchor="Dom019Out216" w:history="1">
        <w:r w:rsidR="00F70520">
          <w:rPr>
            <w:rStyle w:val="Hyperlink"/>
            <w:noProof/>
            <w:sz w:val="24"/>
          </w:rPr>
          <w:t>Greater access to quality information that is relevant, accessible, trusted and timely (short term)</w:t>
        </w:r>
      </w:hyperlink>
    </w:p>
    <w:p w14:paraId="41094219" w14:textId="6C1FCA04" w:rsidR="00F70520" w:rsidRDefault="0047584F" w:rsidP="00F70520">
      <w:hyperlink w:anchor="Dom019Out22" w:history="1">
        <w:r w:rsidR="00F70520">
          <w:rPr>
            <w:rStyle w:val="Hyperlink"/>
            <w:noProof/>
            <w:sz w:val="24"/>
          </w:rPr>
          <w:t>Feel informed and supported at all stages of the journey and across the life course (medium term)</w:t>
        </w:r>
      </w:hyperlink>
    </w:p>
    <w:p w14:paraId="1B3992EC" w14:textId="4779CBF2" w:rsidR="00F70520" w:rsidRDefault="0047584F" w:rsidP="00F70520">
      <w:hyperlink w:anchor="Dom017Out222" w:history="1">
        <w:r w:rsidR="00F70520">
          <w:rPr>
            <w:rStyle w:val="Hyperlink"/>
            <w:noProof/>
            <w:sz w:val="24"/>
          </w:rPr>
          <w:t>Effectively support people with disability to participate, contribute and self advocate (long term)</w:t>
        </w:r>
      </w:hyperlink>
    </w:p>
    <w:p w14:paraId="322BDD57"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195242B" w14:textId="54829F73"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2.18</w:t>
      </w:r>
    </w:p>
    <w:p w14:paraId="01997A37" w14:textId="10B16F50" w:rsidR="00F70520" w:rsidRDefault="00F70520" w:rsidP="00221B15">
      <w:pPr>
        <w:pStyle w:val="Heading3"/>
      </w:pPr>
      <w:bookmarkStart w:id="181" w:name="Dom019Out218"/>
      <w:bookmarkStart w:id="182" w:name="_Toc144297324"/>
      <w:r>
        <w:rPr>
          <w:noProof/>
        </w:rPr>
        <w:t>Increased knowledge of disability rights, opportunities, services and community activities</w:t>
      </w:r>
      <w:bookmarkEnd w:id="181"/>
      <w:bookmarkEnd w:id="182"/>
    </w:p>
    <w:p w14:paraId="77F2355E" w14:textId="1ECBEA78"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9"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knowledge of disability rights, opportunities, services and community activities</w:t>
      </w:r>
    </w:p>
    <w:p w14:paraId="21F6497E" w14:textId="77777777" w:rsidR="00F70520" w:rsidRDefault="00F70520" w:rsidP="00F70520">
      <w:pPr>
        <w:rPr>
          <w:noProof/>
        </w:rPr>
      </w:pPr>
    </w:p>
    <w:p w14:paraId="006E2CD6" w14:textId="77777777" w:rsidR="00F70520" w:rsidRDefault="00F70520" w:rsidP="00F70520">
      <w:r>
        <w:rPr>
          <w:noProof/>
        </w:rPr>
        <w:t xml:space="preserve">This outcome relates to the “Safety, rights and justice” </w:t>
      </w:r>
      <w:r>
        <w:t>ADS outcomes area</w:t>
      </w:r>
    </w:p>
    <w:p w14:paraId="1DBABADA" w14:textId="77777777" w:rsidR="00F70520" w:rsidRPr="007A36D9" w:rsidRDefault="00F70520" w:rsidP="00221B15">
      <w:pPr>
        <w:pStyle w:val="Heading4"/>
      </w:pPr>
      <w:r w:rsidRPr="00250D3F">
        <w:t>Basic question</w:t>
      </w:r>
    </w:p>
    <w:p w14:paraId="1F9EFE03" w14:textId="77777777" w:rsidR="00F70520" w:rsidRDefault="00F70520" w:rsidP="00F70520">
      <w:r w:rsidRPr="00F94724">
        <w:t>Option 1: after people have completed the activity</w:t>
      </w:r>
      <w:r>
        <w:t>:</w:t>
      </w:r>
    </w:p>
    <w:p w14:paraId="31837CA4" w14:textId="77777777" w:rsidR="00F70520" w:rsidRPr="009B1319" w:rsidRDefault="00F70520" w:rsidP="00F70520">
      <w:pPr>
        <w:ind w:left="720"/>
        <w:rPr>
          <w:rStyle w:val="Strong"/>
        </w:rPr>
      </w:pPr>
      <w:r w:rsidRPr="00F112E2">
        <w:rPr>
          <w:b/>
          <w:bCs/>
          <w:noProof/>
        </w:rPr>
        <w:t>Did [the activity] help you know more about the rights of people with disability?</w:t>
      </w:r>
    </w:p>
    <w:p w14:paraId="1C515C9C" w14:textId="77777777" w:rsidR="00F70520" w:rsidRPr="00415C40" w:rsidRDefault="00F70520" w:rsidP="00F70520">
      <w:pPr>
        <w:ind w:left="720"/>
      </w:pPr>
      <w:r>
        <w:rPr>
          <w:i/>
          <w:iCs/>
        </w:rPr>
        <w:t xml:space="preserve">Answers: </w:t>
      </w:r>
      <w:r>
        <w:rPr>
          <w:noProof/>
        </w:rPr>
        <w:t>No, Unsure, Yes</w:t>
      </w:r>
    </w:p>
    <w:p w14:paraId="785A9144" w14:textId="77777777" w:rsidR="00F70520" w:rsidRDefault="00F70520" w:rsidP="00F70520"/>
    <w:p w14:paraId="4583D5ED" w14:textId="77777777" w:rsidR="00F70520" w:rsidRDefault="00F70520" w:rsidP="00F70520">
      <w:r>
        <w:t>Option 2: Both before and after people take part in the activity:</w:t>
      </w:r>
    </w:p>
    <w:p w14:paraId="6DB2BCD6"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know about the rights of people with disability</w:t>
      </w:r>
      <w:r>
        <w:rPr>
          <w:rStyle w:val="Strong"/>
        </w:rPr>
        <w:t>”</w:t>
      </w:r>
    </w:p>
    <w:p w14:paraId="7D03527A" w14:textId="77777777" w:rsidR="00F70520" w:rsidRDefault="00F70520" w:rsidP="00F70520">
      <w:pPr>
        <w:ind w:left="720"/>
      </w:pPr>
      <w:r>
        <w:rPr>
          <w:i/>
          <w:iCs/>
        </w:rPr>
        <w:t xml:space="preserve">Answers: </w:t>
      </w:r>
      <w:r>
        <w:rPr>
          <w:noProof/>
        </w:rPr>
        <w:t>No, Unsure, Yes</w:t>
      </w:r>
    </w:p>
    <w:p w14:paraId="03801287" w14:textId="77777777" w:rsidR="00F70520" w:rsidRDefault="00F70520" w:rsidP="00F70520">
      <w:pPr>
        <w:rPr>
          <w:rStyle w:val="SubtleReference"/>
        </w:rPr>
      </w:pPr>
    </w:p>
    <w:p w14:paraId="6353706D"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130CE5F5" w14:textId="77777777" w:rsidR="00F70520" w:rsidRDefault="00F70520" w:rsidP="00F70520">
      <w:r>
        <w:t xml:space="preserve"> </w:t>
      </w:r>
    </w:p>
    <w:p w14:paraId="70DEB21B"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2A63A84D" w14:textId="77777777" w:rsidR="00F70520" w:rsidRDefault="00F70520" w:rsidP="00221B15">
      <w:pPr>
        <w:pStyle w:val="Heading4"/>
      </w:pPr>
      <w:r>
        <w:t>Related outcomes</w:t>
      </w:r>
    </w:p>
    <w:p w14:paraId="4C3C5A6E" w14:textId="0EECD5CC" w:rsidR="00F70520" w:rsidRDefault="0047584F" w:rsidP="00F70520">
      <w:hyperlink w:anchor="Dom019Out22" w:history="1">
        <w:r w:rsidR="00F70520">
          <w:rPr>
            <w:rStyle w:val="Hyperlink"/>
            <w:noProof/>
            <w:sz w:val="24"/>
          </w:rPr>
          <w:t>Feel informed and supported at all stages of the journey and across the life course (medium term)</w:t>
        </w:r>
      </w:hyperlink>
    </w:p>
    <w:p w14:paraId="4265FA3D" w14:textId="448C386C" w:rsidR="00F70520" w:rsidRDefault="0047584F" w:rsidP="00F70520">
      <w:hyperlink w:anchor="Dom018Out223" w:history="1">
        <w:r w:rsidR="00F70520">
          <w:rPr>
            <w:rStyle w:val="Hyperlink"/>
            <w:noProof/>
            <w:sz w:val="24"/>
          </w:rPr>
          <w:t>Increased resilience and capacity to sustainably support people with disability (long term)</w:t>
        </w:r>
      </w:hyperlink>
    </w:p>
    <w:p w14:paraId="7064560A"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6DD279F" w14:textId="57D70EEC"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2.19</w:t>
      </w:r>
    </w:p>
    <w:p w14:paraId="0D45D5E8" w14:textId="0709C77E" w:rsidR="00F70520" w:rsidRDefault="00F70520" w:rsidP="00221B15">
      <w:pPr>
        <w:pStyle w:val="Heading3"/>
      </w:pPr>
      <w:bookmarkStart w:id="183" w:name="Dom019Out219"/>
      <w:bookmarkStart w:id="184" w:name="_Toc144297325"/>
      <w:r>
        <w:rPr>
          <w:noProof/>
        </w:rPr>
        <w:t>Services and community activities are more inclusive</w:t>
      </w:r>
      <w:bookmarkEnd w:id="183"/>
      <w:bookmarkEnd w:id="184"/>
    </w:p>
    <w:p w14:paraId="4B2BE246" w14:textId="4A07AC39"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9"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Services and community activities are more inclusive</w:t>
      </w:r>
    </w:p>
    <w:p w14:paraId="6D946BB9" w14:textId="77777777" w:rsidR="00F70520" w:rsidRDefault="00F70520" w:rsidP="00F70520">
      <w:pPr>
        <w:rPr>
          <w:noProof/>
        </w:rPr>
      </w:pPr>
    </w:p>
    <w:p w14:paraId="71F57F4E" w14:textId="77777777" w:rsidR="00F70520" w:rsidRDefault="00F70520" w:rsidP="00F70520">
      <w:r>
        <w:rPr>
          <w:noProof/>
        </w:rPr>
        <w:t xml:space="preserve">This outcome relates to the “Inclusive homes and communities” </w:t>
      </w:r>
      <w:r>
        <w:t>ADS outcomes area</w:t>
      </w:r>
    </w:p>
    <w:p w14:paraId="7221D123" w14:textId="77777777" w:rsidR="00F70520" w:rsidRPr="007A36D9" w:rsidRDefault="00F70520" w:rsidP="00221B15">
      <w:pPr>
        <w:pStyle w:val="Heading4"/>
      </w:pPr>
      <w:r w:rsidRPr="00250D3F">
        <w:t>Basic question</w:t>
      </w:r>
    </w:p>
    <w:p w14:paraId="16612B05" w14:textId="77777777" w:rsidR="00F70520" w:rsidRDefault="00F70520" w:rsidP="00F70520">
      <w:r w:rsidRPr="00F94724">
        <w:t>Option 1: after people have completed the activity</w:t>
      </w:r>
      <w:r>
        <w:t>:</w:t>
      </w:r>
    </w:p>
    <w:p w14:paraId="28BC29AC" w14:textId="77777777" w:rsidR="00F70520" w:rsidRPr="009B1319" w:rsidRDefault="00F70520" w:rsidP="00F70520">
      <w:pPr>
        <w:ind w:left="720"/>
        <w:rPr>
          <w:rStyle w:val="Strong"/>
        </w:rPr>
      </w:pPr>
      <w:r w:rsidRPr="00F112E2">
        <w:rPr>
          <w:b/>
          <w:bCs/>
          <w:noProof/>
        </w:rPr>
        <w:t>Did [the activity] help make sure everyone can use [the service/s or activities]?</w:t>
      </w:r>
    </w:p>
    <w:p w14:paraId="55977091" w14:textId="77777777" w:rsidR="00F70520" w:rsidRPr="00415C40" w:rsidRDefault="00F70520" w:rsidP="00F70520">
      <w:pPr>
        <w:ind w:left="720"/>
      </w:pPr>
      <w:r>
        <w:rPr>
          <w:i/>
          <w:iCs/>
        </w:rPr>
        <w:t xml:space="preserve">Answers: </w:t>
      </w:r>
      <w:r>
        <w:rPr>
          <w:noProof/>
        </w:rPr>
        <w:t>No, Unsure, Yes</w:t>
      </w:r>
    </w:p>
    <w:p w14:paraId="2DC656A6" w14:textId="77777777" w:rsidR="00F70520" w:rsidRDefault="00F70520" w:rsidP="00F70520"/>
    <w:p w14:paraId="2CF6EE54" w14:textId="77777777" w:rsidR="00F70520" w:rsidRDefault="00F70520" w:rsidP="00F70520">
      <w:r>
        <w:t>Option 2: Both before and after people take part in the activity:</w:t>
      </w:r>
    </w:p>
    <w:p w14:paraId="1821E60F"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Everyone can use [the service/s or activities]</w:t>
      </w:r>
      <w:r>
        <w:rPr>
          <w:rStyle w:val="Strong"/>
        </w:rPr>
        <w:t>”</w:t>
      </w:r>
    </w:p>
    <w:p w14:paraId="6783833F" w14:textId="77777777" w:rsidR="00F70520" w:rsidRDefault="00F70520" w:rsidP="00F70520">
      <w:pPr>
        <w:ind w:left="720"/>
      </w:pPr>
      <w:r>
        <w:rPr>
          <w:i/>
          <w:iCs/>
        </w:rPr>
        <w:t xml:space="preserve">Answers: </w:t>
      </w:r>
      <w:r>
        <w:rPr>
          <w:noProof/>
        </w:rPr>
        <w:t>No, Unsure, Yes</w:t>
      </w:r>
    </w:p>
    <w:p w14:paraId="3B4EF1C3" w14:textId="77777777" w:rsidR="00F70520" w:rsidRDefault="00F70520" w:rsidP="00F70520">
      <w:pPr>
        <w:rPr>
          <w:rStyle w:val="SubtleReference"/>
        </w:rPr>
      </w:pPr>
    </w:p>
    <w:p w14:paraId="5E9D9291"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5E0C9E83" w14:textId="77777777" w:rsidR="00F70520" w:rsidRDefault="00F70520" w:rsidP="00221B15">
      <w:pPr>
        <w:pStyle w:val="Heading4"/>
        <w:rPr>
          <w:noProof/>
        </w:rPr>
      </w:pPr>
      <w:r w:rsidRPr="00412782">
        <w:rPr>
          <w:noProof/>
        </w:rPr>
        <w:t>Alternative question</w:t>
      </w:r>
    </w:p>
    <w:p w14:paraId="2529FFA0" w14:textId="77777777" w:rsidR="00F70520" w:rsidRDefault="00F70520" w:rsidP="00F70520">
      <w:r>
        <w:t xml:space="preserve"> </w:t>
      </w:r>
      <w:r w:rsidRPr="000F2B49">
        <w:rPr>
          <w:noProof/>
        </w:rPr>
        <w:t>Option 1: after people have completed the activity:</w:t>
      </w:r>
    </w:p>
    <w:p w14:paraId="57407683" w14:textId="77777777" w:rsidR="00F70520" w:rsidRDefault="00F70520" w:rsidP="00F70520">
      <w:pPr>
        <w:ind w:left="709" w:firstLine="11"/>
        <w:rPr>
          <w:rStyle w:val="Strong"/>
        </w:rPr>
      </w:pPr>
      <w:r w:rsidRPr="00F112E2">
        <w:rPr>
          <w:b/>
          <w:bCs/>
          <w:noProof/>
        </w:rPr>
        <w:t>Does [the service/s or activities] help people with disability to be a part of the community?</w:t>
      </w:r>
    </w:p>
    <w:p w14:paraId="5F0F742D" w14:textId="77777777" w:rsidR="00F70520" w:rsidRDefault="00F70520" w:rsidP="00F70520">
      <w:pPr>
        <w:ind w:left="720"/>
      </w:pPr>
      <w:r>
        <w:rPr>
          <w:noProof/>
        </w:rPr>
        <w:t>No, Unsure, Yes</w:t>
      </w:r>
    </w:p>
    <w:p w14:paraId="6EE8D476" w14:textId="77777777" w:rsidR="00F70520" w:rsidRDefault="00F70520" w:rsidP="00F70520">
      <w:pPr>
        <w:rPr>
          <w:noProof/>
        </w:rPr>
      </w:pPr>
    </w:p>
    <w:p w14:paraId="752BA534" w14:textId="77777777" w:rsidR="00F70520" w:rsidRDefault="00F70520" w:rsidP="00F70520">
      <w:pPr>
        <w:rPr>
          <w:noProof/>
        </w:rPr>
      </w:pPr>
      <w:r>
        <w:rPr>
          <w:noProof/>
        </w:rPr>
        <w:t>Option 2: Both before and after people take part in the activity:</w:t>
      </w:r>
    </w:p>
    <w:p w14:paraId="266DC34A" w14:textId="77777777" w:rsidR="00F70520" w:rsidRPr="0042625C" w:rsidRDefault="00F70520" w:rsidP="00F70520">
      <w:pPr>
        <w:ind w:left="720"/>
        <w:rPr>
          <w:rStyle w:val="Strong"/>
          <w:b w:val="0"/>
          <w:bCs w:val="0"/>
        </w:rPr>
      </w:pPr>
      <w:r>
        <w:rPr>
          <w:noProof/>
        </w:rPr>
        <w:t>Do you agree with the following statement?</w:t>
      </w:r>
      <w:r>
        <w:br/>
      </w:r>
      <w:r w:rsidRPr="00F112E2">
        <w:rPr>
          <w:b/>
          <w:bCs/>
          <w:noProof/>
        </w:rPr>
        <w:t>[The service/s or activities] help people with disability be part of the community</w:t>
      </w:r>
    </w:p>
    <w:p w14:paraId="5BE9AA0D" w14:textId="77777777" w:rsidR="00F70520" w:rsidRDefault="00F70520" w:rsidP="00F70520">
      <w:pPr>
        <w:ind w:left="720"/>
        <w:rPr>
          <w:noProof/>
        </w:rPr>
      </w:pPr>
      <w:r>
        <w:rPr>
          <w:noProof/>
        </w:rPr>
        <w:t>No, Unsure, Yes</w:t>
      </w:r>
    </w:p>
    <w:p w14:paraId="2E2D8918" w14:textId="77777777" w:rsidR="00F70520" w:rsidRPr="0042625C" w:rsidRDefault="00F70520" w:rsidP="00F70520">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23F1256D" w14:textId="77777777" w:rsidR="00F70520" w:rsidRDefault="00F70520" w:rsidP="00F70520">
      <w:r>
        <w:lastRenderedPageBreak/>
        <w:t>These questions are just examples. If you already measure this outcome another way, you can report that to DSS. You can also create a new question that works better for the people you work with.</w:t>
      </w:r>
    </w:p>
    <w:p w14:paraId="753599EA" w14:textId="77777777" w:rsidR="00F70520" w:rsidRDefault="00F70520" w:rsidP="00221B15">
      <w:pPr>
        <w:pStyle w:val="Heading4"/>
      </w:pPr>
      <w:r>
        <w:t>Related outcomes</w:t>
      </w:r>
    </w:p>
    <w:p w14:paraId="245EA59D" w14:textId="0DF7512D" w:rsidR="00F70520" w:rsidRDefault="0047584F" w:rsidP="00F70520">
      <w:hyperlink w:anchor="Dom019Out221" w:history="1">
        <w:r w:rsidR="00F70520">
          <w:rPr>
            <w:rStyle w:val="Hyperlink"/>
            <w:noProof/>
            <w:sz w:val="24"/>
          </w:rPr>
          <w:t>Better able to navigate and access services and community activities (medium term)</w:t>
        </w:r>
      </w:hyperlink>
    </w:p>
    <w:p w14:paraId="5E043866" w14:textId="474123EC" w:rsidR="00F70520" w:rsidRDefault="0047584F" w:rsidP="00F70520">
      <w:hyperlink w:anchor="Dom019Out224" w:history="1">
        <w:r w:rsidR="00F70520">
          <w:rPr>
            <w:rStyle w:val="Hyperlink"/>
            <w:noProof/>
            <w:sz w:val="24"/>
          </w:rPr>
          <w:t>Greater engagement and trust in services and community activities (long term)</w:t>
        </w:r>
      </w:hyperlink>
    </w:p>
    <w:p w14:paraId="0E9CBA04"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84692EC" w14:textId="5445A376"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2.20</w:t>
      </w:r>
    </w:p>
    <w:p w14:paraId="267F5009" w14:textId="5C62CA21" w:rsidR="00F70520" w:rsidRDefault="00F70520" w:rsidP="00221B15">
      <w:pPr>
        <w:pStyle w:val="Heading3"/>
      </w:pPr>
      <w:bookmarkStart w:id="185" w:name="Dom019Out22"/>
      <w:bookmarkStart w:id="186" w:name="_Toc144297326"/>
      <w:r>
        <w:rPr>
          <w:noProof/>
        </w:rPr>
        <w:t>Feel informed and supported at all stages of the journey and across the life course</w:t>
      </w:r>
      <w:bookmarkEnd w:id="185"/>
      <w:bookmarkEnd w:id="186"/>
    </w:p>
    <w:p w14:paraId="7D2E3D1C" w14:textId="28F0AD63"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9"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Feel informed and supported at all stages of the journey and across the life course</w:t>
      </w:r>
    </w:p>
    <w:p w14:paraId="71EB6530" w14:textId="77777777" w:rsidR="00F70520" w:rsidRDefault="00F70520" w:rsidP="00F70520">
      <w:pPr>
        <w:rPr>
          <w:noProof/>
        </w:rPr>
      </w:pPr>
    </w:p>
    <w:p w14:paraId="6E95D2C1" w14:textId="77777777" w:rsidR="00F70520" w:rsidRDefault="00F70520" w:rsidP="00F70520">
      <w:r>
        <w:rPr>
          <w:noProof/>
        </w:rPr>
        <w:t xml:space="preserve">This outcome relates to the “Personal and community support” </w:t>
      </w:r>
      <w:r>
        <w:t>ADS outcomes area</w:t>
      </w:r>
    </w:p>
    <w:p w14:paraId="04C31ABF" w14:textId="77777777" w:rsidR="00F70520" w:rsidRPr="007A36D9" w:rsidRDefault="00F70520" w:rsidP="00221B15">
      <w:pPr>
        <w:pStyle w:val="Heading4"/>
      </w:pPr>
      <w:r w:rsidRPr="00250D3F">
        <w:t>Basic question</w:t>
      </w:r>
    </w:p>
    <w:p w14:paraId="4BE5C2C4" w14:textId="77777777" w:rsidR="00F70520" w:rsidRDefault="00F70520" w:rsidP="00F70520">
      <w:r w:rsidRPr="00F94724">
        <w:t>Option 1: after people have completed the activity</w:t>
      </w:r>
      <w:r>
        <w:t>:</w:t>
      </w:r>
    </w:p>
    <w:p w14:paraId="486DA794" w14:textId="77777777" w:rsidR="00F70520" w:rsidRPr="009B1319" w:rsidRDefault="00F70520" w:rsidP="00F70520">
      <w:pPr>
        <w:ind w:left="720"/>
        <w:rPr>
          <w:rStyle w:val="Strong"/>
        </w:rPr>
      </w:pPr>
      <w:r w:rsidRPr="00F112E2">
        <w:rPr>
          <w:b/>
          <w:bCs/>
          <w:noProof/>
        </w:rPr>
        <w:t>Did [the activity] make you feel like you have more information and support?</w:t>
      </w:r>
    </w:p>
    <w:p w14:paraId="31C2B275" w14:textId="77777777" w:rsidR="00F70520" w:rsidRPr="00415C40" w:rsidRDefault="00F70520" w:rsidP="00F70520">
      <w:pPr>
        <w:ind w:left="720"/>
      </w:pPr>
      <w:r>
        <w:rPr>
          <w:i/>
          <w:iCs/>
        </w:rPr>
        <w:t xml:space="preserve">Answers: </w:t>
      </w:r>
      <w:r>
        <w:rPr>
          <w:noProof/>
        </w:rPr>
        <w:t>No, Unsure, Yes</w:t>
      </w:r>
    </w:p>
    <w:p w14:paraId="1544F63E" w14:textId="77777777" w:rsidR="00F70520" w:rsidRDefault="00F70520" w:rsidP="00F70520"/>
    <w:p w14:paraId="11A763CB" w14:textId="77777777" w:rsidR="00F70520" w:rsidRDefault="00F70520" w:rsidP="00F70520">
      <w:r>
        <w:t>Option 2: Both before and after people take part in the activity:</w:t>
      </w:r>
    </w:p>
    <w:p w14:paraId="5DAC3038"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have the information and support I need</w:t>
      </w:r>
      <w:r>
        <w:rPr>
          <w:rStyle w:val="Strong"/>
        </w:rPr>
        <w:t>”</w:t>
      </w:r>
    </w:p>
    <w:p w14:paraId="31C2CD81" w14:textId="77777777" w:rsidR="00F70520" w:rsidRDefault="00F70520" w:rsidP="00F70520">
      <w:pPr>
        <w:ind w:left="720"/>
      </w:pPr>
      <w:r>
        <w:rPr>
          <w:i/>
          <w:iCs/>
        </w:rPr>
        <w:t xml:space="preserve">Answers: </w:t>
      </w:r>
      <w:r>
        <w:rPr>
          <w:noProof/>
        </w:rPr>
        <w:t>No, Unsure, Yes</w:t>
      </w:r>
    </w:p>
    <w:p w14:paraId="19529CB1" w14:textId="77777777" w:rsidR="00F70520" w:rsidRDefault="00F70520" w:rsidP="00F70520">
      <w:pPr>
        <w:rPr>
          <w:rStyle w:val="SubtleReference"/>
        </w:rPr>
      </w:pPr>
    </w:p>
    <w:p w14:paraId="1151E914"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0E674F47" w14:textId="77777777" w:rsidR="00F70520" w:rsidRDefault="00F70520" w:rsidP="00F70520">
      <w:r>
        <w:t xml:space="preserve"> </w:t>
      </w:r>
    </w:p>
    <w:p w14:paraId="2C591450"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706CF968" w14:textId="77777777" w:rsidR="00F70520" w:rsidRDefault="00F70520" w:rsidP="00221B15">
      <w:pPr>
        <w:pStyle w:val="Heading4"/>
      </w:pPr>
      <w:r>
        <w:t>Related outcomes</w:t>
      </w:r>
    </w:p>
    <w:p w14:paraId="1FA8FB67" w14:textId="06A0BCA2" w:rsidR="00F70520" w:rsidRDefault="0047584F" w:rsidP="00F70520">
      <w:hyperlink w:anchor="Dom019Out216" w:history="1">
        <w:r w:rsidR="00F70520">
          <w:rPr>
            <w:rStyle w:val="Hyperlink"/>
            <w:noProof/>
            <w:sz w:val="24"/>
          </w:rPr>
          <w:t>Greater access to quality information that is relevant, accessible, trusted and timely (short term)</w:t>
        </w:r>
      </w:hyperlink>
    </w:p>
    <w:p w14:paraId="30C15232" w14:textId="7EFC23C4" w:rsidR="00F70520" w:rsidRDefault="0047584F" w:rsidP="00F70520">
      <w:hyperlink w:anchor="Dom019Out217" w:history="1">
        <w:r w:rsidR="00F70520">
          <w:rPr>
            <w:rStyle w:val="Hyperlink"/>
            <w:noProof/>
            <w:sz w:val="24"/>
          </w:rPr>
          <w:t>Engaged as knowledge holders and important partners in driving inclusion and accessibility  (short term)</w:t>
        </w:r>
      </w:hyperlink>
    </w:p>
    <w:p w14:paraId="037B0F5A" w14:textId="7623649D" w:rsidR="00F70520" w:rsidRDefault="0047584F" w:rsidP="00F70520">
      <w:hyperlink w:anchor="Dom017Out222" w:history="1">
        <w:r w:rsidR="00F70520">
          <w:rPr>
            <w:rStyle w:val="Hyperlink"/>
            <w:noProof/>
            <w:sz w:val="24"/>
          </w:rPr>
          <w:t>Effectively support people with disability to participate, contribute and self advocate (long term)</w:t>
        </w:r>
      </w:hyperlink>
    </w:p>
    <w:p w14:paraId="2308923D" w14:textId="403DC244" w:rsidR="00F70520" w:rsidRDefault="0047584F" w:rsidP="00F70520">
      <w:hyperlink w:anchor="Dom019Out218" w:history="1">
        <w:r w:rsidR="00F70520">
          <w:rPr>
            <w:rStyle w:val="Hyperlink"/>
            <w:noProof/>
            <w:sz w:val="24"/>
          </w:rPr>
          <w:t>Increased knowledge of disability rights, opportunities, services and community activities (short term)</w:t>
        </w:r>
      </w:hyperlink>
    </w:p>
    <w:p w14:paraId="1ADEFDE3" w14:textId="1C168875" w:rsidR="00F70520" w:rsidRPr="009B014C" w:rsidRDefault="0047584F" w:rsidP="00F70520">
      <w:hyperlink w:anchor="Dom018Out223" w:history="1">
        <w:r w:rsidR="00F70520">
          <w:rPr>
            <w:rStyle w:val="Hyperlink"/>
            <w:noProof/>
            <w:sz w:val="24"/>
          </w:rPr>
          <w:t>Increased resilience and capacity to sustainably support people with disability (long term)</w:t>
        </w:r>
      </w:hyperlink>
    </w:p>
    <w:p w14:paraId="5C93434C"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8B7FDA2" w14:textId="2D98DE42"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2.21</w:t>
      </w:r>
    </w:p>
    <w:p w14:paraId="758A1860" w14:textId="484D67FA" w:rsidR="00F70520" w:rsidRDefault="00F70520" w:rsidP="00221B15">
      <w:pPr>
        <w:pStyle w:val="Heading3"/>
      </w:pPr>
      <w:bookmarkStart w:id="187" w:name="Dom019Out221"/>
      <w:bookmarkStart w:id="188" w:name="_Toc144297327"/>
      <w:r>
        <w:rPr>
          <w:noProof/>
        </w:rPr>
        <w:t>Better able to navigate and access services and community activities</w:t>
      </w:r>
      <w:bookmarkEnd w:id="187"/>
      <w:bookmarkEnd w:id="188"/>
    </w:p>
    <w:p w14:paraId="4DD603A0" w14:textId="07D3D978"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9"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Better able to navigate and access services and community activities</w:t>
      </w:r>
    </w:p>
    <w:p w14:paraId="2655E891" w14:textId="77777777" w:rsidR="00F70520" w:rsidRDefault="00F70520" w:rsidP="00F70520">
      <w:pPr>
        <w:rPr>
          <w:noProof/>
        </w:rPr>
      </w:pPr>
    </w:p>
    <w:p w14:paraId="48C7DB8A" w14:textId="77777777" w:rsidR="00F70520" w:rsidRDefault="00F70520" w:rsidP="00F70520">
      <w:r>
        <w:rPr>
          <w:noProof/>
        </w:rPr>
        <w:t xml:space="preserve">This outcome relates to the “Inclusive homes and communities” </w:t>
      </w:r>
      <w:r>
        <w:t>ADS outcomes area</w:t>
      </w:r>
    </w:p>
    <w:p w14:paraId="363E274F" w14:textId="77777777" w:rsidR="00F70520" w:rsidRPr="007A36D9" w:rsidRDefault="00F70520" w:rsidP="00221B15">
      <w:pPr>
        <w:pStyle w:val="Heading4"/>
      </w:pPr>
      <w:r w:rsidRPr="00250D3F">
        <w:t>Basic question</w:t>
      </w:r>
    </w:p>
    <w:p w14:paraId="0976C3F1" w14:textId="77777777" w:rsidR="00F70520" w:rsidRDefault="00F70520" w:rsidP="00F70520">
      <w:r w:rsidRPr="00F94724">
        <w:t>Option 1: after people have completed the activity</w:t>
      </w:r>
      <w:r>
        <w:t>:</w:t>
      </w:r>
    </w:p>
    <w:p w14:paraId="2C47978B" w14:textId="77777777" w:rsidR="00F70520" w:rsidRPr="009B1319" w:rsidRDefault="00F70520" w:rsidP="00F70520">
      <w:pPr>
        <w:ind w:left="720"/>
        <w:rPr>
          <w:rStyle w:val="Strong"/>
        </w:rPr>
      </w:pPr>
      <w:r w:rsidRPr="00F112E2">
        <w:rPr>
          <w:b/>
          <w:bCs/>
          <w:noProof/>
        </w:rPr>
        <w:t>Did [the activity] make it easier for you to get and use [the service/s]?</w:t>
      </w:r>
    </w:p>
    <w:p w14:paraId="518D82AA" w14:textId="77777777" w:rsidR="00F70520" w:rsidRPr="00415C40" w:rsidRDefault="00F70520" w:rsidP="00F70520">
      <w:pPr>
        <w:ind w:left="720"/>
      </w:pPr>
      <w:r>
        <w:rPr>
          <w:i/>
          <w:iCs/>
        </w:rPr>
        <w:t xml:space="preserve">Answers: </w:t>
      </w:r>
      <w:r>
        <w:rPr>
          <w:noProof/>
        </w:rPr>
        <w:t>No, Unsure, Yes</w:t>
      </w:r>
    </w:p>
    <w:p w14:paraId="3CDAA56D" w14:textId="77777777" w:rsidR="00F70520" w:rsidRDefault="00F70520" w:rsidP="00F70520"/>
    <w:p w14:paraId="2B090F21" w14:textId="77777777" w:rsidR="00F70520" w:rsidRDefault="00F70520" w:rsidP="00F70520">
      <w:r>
        <w:t>Option 2: Both before and after people take part in the activity:</w:t>
      </w:r>
    </w:p>
    <w:p w14:paraId="1596383D"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can usually get and use [the service/s]</w:t>
      </w:r>
      <w:r>
        <w:rPr>
          <w:rStyle w:val="Strong"/>
        </w:rPr>
        <w:t>”</w:t>
      </w:r>
    </w:p>
    <w:p w14:paraId="3EF82812" w14:textId="77777777" w:rsidR="00F70520" w:rsidRDefault="00F70520" w:rsidP="00F70520">
      <w:pPr>
        <w:ind w:left="720"/>
      </w:pPr>
      <w:r>
        <w:rPr>
          <w:i/>
          <w:iCs/>
        </w:rPr>
        <w:t xml:space="preserve">Answers: </w:t>
      </w:r>
      <w:r>
        <w:rPr>
          <w:noProof/>
        </w:rPr>
        <w:t>No, Unsure, Yes</w:t>
      </w:r>
    </w:p>
    <w:p w14:paraId="5125FEF3" w14:textId="77777777" w:rsidR="00F70520" w:rsidRDefault="00F70520" w:rsidP="00F70520">
      <w:pPr>
        <w:rPr>
          <w:rStyle w:val="SubtleReference"/>
        </w:rPr>
      </w:pPr>
    </w:p>
    <w:p w14:paraId="39B283E6"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CSOT</w:t>
      </w:r>
    </w:p>
    <w:p w14:paraId="107ADD4F" w14:textId="77777777" w:rsidR="00F70520" w:rsidRDefault="00F70520" w:rsidP="00F70520">
      <w:r>
        <w:t xml:space="preserve"> </w:t>
      </w:r>
    </w:p>
    <w:p w14:paraId="5488CF81"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1F8D5D5C" w14:textId="77777777" w:rsidR="00F70520" w:rsidRDefault="00F70520" w:rsidP="00221B15">
      <w:pPr>
        <w:pStyle w:val="Heading4"/>
      </w:pPr>
      <w:r>
        <w:t>Related outcomes</w:t>
      </w:r>
    </w:p>
    <w:p w14:paraId="0D434F91" w14:textId="286A893F" w:rsidR="00F70520" w:rsidRDefault="0047584F" w:rsidP="00F70520">
      <w:hyperlink w:anchor="Dom019Out219" w:history="1">
        <w:r w:rsidR="00F70520">
          <w:rPr>
            <w:rStyle w:val="Hyperlink"/>
            <w:noProof/>
            <w:sz w:val="24"/>
          </w:rPr>
          <w:t>Services and community activities are more inclusive (short term)</w:t>
        </w:r>
      </w:hyperlink>
    </w:p>
    <w:p w14:paraId="6A50298B" w14:textId="6526B53C" w:rsidR="00F70520" w:rsidRDefault="0047584F" w:rsidP="00F70520">
      <w:hyperlink w:anchor="Dom019Out224" w:history="1">
        <w:r w:rsidR="00F70520">
          <w:rPr>
            <w:rStyle w:val="Hyperlink"/>
            <w:noProof/>
            <w:sz w:val="24"/>
          </w:rPr>
          <w:t>Greater engagement and trust in services and community activities (long term)</w:t>
        </w:r>
      </w:hyperlink>
    </w:p>
    <w:p w14:paraId="70CEB46C"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51FB340" w14:textId="188992BA"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2.24</w:t>
      </w:r>
    </w:p>
    <w:p w14:paraId="1C2C7013" w14:textId="351E6B16" w:rsidR="00F70520" w:rsidRDefault="00F70520" w:rsidP="00221B15">
      <w:pPr>
        <w:pStyle w:val="Heading3"/>
      </w:pPr>
      <w:bookmarkStart w:id="189" w:name="Dom019Out224"/>
      <w:bookmarkStart w:id="190" w:name="_Toc144297328"/>
      <w:r>
        <w:rPr>
          <w:noProof/>
        </w:rPr>
        <w:t>Greater engagement and trust in services and community activities</w:t>
      </w:r>
      <w:bookmarkEnd w:id="189"/>
      <w:bookmarkEnd w:id="190"/>
    </w:p>
    <w:p w14:paraId="6FD449DD" w14:textId="1347D23E"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2" w:history="1">
        <w:r w:rsidR="00F70520">
          <w:rPr>
            <w:rStyle w:val="Hyperlink"/>
            <w:noProof/>
            <w:sz w:val="20"/>
            <w:szCs w:val="20"/>
          </w:rPr>
          <w:t>Families, Supporters &amp; Unpaid Carers</w:t>
        </w:r>
      </w:hyperlink>
      <w:r w:rsidR="00F70520" w:rsidRPr="006B0935">
        <w:rPr>
          <w:color w:val="595959" w:themeColor="text1" w:themeTint="A6"/>
          <w:sz w:val="20"/>
          <w:szCs w:val="20"/>
        </w:rPr>
        <w:t xml:space="preserve"> / </w:t>
      </w:r>
      <w:hyperlink w:anchor="Dom019" w:history="1">
        <w:r w:rsidR="00F70520">
          <w:rPr>
            <w:rStyle w:val="Hyperlink"/>
            <w:noProof/>
            <w:sz w:val="20"/>
            <w:szCs w:val="20"/>
          </w:rPr>
          <w:t>Engagement and trust in services and community activities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engagement and trust in services and community activities</w:t>
      </w:r>
    </w:p>
    <w:p w14:paraId="3E228FA2" w14:textId="77777777" w:rsidR="00F70520" w:rsidRDefault="00F70520" w:rsidP="00F70520">
      <w:pPr>
        <w:rPr>
          <w:noProof/>
        </w:rPr>
      </w:pPr>
    </w:p>
    <w:p w14:paraId="4EED0681" w14:textId="77777777" w:rsidR="00F70520" w:rsidRDefault="00F70520" w:rsidP="00F70520">
      <w:r>
        <w:rPr>
          <w:noProof/>
        </w:rPr>
        <w:t xml:space="preserve">This outcome relates to the “Inclusive homes and communities” </w:t>
      </w:r>
      <w:r>
        <w:t>ADS outcomes area</w:t>
      </w:r>
    </w:p>
    <w:p w14:paraId="761F55BB" w14:textId="77777777" w:rsidR="00F70520" w:rsidRPr="007A36D9" w:rsidRDefault="00F70520" w:rsidP="00221B15">
      <w:pPr>
        <w:pStyle w:val="Heading4"/>
      </w:pPr>
      <w:r w:rsidRPr="00250D3F">
        <w:t>Basic question</w:t>
      </w:r>
    </w:p>
    <w:p w14:paraId="2B28E317" w14:textId="77777777" w:rsidR="00F70520" w:rsidRDefault="00F70520" w:rsidP="00F70520">
      <w:r w:rsidRPr="00F94724">
        <w:t>Option 1: after people have completed the activity</w:t>
      </w:r>
      <w:r>
        <w:t>:</w:t>
      </w:r>
    </w:p>
    <w:p w14:paraId="5A9CC272" w14:textId="77777777" w:rsidR="00F70520" w:rsidRPr="009B1319" w:rsidRDefault="00F70520" w:rsidP="00F70520">
      <w:pPr>
        <w:ind w:left="720"/>
        <w:rPr>
          <w:rStyle w:val="Strong"/>
        </w:rPr>
      </w:pPr>
      <w:r w:rsidRPr="00F112E2">
        <w:rPr>
          <w:b/>
          <w:bCs/>
          <w:noProof/>
        </w:rPr>
        <w:t>Did [the activity] help you use [the service/s] more?</w:t>
      </w:r>
    </w:p>
    <w:p w14:paraId="4ADC6821" w14:textId="77777777" w:rsidR="00F70520" w:rsidRPr="00415C40" w:rsidRDefault="00F70520" w:rsidP="00F70520">
      <w:pPr>
        <w:ind w:left="720"/>
      </w:pPr>
      <w:r>
        <w:rPr>
          <w:i/>
          <w:iCs/>
        </w:rPr>
        <w:t xml:space="preserve">Answers: </w:t>
      </w:r>
      <w:r>
        <w:rPr>
          <w:noProof/>
        </w:rPr>
        <w:t>No, Unsure, Yes</w:t>
      </w:r>
    </w:p>
    <w:p w14:paraId="0493963B" w14:textId="77777777" w:rsidR="00F70520" w:rsidRDefault="00F70520" w:rsidP="00F70520"/>
    <w:p w14:paraId="2CF6F98D" w14:textId="77777777" w:rsidR="00F70520" w:rsidRDefault="00F70520" w:rsidP="00F70520">
      <w:r>
        <w:t>Option 2: Both before and after people take part in the activity:</w:t>
      </w:r>
    </w:p>
    <w:p w14:paraId="19D05ED5"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use [the service/s] often</w:t>
      </w:r>
      <w:r>
        <w:rPr>
          <w:rStyle w:val="Strong"/>
        </w:rPr>
        <w:t>”</w:t>
      </w:r>
    </w:p>
    <w:p w14:paraId="69D2C53A" w14:textId="77777777" w:rsidR="00F70520" w:rsidRDefault="00F70520" w:rsidP="00F70520">
      <w:pPr>
        <w:ind w:left="720"/>
      </w:pPr>
      <w:r>
        <w:rPr>
          <w:i/>
          <w:iCs/>
        </w:rPr>
        <w:t xml:space="preserve">Answers: </w:t>
      </w:r>
      <w:r>
        <w:rPr>
          <w:noProof/>
        </w:rPr>
        <w:t>No, Unsure, Yes</w:t>
      </w:r>
    </w:p>
    <w:p w14:paraId="55E53695" w14:textId="77777777" w:rsidR="00F70520" w:rsidRDefault="00F70520" w:rsidP="00F70520">
      <w:pPr>
        <w:rPr>
          <w:rStyle w:val="SubtleReference"/>
        </w:rPr>
      </w:pPr>
    </w:p>
    <w:p w14:paraId="556BDD46"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2614BCE5" w14:textId="77777777" w:rsidR="00F70520" w:rsidRDefault="00F70520" w:rsidP="00F70520">
      <w:r>
        <w:t xml:space="preserve"> </w:t>
      </w:r>
    </w:p>
    <w:p w14:paraId="049F5757"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6FE65648" w14:textId="77777777" w:rsidR="00F70520" w:rsidRDefault="00F70520" w:rsidP="00221B15">
      <w:pPr>
        <w:pStyle w:val="Heading4"/>
      </w:pPr>
      <w:r>
        <w:t>Related outcomes</w:t>
      </w:r>
    </w:p>
    <w:p w14:paraId="7288F267" w14:textId="72925CE0" w:rsidR="00F70520" w:rsidRDefault="0047584F" w:rsidP="00F70520">
      <w:hyperlink w:anchor="Dom019Out219" w:history="1">
        <w:r w:rsidR="00F70520">
          <w:rPr>
            <w:rStyle w:val="Hyperlink"/>
            <w:noProof/>
            <w:sz w:val="24"/>
          </w:rPr>
          <w:t>Services and community activities are more inclusive (short term)</w:t>
        </w:r>
      </w:hyperlink>
    </w:p>
    <w:p w14:paraId="0AC84924" w14:textId="5CD42840" w:rsidR="00F70520" w:rsidRDefault="0047584F" w:rsidP="00F70520">
      <w:hyperlink w:anchor="Dom019Out221" w:history="1">
        <w:r w:rsidR="00F70520">
          <w:rPr>
            <w:rStyle w:val="Hyperlink"/>
            <w:noProof/>
            <w:sz w:val="24"/>
          </w:rPr>
          <w:t>Better able to navigate and access services and community activities (medium term)</w:t>
        </w:r>
      </w:hyperlink>
    </w:p>
    <w:p w14:paraId="1245A868"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B6E2DA3" w14:textId="7AD32BD6"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2.27</w:t>
      </w:r>
    </w:p>
    <w:p w14:paraId="7CD9B0FC" w14:textId="550A29CF" w:rsidR="00F70520" w:rsidRDefault="00F70520" w:rsidP="00221B15">
      <w:pPr>
        <w:pStyle w:val="Heading3"/>
      </w:pPr>
      <w:bookmarkStart w:id="191" w:name="Dom020Out227"/>
      <w:bookmarkStart w:id="192" w:name="_Toc144297329"/>
      <w:r>
        <w:rPr>
          <w:noProof/>
        </w:rPr>
        <w:t>Greater awareness of people with disability, their families and supporters as experts in their own lives</w:t>
      </w:r>
      <w:bookmarkEnd w:id="191"/>
      <w:bookmarkEnd w:id="192"/>
    </w:p>
    <w:p w14:paraId="4667AD9B" w14:textId="0E5919A4"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4" w:history="1">
        <w:r w:rsidR="00F70520">
          <w:rPr>
            <w:rStyle w:val="Hyperlink"/>
            <w:noProof/>
            <w:sz w:val="20"/>
            <w:szCs w:val="20"/>
          </w:rPr>
          <w:t>Services</w:t>
        </w:r>
      </w:hyperlink>
      <w:r w:rsidR="00F70520" w:rsidRPr="006B0935">
        <w:rPr>
          <w:color w:val="595959" w:themeColor="text1" w:themeTint="A6"/>
          <w:sz w:val="20"/>
          <w:szCs w:val="20"/>
        </w:rPr>
        <w:t xml:space="preserve"> / </w:t>
      </w:r>
      <w:hyperlink w:anchor="Dom020" w:history="1">
        <w:r w:rsidR="00F70520">
          <w:rPr>
            <w:rStyle w:val="Hyperlink"/>
            <w:noProof/>
            <w:sz w:val="20"/>
            <w:szCs w:val="20"/>
          </w:rPr>
          <w:t>Collaboration with people with disability to drive inclusion and accessibility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Greater awareness of people with disability, their families and supporters as experts in their own lives</w:t>
      </w:r>
    </w:p>
    <w:p w14:paraId="127BE91B" w14:textId="77777777" w:rsidR="00F70520" w:rsidRDefault="00F70520" w:rsidP="00F70520">
      <w:pPr>
        <w:rPr>
          <w:noProof/>
        </w:rPr>
      </w:pPr>
    </w:p>
    <w:p w14:paraId="36AA6376" w14:textId="77777777" w:rsidR="00F70520" w:rsidRDefault="00F70520" w:rsidP="00F70520">
      <w:r>
        <w:rPr>
          <w:noProof/>
        </w:rPr>
        <w:t xml:space="preserve">This outcome relates to the “Community attitudes” </w:t>
      </w:r>
      <w:r>
        <w:t>ADS outcomes area</w:t>
      </w:r>
    </w:p>
    <w:p w14:paraId="41B6779D" w14:textId="77777777" w:rsidR="00F70520" w:rsidRPr="007A36D9" w:rsidRDefault="00F70520" w:rsidP="00221B15">
      <w:pPr>
        <w:pStyle w:val="Heading4"/>
      </w:pPr>
      <w:r w:rsidRPr="00250D3F">
        <w:t>Basic question</w:t>
      </w:r>
    </w:p>
    <w:p w14:paraId="1017A265" w14:textId="77777777" w:rsidR="00F70520" w:rsidRDefault="00F70520" w:rsidP="00F70520">
      <w:r w:rsidRPr="00F94724">
        <w:t>Option 1: after people have completed the activity</w:t>
      </w:r>
      <w:r>
        <w:t>:</w:t>
      </w:r>
    </w:p>
    <w:p w14:paraId="75BDC6CB" w14:textId="77777777" w:rsidR="00F70520" w:rsidRPr="009B1319" w:rsidRDefault="00F70520" w:rsidP="00F70520">
      <w:pPr>
        <w:ind w:left="720"/>
        <w:rPr>
          <w:rStyle w:val="Strong"/>
        </w:rPr>
      </w:pPr>
      <w:r>
        <w:rPr>
          <w:noProof/>
        </w:rPr>
        <w:t>Do you agree with the following statement?</w:t>
      </w:r>
      <w:r>
        <w:rPr>
          <w:noProof/>
        </w:rPr>
        <w:br/>
      </w:r>
      <w:r w:rsidRPr="00F112E2">
        <w:rPr>
          <w:b/>
          <w:bCs/>
          <w:noProof/>
        </w:rPr>
        <w:t>[The activity] increased the value I give to listening to the voices and opinions of people with disability, their families and supporters</w:t>
      </w:r>
    </w:p>
    <w:p w14:paraId="0C804C3D" w14:textId="77777777" w:rsidR="00F70520" w:rsidRPr="00415C40" w:rsidRDefault="00F70520" w:rsidP="00F70520">
      <w:pPr>
        <w:ind w:left="720"/>
      </w:pPr>
      <w:r>
        <w:rPr>
          <w:i/>
          <w:iCs/>
        </w:rPr>
        <w:t xml:space="preserve">Answers: </w:t>
      </w:r>
      <w:r>
        <w:rPr>
          <w:noProof/>
        </w:rPr>
        <w:t>Strongly disagree, Disagree, Unsure, Agree, Strongly agree</w:t>
      </w:r>
    </w:p>
    <w:p w14:paraId="30F9889E" w14:textId="77777777" w:rsidR="00F70520" w:rsidRDefault="00F70520" w:rsidP="00F70520"/>
    <w:p w14:paraId="6FFAE1AC" w14:textId="77777777" w:rsidR="00F70520" w:rsidRDefault="00F70520" w:rsidP="00F70520">
      <w:r>
        <w:t>Option 2: Both before and after people take part in the activity:</w:t>
      </w:r>
    </w:p>
    <w:p w14:paraId="06B0803E"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It is important to listen to the voices and opinions of people with disability, families and carers</w:t>
      </w:r>
      <w:r>
        <w:rPr>
          <w:rStyle w:val="Strong"/>
        </w:rPr>
        <w:t>”</w:t>
      </w:r>
    </w:p>
    <w:p w14:paraId="3C348EA2" w14:textId="77777777" w:rsidR="00F70520" w:rsidRDefault="00F70520" w:rsidP="00F70520">
      <w:pPr>
        <w:ind w:left="720"/>
      </w:pPr>
      <w:r>
        <w:rPr>
          <w:i/>
          <w:iCs/>
        </w:rPr>
        <w:t xml:space="preserve">Answers: </w:t>
      </w:r>
      <w:r>
        <w:rPr>
          <w:noProof/>
        </w:rPr>
        <w:t>Strongly disagree, Disagree, Unsure, Agree, Strongly agree</w:t>
      </w:r>
    </w:p>
    <w:p w14:paraId="4750BAF6" w14:textId="77777777" w:rsidR="00F70520" w:rsidRDefault="00F70520" w:rsidP="00F70520">
      <w:pPr>
        <w:rPr>
          <w:rStyle w:val="SubtleReference"/>
        </w:rPr>
      </w:pPr>
    </w:p>
    <w:p w14:paraId="7F214E99"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3BD13E9D" w14:textId="77777777" w:rsidR="00F70520" w:rsidRDefault="00F70520" w:rsidP="00F70520">
      <w:r>
        <w:t xml:space="preserve"> </w:t>
      </w:r>
    </w:p>
    <w:p w14:paraId="655BF0C3"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13305FFB" w14:textId="77777777" w:rsidR="00F70520" w:rsidRDefault="00F70520" w:rsidP="00221B15">
      <w:pPr>
        <w:pStyle w:val="Heading4"/>
      </w:pPr>
      <w:r>
        <w:t>Related outcomes</w:t>
      </w:r>
    </w:p>
    <w:p w14:paraId="41DECC51" w14:textId="3722E2AC" w:rsidR="00F70520" w:rsidRDefault="0047584F" w:rsidP="00F70520">
      <w:hyperlink w:anchor="Dom021Out226" w:history="1">
        <w:r w:rsidR="00F70520">
          <w:rPr>
            <w:rStyle w:val="Hyperlink"/>
            <w:noProof/>
            <w:sz w:val="24"/>
          </w:rPr>
          <w:t>Increased skills, knowledge and networks to make effective referrals (short term)</w:t>
        </w:r>
      </w:hyperlink>
    </w:p>
    <w:p w14:paraId="1B5118BE" w14:textId="41765396" w:rsidR="00F70520" w:rsidRDefault="0047584F" w:rsidP="00F70520">
      <w:hyperlink w:anchor="Dom020Out228" w:history="1">
        <w:r w:rsidR="00F70520">
          <w:rPr>
            <w:rStyle w:val="Hyperlink"/>
            <w:noProof/>
            <w:sz w:val="24"/>
          </w:rPr>
          <w:t>Active involvement of and collaboration with people with disability to drive inclusion and accessibility (medium term)</w:t>
        </w:r>
      </w:hyperlink>
    </w:p>
    <w:p w14:paraId="3FC4C555"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1F7B207" w14:textId="44EC7EAE"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2.28</w:t>
      </w:r>
    </w:p>
    <w:p w14:paraId="2675A883" w14:textId="593506DB" w:rsidR="00F70520" w:rsidRDefault="00F70520" w:rsidP="00221B15">
      <w:pPr>
        <w:pStyle w:val="Heading3"/>
      </w:pPr>
      <w:bookmarkStart w:id="193" w:name="Dom020Out228"/>
      <w:bookmarkStart w:id="194" w:name="_Toc144297330"/>
      <w:r>
        <w:rPr>
          <w:noProof/>
        </w:rPr>
        <w:t>Active involvement of and collaboration with people with disability to drive inclusion and accessibility</w:t>
      </w:r>
      <w:bookmarkEnd w:id="193"/>
      <w:bookmarkEnd w:id="194"/>
    </w:p>
    <w:p w14:paraId="0ACE67A2" w14:textId="1A6710F2"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4" w:history="1">
        <w:r w:rsidR="00F70520">
          <w:rPr>
            <w:rStyle w:val="Hyperlink"/>
            <w:noProof/>
            <w:sz w:val="20"/>
            <w:szCs w:val="20"/>
          </w:rPr>
          <w:t>Services</w:t>
        </w:r>
      </w:hyperlink>
      <w:r w:rsidR="00F70520" w:rsidRPr="006B0935">
        <w:rPr>
          <w:color w:val="595959" w:themeColor="text1" w:themeTint="A6"/>
          <w:sz w:val="20"/>
          <w:szCs w:val="20"/>
        </w:rPr>
        <w:t xml:space="preserve"> / </w:t>
      </w:r>
      <w:hyperlink w:anchor="Dom020" w:history="1">
        <w:r w:rsidR="00F70520">
          <w:rPr>
            <w:rStyle w:val="Hyperlink"/>
            <w:noProof/>
            <w:sz w:val="20"/>
            <w:szCs w:val="20"/>
          </w:rPr>
          <w:t>Collaboration with people with disability to drive inclusion and accessibility</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Active involvement of and collaboration with people with disability to drive inclusion and accessibility</w:t>
      </w:r>
    </w:p>
    <w:p w14:paraId="2B6A749D" w14:textId="77777777" w:rsidR="00F70520" w:rsidRDefault="00F70520" w:rsidP="00F70520">
      <w:pPr>
        <w:rPr>
          <w:noProof/>
        </w:rPr>
      </w:pPr>
    </w:p>
    <w:p w14:paraId="2E087ECE" w14:textId="77777777" w:rsidR="00F70520" w:rsidRDefault="00F70520" w:rsidP="00F70520">
      <w:r>
        <w:rPr>
          <w:noProof/>
        </w:rPr>
        <w:t xml:space="preserve">This outcome relates to the “Community attitudes” </w:t>
      </w:r>
      <w:r>
        <w:t>ADS outcomes area</w:t>
      </w:r>
    </w:p>
    <w:p w14:paraId="16F58186" w14:textId="77777777" w:rsidR="00F70520" w:rsidRPr="007A36D9" w:rsidRDefault="00F70520" w:rsidP="00221B15">
      <w:pPr>
        <w:pStyle w:val="Heading4"/>
      </w:pPr>
      <w:r w:rsidRPr="00250D3F">
        <w:t>Basic question</w:t>
      </w:r>
    </w:p>
    <w:p w14:paraId="6376BF9A" w14:textId="77777777" w:rsidR="00F70520" w:rsidRDefault="00F70520" w:rsidP="00F70520">
      <w:r w:rsidRPr="00F94724">
        <w:t>Option 1: after people have completed the activity</w:t>
      </w:r>
      <w:r>
        <w:t>:</w:t>
      </w:r>
    </w:p>
    <w:p w14:paraId="5DA1738D" w14:textId="77777777" w:rsidR="00F70520" w:rsidRPr="009B1319" w:rsidRDefault="00F70520" w:rsidP="00F70520">
      <w:pPr>
        <w:ind w:left="720"/>
        <w:rPr>
          <w:rStyle w:val="Strong"/>
        </w:rPr>
      </w:pPr>
      <w:r>
        <w:rPr>
          <w:noProof/>
        </w:rPr>
        <w:t>Do you agree with the following statement?</w:t>
      </w:r>
      <w:r>
        <w:rPr>
          <w:noProof/>
        </w:rPr>
        <w:br/>
      </w:r>
      <w:r w:rsidRPr="00F112E2">
        <w:rPr>
          <w:b/>
          <w:bCs/>
          <w:noProof/>
        </w:rPr>
        <w:t>[The activity] increased the proportion of projects at my organisation that have actively involved and collaborated with a person with disability</w:t>
      </w:r>
    </w:p>
    <w:p w14:paraId="15DAC4B0" w14:textId="77777777" w:rsidR="00F70520" w:rsidRPr="00415C40" w:rsidRDefault="00F70520" w:rsidP="00F70520">
      <w:pPr>
        <w:ind w:left="720"/>
      </w:pPr>
      <w:r>
        <w:rPr>
          <w:i/>
          <w:iCs/>
        </w:rPr>
        <w:t xml:space="preserve">Answers: </w:t>
      </w:r>
      <w:r>
        <w:rPr>
          <w:noProof/>
        </w:rPr>
        <w:t>Strongly disagree, Disagree, Unsure, Agree, Strongly agree</w:t>
      </w:r>
    </w:p>
    <w:p w14:paraId="04B84CF6" w14:textId="77777777" w:rsidR="00F70520" w:rsidRDefault="00F70520" w:rsidP="00F70520"/>
    <w:p w14:paraId="2D6D359C" w14:textId="77777777" w:rsidR="00F70520" w:rsidRDefault="00F70520" w:rsidP="00F70520">
      <w:r>
        <w:t>Option 2: Both before and after people take part in the activity:</w:t>
      </w:r>
    </w:p>
    <w:p w14:paraId="51AE7D02"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What proportion of projects at your organisation have actively involved and collaborated with a person with disability?</w:t>
      </w:r>
      <w:r>
        <w:rPr>
          <w:rStyle w:val="Strong"/>
        </w:rPr>
        <w:t>”</w:t>
      </w:r>
    </w:p>
    <w:p w14:paraId="2DFE9FAD" w14:textId="77777777" w:rsidR="00F70520" w:rsidRDefault="00F70520" w:rsidP="00F70520">
      <w:pPr>
        <w:ind w:left="720"/>
      </w:pPr>
      <w:r>
        <w:rPr>
          <w:i/>
          <w:iCs/>
        </w:rPr>
        <w:t xml:space="preserve">Answers: </w:t>
      </w:r>
      <w:r>
        <w:rPr>
          <w:noProof/>
        </w:rPr>
        <w:t>Percentage</w:t>
      </w:r>
    </w:p>
    <w:p w14:paraId="1C40838C" w14:textId="77777777" w:rsidR="00F70520" w:rsidRDefault="00F70520" w:rsidP="00F70520">
      <w:pPr>
        <w:rPr>
          <w:rStyle w:val="SubtleReference"/>
        </w:rPr>
      </w:pPr>
    </w:p>
    <w:p w14:paraId="72034136"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01E9AD08" w14:textId="77777777" w:rsidR="00F70520" w:rsidRDefault="00F70520" w:rsidP="00F70520">
      <w:r>
        <w:t xml:space="preserve"> </w:t>
      </w:r>
    </w:p>
    <w:p w14:paraId="7C9FBB7B"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16E86B01" w14:textId="77777777" w:rsidR="00F70520" w:rsidRDefault="00F70520" w:rsidP="00221B15">
      <w:pPr>
        <w:pStyle w:val="Heading4"/>
      </w:pPr>
      <w:r>
        <w:t>Related outcomes</w:t>
      </w:r>
    </w:p>
    <w:p w14:paraId="6D5DBF95" w14:textId="29207B61" w:rsidR="00F70520" w:rsidRDefault="0047584F" w:rsidP="00F70520">
      <w:hyperlink w:anchor="Dom021Out226" w:history="1">
        <w:r w:rsidR="00F70520">
          <w:rPr>
            <w:rStyle w:val="Hyperlink"/>
            <w:noProof/>
            <w:sz w:val="24"/>
          </w:rPr>
          <w:t>Increased skills, knowledge and networks to make effective referrals (short term)</w:t>
        </w:r>
      </w:hyperlink>
    </w:p>
    <w:p w14:paraId="408B9623" w14:textId="0A5E4826" w:rsidR="00F70520" w:rsidRDefault="0047584F" w:rsidP="00F70520">
      <w:hyperlink w:anchor="Dom020Out227" w:history="1">
        <w:r w:rsidR="00F70520">
          <w:rPr>
            <w:rStyle w:val="Hyperlink"/>
            <w:noProof/>
            <w:sz w:val="24"/>
          </w:rPr>
          <w:t>Greater awareness of people with disability, their families and supporters as experts in their own lives (short term)</w:t>
        </w:r>
      </w:hyperlink>
    </w:p>
    <w:p w14:paraId="4564DD37"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773020C" w14:textId="155A5468"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2.25</w:t>
      </w:r>
    </w:p>
    <w:p w14:paraId="22226E70" w14:textId="6DBD345D" w:rsidR="00F70520" w:rsidRDefault="00F70520" w:rsidP="00221B15">
      <w:pPr>
        <w:pStyle w:val="Heading3"/>
      </w:pPr>
      <w:bookmarkStart w:id="195" w:name="_Toc144297331"/>
      <w:bookmarkStart w:id="196" w:name="Dom021Out225"/>
      <w:r>
        <w:rPr>
          <w:noProof/>
        </w:rPr>
        <w:t>Increased skills and knowledge of how to provide information in a way that is relevant, accessible, and timely</w:t>
      </w:r>
      <w:bookmarkEnd w:id="195"/>
      <w:r>
        <w:rPr>
          <w:noProof/>
        </w:rPr>
        <w:t xml:space="preserve"> </w:t>
      </w:r>
      <w:bookmarkEnd w:id="196"/>
    </w:p>
    <w:p w14:paraId="1DF37DA1" w14:textId="34EC5ABC"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4" w:history="1">
        <w:r w:rsidR="00F70520">
          <w:rPr>
            <w:rStyle w:val="Hyperlink"/>
            <w:noProof/>
            <w:sz w:val="20"/>
            <w:szCs w:val="20"/>
          </w:rPr>
          <w:t>Services</w:t>
        </w:r>
      </w:hyperlink>
      <w:r w:rsidR="00F70520" w:rsidRPr="006B0935">
        <w:rPr>
          <w:color w:val="595959" w:themeColor="text1" w:themeTint="A6"/>
          <w:sz w:val="20"/>
          <w:szCs w:val="20"/>
        </w:rPr>
        <w:t xml:space="preserve"> / </w:t>
      </w:r>
      <w:hyperlink w:anchor="Dom021" w:history="1">
        <w:r w:rsidR="00F70520">
          <w:rPr>
            <w:rStyle w:val="Hyperlink"/>
            <w:noProof/>
            <w:sz w:val="20"/>
            <w:szCs w:val="20"/>
          </w:rPr>
          <w:t>Information and referrals come from trusted, stable, relevant and accessible sources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skills and knowledge of how to provide information in a way that is relevant, accessible, and timely</w:t>
      </w:r>
    </w:p>
    <w:p w14:paraId="21275325" w14:textId="77777777" w:rsidR="00F70520" w:rsidRDefault="00F70520" w:rsidP="00F70520">
      <w:pPr>
        <w:rPr>
          <w:noProof/>
        </w:rPr>
      </w:pPr>
    </w:p>
    <w:p w14:paraId="7CAD7B1E" w14:textId="77777777" w:rsidR="00F70520" w:rsidRDefault="00F70520" w:rsidP="00F70520">
      <w:r>
        <w:rPr>
          <w:noProof/>
        </w:rPr>
        <w:t xml:space="preserve">This outcome relates to the “Community attitudes” </w:t>
      </w:r>
      <w:r>
        <w:t>ADS outcomes area</w:t>
      </w:r>
    </w:p>
    <w:p w14:paraId="26593572" w14:textId="77777777" w:rsidR="00F70520" w:rsidRPr="007A36D9" w:rsidRDefault="00F70520" w:rsidP="00221B15">
      <w:pPr>
        <w:pStyle w:val="Heading4"/>
      </w:pPr>
      <w:r w:rsidRPr="00250D3F">
        <w:t>Basic question</w:t>
      </w:r>
    </w:p>
    <w:p w14:paraId="47642085" w14:textId="77777777" w:rsidR="00F70520" w:rsidRDefault="00F70520" w:rsidP="00F70520">
      <w:r w:rsidRPr="00F94724">
        <w:t>Option 1: after people have completed the activity</w:t>
      </w:r>
      <w:r>
        <w:t>:</w:t>
      </w:r>
    </w:p>
    <w:p w14:paraId="67405A71" w14:textId="77777777" w:rsidR="00F70520" w:rsidRPr="009B1319" w:rsidRDefault="00F70520" w:rsidP="00F70520">
      <w:pPr>
        <w:ind w:left="720"/>
        <w:rPr>
          <w:rStyle w:val="Strong"/>
        </w:rPr>
      </w:pPr>
      <w:r>
        <w:rPr>
          <w:noProof/>
        </w:rPr>
        <w:t>Do you agree with the following statement?</w:t>
      </w:r>
      <w:r>
        <w:rPr>
          <w:noProof/>
        </w:rPr>
        <w:br/>
      </w:r>
      <w:r w:rsidRPr="00F112E2">
        <w:rPr>
          <w:b/>
          <w:bCs/>
          <w:noProof/>
        </w:rPr>
        <w:t>[The activity] helped me know more about how to provide accessible information to people with disability</w:t>
      </w:r>
    </w:p>
    <w:p w14:paraId="2ADA8FDF" w14:textId="77777777" w:rsidR="00F70520" w:rsidRPr="00415C40" w:rsidRDefault="00F70520" w:rsidP="00F70520">
      <w:pPr>
        <w:ind w:left="720"/>
      </w:pPr>
      <w:r>
        <w:rPr>
          <w:i/>
          <w:iCs/>
        </w:rPr>
        <w:t xml:space="preserve">Answers: </w:t>
      </w:r>
      <w:r>
        <w:rPr>
          <w:noProof/>
        </w:rPr>
        <w:t>Strongly disagree, Disagree, Unsure, Agree, Strongly agree</w:t>
      </w:r>
    </w:p>
    <w:p w14:paraId="1DCE2A4B" w14:textId="77777777" w:rsidR="00F70520" w:rsidRDefault="00F70520" w:rsidP="00F70520"/>
    <w:p w14:paraId="09392F47" w14:textId="77777777" w:rsidR="00F70520" w:rsidRDefault="00F70520" w:rsidP="00F70520">
      <w:r>
        <w:t>Option 2: Both before and after people take part in the activity:</w:t>
      </w:r>
    </w:p>
    <w:p w14:paraId="71D77AD3"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know how to provide accessible information for people with disability</w:t>
      </w:r>
      <w:r>
        <w:rPr>
          <w:rStyle w:val="Strong"/>
        </w:rPr>
        <w:t>”</w:t>
      </w:r>
    </w:p>
    <w:p w14:paraId="728FEE28" w14:textId="77777777" w:rsidR="00F70520" w:rsidRDefault="00F70520" w:rsidP="00F70520">
      <w:pPr>
        <w:ind w:left="720"/>
      </w:pPr>
      <w:r>
        <w:rPr>
          <w:i/>
          <w:iCs/>
        </w:rPr>
        <w:t xml:space="preserve">Answers: </w:t>
      </w:r>
      <w:r>
        <w:rPr>
          <w:noProof/>
        </w:rPr>
        <w:t>Strongly disagree, Disagree, Unsure, Agree, Strongly agree</w:t>
      </w:r>
    </w:p>
    <w:p w14:paraId="16B057F7" w14:textId="77777777" w:rsidR="00F70520" w:rsidRDefault="00F70520" w:rsidP="00F70520">
      <w:pPr>
        <w:rPr>
          <w:rStyle w:val="SubtleReference"/>
        </w:rPr>
      </w:pPr>
    </w:p>
    <w:p w14:paraId="062B53B5"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47370A57" w14:textId="77777777" w:rsidR="00F70520" w:rsidRDefault="00F70520" w:rsidP="00F70520">
      <w:r>
        <w:t xml:space="preserve"> </w:t>
      </w:r>
    </w:p>
    <w:p w14:paraId="25947F4D"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4CE482B1" w14:textId="77777777" w:rsidR="00F70520" w:rsidRDefault="00F70520" w:rsidP="00221B15">
      <w:pPr>
        <w:pStyle w:val="Heading4"/>
      </w:pPr>
      <w:r>
        <w:t>Related outcomes</w:t>
      </w:r>
    </w:p>
    <w:p w14:paraId="75769258" w14:textId="26DB2C15" w:rsidR="00F70520" w:rsidRDefault="0047584F" w:rsidP="00F70520">
      <w:hyperlink w:anchor="Dom021Out229" w:history="1">
        <w:r w:rsidR="00F70520">
          <w:rPr>
            <w:rStyle w:val="Hyperlink"/>
            <w:noProof/>
            <w:sz w:val="24"/>
          </w:rPr>
          <w:t>Information comes from trusted, relevant and stable sources that are accessible to people with disability (medium term)</w:t>
        </w:r>
      </w:hyperlink>
    </w:p>
    <w:p w14:paraId="6C578A67"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80122AA" w14:textId="4987731A"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2.26</w:t>
      </w:r>
    </w:p>
    <w:p w14:paraId="2E9B88F5" w14:textId="1584A3F9" w:rsidR="00F70520" w:rsidRDefault="00F70520" w:rsidP="00221B15">
      <w:pPr>
        <w:pStyle w:val="Heading3"/>
      </w:pPr>
      <w:bookmarkStart w:id="197" w:name="Dom021Out226"/>
      <w:bookmarkStart w:id="198" w:name="_Toc144297332"/>
      <w:r>
        <w:rPr>
          <w:noProof/>
        </w:rPr>
        <w:t>Increased skills, knowledge and networks to make effective referrals</w:t>
      </w:r>
      <w:bookmarkEnd w:id="197"/>
      <w:bookmarkEnd w:id="198"/>
    </w:p>
    <w:p w14:paraId="1FE1F77F" w14:textId="3A96A7A0"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4" w:history="1">
        <w:r w:rsidR="00F70520">
          <w:rPr>
            <w:rStyle w:val="Hyperlink"/>
            <w:noProof/>
            <w:sz w:val="20"/>
            <w:szCs w:val="20"/>
          </w:rPr>
          <w:t>Services</w:t>
        </w:r>
      </w:hyperlink>
      <w:r w:rsidR="00F70520" w:rsidRPr="006B0935">
        <w:rPr>
          <w:color w:val="595959" w:themeColor="text1" w:themeTint="A6"/>
          <w:sz w:val="20"/>
          <w:szCs w:val="20"/>
        </w:rPr>
        <w:t xml:space="preserve"> / </w:t>
      </w:r>
      <w:hyperlink w:anchor="Dom021" w:history="1">
        <w:r w:rsidR="00F70520">
          <w:rPr>
            <w:rStyle w:val="Hyperlink"/>
            <w:noProof/>
            <w:sz w:val="20"/>
            <w:szCs w:val="20"/>
          </w:rPr>
          <w:t>Information and referrals come from trusted, stable, relevant and accessible sources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Increased skills, knowledge and networks to make effective referrals</w:t>
      </w:r>
    </w:p>
    <w:p w14:paraId="3AE08A78" w14:textId="77777777" w:rsidR="00F70520" w:rsidRDefault="00F70520" w:rsidP="00F70520">
      <w:pPr>
        <w:rPr>
          <w:noProof/>
        </w:rPr>
      </w:pPr>
    </w:p>
    <w:p w14:paraId="532CF46F" w14:textId="77777777" w:rsidR="00F70520" w:rsidRDefault="00F70520" w:rsidP="00F70520">
      <w:r>
        <w:rPr>
          <w:noProof/>
        </w:rPr>
        <w:t xml:space="preserve">This outcome relates to the “Community attitudes” </w:t>
      </w:r>
      <w:r>
        <w:t>ADS outcomes area</w:t>
      </w:r>
    </w:p>
    <w:p w14:paraId="7EAA342A" w14:textId="77777777" w:rsidR="00F70520" w:rsidRPr="007A36D9" w:rsidRDefault="00F70520" w:rsidP="00221B15">
      <w:pPr>
        <w:pStyle w:val="Heading4"/>
      </w:pPr>
      <w:r w:rsidRPr="00250D3F">
        <w:t>Basic question</w:t>
      </w:r>
    </w:p>
    <w:p w14:paraId="62A03A66" w14:textId="77777777" w:rsidR="00F70520" w:rsidRDefault="00F70520" w:rsidP="00F70520">
      <w:r w:rsidRPr="00F94724">
        <w:t>Option 1: after people have completed the activity</w:t>
      </w:r>
      <w:r>
        <w:t>:</w:t>
      </w:r>
    </w:p>
    <w:p w14:paraId="37ED40BC" w14:textId="77777777" w:rsidR="00F70520" w:rsidRPr="009B1319" w:rsidRDefault="00F70520" w:rsidP="00F70520">
      <w:pPr>
        <w:ind w:left="720"/>
        <w:rPr>
          <w:rStyle w:val="Strong"/>
        </w:rPr>
      </w:pPr>
      <w:r>
        <w:rPr>
          <w:noProof/>
        </w:rPr>
        <w:t>Do you agree with the following statement?</w:t>
      </w:r>
      <w:r>
        <w:rPr>
          <w:noProof/>
        </w:rPr>
        <w:br/>
      </w:r>
      <w:r w:rsidRPr="00F112E2">
        <w:rPr>
          <w:b/>
          <w:bCs/>
          <w:noProof/>
        </w:rPr>
        <w:t>[The activity] helped me know more about how to provide effective referrals</w:t>
      </w:r>
    </w:p>
    <w:p w14:paraId="23D9326F" w14:textId="77777777" w:rsidR="00F70520" w:rsidRPr="00415C40" w:rsidRDefault="00F70520" w:rsidP="00F70520">
      <w:pPr>
        <w:ind w:left="720"/>
      </w:pPr>
      <w:r>
        <w:rPr>
          <w:i/>
          <w:iCs/>
        </w:rPr>
        <w:t xml:space="preserve">Answers: </w:t>
      </w:r>
      <w:r>
        <w:rPr>
          <w:noProof/>
        </w:rPr>
        <w:t>Strongly disagree, Disagree, Unsure, Agree, Strongly agree</w:t>
      </w:r>
    </w:p>
    <w:p w14:paraId="5E708066" w14:textId="77777777" w:rsidR="00F70520" w:rsidRDefault="00F70520" w:rsidP="00F70520"/>
    <w:p w14:paraId="1CFAAC1D" w14:textId="77777777" w:rsidR="00F70520" w:rsidRDefault="00F70520" w:rsidP="00F70520">
      <w:r>
        <w:t>Option 2: Both before and after people take part in the activity:</w:t>
      </w:r>
    </w:p>
    <w:p w14:paraId="57A98CF4"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I know how to provide effective referrals</w:t>
      </w:r>
      <w:r>
        <w:rPr>
          <w:rStyle w:val="Strong"/>
        </w:rPr>
        <w:t>”</w:t>
      </w:r>
    </w:p>
    <w:p w14:paraId="1E91643B" w14:textId="77777777" w:rsidR="00F70520" w:rsidRDefault="00F70520" w:rsidP="00F70520">
      <w:pPr>
        <w:ind w:left="720"/>
      </w:pPr>
      <w:r>
        <w:rPr>
          <w:i/>
          <w:iCs/>
        </w:rPr>
        <w:t xml:space="preserve">Answers: </w:t>
      </w:r>
      <w:r>
        <w:rPr>
          <w:noProof/>
        </w:rPr>
        <w:t>Strongly disagree, Disagree, Unsure, Agree, Strongly agree</w:t>
      </w:r>
    </w:p>
    <w:p w14:paraId="4ABEDB03" w14:textId="77777777" w:rsidR="00F70520" w:rsidRDefault="00F70520" w:rsidP="00F70520">
      <w:pPr>
        <w:rPr>
          <w:rStyle w:val="SubtleReference"/>
        </w:rPr>
      </w:pPr>
    </w:p>
    <w:p w14:paraId="16E4E90B"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66CD1480" w14:textId="77777777" w:rsidR="00F70520" w:rsidRDefault="00F70520" w:rsidP="00221B15">
      <w:pPr>
        <w:pStyle w:val="Heading4"/>
        <w:rPr>
          <w:noProof/>
        </w:rPr>
      </w:pPr>
      <w:r w:rsidRPr="00412782">
        <w:rPr>
          <w:noProof/>
        </w:rPr>
        <w:t>Alternative question</w:t>
      </w:r>
    </w:p>
    <w:p w14:paraId="6498539B" w14:textId="77777777" w:rsidR="00F70520" w:rsidRDefault="00F70520" w:rsidP="00F70520">
      <w:r>
        <w:t xml:space="preserve"> </w:t>
      </w:r>
      <w:r w:rsidRPr="000F2B49">
        <w:rPr>
          <w:noProof/>
        </w:rPr>
        <w:t>Option 1: after people have completed the activity:</w:t>
      </w:r>
    </w:p>
    <w:p w14:paraId="42CC4ABC" w14:textId="77777777" w:rsidR="00F70520" w:rsidRDefault="00F70520" w:rsidP="00F70520">
      <w:pPr>
        <w:ind w:left="709" w:firstLine="11"/>
        <w:rPr>
          <w:rStyle w:val="Strong"/>
        </w:rPr>
      </w:pPr>
      <w:r w:rsidRPr="00F112E2">
        <w:rPr>
          <w:b/>
          <w:bCs/>
          <w:noProof/>
        </w:rPr>
        <w:t>[The activity] helped increase my networks to provide effective referrals</w:t>
      </w:r>
    </w:p>
    <w:p w14:paraId="325BD794" w14:textId="77777777" w:rsidR="00F70520" w:rsidRDefault="00F70520" w:rsidP="00F70520">
      <w:pPr>
        <w:ind w:left="720"/>
      </w:pPr>
      <w:r>
        <w:rPr>
          <w:noProof/>
        </w:rPr>
        <w:t>Strongly disagree, Disagree, Unsure, Agree, Strongly agree</w:t>
      </w:r>
    </w:p>
    <w:p w14:paraId="086A14F9" w14:textId="77777777" w:rsidR="00F70520" w:rsidRDefault="00F70520" w:rsidP="00F70520">
      <w:pPr>
        <w:rPr>
          <w:noProof/>
        </w:rPr>
      </w:pPr>
    </w:p>
    <w:p w14:paraId="68B33D84" w14:textId="77777777" w:rsidR="00F70520" w:rsidRDefault="00F70520" w:rsidP="00F70520">
      <w:pPr>
        <w:rPr>
          <w:noProof/>
        </w:rPr>
      </w:pPr>
      <w:r>
        <w:rPr>
          <w:noProof/>
        </w:rPr>
        <w:t>Option 2: Both before and after people take part in the activity:</w:t>
      </w:r>
    </w:p>
    <w:p w14:paraId="3F4BDF79" w14:textId="77777777" w:rsidR="00F70520" w:rsidRPr="0042625C" w:rsidRDefault="00F70520" w:rsidP="00F70520">
      <w:pPr>
        <w:ind w:left="720"/>
        <w:rPr>
          <w:rStyle w:val="Strong"/>
          <w:b w:val="0"/>
          <w:bCs w:val="0"/>
        </w:rPr>
      </w:pPr>
      <w:r>
        <w:rPr>
          <w:noProof/>
        </w:rPr>
        <w:t>Do you agree with the following statement?</w:t>
      </w:r>
      <w:r>
        <w:br/>
      </w:r>
      <w:r w:rsidRPr="00F112E2">
        <w:rPr>
          <w:b/>
          <w:bCs/>
          <w:noProof/>
        </w:rPr>
        <w:t>I have a large network that helps provide effective referrals</w:t>
      </w:r>
    </w:p>
    <w:p w14:paraId="5CC8FBB9" w14:textId="77777777" w:rsidR="00F70520" w:rsidRDefault="00F70520" w:rsidP="00F70520">
      <w:pPr>
        <w:ind w:left="720"/>
        <w:rPr>
          <w:noProof/>
        </w:rPr>
      </w:pPr>
      <w:r>
        <w:rPr>
          <w:noProof/>
        </w:rPr>
        <w:t>Strongly disagree, Disagree, Unsure, Agree, Strongly agree</w:t>
      </w:r>
    </w:p>
    <w:p w14:paraId="256DCF16" w14:textId="77777777" w:rsidR="00F70520" w:rsidRPr="0042625C" w:rsidRDefault="00F70520" w:rsidP="00F70520">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00AE4188" w14:textId="77777777" w:rsidR="00F70520" w:rsidRDefault="00F70520" w:rsidP="00F70520">
      <w:r>
        <w:lastRenderedPageBreak/>
        <w:t>These questions are just examples. If you already measure this outcome another way, you can report that to DSS. You can also create a new question that works better for the people you work with.</w:t>
      </w:r>
    </w:p>
    <w:p w14:paraId="3814BD46" w14:textId="77777777" w:rsidR="00F70520" w:rsidRDefault="00F70520" w:rsidP="00221B15">
      <w:pPr>
        <w:pStyle w:val="Heading4"/>
      </w:pPr>
      <w:r>
        <w:t>Related outcomes</w:t>
      </w:r>
    </w:p>
    <w:p w14:paraId="0EADE91F" w14:textId="3FFAF8B8" w:rsidR="00F70520" w:rsidRDefault="0047584F" w:rsidP="00F70520">
      <w:hyperlink w:anchor="Dom020Out228" w:history="1">
        <w:r w:rsidR="00F70520">
          <w:rPr>
            <w:rStyle w:val="Hyperlink"/>
            <w:noProof/>
            <w:sz w:val="24"/>
          </w:rPr>
          <w:t>Active involvement of and collaboration with people with disability to drive inclusion and accessibility (medium term)</w:t>
        </w:r>
      </w:hyperlink>
    </w:p>
    <w:p w14:paraId="40D4FC2A" w14:textId="750FD451" w:rsidR="00F70520" w:rsidRDefault="0047584F" w:rsidP="00F70520">
      <w:hyperlink w:anchor="Dom020Out227" w:history="1">
        <w:r w:rsidR="00F70520">
          <w:rPr>
            <w:rStyle w:val="Hyperlink"/>
            <w:noProof/>
            <w:sz w:val="24"/>
          </w:rPr>
          <w:t>Greater awareness of people with disability, their families and supporters as experts in their own lives (short term)</w:t>
        </w:r>
      </w:hyperlink>
    </w:p>
    <w:p w14:paraId="5348A140" w14:textId="77777777" w:rsidR="007A3930" w:rsidRDefault="007A393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1A09F90" w14:textId="75658913" w:rsidR="00F70520" w:rsidRPr="009C689D" w:rsidRDefault="00F70520" w:rsidP="00F70520">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2.29</w:t>
      </w:r>
    </w:p>
    <w:p w14:paraId="3A164409" w14:textId="570C5736" w:rsidR="00F70520" w:rsidRDefault="00F70520" w:rsidP="00221B15">
      <w:pPr>
        <w:pStyle w:val="Heading3"/>
      </w:pPr>
      <w:bookmarkStart w:id="199" w:name="Dom021Out229"/>
      <w:bookmarkStart w:id="200" w:name="_Toc144297333"/>
      <w:r>
        <w:rPr>
          <w:noProof/>
        </w:rPr>
        <w:t>Information comes from trusted, relevant and stable sources that are accessible to people with disability</w:t>
      </w:r>
      <w:bookmarkEnd w:id="199"/>
      <w:bookmarkEnd w:id="200"/>
    </w:p>
    <w:p w14:paraId="033CD654" w14:textId="42501FAB" w:rsidR="00F70520" w:rsidRPr="006B0935" w:rsidRDefault="0047584F" w:rsidP="00F70520">
      <w:pPr>
        <w:rPr>
          <w:noProof/>
          <w:color w:val="595959" w:themeColor="text1" w:themeTint="A6"/>
          <w:sz w:val="20"/>
          <w:szCs w:val="20"/>
        </w:rPr>
      </w:pPr>
      <w:hyperlink w:anchor="Home" w:history="1">
        <w:r w:rsidR="00F70520" w:rsidRPr="005F7B1D">
          <w:rPr>
            <w:rStyle w:val="Hyperlink"/>
            <w:sz w:val="20"/>
            <w:szCs w:val="20"/>
          </w:rPr>
          <w:t>Home</w:t>
        </w:r>
      </w:hyperlink>
      <w:r w:rsidR="00F70520" w:rsidRPr="005F7B1D">
        <w:rPr>
          <w:color w:val="595959" w:themeColor="text1" w:themeTint="A6"/>
          <w:sz w:val="20"/>
          <w:szCs w:val="20"/>
        </w:rPr>
        <w:t xml:space="preserve"> </w:t>
      </w:r>
      <w:r w:rsidR="00F70520" w:rsidRPr="006B0935">
        <w:rPr>
          <w:color w:val="595959" w:themeColor="text1" w:themeTint="A6"/>
          <w:sz w:val="20"/>
          <w:szCs w:val="20"/>
        </w:rPr>
        <w:t xml:space="preserve">/ </w:t>
      </w:r>
      <w:hyperlink w:anchor="Stk004" w:history="1">
        <w:r w:rsidR="00F70520">
          <w:rPr>
            <w:rStyle w:val="Hyperlink"/>
            <w:noProof/>
            <w:sz w:val="20"/>
            <w:szCs w:val="20"/>
          </w:rPr>
          <w:t>Services</w:t>
        </w:r>
      </w:hyperlink>
      <w:r w:rsidR="00F70520" w:rsidRPr="006B0935">
        <w:rPr>
          <w:color w:val="595959" w:themeColor="text1" w:themeTint="A6"/>
          <w:sz w:val="20"/>
          <w:szCs w:val="20"/>
        </w:rPr>
        <w:t xml:space="preserve"> / </w:t>
      </w:r>
      <w:hyperlink w:anchor="Dom021" w:history="1">
        <w:r w:rsidR="00F70520">
          <w:rPr>
            <w:rStyle w:val="Hyperlink"/>
            <w:noProof/>
            <w:sz w:val="20"/>
            <w:szCs w:val="20"/>
          </w:rPr>
          <w:t>Information and referrals come from trusted, stable, relevant and accessible sources</w:t>
        </w:r>
      </w:hyperlink>
      <w:r w:rsidR="00F70520" w:rsidRPr="006B0935">
        <w:rPr>
          <w:noProof/>
          <w:color w:val="595959" w:themeColor="text1" w:themeTint="A6"/>
          <w:sz w:val="20"/>
          <w:szCs w:val="20"/>
        </w:rPr>
        <w:t xml:space="preserve"> / </w:t>
      </w:r>
      <w:r w:rsidR="00F70520" w:rsidRPr="00F112E2">
        <w:rPr>
          <w:noProof/>
          <w:color w:val="595959" w:themeColor="text1" w:themeTint="A6"/>
          <w:sz w:val="20"/>
          <w:szCs w:val="20"/>
        </w:rPr>
        <w:t>Information comes from trusted, relevant and stable sources that are accessible to people with disability</w:t>
      </w:r>
    </w:p>
    <w:p w14:paraId="4FF70BD0" w14:textId="77777777" w:rsidR="00F70520" w:rsidRDefault="00F70520" w:rsidP="00F70520">
      <w:pPr>
        <w:rPr>
          <w:noProof/>
        </w:rPr>
      </w:pPr>
    </w:p>
    <w:p w14:paraId="538D065A" w14:textId="77777777" w:rsidR="00F70520" w:rsidRDefault="00F70520" w:rsidP="00F70520">
      <w:r>
        <w:rPr>
          <w:noProof/>
        </w:rPr>
        <w:t xml:space="preserve">This outcome relates to the “Community attitudes” </w:t>
      </w:r>
      <w:r>
        <w:t>ADS outcomes area</w:t>
      </w:r>
    </w:p>
    <w:p w14:paraId="643988BA" w14:textId="77777777" w:rsidR="00F70520" w:rsidRPr="007A36D9" w:rsidRDefault="00F70520" w:rsidP="00221B15">
      <w:pPr>
        <w:pStyle w:val="Heading4"/>
      </w:pPr>
      <w:r w:rsidRPr="00250D3F">
        <w:t>Basic question</w:t>
      </w:r>
    </w:p>
    <w:p w14:paraId="0E3F4634" w14:textId="77777777" w:rsidR="00F70520" w:rsidRDefault="00F70520" w:rsidP="00F70520">
      <w:r w:rsidRPr="00F94724">
        <w:t>Option 1: after people have completed the activity</w:t>
      </w:r>
      <w:r>
        <w:t>:</w:t>
      </w:r>
    </w:p>
    <w:p w14:paraId="2C74EB52" w14:textId="77777777" w:rsidR="00F70520" w:rsidRPr="009B1319" w:rsidRDefault="00F70520" w:rsidP="00F70520">
      <w:pPr>
        <w:ind w:left="720"/>
        <w:rPr>
          <w:rStyle w:val="Strong"/>
        </w:rPr>
      </w:pPr>
      <w:r>
        <w:rPr>
          <w:noProof/>
        </w:rPr>
        <w:t>Do you agree with the following statement?</w:t>
      </w:r>
      <w:r>
        <w:rPr>
          <w:noProof/>
        </w:rPr>
        <w:br/>
      </w:r>
      <w:r w:rsidRPr="00F112E2">
        <w:rPr>
          <w:b/>
          <w:bCs/>
          <w:noProof/>
        </w:rPr>
        <w:t>[The activity] lead to my organisation providing  accessible, trusted and relevant information for people with disability</w:t>
      </w:r>
    </w:p>
    <w:p w14:paraId="1C7465A2" w14:textId="77777777" w:rsidR="00F70520" w:rsidRPr="00415C40" w:rsidRDefault="00F70520" w:rsidP="00F70520">
      <w:pPr>
        <w:ind w:left="720"/>
      </w:pPr>
      <w:r>
        <w:rPr>
          <w:i/>
          <w:iCs/>
        </w:rPr>
        <w:t xml:space="preserve">Answers: </w:t>
      </w:r>
      <w:r>
        <w:rPr>
          <w:noProof/>
        </w:rPr>
        <w:t>Strongly disagree, Disagree, Unsure, Agree, Strongly agree</w:t>
      </w:r>
    </w:p>
    <w:p w14:paraId="386BBE36" w14:textId="77777777" w:rsidR="00F70520" w:rsidRDefault="00F70520" w:rsidP="00F70520"/>
    <w:p w14:paraId="186CE69A" w14:textId="77777777" w:rsidR="00F70520" w:rsidRDefault="00F70520" w:rsidP="00F70520">
      <w:r>
        <w:t>Option 2: Both before and after people take part in the activity:</w:t>
      </w:r>
    </w:p>
    <w:p w14:paraId="24D75247" w14:textId="77777777" w:rsidR="00F70520" w:rsidRPr="009B1319" w:rsidRDefault="00F70520" w:rsidP="00F70520">
      <w:pPr>
        <w:ind w:left="720"/>
        <w:rPr>
          <w:rStyle w:val="Strong"/>
        </w:rPr>
      </w:pPr>
      <w:r w:rsidRPr="00E21DBC">
        <w:t>Do you agree with the following statement?</w:t>
      </w:r>
      <w:r w:rsidRPr="00E21DBC">
        <w:br/>
      </w:r>
      <w:r>
        <w:rPr>
          <w:rStyle w:val="Strong"/>
        </w:rPr>
        <w:t>“</w:t>
      </w:r>
      <w:r w:rsidRPr="00F112E2">
        <w:rPr>
          <w:b/>
          <w:bCs/>
          <w:noProof/>
        </w:rPr>
        <w:t>Our organisation provides accessible, trusted and relevant information for people with disability</w:t>
      </w:r>
      <w:r>
        <w:rPr>
          <w:rStyle w:val="Strong"/>
        </w:rPr>
        <w:t>”</w:t>
      </w:r>
    </w:p>
    <w:p w14:paraId="737C2756" w14:textId="77777777" w:rsidR="00F70520" w:rsidRDefault="00F70520" w:rsidP="00F70520">
      <w:pPr>
        <w:ind w:left="720"/>
      </w:pPr>
      <w:r>
        <w:rPr>
          <w:i/>
          <w:iCs/>
        </w:rPr>
        <w:t xml:space="preserve">Answers: </w:t>
      </w:r>
      <w:r>
        <w:rPr>
          <w:noProof/>
        </w:rPr>
        <w:t>Strongly disagree, Disagree, Unsure, Agree, Strongly agree</w:t>
      </w:r>
    </w:p>
    <w:p w14:paraId="7CFDFB42" w14:textId="77777777" w:rsidR="00F70520" w:rsidRDefault="00F70520" w:rsidP="00F70520">
      <w:pPr>
        <w:rPr>
          <w:rStyle w:val="SubtleReference"/>
        </w:rPr>
      </w:pPr>
    </w:p>
    <w:p w14:paraId="369D1E45" w14:textId="77777777" w:rsidR="00F70520" w:rsidRPr="0042625C" w:rsidRDefault="00F70520" w:rsidP="00F70520">
      <w:pPr>
        <w:rPr>
          <w:rStyle w:val="SubtleReference"/>
        </w:rPr>
      </w:pPr>
      <w:r w:rsidRPr="0042625C">
        <w:rPr>
          <w:rStyle w:val="SubtleReference"/>
        </w:rPr>
        <w:t xml:space="preserve">Source: </w:t>
      </w:r>
      <w:r w:rsidRPr="00F112E2">
        <w:rPr>
          <w:smallCaps/>
          <w:noProof/>
          <w:color w:val="5A5A5A" w:themeColor="text1" w:themeTint="A5"/>
        </w:rPr>
        <w:t>Developed by SVA</w:t>
      </w:r>
    </w:p>
    <w:p w14:paraId="449F0A51" w14:textId="77777777" w:rsidR="00F70520" w:rsidRDefault="00F70520" w:rsidP="00F70520">
      <w:r>
        <w:t xml:space="preserve"> </w:t>
      </w:r>
    </w:p>
    <w:p w14:paraId="245BA9AF" w14:textId="77777777" w:rsidR="00F70520" w:rsidRDefault="00F70520" w:rsidP="00F70520">
      <w:r>
        <w:t>These questions are just examples. If you already measure this outcome another way, you can report that to DSS. You can also create a new question that works better for the people you work with.</w:t>
      </w:r>
    </w:p>
    <w:p w14:paraId="6B895365" w14:textId="77777777" w:rsidR="00F70520" w:rsidRDefault="00F70520" w:rsidP="00221B15">
      <w:pPr>
        <w:pStyle w:val="Heading4"/>
      </w:pPr>
      <w:r>
        <w:t>Related outcomes</w:t>
      </w:r>
    </w:p>
    <w:p w14:paraId="0E514C12" w14:textId="49802B6B" w:rsidR="00F70520" w:rsidRDefault="0047584F" w:rsidP="00F70520">
      <w:hyperlink w:anchor="Dom021Out225" w:history="1">
        <w:r w:rsidR="00F70520">
          <w:rPr>
            <w:rStyle w:val="Hyperlink"/>
            <w:noProof/>
            <w:sz w:val="24"/>
          </w:rPr>
          <w:t>Increased skills and knowledge of how to provide information in a way that is relevant, accessible, and timely  (short term)</w:t>
        </w:r>
      </w:hyperlink>
    </w:p>
    <w:p w14:paraId="300AA181" w14:textId="245EFE20" w:rsidR="007A3930" w:rsidRDefault="007A3930">
      <w:pPr>
        <w:spacing w:before="0" w:after="200" w:line="276" w:lineRule="auto"/>
      </w:pPr>
      <w:r>
        <w:br w:type="page"/>
      </w:r>
    </w:p>
    <w:p w14:paraId="6B47DE59" w14:textId="77777777" w:rsidR="00F70520" w:rsidRDefault="00F70520" w:rsidP="00F70520"/>
    <w:p w14:paraId="2A758584" w14:textId="77777777" w:rsidR="000E3C88" w:rsidRDefault="000E3C88" w:rsidP="000E3C88"/>
    <w:sectPr w:rsidR="000E3C88" w:rsidSect="0037444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B5707" w14:textId="77777777" w:rsidR="0047584F" w:rsidRDefault="0047584F" w:rsidP="008F3023">
      <w:pPr>
        <w:spacing w:before="0" w:after="0" w:line="240" w:lineRule="auto"/>
      </w:pPr>
      <w:r>
        <w:separator/>
      </w:r>
    </w:p>
    <w:p w14:paraId="6FD65F49" w14:textId="77777777" w:rsidR="0047584F" w:rsidRDefault="0047584F"/>
  </w:endnote>
  <w:endnote w:type="continuationSeparator" w:id="0">
    <w:p w14:paraId="75BD48A4" w14:textId="77777777" w:rsidR="0047584F" w:rsidRDefault="0047584F" w:rsidP="008F3023">
      <w:pPr>
        <w:spacing w:before="0" w:after="0" w:line="240" w:lineRule="auto"/>
      </w:pPr>
      <w:r>
        <w:continuationSeparator/>
      </w:r>
    </w:p>
    <w:p w14:paraId="7998A61F" w14:textId="77777777" w:rsidR="0047584F" w:rsidRDefault="0047584F"/>
  </w:endnote>
  <w:endnote w:type="continuationNotice" w:id="1">
    <w:p w14:paraId="1622DA53" w14:textId="77777777" w:rsidR="0047584F" w:rsidRDefault="004758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5A7B" w14:textId="0BA2CB68" w:rsidR="00823237" w:rsidRDefault="00823237" w:rsidP="00D86E50">
    <w:pPr>
      <w:pStyle w:val="Footer"/>
      <w:jc w:val="center"/>
    </w:pPr>
  </w:p>
  <w:p w14:paraId="3DF15A7C" w14:textId="77777777" w:rsidR="00823237" w:rsidRDefault="00823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5A7E" w14:textId="77777777" w:rsidR="00823237" w:rsidRDefault="00823237" w:rsidP="00B10EB1">
    <w:pPr>
      <w:pStyle w:val="Footer"/>
      <w:ind w:left="-1417"/>
    </w:pPr>
    <w:r>
      <w:rPr>
        <w:noProof/>
      </w:rPr>
      <w:drawing>
        <wp:inline distT="0" distB="0" distL="0" distR="0" wp14:anchorId="3DF15A85" wp14:editId="3DF15A86">
          <wp:extent cx="7518949" cy="5184775"/>
          <wp:effectExtent l="0" t="0" r="6350" b="0"/>
          <wp:docPr id="6" name="Picture 6" descr="illustrations of a computer, business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7233"/>
                  <a:stretch/>
                </pic:blipFill>
                <pic:spPr bwMode="auto">
                  <a:xfrm>
                    <a:off x="0" y="0"/>
                    <a:ext cx="7519594" cy="518521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69EC1" w14:textId="77777777" w:rsidR="00823237" w:rsidRDefault="00823237">
    <w:pPr>
      <w:pStyle w:val="Footer"/>
    </w:pPr>
  </w:p>
  <w:p w14:paraId="30D02DC6" w14:textId="77777777" w:rsidR="00823237" w:rsidRDefault="0082323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860610"/>
      <w:docPartObj>
        <w:docPartGallery w:val="Page Numbers (Bottom of Page)"/>
        <w:docPartUnique/>
      </w:docPartObj>
    </w:sdtPr>
    <w:sdtEndPr>
      <w:rPr>
        <w:noProof/>
      </w:rPr>
    </w:sdtEndPr>
    <w:sdtContent>
      <w:p w14:paraId="26ACB0F2" w14:textId="30DC71F2" w:rsidR="00823237" w:rsidRDefault="00823237">
        <w:pPr>
          <w:pStyle w:val="Footer"/>
          <w:jc w:val="center"/>
        </w:pPr>
        <w:r>
          <w:fldChar w:fldCharType="begin"/>
        </w:r>
        <w:r>
          <w:instrText xml:space="preserve"> PAGE   \* MERGEFORMAT </w:instrText>
        </w:r>
        <w:r>
          <w:fldChar w:fldCharType="separate"/>
        </w:r>
        <w:r w:rsidR="002774D3">
          <w:rPr>
            <w:noProof/>
          </w:rPr>
          <w:t>1</w:t>
        </w:r>
        <w:r>
          <w:rPr>
            <w:noProof/>
          </w:rPr>
          <w:fldChar w:fldCharType="end"/>
        </w:r>
      </w:p>
    </w:sdtContent>
  </w:sdt>
  <w:p w14:paraId="46BC4BC7" w14:textId="77777777" w:rsidR="00823237" w:rsidRDefault="0082323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5A81" w14:textId="77777777" w:rsidR="00823237" w:rsidRDefault="0047584F"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823237">
          <w:fldChar w:fldCharType="begin"/>
        </w:r>
        <w:r w:rsidR="00823237">
          <w:instrText xml:space="preserve"> PAGE   \* MERGEFORMAT </w:instrText>
        </w:r>
        <w:r w:rsidR="00823237">
          <w:fldChar w:fldCharType="separate"/>
        </w:r>
        <w:r w:rsidR="00823237">
          <w:rPr>
            <w:noProof/>
          </w:rPr>
          <w:t>2</w:t>
        </w:r>
        <w:r w:rsidR="00823237">
          <w:rPr>
            <w:noProof/>
          </w:rPr>
          <w:fldChar w:fldCharType="end"/>
        </w:r>
      </w:sdtContent>
    </w:sdt>
  </w:p>
  <w:p w14:paraId="3DF15A82" w14:textId="77777777" w:rsidR="00823237" w:rsidRDefault="00823237" w:rsidP="00B10EB1">
    <w:pPr>
      <w:pStyle w:val="Footer"/>
      <w:ind w:left="-1417"/>
    </w:pPr>
  </w:p>
  <w:p w14:paraId="5E77C450" w14:textId="77777777" w:rsidR="00823237" w:rsidRDefault="00823237"/>
  <w:p w14:paraId="704D9ACB" w14:textId="77777777" w:rsidR="00823237" w:rsidRDefault="008232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A3E9E" w14:textId="77777777" w:rsidR="0047584F" w:rsidRDefault="0047584F" w:rsidP="008F3023">
      <w:pPr>
        <w:spacing w:before="0" w:after="0" w:line="240" w:lineRule="auto"/>
      </w:pPr>
      <w:r>
        <w:separator/>
      </w:r>
    </w:p>
    <w:p w14:paraId="37D109B7" w14:textId="77777777" w:rsidR="0047584F" w:rsidRDefault="0047584F"/>
  </w:footnote>
  <w:footnote w:type="continuationSeparator" w:id="0">
    <w:p w14:paraId="525389E8" w14:textId="77777777" w:rsidR="0047584F" w:rsidRDefault="0047584F" w:rsidP="008F3023">
      <w:pPr>
        <w:spacing w:before="0" w:after="0" w:line="240" w:lineRule="auto"/>
      </w:pPr>
      <w:r>
        <w:continuationSeparator/>
      </w:r>
    </w:p>
    <w:p w14:paraId="69DE6C42" w14:textId="77777777" w:rsidR="0047584F" w:rsidRDefault="0047584F"/>
  </w:footnote>
  <w:footnote w:type="continuationNotice" w:id="1">
    <w:p w14:paraId="414DB9E0" w14:textId="77777777" w:rsidR="0047584F" w:rsidRDefault="0047584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5A7D" w14:textId="77777777" w:rsidR="00823237" w:rsidRDefault="00823237" w:rsidP="00F30908">
    <w:pPr>
      <w:ind w:left="-964"/>
    </w:pPr>
    <w:r>
      <w:rPr>
        <w:noProof/>
      </w:rPr>
      <w:drawing>
        <wp:inline distT="0" distB="0" distL="0" distR="0" wp14:anchorId="3DF15A83" wp14:editId="3DF15A84">
          <wp:extent cx="3236400" cy="936000"/>
          <wp:effectExtent l="0" t="0" r="2540" b="0"/>
          <wp:docPr id="5" name="Picture 5"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19B77" w14:textId="77777777" w:rsidR="00823237" w:rsidRDefault="00823237">
    <w:pPr>
      <w:pStyle w:val="Header"/>
    </w:pPr>
  </w:p>
  <w:p w14:paraId="11BBAA0B" w14:textId="77777777" w:rsidR="00823237" w:rsidRDefault="0082323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45B59" w14:textId="5F9136F3" w:rsidR="00823237" w:rsidRDefault="0082323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5A80" w14:textId="77777777" w:rsidR="00823237" w:rsidRDefault="00823237" w:rsidP="00F30908">
    <w:pPr>
      <w:ind w:left="-964"/>
    </w:pPr>
  </w:p>
  <w:p w14:paraId="7DA51930" w14:textId="77777777" w:rsidR="00823237" w:rsidRDefault="00823237"/>
  <w:p w14:paraId="47DEC7DB" w14:textId="77777777" w:rsidR="00823237" w:rsidRDefault="008232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448"/>
    <w:multiLevelType w:val="hybridMultilevel"/>
    <w:tmpl w:val="DC9833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F5648"/>
    <w:multiLevelType w:val="hybridMultilevel"/>
    <w:tmpl w:val="34E46632"/>
    <w:lvl w:ilvl="0" w:tplc="0C090001">
      <w:start w:val="1"/>
      <w:numFmt w:val="bullet"/>
      <w:lvlText w:val=""/>
      <w:lvlJc w:val="left"/>
      <w:pPr>
        <w:ind w:left="720" w:hanging="360"/>
      </w:pPr>
      <w:rPr>
        <w:rFonts w:ascii="Symbol" w:hAnsi="Symbol" w:hint="default"/>
        <w:b/>
        <w:i w:val="0"/>
        <w:color w:val="A6192E"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5D365E"/>
    <w:multiLevelType w:val="hybridMultilevel"/>
    <w:tmpl w:val="CBBA4810"/>
    <w:lvl w:ilvl="0" w:tplc="34809A44">
      <w:start w:val="1"/>
      <w:numFmt w:val="bullet"/>
      <w:lvlText w:val=""/>
      <w:lvlJc w:val="left"/>
      <w:pPr>
        <w:ind w:left="720" w:hanging="360"/>
      </w:pPr>
      <w:rPr>
        <w:rFonts w:ascii="Symbol" w:hAnsi="Symbol" w:hint="default"/>
        <w:b/>
        <w:i w:val="0"/>
        <w:color w:val="A6192E" w:themeColor="accen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A5A5F"/>
    <w:multiLevelType w:val="hybridMultilevel"/>
    <w:tmpl w:val="4DA2B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96CDD"/>
    <w:multiLevelType w:val="hybridMultilevel"/>
    <w:tmpl w:val="F502132E"/>
    <w:lvl w:ilvl="0" w:tplc="0C090001">
      <w:start w:val="1"/>
      <w:numFmt w:val="bullet"/>
      <w:lvlText w:val=""/>
      <w:lvlJc w:val="left"/>
      <w:pPr>
        <w:ind w:left="720" w:hanging="360"/>
      </w:pPr>
      <w:rPr>
        <w:rFonts w:ascii="Symbol" w:hAnsi="Symbol" w:hint="default"/>
        <w:b/>
        <w:i w:val="0"/>
        <w:color w:val="A6192E"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6EA5426"/>
    <w:multiLevelType w:val="hybridMultilevel"/>
    <w:tmpl w:val="052A9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126DAC"/>
    <w:multiLevelType w:val="hybridMultilevel"/>
    <w:tmpl w:val="0F84A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356C79"/>
    <w:multiLevelType w:val="hybridMultilevel"/>
    <w:tmpl w:val="34EA4890"/>
    <w:lvl w:ilvl="0" w:tplc="084C9A36">
      <w:start w:val="1"/>
      <w:numFmt w:val="bullet"/>
      <w:lvlText w:val=""/>
      <w:lvlJc w:val="left"/>
      <w:pPr>
        <w:ind w:left="720" w:hanging="360"/>
      </w:pPr>
      <w:rPr>
        <w:rFonts w:ascii="Symbol" w:hAnsi="Symbol" w:hint="default"/>
        <w:b/>
        <w:i w:val="0"/>
        <w:color w:val="B2B935"/>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E84088"/>
    <w:multiLevelType w:val="hybridMultilevel"/>
    <w:tmpl w:val="2AC8A40E"/>
    <w:lvl w:ilvl="0" w:tplc="9162E39C">
      <w:start w:val="1"/>
      <w:numFmt w:val="bullet"/>
      <w:lvlText w:val=""/>
      <w:lvlJc w:val="left"/>
      <w:pPr>
        <w:ind w:left="720" w:hanging="360"/>
      </w:pPr>
      <w:rPr>
        <w:rFonts w:ascii="Symbol" w:hAnsi="Symbol" w:hint="default"/>
        <w:b/>
        <w:i w:val="0"/>
        <w:color w:val="000000" w:themeColor="text2"/>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5D3F2D"/>
    <w:multiLevelType w:val="hybridMultilevel"/>
    <w:tmpl w:val="C36C7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1">
    <w:nsid w:val="4AFD23C8"/>
    <w:multiLevelType w:val="hybridMultilevel"/>
    <w:tmpl w:val="F0CAF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D87FB2"/>
    <w:multiLevelType w:val="hybridMultilevel"/>
    <w:tmpl w:val="3E44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825B5"/>
    <w:multiLevelType w:val="hybridMultilevel"/>
    <w:tmpl w:val="A2340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54640E"/>
    <w:multiLevelType w:val="hybridMultilevel"/>
    <w:tmpl w:val="56EE7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AF476A"/>
    <w:multiLevelType w:val="hybridMultilevel"/>
    <w:tmpl w:val="DDF00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AF2534"/>
    <w:multiLevelType w:val="hybridMultilevel"/>
    <w:tmpl w:val="2F60BFBE"/>
    <w:lvl w:ilvl="0" w:tplc="34809A44">
      <w:start w:val="1"/>
      <w:numFmt w:val="bullet"/>
      <w:lvlText w:val=""/>
      <w:lvlJc w:val="left"/>
      <w:pPr>
        <w:ind w:left="720" w:hanging="360"/>
      </w:pPr>
      <w:rPr>
        <w:rFonts w:ascii="Symbol" w:hAnsi="Symbol" w:hint="default"/>
        <w:b/>
        <w:i w:val="0"/>
        <w:color w:val="A6192E"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69A07000"/>
    <w:multiLevelType w:val="hybridMultilevel"/>
    <w:tmpl w:val="E4123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75406CB6"/>
    <w:multiLevelType w:val="hybridMultilevel"/>
    <w:tmpl w:val="B0E85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3E3E1F"/>
    <w:multiLevelType w:val="hybridMultilevel"/>
    <w:tmpl w:val="E0E2F0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C9813BD"/>
    <w:multiLevelType w:val="hybridMultilevel"/>
    <w:tmpl w:val="D5E694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F0C3109"/>
    <w:multiLevelType w:val="hybridMultilevel"/>
    <w:tmpl w:val="D19A7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17"/>
  </w:num>
  <w:num w:numId="5">
    <w:abstractNumId w:val="2"/>
  </w:num>
  <w:num w:numId="6">
    <w:abstractNumId w:val="9"/>
  </w:num>
  <w:num w:numId="7">
    <w:abstractNumId w:val="1"/>
  </w:num>
  <w:num w:numId="8">
    <w:abstractNumId w:val="4"/>
  </w:num>
  <w:num w:numId="9">
    <w:abstractNumId w:val="20"/>
  </w:num>
  <w:num w:numId="10">
    <w:abstractNumId w:val="21"/>
  </w:num>
  <w:num w:numId="11">
    <w:abstractNumId w:val="16"/>
  </w:num>
  <w:num w:numId="12">
    <w:abstractNumId w:val="22"/>
  </w:num>
  <w:num w:numId="13">
    <w:abstractNumId w:val="7"/>
  </w:num>
  <w:num w:numId="14">
    <w:abstractNumId w:val="14"/>
  </w:num>
  <w:num w:numId="15">
    <w:abstractNumId w:val="10"/>
  </w:num>
  <w:num w:numId="16">
    <w:abstractNumId w:val="12"/>
  </w:num>
  <w:num w:numId="17">
    <w:abstractNumId w:val="3"/>
  </w:num>
  <w:num w:numId="18">
    <w:abstractNumId w:val="6"/>
  </w:num>
  <w:num w:numId="19">
    <w:abstractNumId w:val="19"/>
  </w:num>
  <w:num w:numId="20">
    <w:abstractNumId w:val="18"/>
  </w:num>
  <w:num w:numId="21">
    <w:abstractNumId w:val="0"/>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BA"/>
    <w:rsid w:val="00011598"/>
    <w:rsid w:val="000140B8"/>
    <w:rsid w:val="0001720C"/>
    <w:rsid w:val="00022410"/>
    <w:rsid w:val="00046ABD"/>
    <w:rsid w:val="000608AD"/>
    <w:rsid w:val="00060DBA"/>
    <w:rsid w:val="00081610"/>
    <w:rsid w:val="0008729C"/>
    <w:rsid w:val="0009187A"/>
    <w:rsid w:val="0009295A"/>
    <w:rsid w:val="000A0FE2"/>
    <w:rsid w:val="000B3A0C"/>
    <w:rsid w:val="000B7B68"/>
    <w:rsid w:val="000D585C"/>
    <w:rsid w:val="000E3C88"/>
    <w:rsid w:val="000F2D4B"/>
    <w:rsid w:val="000F722C"/>
    <w:rsid w:val="000F75FC"/>
    <w:rsid w:val="00110326"/>
    <w:rsid w:val="001212E7"/>
    <w:rsid w:val="00132BC7"/>
    <w:rsid w:val="001368DD"/>
    <w:rsid w:val="00144E8B"/>
    <w:rsid w:val="001510D7"/>
    <w:rsid w:val="001602A6"/>
    <w:rsid w:val="00171258"/>
    <w:rsid w:val="001718DC"/>
    <w:rsid w:val="0017461C"/>
    <w:rsid w:val="00175DCD"/>
    <w:rsid w:val="00177967"/>
    <w:rsid w:val="00181206"/>
    <w:rsid w:val="001902A2"/>
    <w:rsid w:val="00193D56"/>
    <w:rsid w:val="001A2B2E"/>
    <w:rsid w:val="001A7461"/>
    <w:rsid w:val="001E5D1B"/>
    <w:rsid w:val="001E5F09"/>
    <w:rsid w:val="001E630D"/>
    <w:rsid w:val="00205622"/>
    <w:rsid w:val="00211F84"/>
    <w:rsid w:val="00211FEC"/>
    <w:rsid w:val="00221B15"/>
    <w:rsid w:val="002346B5"/>
    <w:rsid w:val="00250D3F"/>
    <w:rsid w:val="002516AD"/>
    <w:rsid w:val="00265021"/>
    <w:rsid w:val="002774D3"/>
    <w:rsid w:val="00277CDC"/>
    <w:rsid w:val="00281DFB"/>
    <w:rsid w:val="00290E71"/>
    <w:rsid w:val="002928FB"/>
    <w:rsid w:val="00297AC4"/>
    <w:rsid w:val="002B02B4"/>
    <w:rsid w:val="002B3CC6"/>
    <w:rsid w:val="002C1AA6"/>
    <w:rsid w:val="002E7434"/>
    <w:rsid w:val="002F686A"/>
    <w:rsid w:val="00310FB5"/>
    <w:rsid w:val="00311FC7"/>
    <w:rsid w:val="00335A14"/>
    <w:rsid w:val="00337926"/>
    <w:rsid w:val="00361E9E"/>
    <w:rsid w:val="00362B2E"/>
    <w:rsid w:val="00371457"/>
    <w:rsid w:val="00373B0B"/>
    <w:rsid w:val="0037444F"/>
    <w:rsid w:val="0038044C"/>
    <w:rsid w:val="003A19E5"/>
    <w:rsid w:val="003A7FEC"/>
    <w:rsid w:val="003B0D19"/>
    <w:rsid w:val="003B1E2F"/>
    <w:rsid w:val="003B2BB8"/>
    <w:rsid w:val="003B77E6"/>
    <w:rsid w:val="003D34FF"/>
    <w:rsid w:val="003D4776"/>
    <w:rsid w:val="003E117F"/>
    <w:rsid w:val="003E2B62"/>
    <w:rsid w:val="00400F8C"/>
    <w:rsid w:val="00403055"/>
    <w:rsid w:val="00412526"/>
    <w:rsid w:val="00412782"/>
    <w:rsid w:val="00415C40"/>
    <w:rsid w:val="00417D24"/>
    <w:rsid w:val="004243F2"/>
    <w:rsid w:val="00424FCD"/>
    <w:rsid w:val="00427ACC"/>
    <w:rsid w:val="00431BB4"/>
    <w:rsid w:val="00437144"/>
    <w:rsid w:val="00440CB8"/>
    <w:rsid w:val="00445046"/>
    <w:rsid w:val="00451874"/>
    <w:rsid w:val="004629B4"/>
    <w:rsid w:val="004642FD"/>
    <w:rsid w:val="00471456"/>
    <w:rsid w:val="0047510D"/>
    <w:rsid w:val="0047584F"/>
    <w:rsid w:val="004768D3"/>
    <w:rsid w:val="00484BC8"/>
    <w:rsid w:val="004912B4"/>
    <w:rsid w:val="004A16B1"/>
    <w:rsid w:val="004A7A42"/>
    <w:rsid w:val="004B293B"/>
    <w:rsid w:val="004B54CA"/>
    <w:rsid w:val="004C59BE"/>
    <w:rsid w:val="004D486B"/>
    <w:rsid w:val="004E5CBF"/>
    <w:rsid w:val="004F77F4"/>
    <w:rsid w:val="00514D27"/>
    <w:rsid w:val="00517AE4"/>
    <w:rsid w:val="005218FB"/>
    <w:rsid w:val="00527188"/>
    <w:rsid w:val="005312DA"/>
    <w:rsid w:val="005325EB"/>
    <w:rsid w:val="0054713E"/>
    <w:rsid w:val="00547B24"/>
    <w:rsid w:val="00550F63"/>
    <w:rsid w:val="005543A8"/>
    <w:rsid w:val="00555A49"/>
    <w:rsid w:val="00567053"/>
    <w:rsid w:val="0058276D"/>
    <w:rsid w:val="00584FC1"/>
    <w:rsid w:val="00586246"/>
    <w:rsid w:val="0058698D"/>
    <w:rsid w:val="005877DC"/>
    <w:rsid w:val="005919CB"/>
    <w:rsid w:val="005A046B"/>
    <w:rsid w:val="005A79D6"/>
    <w:rsid w:val="005B403F"/>
    <w:rsid w:val="005C3AA9"/>
    <w:rsid w:val="005C57F9"/>
    <w:rsid w:val="005D195A"/>
    <w:rsid w:val="005F1117"/>
    <w:rsid w:val="005F5799"/>
    <w:rsid w:val="0060070A"/>
    <w:rsid w:val="00634392"/>
    <w:rsid w:val="00636423"/>
    <w:rsid w:val="00654D1C"/>
    <w:rsid w:val="00662AB8"/>
    <w:rsid w:val="0066647A"/>
    <w:rsid w:val="006679AF"/>
    <w:rsid w:val="006754D3"/>
    <w:rsid w:val="006A4CE7"/>
    <w:rsid w:val="006D2DA3"/>
    <w:rsid w:val="006E2F21"/>
    <w:rsid w:val="006F317D"/>
    <w:rsid w:val="00700945"/>
    <w:rsid w:val="0070234A"/>
    <w:rsid w:val="007065F3"/>
    <w:rsid w:val="00707CBD"/>
    <w:rsid w:val="00720A14"/>
    <w:rsid w:val="00721A15"/>
    <w:rsid w:val="0073320E"/>
    <w:rsid w:val="0073348A"/>
    <w:rsid w:val="007355CB"/>
    <w:rsid w:val="0073586F"/>
    <w:rsid w:val="007603AC"/>
    <w:rsid w:val="007837DE"/>
    <w:rsid w:val="00785261"/>
    <w:rsid w:val="007912B3"/>
    <w:rsid w:val="00791878"/>
    <w:rsid w:val="007A21A1"/>
    <w:rsid w:val="007A3930"/>
    <w:rsid w:val="007B0256"/>
    <w:rsid w:val="007B2982"/>
    <w:rsid w:val="007D3E47"/>
    <w:rsid w:val="007E6674"/>
    <w:rsid w:val="007F3B39"/>
    <w:rsid w:val="00815131"/>
    <w:rsid w:val="00816902"/>
    <w:rsid w:val="00823237"/>
    <w:rsid w:val="00831190"/>
    <w:rsid w:val="0084227C"/>
    <w:rsid w:val="00845416"/>
    <w:rsid w:val="00846536"/>
    <w:rsid w:val="0084694B"/>
    <w:rsid w:val="0084772D"/>
    <w:rsid w:val="00852637"/>
    <w:rsid w:val="00854DD3"/>
    <w:rsid w:val="008565DF"/>
    <w:rsid w:val="0085710F"/>
    <w:rsid w:val="00876CA6"/>
    <w:rsid w:val="00877018"/>
    <w:rsid w:val="00881995"/>
    <w:rsid w:val="008916D6"/>
    <w:rsid w:val="008A0B59"/>
    <w:rsid w:val="008D352B"/>
    <w:rsid w:val="008D5448"/>
    <w:rsid w:val="008E15A1"/>
    <w:rsid w:val="008E22F3"/>
    <w:rsid w:val="008E2D7A"/>
    <w:rsid w:val="008E5C46"/>
    <w:rsid w:val="008F123B"/>
    <w:rsid w:val="008F3023"/>
    <w:rsid w:val="00906C3D"/>
    <w:rsid w:val="009225F0"/>
    <w:rsid w:val="009256F8"/>
    <w:rsid w:val="009319FF"/>
    <w:rsid w:val="00944F1F"/>
    <w:rsid w:val="0094563F"/>
    <w:rsid w:val="00946D13"/>
    <w:rsid w:val="009779ED"/>
    <w:rsid w:val="00986003"/>
    <w:rsid w:val="009879F2"/>
    <w:rsid w:val="00990D7C"/>
    <w:rsid w:val="00995168"/>
    <w:rsid w:val="009972E2"/>
    <w:rsid w:val="009A5FB8"/>
    <w:rsid w:val="009A713B"/>
    <w:rsid w:val="009B1319"/>
    <w:rsid w:val="009B2EF6"/>
    <w:rsid w:val="009C1213"/>
    <w:rsid w:val="009C3126"/>
    <w:rsid w:val="009C6031"/>
    <w:rsid w:val="009D3CCB"/>
    <w:rsid w:val="009F649C"/>
    <w:rsid w:val="00A0246D"/>
    <w:rsid w:val="00A13549"/>
    <w:rsid w:val="00A26E9B"/>
    <w:rsid w:val="00A34ABE"/>
    <w:rsid w:val="00A43E66"/>
    <w:rsid w:val="00A4462B"/>
    <w:rsid w:val="00A501C9"/>
    <w:rsid w:val="00A74769"/>
    <w:rsid w:val="00A94F1E"/>
    <w:rsid w:val="00AA7226"/>
    <w:rsid w:val="00AB3145"/>
    <w:rsid w:val="00AD691B"/>
    <w:rsid w:val="00AF6118"/>
    <w:rsid w:val="00AF7587"/>
    <w:rsid w:val="00B024EC"/>
    <w:rsid w:val="00B10EB1"/>
    <w:rsid w:val="00B25125"/>
    <w:rsid w:val="00B42A80"/>
    <w:rsid w:val="00B651D7"/>
    <w:rsid w:val="00B80CB3"/>
    <w:rsid w:val="00B82F1A"/>
    <w:rsid w:val="00BA2DB9"/>
    <w:rsid w:val="00BA6366"/>
    <w:rsid w:val="00BB03A8"/>
    <w:rsid w:val="00BB4D91"/>
    <w:rsid w:val="00BC471E"/>
    <w:rsid w:val="00BC5167"/>
    <w:rsid w:val="00BE7148"/>
    <w:rsid w:val="00C027B8"/>
    <w:rsid w:val="00C0326C"/>
    <w:rsid w:val="00C03FF5"/>
    <w:rsid w:val="00C112BF"/>
    <w:rsid w:val="00C23D38"/>
    <w:rsid w:val="00C3094B"/>
    <w:rsid w:val="00C43AB9"/>
    <w:rsid w:val="00C545B1"/>
    <w:rsid w:val="00C562B7"/>
    <w:rsid w:val="00C57001"/>
    <w:rsid w:val="00C60860"/>
    <w:rsid w:val="00C761E5"/>
    <w:rsid w:val="00C85048"/>
    <w:rsid w:val="00CA5D88"/>
    <w:rsid w:val="00CB081C"/>
    <w:rsid w:val="00CB748E"/>
    <w:rsid w:val="00CD1F92"/>
    <w:rsid w:val="00CE1CB4"/>
    <w:rsid w:val="00CE2309"/>
    <w:rsid w:val="00CE2443"/>
    <w:rsid w:val="00D02F15"/>
    <w:rsid w:val="00D22A8A"/>
    <w:rsid w:val="00D42202"/>
    <w:rsid w:val="00D51FD1"/>
    <w:rsid w:val="00D65339"/>
    <w:rsid w:val="00D70930"/>
    <w:rsid w:val="00D709B2"/>
    <w:rsid w:val="00D71C54"/>
    <w:rsid w:val="00D759DF"/>
    <w:rsid w:val="00D81A56"/>
    <w:rsid w:val="00D86E50"/>
    <w:rsid w:val="00D90D3C"/>
    <w:rsid w:val="00D91F7D"/>
    <w:rsid w:val="00DA1692"/>
    <w:rsid w:val="00DA1E0D"/>
    <w:rsid w:val="00DB49C5"/>
    <w:rsid w:val="00DB552A"/>
    <w:rsid w:val="00DE25D7"/>
    <w:rsid w:val="00DF3D8A"/>
    <w:rsid w:val="00DF5148"/>
    <w:rsid w:val="00E01FE5"/>
    <w:rsid w:val="00E1697C"/>
    <w:rsid w:val="00E20899"/>
    <w:rsid w:val="00E24543"/>
    <w:rsid w:val="00E24C0E"/>
    <w:rsid w:val="00E34102"/>
    <w:rsid w:val="00E3582F"/>
    <w:rsid w:val="00E37DA9"/>
    <w:rsid w:val="00E469AF"/>
    <w:rsid w:val="00E53C69"/>
    <w:rsid w:val="00E66E29"/>
    <w:rsid w:val="00E708BB"/>
    <w:rsid w:val="00E775BE"/>
    <w:rsid w:val="00E82220"/>
    <w:rsid w:val="00E93C14"/>
    <w:rsid w:val="00E97763"/>
    <w:rsid w:val="00EA6306"/>
    <w:rsid w:val="00EA66F0"/>
    <w:rsid w:val="00EE1BF3"/>
    <w:rsid w:val="00EE20E6"/>
    <w:rsid w:val="00EE3834"/>
    <w:rsid w:val="00EF2F3A"/>
    <w:rsid w:val="00EF401C"/>
    <w:rsid w:val="00F015F3"/>
    <w:rsid w:val="00F105D5"/>
    <w:rsid w:val="00F233F9"/>
    <w:rsid w:val="00F24107"/>
    <w:rsid w:val="00F264F7"/>
    <w:rsid w:val="00F2701F"/>
    <w:rsid w:val="00F30908"/>
    <w:rsid w:val="00F30E80"/>
    <w:rsid w:val="00F31457"/>
    <w:rsid w:val="00F31D55"/>
    <w:rsid w:val="00F33383"/>
    <w:rsid w:val="00F40E09"/>
    <w:rsid w:val="00F41324"/>
    <w:rsid w:val="00F53042"/>
    <w:rsid w:val="00F53B30"/>
    <w:rsid w:val="00F61242"/>
    <w:rsid w:val="00F64639"/>
    <w:rsid w:val="00F67BBB"/>
    <w:rsid w:val="00F70520"/>
    <w:rsid w:val="00F72A62"/>
    <w:rsid w:val="00F77A06"/>
    <w:rsid w:val="00F85669"/>
    <w:rsid w:val="00F917C8"/>
    <w:rsid w:val="00F94FCF"/>
    <w:rsid w:val="00F95C39"/>
    <w:rsid w:val="00FA2588"/>
    <w:rsid w:val="00FA33FA"/>
    <w:rsid w:val="00FB4CE0"/>
    <w:rsid w:val="00FC0EAB"/>
    <w:rsid w:val="00FC143A"/>
    <w:rsid w:val="00FD72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15A01"/>
  <w15:docId w15:val="{77BC8063-ECA2-4B7D-9422-1B1719FB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Title"/>
    <w:next w:val="Normal"/>
    <w:link w:val="Heading1Char"/>
    <w:uiPriority w:val="2"/>
    <w:qFormat/>
    <w:rsid w:val="00221B15"/>
    <w:pPr>
      <w:ind w:left="-709"/>
      <w:outlineLvl w:val="0"/>
    </w:pPr>
    <w:rPr>
      <w:spacing w:val="0"/>
    </w:rPr>
  </w:style>
  <w:style w:type="paragraph" w:styleId="Heading2">
    <w:name w:val="heading 2"/>
    <w:basedOn w:val="Normal"/>
    <w:next w:val="Normal"/>
    <w:link w:val="Heading2Char"/>
    <w:uiPriority w:val="2"/>
    <w:unhideWhenUsed/>
    <w:qFormat/>
    <w:rsid w:val="00221B15"/>
    <w:pPr>
      <w:outlineLvl w:val="1"/>
    </w:pPr>
    <w:rPr>
      <w:noProof/>
    </w:rPr>
  </w:style>
  <w:style w:type="paragraph" w:styleId="Heading3">
    <w:name w:val="heading 3"/>
    <w:next w:val="Normal"/>
    <w:link w:val="Heading3Char"/>
    <w:uiPriority w:val="9"/>
    <w:unhideWhenUsed/>
    <w:qFormat/>
    <w:rsid w:val="00221B15"/>
    <w:pPr>
      <w:outlineLvl w:val="2"/>
    </w:pPr>
    <w:rPr>
      <w:rFonts w:ascii="Georgia" w:eastAsiaTheme="majorEastAsia" w:hAnsi="Georgia" w:cstheme="majorBidi"/>
      <w:bCs/>
      <w:color w:val="A6192E"/>
      <w:spacing w:val="4"/>
      <w:sz w:val="32"/>
      <w:szCs w:val="26"/>
      <w:lang w:eastAsia="en-AU"/>
    </w:rPr>
  </w:style>
  <w:style w:type="paragraph" w:styleId="Heading4">
    <w:name w:val="heading 4"/>
    <w:next w:val="Normal"/>
    <w:link w:val="Heading4Char"/>
    <w:uiPriority w:val="9"/>
    <w:unhideWhenUsed/>
    <w:qFormat/>
    <w:rsid w:val="00221B15"/>
    <w:pPr>
      <w:outlineLvl w:val="3"/>
    </w:pPr>
    <w:rPr>
      <w:rFonts w:ascii="Georgia" w:eastAsiaTheme="majorEastAsia" w:hAnsi="Georgia" w:cstheme="majorBidi"/>
      <w:bCs/>
      <w:spacing w:val="4"/>
      <w:sz w:val="28"/>
      <w:szCs w:val="24"/>
      <w:lang w:eastAsia="en-AU"/>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21B15"/>
    <w:rPr>
      <w:rFonts w:ascii="Georgia" w:eastAsiaTheme="majorEastAsia" w:hAnsi="Georgia" w:cstheme="majorBidi"/>
      <w:color w:val="A6192E"/>
      <w:sz w:val="66"/>
      <w:szCs w:val="52"/>
      <w:lang w:eastAsia="en-AU"/>
    </w:rPr>
  </w:style>
  <w:style w:type="character" w:customStyle="1" w:styleId="Heading2Char">
    <w:name w:val="Heading 2 Char"/>
    <w:basedOn w:val="DefaultParagraphFont"/>
    <w:link w:val="Heading2"/>
    <w:uiPriority w:val="2"/>
    <w:rsid w:val="00221B15"/>
    <w:rPr>
      <w:rFonts w:ascii="Arial" w:eastAsia="Times New Roman" w:hAnsi="Arial" w:cs="Times New Roman"/>
      <w:noProof/>
      <w:spacing w:val="4"/>
      <w:sz w:val="24"/>
      <w:szCs w:val="24"/>
      <w:lang w:eastAsia="en-AU"/>
    </w:rPr>
  </w:style>
  <w:style w:type="character" w:customStyle="1" w:styleId="Heading3Char">
    <w:name w:val="Heading 3 Char"/>
    <w:basedOn w:val="DefaultParagraphFont"/>
    <w:link w:val="Heading3"/>
    <w:uiPriority w:val="9"/>
    <w:rsid w:val="00221B15"/>
    <w:rPr>
      <w:rFonts w:ascii="Georgia" w:eastAsiaTheme="majorEastAsia" w:hAnsi="Georgia" w:cstheme="majorBidi"/>
      <w:bCs/>
      <w:color w:val="A6192E"/>
      <w:spacing w:val="4"/>
      <w:sz w:val="32"/>
      <w:szCs w:val="26"/>
      <w:lang w:eastAsia="en-AU"/>
    </w:rPr>
  </w:style>
  <w:style w:type="character" w:customStyle="1" w:styleId="Heading4Char">
    <w:name w:val="Heading 4 Char"/>
    <w:basedOn w:val="DefaultParagraphFont"/>
    <w:link w:val="Heading4"/>
    <w:uiPriority w:val="9"/>
    <w:rsid w:val="00221B15"/>
    <w:rPr>
      <w:rFonts w:ascii="Georgia" w:eastAsiaTheme="majorEastAsia" w:hAnsi="Georgia" w:cstheme="majorBidi"/>
      <w:bCs/>
      <w:spacing w:val="4"/>
      <w:sz w:val="28"/>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84BC8"/>
    <w:pPr>
      <w:spacing w:before="1440" w:line="240" w:lineRule="auto"/>
      <w:contextualSpacing/>
    </w:pPr>
    <w:rPr>
      <w:rFonts w:ascii="Georgia" w:eastAsiaTheme="majorEastAsia" w:hAnsi="Georgia" w:cstheme="majorBidi"/>
      <w:color w:val="A6192E"/>
      <w:spacing w:val="5"/>
      <w:sz w:val="66"/>
      <w:szCs w:val="52"/>
    </w:rPr>
  </w:style>
  <w:style w:type="character" w:customStyle="1" w:styleId="TitleChar">
    <w:name w:val="Title Char"/>
    <w:basedOn w:val="DefaultParagraphFont"/>
    <w:link w:val="Title"/>
    <w:uiPriority w:val="10"/>
    <w:rsid w:val="00484BC8"/>
    <w:rPr>
      <w:rFonts w:ascii="Georgia" w:eastAsiaTheme="majorEastAsia" w:hAnsi="Georgia" w:cstheme="majorBidi"/>
      <w:color w:val="A6192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654D1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484BC8"/>
    <w:pPr>
      <w:spacing w:before="4000"/>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paragraph" w:styleId="Header">
    <w:name w:val="header"/>
    <w:basedOn w:val="Normal"/>
    <w:link w:val="HeaderChar"/>
    <w:uiPriority w:val="99"/>
    <w:unhideWhenUsed/>
    <w:rsid w:val="00484BC8"/>
    <w:pPr>
      <w:pBdr>
        <w:bottom w:val="single" w:sz="18" w:space="1" w:color="A6192E"/>
      </w:pBdr>
      <w:tabs>
        <w:tab w:val="center" w:pos="4513"/>
        <w:tab w:val="right" w:pos="9026"/>
      </w:tabs>
      <w:spacing w:before="600" w:after="720" w:line="240" w:lineRule="auto"/>
    </w:pPr>
    <w:rPr>
      <w:rFonts w:ascii="Georgia" w:hAnsi="Georgia"/>
      <w:color w:val="A6192E"/>
    </w:rPr>
  </w:style>
  <w:style w:type="character" w:customStyle="1" w:styleId="HeaderChar">
    <w:name w:val="Header Char"/>
    <w:basedOn w:val="DefaultParagraphFont"/>
    <w:link w:val="Header"/>
    <w:uiPriority w:val="99"/>
    <w:rsid w:val="00484BC8"/>
    <w:rPr>
      <w:rFonts w:ascii="Georgia" w:eastAsia="Times New Roman" w:hAnsi="Georgia" w:cs="Times New Roman"/>
      <w:color w:val="A6192E"/>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654D1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484BC8"/>
    <w:pPr>
      <w:spacing w:before="120" w:after="120" w:line="240" w:lineRule="auto"/>
      <w:ind w:left="397"/>
      <w:contextualSpacing/>
    </w:pPr>
    <w:rPr>
      <w:rFonts w:ascii="Georgia" w:eastAsia="Times New Roman" w:hAnsi="Georgia" w:cs="Arial"/>
      <w:bCs/>
      <w:iCs/>
      <w:color w:val="A6192E"/>
      <w:sz w:val="24"/>
      <w:szCs w:val="28"/>
      <w:lang w:eastAsia="en-AU"/>
    </w:rPr>
  </w:style>
  <w:style w:type="character" w:customStyle="1" w:styleId="PullouttextChar">
    <w:name w:val="Pullout text Char"/>
    <w:basedOn w:val="Heading2Char"/>
    <w:link w:val="Pullouttext"/>
    <w:uiPriority w:val="3"/>
    <w:rsid w:val="00484BC8"/>
    <w:rPr>
      <w:rFonts w:ascii="Georgia" w:eastAsia="Times New Roman" w:hAnsi="Georgia" w:cs="Arial"/>
      <w:bCs w:val="0"/>
      <w:iCs/>
      <w:noProof/>
      <w:color w:val="A6192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527188"/>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A6192E"/>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FEDCC"/>
      </w:tcPr>
    </w:tblStylePr>
  </w:style>
  <w:style w:type="table" w:customStyle="1" w:styleId="DSSTableStyleB">
    <w:name w:val="DSS Table Style B"/>
    <w:basedOn w:val="TableNormal"/>
    <w:uiPriority w:val="99"/>
    <w:rsid w:val="00484BC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FFA300"/>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customStyle="1" w:styleId="UnresolvedMention">
    <w:name w:val="Unresolved Mention"/>
    <w:basedOn w:val="DefaultParagraphFont"/>
    <w:uiPriority w:val="99"/>
    <w:semiHidden/>
    <w:unhideWhenUsed/>
    <w:rsid w:val="00373B0B"/>
    <w:rPr>
      <w:color w:val="605E5C"/>
      <w:shd w:val="clear" w:color="auto" w:fill="E1DFDD"/>
    </w:rPr>
  </w:style>
  <w:style w:type="character" w:styleId="SubtleReference">
    <w:name w:val="Subtle Reference"/>
    <w:basedOn w:val="DefaultParagraphFont"/>
    <w:uiPriority w:val="31"/>
    <w:qFormat/>
    <w:rsid w:val="00F2701F"/>
    <w:rPr>
      <w:smallCaps/>
      <w:color w:val="5A5A5A" w:themeColor="text1" w:themeTint="A5"/>
    </w:rPr>
  </w:style>
  <w:style w:type="character" w:styleId="FollowedHyperlink">
    <w:name w:val="FollowedHyperlink"/>
    <w:basedOn w:val="DefaultParagraphFont"/>
    <w:uiPriority w:val="99"/>
    <w:semiHidden/>
    <w:unhideWhenUsed/>
    <w:rsid w:val="00816902"/>
    <w:rPr>
      <w:color w:val="000000" w:themeColor="followedHyperlink"/>
      <w:u w:val="single"/>
    </w:rPr>
  </w:style>
  <w:style w:type="character" w:styleId="CommentReference">
    <w:name w:val="annotation reference"/>
    <w:basedOn w:val="DefaultParagraphFont"/>
    <w:uiPriority w:val="99"/>
    <w:semiHidden/>
    <w:unhideWhenUsed/>
    <w:rsid w:val="00634392"/>
    <w:rPr>
      <w:sz w:val="16"/>
      <w:szCs w:val="16"/>
    </w:rPr>
  </w:style>
  <w:style w:type="paragraph" w:styleId="CommentText">
    <w:name w:val="annotation text"/>
    <w:basedOn w:val="Normal"/>
    <w:link w:val="CommentTextChar"/>
    <w:uiPriority w:val="99"/>
    <w:unhideWhenUsed/>
    <w:rsid w:val="00634392"/>
    <w:pPr>
      <w:spacing w:line="240" w:lineRule="auto"/>
    </w:pPr>
    <w:rPr>
      <w:sz w:val="20"/>
      <w:szCs w:val="20"/>
    </w:rPr>
  </w:style>
  <w:style w:type="character" w:customStyle="1" w:styleId="CommentTextChar">
    <w:name w:val="Comment Text Char"/>
    <w:basedOn w:val="DefaultParagraphFont"/>
    <w:link w:val="CommentText"/>
    <w:uiPriority w:val="99"/>
    <w:rsid w:val="00634392"/>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9972E2"/>
    <w:rPr>
      <w:b/>
      <w:bCs/>
    </w:rPr>
  </w:style>
  <w:style w:type="character" w:customStyle="1" w:styleId="CommentSubjectChar">
    <w:name w:val="Comment Subject Char"/>
    <w:basedOn w:val="CommentTextChar"/>
    <w:link w:val="CommentSubject"/>
    <w:uiPriority w:val="99"/>
    <w:semiHidden/>
    <w:rsid w:val="009972E2"/>
    <w:rPr>
      <w:rFonts w:ascii="Arial" w:eastAsia="Times New Roman" w:hAnsi="Arial" w:cs="Times New Roman"/>
      <w:b/>
      <w:bCs/>
      <w:spacing w:val="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Short%20Report%20Template%20Red.dotx" TargetMode="External"/></Relationships>
</file>

<file path=word/theme/theme1.xml><?xml version="1.0" encoding="utf-8"?>
<a:theme xmlns:a="http://schemas.openxmlformats.org/drawingml/2006/main" name="DSS Blue">
  <a:themeElements>
    <a:clrScheme name="DSS Red">
      <a:dk1>
        <a:sysClr val="windowText" lastClr="000000"/>
      </a:dk1>
      <a:lt1>
        <a:sysClr val="window" lastClr="FFFFFF"/>
      </a:lt1>
      <a:dk2>
        <a:srgbClr val="000000"/>
      </a:dk2>
      <a:lt2>
        <a:srgbClr val="F8F8F8"/>
      </a:lt2>
      <a:accent1>
        <a:srgbClr val="A6192E"/>
      </a:accent1>
      <a:accent2>
        <a:srgbClr val="FFA300"/>
      </a:accent2>
      <a:accent3>
        <a:srgbClr val="FDDA24"/>
      </a:accent3>
      <a:accent4>
        <a:srgbClr val="A6192E"/>
      </a:accent4>
      <a:accent5>
        <a:srgbClr val="FFA300"/>
      </a:accent5>
      <a:accent6>
        <a:srgbClr val="FDDA2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11F2A7E5BD4234BBD54A41087CB48DA" ma:contentTypeVersion="" ma:contentTypeDescription="PDMS Document Site Content Type" ma:contentTypeScope="" ma:versionID="4754d457972d6ccc050075049596a81b">
  <xsd:schema xmlns:xsd="http://www.w3.org/2001/XMLSchema" xmlns:xs="http://www.w3.org/2001/XMLSchema" xmlns:p="http://schemas.microsoft.com/office/2006/metadata/properties" xmlns:ns2="40AA3EEC-4060-494A-B7EA-F46EFE68AB59" targetNamespace="http://schemas.microsoft.com/office/2006/metadata/properties" ma:root="true" ma:fieldsID="2bea0994083a43c35f41b57394b4a7ca" ns2:_="">
    <xsd:import namespace="40AA3EEC-4060-494A-B7EA-F46EFE68AB5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A3EEC-4060-494A-B7EA-F46EFE68AB5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0AA3EEC-4060-494A-B7EA-F46EFE68AB5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D0157-2574-4711-9F82-1CFE7E6E29A9}">
  <ds:schemaRefs>
    <ds:schemaRef ds:uri="http://schemas.microsoft.com/sharepoint/v3/contenttype/forms"/>
  </ds:schemaRefs>
</ds:datastoreItem>
</file>

<file path=customXml/itemProps2.xml><?xml version="1.0" encoding="utf-8"?>
<ds:datastoreItem xmlns:ds="http://schemas.openxmlformats.org/officeDocument/2006/customXml" ds:itemID="{89E45B3D-E531-4687-B889-13E097BB2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A3EEC-4060-494A-B7EA-F46EFE68A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74515-60C4-40B8-8DCC-2D58A9351BF4}">
  <ds:schemaRefs>
    <ds:schemaRef ds:uri="http://schemas.microsoft.com/office/2006/metadata/properties"/>
    <ds:schemaRef ds:uri="http://schemas.microsoft.com/office/infopath/2007/PartnerControls"/>
    <ds:schemaRef ds:uri="40AA3EEC-4060-494A-B7EA-F46EFE68AB59"/>
  </ds:schemaRefs>
</ds:datastoreItem>
</file>

<file path=customXml/itemProps4.xml><?xml version="1.0" encoding="utf-8"?>
<ds:datastoreItem xmlns:ds="http://schemas.openxmlformats.org/officeDocument/2006/customXml" ds:itemID="{3ECDF2A4-4AAF-4879-A734-BA97FE8A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Red.dotx</Template>
  <TotalTime>159</TotalTime>
  <Pages>117</Pages>
  <Words>17056</Words>
  <Characters>92296</Characters>
  <Application>Microsoft Office Word</Application>
  <DocSecurity>0</DocSecurity>
  <Lines>2734</Lines>
  <Paragraphs>1632</Paragraphs>
  <ScaleCrop>false</ScaleCrop>
  <HeadingPairs>
    <vt:vector size="2" baseType="variant">
      <vt:variant>
        <vt:lpstr>Title</vt:lpstr>
      </vt:variant>
      <vt:variant>
        <vt:i4>1</vt:i4>
      </vt:variant>
    </vt:vector>
  </HeadingPairs>
  <TitlesOfParts>
    <vt:vector size="1" baseType="lpstr">
      <vt:lpstr>ILC Outcomes Guide</vt:lpstr>
    </vt:vector>
  </TitlesOfParts>
  <Company>Department of Social Services</Company>
  <LinksUpToDate>false</LinksUpToDate>
  <CharactersWithSpaces>107947</CharactersWithSpaces>
  <SharedDoc>false</SharedDoc>
  <HLinks>
    <vt:vector size="36" baseType="variant">
      <vt:variant>
        <vt:i4>3997713</vt:i4>
      </vt:variant>
      <vt:variant>
        <vt:i4>18</vt:i4>
      </vt:variant>
      <vt:variant>
        <vt:i4>0</vt:i4>
      </vt:variant>
      <vt:variant>
        <vt:i4>5</vt:i4>
      </vt:variant>
      <vt:variant>
        <vt:lpwstr>http://staffnet/waf/support/communication/comms_toolkit/Pages/Communication-Account-Manager.aspx</vt:lpwstr>
      </vt:variant>
      <vt:variant>
        <vt:lpwstr/>
      </vt:variant>
      <vt:variant>
        <vt:i4>5242950</vt:i4>
      </vt:variant>
      <vt:variant>
        <vt:i4>15</vt:i4>
      </vt:variant>
      <vt:variant>
        <vt:i4>0</vt:i4>
      </vt:variant>
      <vt:variant>
        <vt:i4>5</vt:i4>
      </vt:variant>
      <vt:variant>
        <vt:lpwstr>http://staffnet/waf/it/websites/Pages/Web-accessibility.aspx</vt:lpwstr>
      </vt:variant>
      <vt:variant>
        <vt:lpwstr/>
      </vt:variant>
      <vt:variant>
        <vt:i4>6488121</vt:i4>
      </vt:variant>
      <vt:variant>
        <vt:i4>12</vt:i4>
      </vt:variant>
      <vt:variant>
        <vt:i4>0</vt:i4>
      </vt:variant>
      <vt:variant>
        <vt:i4>5</vt:i4>
      </vt:variant>
      <vt:variant>
        <vt:lpwstr>http://www.dss.gov.au/</vt:lpwstr>
      </vt:variant>
      <vt:variant>
        <vt:lpwstr/>
      </vt:variant>
      <vt:variant>
        <vt:i4>6488121</vt:i4>
      </vt:variant>
      <vt:variant>
        <vt:i4>9</vt:i4>
      </vt:variant>
      <vt:variant>
        <vt:i4>0</vt:i4>
      </vt:variant>
      <vt:variant>
        <vt:i4>5</vt:i4>
      </vt:variant>
      <vt:variant>
        <vt:lpwstr>http://www.dss.gov.au/</vt:lpwstr>
      </vt:variant>
      <vt:variant>
        <vt:lpwstr/>
      </vt:variant>
      <vt:variant>
        <vt:i4>2818149</vt:i4>
      </vt:variant>
      <vt:variant>
        <vt:i4>6</vt:i4>
      </vt:variant>
      <vt:variant>
        <vt:i4>0</vt:i4>
      </vt:variant>
      <vt:variant>
        <vt:i4>5</vt:i4>
      </vt:variant>
      <vt:variant>
        <vt:lpwstr>https://www.google.com/</vt:lpwstr>
      </vt:variant>
      <vt:variant>
        <vt:lpwstr/>
      </vt:variant>
      <vt:variant>
        <vt:i4>2818149</vt:i4>
      </vt:variant>
      <vt:variant>
        <vt:i4>0</vt:i4>
      </vt:variant>
      <vt:variant>
        <vt:i4>0</vt:i4>
      </vt:variant>
      <vt:variant>
        <vt:i4>5</vt:i4>
      </vt:variant>
      <vt:variant>
        <vt:lpwstr>https://www.google.com/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ILC Outcomes Guide</dc:title>
  <dc:creator>ROSS, Mark</dc:creator>
  <cp:keywords>[SEC=OFFICIAL]</cp:keywords>
  <cp:lastModifiedBy>ROSS, Mark</cp:lastModifiedBy>
  <cp:revision>14</cp:revision>
  <cp:lastPrinted>2023-08-30T04:16:00Z</cp:lastPrinted>
  <dcterms:created xsi:type="dcterms:W3CDTF">2023-08-16T05:13:00Z</dcterms:created>
  <dcterms:modified xsi:type="dcterms:W3CDTF">2024-02-22T03:12:00Z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1FF3BA65E8DC4C67A0046FC878717CDA</vt:lpwstr>
  </property>
  <property fmtid="{D5CDD505-2E9C-101B-9397-08002B2CF9AE}" pid="9" name="PM_ProtectiveMarkingValue_Footer">
    <vt:lpwstr>OFFICIAL</vt:lpwstr>
  </property>
  <property fmtid="{D5CDD505-2E9C-101B-9397-08002B2CF9AE}" pid="10" name="PM_Originator_Hash_SHA1">
    <vt:lpwstr>203AADC0B34B69EAC956D7A4211C88E9911A5BC8</vt:lpwstr>
  </property>
  <property fmtid="{D5CDD505-2E9C-101B-9397-08002B2CF9AE}" pid="11" name="PM_OriginationTimeStamp">
    <vt:lpwstr>2024-02-22T03:12:30Z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01521242B78C5507DF63ACD130EBC621</vt:lpwstr>
  </property>
  <property fmtid="{D5CDD505-2E9C-101B-9397-08002B2CF9AE}" pid="21" name="PM_Hash_Salt">
    <vt:lpwstr>993D9971B5CD44930367156E3AAA67C4</vt:lpwstr>
  </property>
  <property fmtid="{D5CDD505-2E9C-101B-9397-08002B2CF9AE}" pid="22" name="PM_Hash_SHA1">
    <vt:lpwstr>927D42AE1F83ECB145C82A5700D3AAFA0FFC5405</vt:lpwstr>
  </property>
  <property fmtid="{D5CDD505-2E9C-101B-9397-08002B2CF9AE}" pid="23" name="PM_OriginatorUserAccountName_SHA256">
    <vt:lpwstr>AF77735C404B64FC938FC3A6FFD23356E6D41F41384359B47B47905F46A2B8DC</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ContentTypeId">
    <vt:lpwstr>0x010100266966F133664895A6EE3632470D45F500B11F2A7E5BD4234BBD54A41087CB48DA</vt:lpwstr>
  </property>
  <property fmtid="{D5CDD505-2E9C-101B-9397-08002B2CF9AE}" pid="27" name="PM_SecurityClassification_Prev">
    <vt:lpwstr>OFFICIAL</vt:lpwstr>
  </property>
  <property fmtid="{D5CDD505-2E9C-101B-9397-08002B2CF9AE}" pid="28" name="PM_Qualifier_Prev">
    <vt:lpwstr/>
  </property>
</Properties>
</file>