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46" w:type="dxa"/>
        <w:tblLook w:val="04A0" w:firstRow="1" w:lastRow="0" w:firstColumn="1" w:lastColumn="0" w:noHBand="0" w:noVBand="1"/>
      </w:tblPr>
      <w:tblGrid>
        <w:gridCol w:w="4538"/>
        <w:gridCol w:w="521"/>
        <w:gridCol w:w="1268"/>
        <w:gridCol w:w="1311"/>
        <w:gridCol w:w="1268"/>
        <w:gridCol w:w="1268"/>
        <w:gridCol w:w="472"/>
      </w:tblGrid>
      <w:tr w:rsidR="00DB7C2D" w:rsidRPr="00530F96" w14:paraId="709FB9D9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C4CC59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bookmarkStart w:id="0" w:name="RANGE!B1:H265"/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  <w:bookmarkEnd w:id="0"/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E06A71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60517D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22D31E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0A1446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B863E5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DD374F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</w:tr>
      <w:tr w:rsidR="00DB7C2D" w:rsidRPr="00530F96" w14:paraId="15FBF3CE" w14:textId="77777777" w:rsidTr="00D239D2">
        <w:trPr>
          <w:trHeight w:val="31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A9A641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Youth Allowance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5BDF29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8CEFAC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5DD39A22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19CD05E9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 Jan 2023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69688346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810725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</w:tr>
      <w:tr w:rsidR="00DB7C2D" w:rsidRPr="00530F96" w14:paraId="0E4FD235" w14:textId="77777777" w:rsidTr="00D239D2">
        <w:trPr>
          <w:trHeight w:val="510"/>
        </w:trPr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4E5BF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Maximum rates of payment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ECE45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BE68A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7FBD3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49044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F4689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A1DAB2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DB7C2D" w:rsidRPr="00530F96" w14:paraId="20C42A9E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F22E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Maximum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b</w:t>
            </w: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asic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r</w:t>
            </w: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ate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87A8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13AA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6695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257D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1190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A364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7C2D" w:rsidRPr="00530F96" w14:paraId="24031B04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A978" w14:textId="77777777" w:rsidR="00DB7C2D" w:rsidRPr="00530F96" w:rsidRDefault="00DB7C2D" w:rsidP="00D239D2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31AB" w14:textId="77777777" w:rsidR="00DB7C2D" w:rsidRPr="00530F96" w:rsidRDefault="00DB7C2D" w:rsidP="00D239D2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3521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FBD2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700C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3E26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FDB7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7C2D" w:rsidRPr="00530F96" w14:paraId="5B2373C8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3183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no children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25E4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5140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F1A6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2845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DD65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4EF9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7C2D" w:rsidRPr="00530F96" w14:paraId="6CB10E19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AAE0" w14:textId="3ADCBA81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Under 18, </w:t>
            </w:r>
            <w:r w:rsidR="0059126D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living </w:t>
            </w: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at home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50CE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CB60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E1DD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$313.80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B9C5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$332.90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3AD48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$19.10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8098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73D1DC29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CED7" w14:textId="15579861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Under 18, </w:t>
            </w:r>
            <w:r w:rsidR="0059126D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living </w:t>
            </w: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away from home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EE63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3578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E67B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$530.40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C4C4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$562.80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56301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$32.40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E1FF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6D0A4BC0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F9B8" w14:textId="43DF6E1B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18 or over, </w:t>
            </w:r>
            <w:r w:rsidR="0059126D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living </w:t>
            </w: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away from home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E62E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407D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C3B6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$530.40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282F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$562.80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F71B5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$32.40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1668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1D82A11D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F8E4" w14:textId="1A1795C5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18 or over, </w:t>
            </w:r>
            <w:r w:rsidR="0059126D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living </w:t>
            </w: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at home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0B48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BBCD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5780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$367.00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B3E7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$389.40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255B3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bookmarkStart w:id="1" w:name="_GoBack"/>
            <w:bookmarkEnd w:id="1"/>
            <w:r>
              <w:rPr>
                <w:rFonts w:cs="Arial"/>
                <w:sz w:val="18"/>
                <w:szCs w:val="18"/>
              </w:rPr>
              <w:t>$22.40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7105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7760E70A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9646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with children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D2DF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8DE0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B48C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$679.00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4776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$720.40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6433A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$41.40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B4E1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2747F1BA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5986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Partnered, no children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634A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E027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22F0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$530.40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4B2C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$562.80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DA5BC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$32.40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F377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0F248558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29B7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Partnered, with children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0D59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EE31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A5FE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$577.40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D317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$612.60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F270B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$35.20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BD6B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4F55E512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41C9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Special rate of Youth Allowance*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7410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84EB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15EB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BD73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92BFE5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62DE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7C2D" w:rsidRPr="00530F96" w14:paraId="231BB698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B849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living at home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8CB4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BA78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68B5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$438.50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BCCC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$465.20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FBE2B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$26.70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4C36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58B231B7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AC2C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living away from home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14B7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665B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7B89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$633.30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25BE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$671.90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49DF3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$38.60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4866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735E8A51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3051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Partnered, no children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706A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55F1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EAAC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$577.40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A684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$612.60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61496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$35.20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7112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016D7317" w14:textId="77777777" w:rsidTr="00D239D2">
        <w:trPr>
          <w:trHeight w:val="255"/>
        </w:trPr>
        <w:tc>
          <w:tcPr>
            <w:tcW w:w="106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29E8" w14:textId="77777777" w:rsidR="00DB7C2D" w:rsidRPr="00530F96" w:rsidRDefault="00DB7C2D" w:rsidP="00D239D2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 xml:space="preserve">* For long-term unemployed or migrant English students aged 22 </w:t>
            </w:r>
            <w:proofErr w:type="gramStart"/>
            <w:r w:rsidRPr="00530F96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years or over commencing full-time study</w:t>
            </w:r>
            <w:proofErr w:type="gramEnd"/>
            <w:r w:rsidRPr="00530F96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 xml:space="preserve"> or an Australian Apprenticeship.</w:t>
            </w:r>
          </w:p>
        </w:tc>
      </w:tr>
      <w:tr w:rsidR="00DB7C2D" w:rsidRPr="00530F96" w14:paraId="78C946DE" w14:textId="77777777" w:rsidTr="00D239D2">
        <w:trPr>
          <w:trHeight w:val="510"/>
        </w:trPr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4E99C" w14:textId="6B93A719" w:rsidR="00DB7C2D" w:rsidRPr="00530F96" w:rsidRDefault="00DB7C2D" w:rsidP="00A15CC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Income </w:t>
            </w:r>
            <w:r w:rsidR="00A15CC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test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2DE9E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30347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19742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477FE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C543E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E8A9DD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DB7C2D" w:rsidRPr="00530F96" w14:paraId="4C6562B4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ACB5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Full allowance income thresholds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7D17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8CF5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764A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A775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24A6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B293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7C2D" w:rsidRPr="00530F96" w14:paraId="611C4C17" w14:textId="77777777" w:rsidTr="00D239D2">
        <w:trPr>
          <w:trHeight w:val="255"/>
        </w:trPr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8129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Youth Allowance (students and Australian Apprentices)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DFB4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E61D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CBB1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0106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EDBD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7C2D" w:rsidRPr="00530F96" w14:paraId="41724BEA" w14:textId="77777777" w:rsidTr="00D239D2">
        <w:trPr>
          <w:trHeight w:val="270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05CB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Personal income threshold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04C1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28F2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94AA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$452.00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4C46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$480.00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DF7E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$28.00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91E2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19BCC785" w14:textId="77777777" w:rsidTr="00D239D2">
        <w:trPr>
          <w:trHeight w:val="270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2E6B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Personal income upper threshold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939D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D896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B136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$542.00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195E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$575.00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0031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$33.00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37DC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5656801E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EF90" w14:textId="77777777" w:rsidR="00DB7C2D" w:rsidRPr="00530F96" w:rsidRDefault="00DB7C2D" w:rsidP="00D239D2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54A2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A54A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EAF1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D7F9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3CAE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B527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7C2D" w:rsidRPr="00530F96" w14:paraId="7AEF290F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EEC4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Part allowance income limits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B650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DE20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3AE7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A27B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3E8C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500F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7C2D" w:rsidRPr="00530F96" w14:paraId="0C023AE1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2DF1" w14:textId="77777777" w:rsidR="00DB7C2D" w:rsidRPr="00530F96" w:rsidRDefault="00DB7C2D" w:rsidP="00D239D2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5C60" w14:textId="77777777" w:rsidR="00DB7C2D" w:rsidRPr="00530F96" w:rsidRDefault="00DB7C2D" w:rsidP="00D239D2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C950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ADE5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0DFF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C760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A29E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7C2D" w:rsidRPr="00530F96" w14:paraId="74FEE24D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750C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under 18, at home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26C0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61F9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7F93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F662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C81F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21C8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7C2D" w:rsidRPr="00530F96" w14:paraId="2C15D49E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8C58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Students and Australian Apprentices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0D38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03EB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41C3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$996.50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A531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$1,057.17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09FD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$60.67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09CE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63DAE832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6E63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Job seekers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C69F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A8DE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FDBB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$696.17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A170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$728.00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207F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$31.83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5210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636E91A4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A715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18 and over, at home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BBC8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9164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89D6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AEC9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018E7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457C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7C2D" w:rsidRPr="00530F96" w14:paraId="39FD4FA4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3A7D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Students and Australian Apprentices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9530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5317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6E8D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$1,086.34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DEDB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$1,152.50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43E9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$66.16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1F01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00DB18D2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1E18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Job seekers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5E8E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2D46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BF69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$786.00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D59E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$823.34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EA43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$37.34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DA58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6A66159D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E243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 or partnered, away from home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2A76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DB7E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3675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FD7F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CC68E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1220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7C2D" w:rsidRPr="00530F96" w14:paraId="0184E08C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0684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Students and Australian Apprentices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F807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0AF9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B19E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$1,362.67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FF52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$1,445.50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DB03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$82.83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BCFC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208A8E1F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1BE5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Job seekers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1381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3613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3431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$1,062.34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2BF8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$1,116.34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9FC9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$54.00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C1ED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2F98A484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F9C0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Partnered, with dependants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2752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5646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7AF8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5723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8816E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16C7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7C2D" w:rsidRPr="00530F96" w14:paraId="3B7B8ADC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15BA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Students and Australian Apprentices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35C5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9F0E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C9C7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$1,442.17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D480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$1,529.67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FA0E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$87.50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D6D5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28EB1A06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FFD4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Job seekers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1CB1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8061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C70E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$1,141.84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384E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$1,200.50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E878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$58.66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1F28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577DFAF5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1F83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with dependants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BB6F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58CF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BB9E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5BA4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B61BD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9495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7C2D" w:rsidRPr="00530F96" w14:paraId="4B2CE922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7940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Students and Australian Apprentices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437A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4DC8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9672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$1,614.00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745F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$1,711.84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3C01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$97.84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9D86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08BB4DE4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93D2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Job seekers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AA4B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D245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5E6F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$1,313.67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9919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$1,382.67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2694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$69.00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D515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7D03F1E6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CD57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Special rate of Youth Allowance*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4E36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2BA8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B528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934C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ECDA9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9A66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7C2D" w:rsidRPr="00530F96" w14:paraId="0777AD04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0343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living at home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DACF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1D40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093A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$1,207.34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BBE7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$1,280.67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71DA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$73.33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5F02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7A790B50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2B67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living away from home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C3B1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3CC3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C80D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$1,536.84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71F1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$1,630.00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EE82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$93.16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E7C3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1FB67E10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F659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Partnered, no children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7897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24E7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88E8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$1,442.17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2810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$1,529.67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CA59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$87.50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9EAF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50E0C852" w14:textId="77777777" w:rsidTr="00D239D2">
        <w:trPr>
          <w:trHeight w:val="255"/>
        </w:trPr>
        <w:tc>
          <w:tcPr>
            <w:tcW w:w="106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E12A" w14:textId="77777777" w:rsidR="00DB7C2D" w:rsidRPr="00530F96" w:rsidRDefault="00DB7C2D" w:rsidP="00D239D2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 xml:space="preserve">* For long-term unemployed or migrant English students aged 22 </w:t>
            </w:r>
            <w:proofErr w:type="gramStart"/>
            <w:r w:rsidRPr="00530F96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years or over commencing full-time study</w:t>
            </w:r>
            <w:proofErr w:type="gramEnd"/>
            <w:r w:rsidRPr="00530F96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 xml:space="preserve"> or an Australian Apprenticeship.</w:t>
            </w:r>
          </w:p>
        </w:tc>
      </w:tr>
      <w:tr w:rsidR="00DB7C2D" w:rsidRPr="00530F96" w14:paraId="296CF7BB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7734" w14:textId="77777777" w:rsidR="008F7F5B" w:rsidRDefault="008F7F5B" w:rsidP="00D239D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  <w:p w14:paraId="29B7DEA2" w14:textId="790AF31C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Parental income threshold for Youth Allowance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C2DF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AC92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226C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6AB7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D461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8EA4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7C2D" w:rsidRPr="00530F96" w14:paraId="1F9FFE0A" w14:textId="77777777" w:rsidTr="00D239D2">
        <w:trPr>
          <w:trHeight w:val="227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85B8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Reduced payment if income exceeds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B3F1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050F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E87D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$56,137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EDA9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$58,108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35C0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$1,971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D9EB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DB7C2D" w:rsidRPr="00530F96" w14:paraId="51976B6B" w14:textId="77777777" w:rsidTr="00D239D2">
        <w:trPr>
          <w:trHeight w:val="442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8E3D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Maintenance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income f</w:t>
            </w: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ree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a</w:t>
            </w: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reas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9461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F507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D254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C79E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CFD6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43F9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7C2D" w:rsidRPr="00530F96" w14:paraId="56518B93" w14:textId="77777777" w:rsidTr="00D239D2">
        <w:trPr>
          <w:trHeight w:val="94"/>
        </w:trPr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B80C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 parent or one of a couple receiving maintenance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7C79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1F2D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$1,752.00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C681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$1,752.00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35CE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EBBC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DB7C2D" w:rsidRPr="00530F96" w14:paraId="1CE465B9" w14:textId="77777777" w:rsidTr="00D239D2">
        <w:trPr>
          <w:trHeight w:val="87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5F0C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For each additional child add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FE44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454E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8992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$584.00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5D69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$584.00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67E6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CBD5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</w:tbl>
    <w:p w14:paraId="011F3EA8" w14:textId="77777777" w:rsidR="00DB7C2D" w:rsidRDefault="00DB7C2D" w:rsidP="00DB7C2D">
      <w:r>
        <w:br w:type="page"/>
      </w:r>
    </w:p>
    <w:tbl>
      <w:tblPr>
        <w:tblW w:w="10646" w:type="dxa"/>
        <w:tblLook w:val="04A0" w:firstRow="1" w:lastRow="0" w:firstColumn="1" w:lastColumn="0" w:noHBand="0" w:noVBand="1"/>
      </w:tblPr>
      <w:tblGrid>
        <w:gridCol w:w="4538"/>
        <w:gridCol w:w="521"/>
        <w:gridCol w:w="1268"/>
        <w:gridCol w:w="1311"/>
        <w:gridCol w:w="1268"/>
        <w:gridCol w:w="1268"/>
        <w:gridCol w:w="472"/>
      </w:tblGrid>
      <w:tr w:rsidR="00DB7C2D" w:rsidRPr="00530F96" w14:paraId="70CFBDFA" w14:textId="77777777" w:rsidTr="00D239D2">
        <w:trPr>
          <w:trHeight w:val="31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B35B58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lastRenderedPageBreak/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C40E2B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606CBE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385A09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E30121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AF5016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A05AFF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</w:tr>
      <w:tr w:rsidR="00DB7C2D" w:rsidRPr="00530F96" w14:paraId="1E9FC1DE" w14:textId="77777777" w:rsidTr="00D239D2">
        <w:trPr>
          <w:trHeight w:val="315"/>
        </w:trPr>
        <w:tc>
          <w:tcPr>
            <w:tcW w:w="4538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B81BC0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Youth Allowance (continued)</w:t>
            </w:r>
          </w:p>
        </w:tc>
        <w:tc>
          <w:tcPr>
            <w:tcW w:w="521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0D7F5F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DC4BA3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1C4E63E4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065AD3BC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 Jan 202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657985B9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0BED6B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</w:tr>
      <w:tr w:rsidR="00DB7C2D" w:rsidRPr="00530F96" w14:paraId="3BD90BCD" w14:textId="77777777" w:rsidTr="00D239D2">
        <w:trPr>
          <w:trHeight w:val="306"/>
        </w:trPr>
        <w:tc>
          <w:tcPr>
            <w:tcW w:w="632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1DD2AA1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Partner income test - partner</w:t>
            </w: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i</w:t>
            </w: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ncome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f</w:t>
            </w: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ree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a</w:t>
            </w: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rea</w:t>
            </w:r>
          </w:p>
        </w:tc>
        <w:tc>
          <w:tcPr>
            <w:tcW w:w="13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CB9502F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C45F1EA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25E8BDB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0280F20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DB7C2D" w:rsidRPr="00530F96" w14:paraId="1342DB6F" w14:textId="77777777" w:rsidTr="00D239D2">
        <w:trPr>
          <w:trHeight w:val="108"/>
        </w:trPr>
        <w:tc>
          <w:tcPr>
            <w:tcW w:w="45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94C3" w14:textId="77777777" w:rsidR="00DB7C2D" w:rsidRPr="00530F96" w:rsidRDefault="00DB7C2D" w:rsidP="00D239D2">
            <w:pPr>
              <w:spacing w:after="0" w:line="240" w:lineRule="auto"/>
              <w:ind w:left="319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 aged between 22 and Age Pension age</w:t>
            </w:r>
          </w:p>
        </w:tc>
        <w:tc>
          <w:tcPr>
            <w:tcW w:w="5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B5C9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BBA9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FB7D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$1,196.00</w:t>
            </w: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D3FC" w14:textId="77777777" w:rsidR="00DB7C2D" w:rsidRPr="00124168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$1,196.00</w:t>
            </w: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41C4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E72C029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66B3C8D5" w14:textId="77777777" w:rsidTr="00D239D2">
        <w:trPr>
          <w:trHeight w:val="255"/>
        </w:trPr>
        <w:tc>
          <w:tcPr>
            <w:tcW w:w="453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8F297" w14:textId="77777777" w:rsidR="00DB7C2D" w:rsidRPr="00124168" w:rsidRDefault="00DB7C2D" w:rsidP="00D239D2">
            <w:pPr>
              <w:spacing w:after="0" w:line="240" w:lineRule="auto"/>
              <w:ind w:left="319"/>
              <w:rPr>
                <w:rFonts w:eastAsia="Times New Roman" w:cs="Arial"/>
                <w:color w:val="000000"/>
                <w:sz w:val="18"/>
                <w:szCs w:val="20"/>
                <w:lang w:eastAsia="en-AU"/>
              </w:rPr>
            </w:pPr>
            <w:r w:rsidRPr="00124168">
              <w:rPr>
                <w:rFonts w:eastAsia="Times New Roman" w:cs="Arial"/>
                <w:color w:val="000000"/>
                <w:sz w:val="18"/>
                <w:szCs w:val="20"/>
                <w:lang w:eastAsia="en-AU"/>
              </w:rPr>
              <w:t>Partner aged under 22, no children</w:t>
            </w:r>
          </w:p>
        </w:tc>
        <w:tc>
          <w:tcPr>
            <w:tcW w:w="5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F465A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AA6B7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A80E9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$1,063.00</w:t>
            </w:r>
          </w:p>
        </w:tc>
        <w:tc>
          <w:tcPr>
            <w:tcW w:w="12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060F4" w14:textId="77777777" w:rsidR="00DB7C2D" w:rsidRPr="00124168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$1,117.00</w:t>
            </w:r>
          </w:p>
        </w:tc>
        <w:tc>
          <w:tcPr>
            <w:tcW w:w="12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469A6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$54.00</w:t>
            </w:r>
          </w:p>
        </w:tc>
        <w:tc>
          <w:tcPr>
            <w:tcW w:w="4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5ECA2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39764377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C863F" w14:textId="77777777" w:rsidR="00DB7C2D" w:rsidRPr="00124168" w:rsidRDefault="00DB7C2D" w:rsidP="00D239D2">
            <w:pPr>
              <w:spacing w:after="0" w:line="240" w:lineRule="auto"/>
              <w:ind w:left="319"/>
              <w:rPr>
                <w:rFonts w:eastAsia="Times New Roman" w:cs="Arial"/>
                <w:color w:val="000000"/>
                <w:sz w:val="18"/>
                <w:szCs w:val="20"/>
                <w:lang w:eastAsia="en-AU"/>
              </w:rPr>
            </w:pPr>
            <w:r w:rsidRPr="00124168">
              <w:rPr>
                <w:rFonts w:eastAsia="Times New Roman" w:cs="Arial"/>
                <w:color w:val="000000"/>
                <w:sz w:val="18"/>
                <w:szCs w:val="20"/>
                <w:lang w:eastAsia="en-AU"/>
              </w:rPr>
              <w:t>Partner aged under 22, with children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6E3D2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ECD53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7C16C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$1,142.00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3FEAA" w14:textId="77777777" w:rsidR="00DB7C2D" w:rsidRPr="00124168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$1,201.00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D7C9A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$59.00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1F1CE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3A4026" w14:paraId="541F3CBA" w14:textId="77777777" w:rsidTr="00D239D2">
        <w:trPr>
          <w:trHeight w:val="358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7034D" w14:textId="77777777" w:rsidR="00DB7C2D" w:rsidRPr="003A4026" w:rsidRDefault="00DB7C2D" w:rsidP="00D239D2">
            <w:pPr>
              <w:spacing w:after="0" w:line="240" w:lineRule="auto"/>
              <w:ind w:left="319"/>
              <w:rPr>
                <w:rFonts w:eastAsia="Times New Roman" w:cs="Arial"/>
                <w:bCs/>
                <w:i/>
                <w:sz w:val="16"/>
                <w:szCs w:val="12"/>
                <w:lang w:eastAsia="en-AU"/>
              </w:rPr>
            </w:pPr>
            <w:r w:rsidRPr="003A4026">
              <w:rPr>
                <w:rFonts w:eastAsia="Times New Roman" w:cs="Arial"/>
                <w:bCs/>
                <w:i/>
                <w:sz w:val="16"/>
                <w:szCs w:val="12"/>
                <w:lang w:eastAsia="en-AU"/>
              </w:rPr>
              <w:t>~ Different policy applies if partner is a pensioner.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656FE" w14:textId="77777777" w:rsidR="00DB7C2D" w:rsidRPr="003A402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i/>
                <w:sz w:val="16"/>
                <w:szCs w:val="24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44D0E" w14:textId="77777777" w:rsidR="00DB7C2D" w:rsidRPr="003A402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i/>
                <w:sz w:val="16"/>
                <w:szCs w:val="24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CD273" w14:textId="77777777" w:rsidR="00DB7C2D" w:rsidRPr="003A402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260BD" w14:textId="77777777" w:rsidR="00DB7C2D" w:rsidRPr="003A402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62022" w14:textId="77777777" w:rsidR="00DB7C2D" w:rsidRPr="003A402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B7A49" w14:textId="77777777" w:rsidR="00DB7C2D" w:rsidRPr="003A402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en-AU"/>
              </w:rPr>
            </w:pPr>
          </w:p>
        </w:tc>
      </w:tr>
      <w:tr w:rsidR="00DB7C2D" w:rsidRPr="00124168" w14:paraId="7D5E6F9B" w14:textId="77777777" w:rsidTr="00D239D2">
        <w:trPr>
          <w:trHeight w:val="93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4D698F4D" w14:textId="77777777" w:rsidR="00DB7C2D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65AB4DBE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77D26AE1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5E5B396A" w14:textId="77777777" w:rsidR="00DB7C2D" w:rsidRPr="00124168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6CB68520" w14:textId="77777777" w:rsidR="00DB7C2D" w:rsidRPr="00124168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311E12DD" w14:textId="77777777" w:rsidR="00DB7C2D" w:rsidRPr="00124168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69C67409" w14:textId="77777777" w:rsidR="00DB7C2D" w:rsidRPr="00124168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</w:tr>
      <w:tr w:rsidR="00DB7C2D" w:rsidRPr="00124168" w14:paraId="26597514" w14:textId="77777777" w:rsidTr="00D239D2">
        <w:trPr>
          <w:trHeight w:val="380"/>
        </w:trPr>
        <w:tc>
          <w:tcPr>
            <w:tcW w:w="4538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bottom"/>
          </w:tcPr>
          <w:p w14:paraId="2AEC948E" w14:textId="77777777" w:rsidR="00DB7C2D" w:rsidRPr="00124168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proofErr w:type="spellStart"/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Austudy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bottom"/>
          </w:tcPr>
          <w:p w14:paraId="510BE02E" w14:textId="77777777" w:rsidR="00DB7C2D" w:rsidRPr="00124168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bottom"/>
          </w:tcPr>
          <w:p w14:paraId="4FA42152" w14:textId="77777777" w:rsidR="00DB7C2D" w:rsidRPr="00124168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right w:val="nil"/>
            </w:tcBorders>
            <w:shd w:val="clear" w:color="F79646" w:fill="D9D9D9"/>
            <w:noWrap/>
            <w:vAlign w:val="bottom"/>
          </w:tcPr>
          <w:p w14:paraId="669F341B" w14:textId="77777777" w:rsidR="00DB7C2D" w:rsidRPr="00124168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F79646" w:fill="D9D9D9"/>
            <w:noWrap/>
            <w:vAlign w:val="bottom"/>
          </w:tcPr>
          <w:p w14:paraId="049EF08A" w14:textId="77777777" w:rsidR="00DB7C2D" w:rsidRPr="00124168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 Jan 202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F79646" w:fill="D9D9D9"/>
            <w:noWrap/>
            <w:vAlign w:val="bottom"/>
          </w:tcPr>
          <w:p w14:paraId="607E93DB" w14:textId="77777777" w:rsidR="00DB7C2D" w:rsidRPr="00124168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bottom"/>
          </w:tcPr>
          <w:p w14:paraId="72FB1B76" w14:textId="77777777" w:rsidR="00DB7C2D" w:rsidRPr="00124168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</w:tr>
      <w:tr w:rsidR="00DB7C2D" w:rsidRPr="00530F96" w14:paraId="707DF2AB" w14:textId="77777777" w:rsidTr="00D239D2">
        <w:trPr>
          <w:trHeight w:val="510"/>
        </w:trPr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D59CE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Maximum rates of payment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B1000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19383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4D551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85E43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52861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EAC46A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DB7C2D" w:rsidRPr="00530F96" w14:paraId="10DC6C12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73FF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Maximum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b</w:t>
            </w: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asic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r</w:t>
            </w: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ate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CA71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0B7F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D4AF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3DB4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ED3F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4EF9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7C2D" w:rsidRPr="00530F96" w14:paraId="6818C379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9832" w14:textId="77777777" w:rsidR="00DB7C2D" w:rsidRPr="00530F96" w:rsidRDefault="00DB7C2D" w:rsidP="00D239D2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B611" w14:textId="77777777" w:rsidR="00DB7C2D" w:rsidRPr="00530F96" w:rsidRDefault="00DB7C2D" w:rsidP="00D239D2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866A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5AFC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6483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F63D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7DB7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7C2D" w:rsidRPr="00530F96" w14:paraId="34A36E5A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EBAD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02D9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FEBE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BCE7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$530.40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C9C0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$562.80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B0CE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$32.40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9199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51DA3E17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4F61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with children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3086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814A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AA0F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$679.00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C170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$720.40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C42D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$41.40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A7B2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485CBAD6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DDCF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Partnered, with children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25CB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9D2F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F603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$577.40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84B7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$612.60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4017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$35.20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8381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7228D1F1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8ED1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Partnered, no children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B10F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4AB7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2626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$530.40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4737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$562.80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C06E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$32.40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FF53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0820D34F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ECA2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Special rate*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D3D9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133C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B1BF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DB22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46CAA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69E8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7C2D" w:rsidRPr="00530F96" w14:paraId="304CB9FD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3212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living away from home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DB78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590C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DBA7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$633.30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7BA5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$671.90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4AF2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$38.60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163C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07626C8A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EF9D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Partnered, no children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FF34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24F6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DE9D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$577.40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006E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$612.60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5C2B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$35.20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C027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77B5586C" w14:textId="77777777" w:rsidTr="00D239D2">
        <w:trPr>
          <w:trHeight w:val="255"/>
        </w:trPr>
        <w:tc>
          <w:tcPr>
            <w:tcW w:w="106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B1D6" w14:textId="77777777" w:rsidR="00DB7C2D" w:rsidRPr="00530F96" w:rsidRDefault="00DB7C2D" w:rsidP="00D239D2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 xml:space="preserve">* For long-term unemployed or migrant English students aged 22 </w:t>
            </w:r>
            <w:proofErr w:type="gramStart"/>
            <w:r w:rsidRPr="00530F96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years or over commencing full-time study</w:t>
            </w:r>
            <w:proofErr w:type="gramEnd"/>
            <w:r w:rsidRPr="00530F96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 xml:space="preserve"> or an Australian Apprenticeship.</w:t>
            </w:r>
          </w:p>
        </w:tc>
      </w:tr>
      <w:tr w:rsidR="00DB7C2D" w:rsidRPr="00530F96" w14:paraId="35BE98A5" w14:textId="77777777" w:rsidTr="00D239D2">
        <w:trPr>
          <w:trHeight w:val="510"/>
        </w:trPr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E26D7" w14:textId="3685C3E5" w:rsidR="00DB7C2D" w:rsidRPr="00530F96" w:rsidRDefault="00DB7C2D" w:rsidP="00A15CC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Income </w:t>
            </w:r>
            <w:r w:rsidR="00A15CC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test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4C678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EC48F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78010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89EAF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C743E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B4521B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DB7C2D" w:rsidRPr="00530F96" w14:paraId="29DEDE1C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CCAD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Full allowance income thresholds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07C6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2BBD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F8AF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1157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002F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F326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7C2D" w:rsidRPr="00530F96" w14:paraId="450CE46C" w14:textId="77777777" w:rsidTr="00D239D2">
        <w:trPr>
          <w:trHeight w:val="270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A1D3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Personal income threshold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0AB3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2FD9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61DE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$452.00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2BF3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$480.00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BE24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$28.00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3764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0DD20A41" w14:textId="77777777" w:rsidTr="00D239D2">
        <w:trPr>
          <w:trHeight w:val="270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EF0F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Personal income upper threshold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D48A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6D8C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95A3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$542.00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58C4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$575.00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4D24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$33.00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3452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56D67402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18A2" w14:textId="77777777" w:rsidR="00DB7C2D" w:rsidRPr="00530F96" w:rsidRDefault="00DB7C2D" w:rsidP="00D239D2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E175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20D7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C20E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66EE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9C1E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F4B5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7C2D" w:rsidRPr="00530F96" w14:paraId="17DE2C47" w14:textId="77777777" w:rsidTr="00D239D2">
        <w:trPr>
          <w:trHeight w:val="28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49AA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Part allowance income limits</w:t>
            </w:r>
            <w:r w:rsidRPr="00530F96">
              <w:rPr>
                <w:rFonts w:eastAsia="Times New Roman" w:cs="Arial"/>
                <w:color w:val="000000"/>
                <w:sz w:val="20"/>
                <w:szCs w:val="20"/>
                <w:vertAlign w:val="superscript"/>
                <w:lang w:eastAsia="en-AU"/>
              </w:rPr>
              <w:t>#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EFE6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2F30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F5D1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214C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60AA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1D92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7C2D" w:rsidRPr="00530F96" w14:paraId="58038A9C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6926" w14:textId="77777777" w:rsidR="00DB7C2D" w:rsidRPr="00530F96" w:rsidRDefault="00DB7C2D" w:rsidP="00D239D2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A9FB" w14:textId="77777777" w:rsidR="00DB7C2D" w:rsidRPr="00530F96" w:rsidRDefault="00DB7C2D" w:rsidP="00D239D2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A71F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3F27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B4C6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0891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6717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7C2D" w:rsidRPr="00530F96" w14:paraId="7FDD343A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77CA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4732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EF3B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6865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$1,362.67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F335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$1,445.50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36A9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$82.83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B55B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17A3B64F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A2E8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with children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98A4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96CE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44C3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$1,614.00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C435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$1,711.84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F726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$97.84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5B19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64C51BEF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C192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Partnered, with children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0C2D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0A38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C116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$1,442.17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526B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$1,529.67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9C27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$87.50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505E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30A581F7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8E57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Partnered, no children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9CBD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BF52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A3A1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$1,362.67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1993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$1,445.50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FE30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$82.83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2C7D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70BC970E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B04E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Special rate*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766F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287D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04AC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3358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905B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E7A6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</w:tr>
      <w:tr w:rsidR="00DB7C2D" w:rsidRPr="00530F96" w14:paraId="76D39702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E66E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living away from home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C4A2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36F1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AF51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$1,536.84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8241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$1,630.00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CA8F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$93.16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ACB6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5362CB25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2036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Partnered, no children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9475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0201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AE5E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$1,442.17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02FF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$1,529.67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C8FB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$87.50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1595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37010C1B" w14:textId="77777777" w:rsidTr="00D239D2">
        <w:trPr>
          <w:trHeight w:val="255"/>
        </w:trPr>
        <w:tc>
          <w:tcPr>
            <w:tcW w:w="101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385D" w14:textId="77777777" w:rsidR="00DB7C2D" w:rsidRPr="00530F96" w:rsidRDefault="00DB7C2D" w:rsidP="00D239D2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i/>
                <w:iCs/>
                <w:color w:val="000000"/>
                <w:sz w:val="16"/>
                <w:szCs w:val="16"/>
                <w:vertAlign w:val="superscript"/>
                <w:lang w:eastAsia="en-AU"/>
              </w:rPr>
              <w:t xml:space="preserve"># </w:t>
            </w:r>
            <w:r w:rsidRPr="00530F96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Income limits for allowance recipients over Age Pension age may differ from these amounts.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70D2C" w14:textId="77777777" w:rsidR="00DB7C2D" w:rsidRPr="00530F96" w:rsidRDefault="00DB7C2D" w:rsidP="00D239D2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</w:p>
        </w:tc>
      </w:tr>
      <w:tr w:rsidR="00DB7C2D" w:rsidRPr="00530F96" w14:paraId="58045C5E" w14:textId="77777777" w:rsidTr="00D239D2">
        <w:trPr>
          <w:trHeight w:val="255"/>
        </w:trPr>
        <w:tc>
          <w:tcPr>
            <w:tcW w:w="106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2759" w14:textId="77777777" w:rsidR="00DB7C2D" w:rsidRPr="00530F96" w:rsidRDefault="00DB7C2D" w:rsidP="00D239D2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 xml:space="preserve">* For long-term unemployed or migrant English students aged 22 </w:t>
            </w:r>
            <w:proofErr w:type="gramStart"/>
            <w:r w:rsidRPr="00530F96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years or over commencing full-time study</w:t>
            </w:r>
            <w:proofErr w:type="gramEnd"/>
            <w:r w:rsidRPr="00530F96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 xml:space="preserve"> or an Australian Apprenticeship.</w:t>
            </w:r>
          </w:p>
        </w:tc>
      </w:tr>
      <w:tr w:rsidR="00DB7C2D" w:rsidRPr="00530F96" w14:paraId="01CF97DE" w14:textId="77777777" w:rsidTr="00D239D2">
        <w:trPr>
          <w:trHeight w:val="272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87696" w14:textId="77777777" w:rsidR="00DB7C2D" w:rsidRPr="002B2FE7" w:rsidRDefault="00DB7C2D" w:rsidP="00D239D2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  <w:r w:rsidRPr="002B2FE7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Part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ner</w:t>
            </w:r>
            <w:r w:rsidRPr="002B2FE7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 income test – partner income free area</w:t>
            </w:r>
            <w:r w:rsidRPr="002B2FE7">
              <w:rPr>
                <w:rFonts w:eastAsia="Times New Roman" w:cs="Arial"/>
                <w:color w:val="000000"/>
                <w:sz w:val="20"/>
                <w:szCs w:val="20"/>
                <w:vertAlign w:val="superscript"/>
                <w:lang w:eastAsia="en-AU"/>
              </w:rPr>
              <w:t>~</w:t>
            </w:r>
          </w:p>
        </w:tc>
        <w:tc>
          <w:tcPr>
            <w:tcW w:w="5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ECA3CAB" w14:textId="77777777" w:rsidR="00DB7C2D" w:rsidRPr="002B2FE7" w:rsidRDefault="00DB7C2D" w:rsidP="00D239D2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F8666B4" w14:textId="77777777" w:rsidR="00DB7C2D" w:rsidRPr="002B2FE7" w:rsidRDefault="00DB7C2D" w:rsidP="00D239D2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21EE786" w14:textId="77777777" w:rsidR="00DB7C2D" w:rsidRPr="002B2FE7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6A4DB3E" w14:textId="77777777" w:rsidR="00DB7C2D" w:rsidRPr="002B2FE7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D7BB203" w14:textId="77777777" w:rsidR="00DB7C2D" w:rsidRPr="002B2FE7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D690AC9" w14:textId="77777777" w:rsidR="00DB7C2D" w:rsidRPr="002B2FE7" w:rsidRDefault="00DB7C2D" w:rsidP="00D239D2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</w:p>
        </w:tc>
      </w:tr>
      <w:tr w:rsidR="00DB7C2D" w:rsidRPr="00530F96" w14:paraId="4177BD8E" w14:textId="77777777" w:rsidTr="00D239D2">
        <w:trPr>
          <w:trHeight w:val="134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1C0C5" w14:textId="77777777" w:rsidR="00DB7C2D" w:rsidRPr="002B2FE7" w:rsidRDefault="00DB7C2D" w:rsidP="00D239D2">
            <w:pPr>
              <w:spacing w:after="0" w:line="240" w:lineRule="auto"/>
              <w:ind w:firstLine="177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  <w:r w:rsidRPr="002B2FE7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 aged between 22 and Age Pension age</w:t>
            </w:r>
          </w:p>
        </w:tc>
        <w:tc>
          <w:tcPr>
            <w:tcW w:w="5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24D03FC" w14:textId="77777777" w:rsidR="00DB7C2D" w:rsidRPr="002B2FE7" w:rsidRDefault="00DB7C2D" w:rsidP="00D239D2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  <w:r w:rsidRPr="002B2FE7">
              <w:rPr>
                <w:rFonts w:eastAsia="Times New Roman" w:cs="Arial"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F9EB0C9" w14:textId="77777777" w:rsidR="00DB7C2D" w:rsidRPr="002B2FE7" w:rsidRDefault="00DB7C2D" w:rsidP="00D239D2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  <w:r w:rsidRPr="002B2FE7">
              <w:rPr>
                <w:rFonts w:eastAsia="Times New Roman" w:cs="Arial"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5F111D9" w14:textId="77777777" w:rsidR="00DB7C2D" w:rsidRPr="002B2FE7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$1,196.00</w:t>
            </w: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466B01" w14:textId="77777777" w:rsidR="00DB7C2D" w:rsidRPr="002B2FE7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$1,196.00</w:t>
            </w: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483CF8C" w14:textId="77777777" w:rsidR="00DB7C2D" w:rsidRPr="002B2FE7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FBDDA97" w14:textId="77777777" w:rsidR="00DB7C2D" w:rsidRPr="002B2FE7" w:rsidRDefault="00DB7C2D" w:rsidP="00D239D2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  <w:r w:rsidRPr="002B2FE7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158C88E2" w14:textId="77777777" w:rsidTr="00D239D2">
        <w:trPr>
          <w:trHeight w:val="194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FBD3D" w14:textId="77777777" w:rsidR="00DB7C2D" w:rsidRPr="002B2FE7" w:rsidRDefault="00DB7C2D" w:rsidP="00D239D2">
            <w:pPr>
              <w:spacing w:after="0" w:line="240" w:lineRule="auto"/>
              <w:ind w:firstLine="177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  <w:r w:rsidRPr="002B2FE7">
              <w:rPr>
                <w:rFonts w:eastAsia="Times New Roman" w:cs="Arial"/>
                <w:color w:val="000000"/>
                <w:sz w:val="18"/>
                <w:szCs w:val="20"/>
                <w:lang w:eastAsia="en-AU"/>
              </w:rPr>
              <w:t>Partner aged under 22, no children</w:t>
            </w:r>
          </w:p>
        </w:tc>
        <w:tc>
          <w:tcPr>
            <w:tcW w:w="5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BA008" w14:textId="77777777" w:rsidR="00DB7C2D" w:rsidRPr="002B2FE7" w:rsidRDefault="00DB7C2D" w:rsidP="00D239D2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12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728B3" w14:textId="77777777" w:rsidR="00DB7C2D" w:rsidRPr="002B2FE7" w:rsidRDefault="00DB7C2D" w:rsidP="00D239D2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13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1340B" w14:textId="77777777" w:rsidR="00DB7C2D" w:rsidRPr="002B2FE7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$1,063.00</w:t>
            </w:r>
          </w:p>
        </w:tc>
        <w:tc>
          <w:tcPr>
            <w:tcW w:w="12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65BBF" w14:textId="77777777" w:rsidR="00DB7C2D" w:rsidRPr="002B2FE7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$1,117.00</w:t>
            </w:r>
          </w:p>
        </w:tc>
        <w:tc>
          <w:tcPr>
            <w:tcW w:w="12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A6863" w14:textId="77777777" w:rsidR="00DB7C2D" w:rsidRPr="002B2FE7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$54.00</w:t>
            </w:r>
          </w:p>
        </w:tc>
        <w:tc>
          <w:tcPr>
            <w:tcW w:w="4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341B4" w14:textId="77777777" w:rsidR="00DB7C2D" w:rsidRPr="002B2FE7" w:rsidRDefault="00DB7C2D" w:rsidP="00D239D2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  <w:r w:rsidRPr="002B2FE7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72F57503" w14:textId="77777777" w:rsidTr="00D239D2">
        <w:trPr>
          <w:trHeight w:val="198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C0E8F" w14:textId="77777777" w:rsidR="00DB7C2D" w:rsidRPr="002B2FE7" w:rsidRDefault="00DB7C2D" w:rsidP="00D239D2">
            <w:pPr>
              <w:spacing w:after="0" w:line="240" w:lineRule="auto"/>
              <w:ind w:firstLine="177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  <w:r w:rsidRPr="002B2FE7">
              <w:rPr>
                <w:rFonts w:eastAsia="Times New Roman" w:cs="Arial"/>
                <w:color w:val="000000"/>
                <w:sz w:val="18"/>
                <w:szCs w:val="20"/>
                <w:lang w:eastAsia="en-AU"/>
              </w:rPr>
              <w:t>Partner aged under 22, with children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7503B" w14:textId="77777777" w:rsidR="00DB7C2D" w:rsidRPr="002B2FE7" w:rsidRDefault="00DB7C2D" w:rsidP="00D239D2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D9776" w14:textId="77777777" w:rsidR="00DB7C2D" w:rsidRPr="002B2FE7" w:rsidRDefault="00DB7C2D" w:rsidP="00D239D2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87443" w14:textId="77777777" w:rsidR="00DB7C2D" w:rsidRPr="002B2FE7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$1,142.00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12BD8" w14:textId="77777777" w:rsidR="00DB7C2D" w:rsidRPr="002B2FE7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$1,201.00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BE0D2" w14:textId="77777777" w:rsidR="00DB7C2D" w:rsidRPr="002B2FE7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$59.00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CD2F1" w14:textId="77777777" w:rsidR="00DB7C2D" w:rsidRPr="002B2FE7" w:rsidRDefault="00DB7C2D" w:rsidP="00D239D2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  <w:r w:rsidRPr="002B2FE7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3A4026" w14:paraId="0E547F2D" w14:textId="77777777" w:rsidTr="00D239D2">
        <w:trPr>
          <w:trHeight w:val="260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6F1E5" w14:textId="77777777" w:rsidR="00DB7C2D" w:rsidRPr="003A4026" w:rsidRDefault="00DB7C2D" w:rsidP="00D239D2">
            <w:pPr>
              <w:spacing w:after="0" w:line="240" w:lineRule="auto"/>
              <w:ind w:firstLine="177"/>
              <w:rPr>
                <w:rFonts w:eastAsia="Times New Roman" w:cs="Arial"/>
                <w:bCs/>
                <w:i/>
                <w:sz w:val="16"/>
                <w:szCs w:val="24"/>
                <w:lang w:eastAsia="en-AU"/>
              </w:rPr>
            </w:pPr>
            <w:r w:rsidRPr="003A4026">
              <w:rPr>
                <w:rFonts w:eastAsia="Times New Roman" w:cs="Arial"/>
                <w:bCs/>
                <w:i/>
                <w:sz w:val="16"/>
                <w:szCs w:val="12"/>
                <w:lang w:eastAsia="en-AU"/>
              </w:rPr>
              <w:t>~ Different policy applies if partner is a pensioner.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AB722" w14:textId="77777777" w:rsidR="00DB7C2D" w:rsidRPr="003A4026" w:rsidRDefault="00DB7C2D" w:rsidP="00D239D2">
            <w:pPr>
              <w:spacing w:after="0" w:line="240" w:lineRule="auto"/>
              <w:rPr>
                <w:rFonts w:eastAsia="Times New Roman" w:cs="Arial"/>
                <w:bCs/>
                <w:i/>
                <w:sz w:val="16"/>
                <w:szCs w:val="24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05E22" w14:textId="77777777" w:rsidR="00DB7C2D" w:rsidRPr="003A4026" w:rsidRDefault="00DB7C2D" w:rsidP="00D239D2">
            <w:pPr>
              <w:spacing w:after="0" w:line="240" w:lineRule="auto"/>
              <w:rPr>
                <w:rFonts w:eastAsia="Times New Roman" w:cs="Arial"/>
                <w:bCs/>
                <w:i/>
                <w:sz w:val="16"/>
                <w:szCs w:val="24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7FC78" w14:textId="77777777" w:rsidR="00DB7C2D" w:rsidRPr="003A402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bCs/>
                <w:i/>
                <w:sz w:val="16"/>
                <w:szCs w:val="24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D5153" w14:textId="77777777" w:rsidR="00DB7C2D" w:rsidRPr="003A402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bCs/>
                <w:i/>
                <w:sz w:val="16"/>
                <w:szCs w:val="24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5ACCE" w14:textId="77777777" w:rsidR="00DB7C2D" w:rsidRPr="003A402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bCs/>
                <w:i/>
                <w:sz w:val="16"/>
                <w:szCs w:val="24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31188" w14:textId="77777777" w:rsidR="00DB7C2D" w:rsidRPr="003A4026" w:rsidRDefault="00DB7C2D" w:rsidP="00D239D2">
            <w:pPr>
              <w:spacing w:after="0" w:line="240" w:lineRule="auto"/>
              <w:rPr>
                <w:rFonts w:eastAsia="Times New Roman" w:cs="Arial"/>
                <w:bCs/>
                <w:i/>
                <w:sz w:val="16"/>
                <w:szCs w:val="24"/>
                <w:lang w:eastAsia="en-AU"/>
              </w:rPr>
            </w:pPr>
          </w:p>
        </w:tc>
      </w:tr>
    </w:tbl>
    <w:p w14:paraId="5A9FA30F" w14:textId="77777777" w:rsidR="00DB7C2D" w:rsidRDefault="00DB7C2D" w:rsidP="00DB7C2D">
      <w:r>
        <w:br w:type="page"/>
      </w:r>
    </w:p>
    <w:tbl>
      <w:tblPr>
        <w:tblW w:w="10943" w:type="dxa"/>
        <w:tblLook w:val="04A0" w:firstRow="1" w:lastRow="0" w:firstColumn="1" w:lastColumn="0" w:noHBand="0" w:noVBand="1"/>
      </w:tblPr>
      <w:tblGrid>
        <w:gridCol w:w="4538"/>
        <w:gridCol w:w="523"/>
        <w:gridCol w:w="1268"/>
        <w:gridCol w:w="1311"/>
        <w:gridCol w:w="1268"/>
        <w:gridCol w:w="1268"/>
        <w:gridCol w:w="472"/>
        <w:gridCol w:w="295"/>
      </w:tblGrid>
      <w:tr w:rsidR="00DB7C2D" w:rsidRPr="00530F96" w14:paraId="7146F2DC" w14:textId="77777777" w:rsidTr="00A15CCC">
        <w:trPr>
          <w:trHeight w:val="31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3F5BC1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lastRenderedPageBreak/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AFC4C4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1C823F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BD8C13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B35891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599E32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16D71A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</w:tr>
      <w:tr w:rsidR="00DB7C2D" w:rsidRPr="00530F96" w14:paraId="2B565EF9" w14:textId="77777777" w:rsidTr="00A15CCC">
        <w:trPr>
          <w:trHeight w:val="31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DFC9D9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ABSTUDY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4F6146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53934B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52468E6B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77D28778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 Jan 202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62A3F64F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2D2E4F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</w:tr>
      <w:tr w:rsidR="00DB7C2D" w:rsidRPr="00530F96" w14:paraId="553907A2" w14:textId="77777777" w:rsidTr="00A15CCC">
        <w:trPr>
          <w:trHeight w:val="510"/>
        </w:trPr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63ADE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Basic rates of payment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D2A44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B67D1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A9318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9D537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55C1F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7BF37E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DB7C2D" w:rsidRPr="00530F96" w14:paraId="6CFF05B1" w14:textId="77777777" w:rsidTr="00A15CCC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AA0C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Living Allowance rates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39D2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EE40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F999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2F16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23EC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1923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7C2D" w:rsidRPr="00530F96" w14:paraId="26702E98" w14:textId="77777777" w:rsidTr="00A15CCC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3710" w14:textId="77777777" w:rsidR="00DB7C2D" w:rsidRPr="00530F96" w:rsidRDefault="00DB7C2D" w:rsidP="00D239D2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19AE" w14:textId="77777777" w:rsidR="00DB7C2D" w:rsidRPr="00530F96" w:rsidRDefault="00DB7C2D" w:rsidP="00D239D2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233F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E51B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FFA5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37AE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E6C7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7C2D" w:rsidRPr="00530F96" w14:paraId="779EA6CF" w14:textId="77777777" w:rsidTr="00A15CCC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4FF1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Standard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9869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AF0A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E3A2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7EE3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BDC7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6A1C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7C2D" w:rsidRPr="00530F96" w14:paraId="3DF0E0E5" w14:textId="77777777" w:rsidTr="00A15CCC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501B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Under 16 years, tertiary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EDDA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C06D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F595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$36.00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22C2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$38.20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26D9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$2.20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196A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46E69F0F" w14:textId="77777777" w:rsidTr="00A15CCC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8A34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16 to 17 years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E501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115C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C086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$313.80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C72C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$332.90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AB70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$19.10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DA55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7426002E" w14:textId="77777777" w:rsidTr="00A15CCC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D46D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18 to 21 years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0D99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82AB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BD08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$367.00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8664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$389.40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83CB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$22.40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D7F0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65E28191" w14:textId="77777777" w:rsidTr="00A15CCC">
        <w:trPr>
          <w:trHeight w:val="255"/>
        </w:trPr>
        <w:tc>
          <w:tcPr>
            <w:tcW w:w="5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D76C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Standard, in state care and Foster Care Allowance paid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4E09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763B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696F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A368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AD60C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7C2D" w:rsidRPr="00530F96" w14:paraId="337E8508" w14:textId="77777777" w:rsidTr="00A15CCC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9781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Under 16 years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050F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D815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69FA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$313.80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9F8B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$332.90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7DEC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$19.10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AC30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5A4B5E2B" w14:textId="77777777" w:rsidTr="00A15CCC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4459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16 to 17 years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C5E7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F1E8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1399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$313.80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7E8A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$332.90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698B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$19.10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F726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3490D552" w14:textId="77777777" w:rsidTr="00A15CCC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9102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18 to 21 years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B717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E47D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886B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$367.00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581F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$389.40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82A4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$22.40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9E46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0D9B8591" w14:textId="77777777" w:rsidTr="00A15CCC">
        <w:trPr>
          <w:trHeight w:val="255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883A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Standard, in state care only (no Foster Care Allowance paid)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DFF4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6709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A47A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BEDA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7C2D" w:rsidRPr="00530F96" w14:paraId="34D045D8" w14:textId="77777777" w:rsidTr="00A15CCC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D362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Under 16 years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29EC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1BFA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061C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$530.40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342A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$562.80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20DA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$32.40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0CC3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1F8261EE" w14:textId="77777777" w:rsidTr="00A15CCC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415E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16 to 21 years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7B14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967E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2CA6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$530.40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C415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$562.80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2322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$32.40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B075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4BD9D3EB" w14:textId="77777777" w:rsidTr="00A15CCC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B0BD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Away from home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353B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C17E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ED4A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2D16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B92D7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0085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7C2D" w:rsidRPr="00530F96" w14:paraId="593490E4" w14:textId="77777777" w:rsidTr="00A15CCC">
        <w:trPr>
          <w:trHeight w:val="270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C3E5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Under 16 years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2D1D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945D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A41B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$530.40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5DFF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$562.80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F6B2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$32.40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FCA1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23C8B0C0" w14:textId="77777777" w:rsidTr="00A15CCC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63F4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16 to 21 years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5B69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A7D5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644F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$530.40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DA95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$562.80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3C3B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$32.40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5C74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2AB037A1" w14:textId="77777777" w:rsidTr="00A15CCC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6AB9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Independent single, no children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2528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433B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DDCA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606E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A31D4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7200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7C2D" w:rsidRPr="00530F96" w14:paraId="1BC14556" w14:textId="77777777" w:rsidTr="00A15CCC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D5DC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Under 16 years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1F82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75C0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1114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$530.40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0D4C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$562.80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FF11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$32.40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FCBA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3BE4BE11" w14:textId="77777777" w:rsidTr="00A15CCC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BEF2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16 to 21 years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276D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4E72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610D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$530.40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1075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$562.80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1F17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$32.40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6CE0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57BB1E5A" w14:textId="77777777" w:rsidTr="00A15CCC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7335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Under 16 years, at home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9AB5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0584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8B26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$313.80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DD64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$332.90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FBBA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$19.10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E377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1FBE7092" w14:textId="77777777" w:rsidTr="00A15CCC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3F88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16 to 17 years, at home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2045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C512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FA63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$313.80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804E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$332.90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1018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$19.10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47CF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19976586" w14:textId="77777777" w:rsidTr="00A15CCC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567F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18 to 21 years, at home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2E97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1247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E2D8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$367.00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4305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$389.40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0CC1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$22.40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1E5C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525B71FF" w14:textId="77777777" w:rsidTr="00A15CCC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7EB3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Independent partnered, no children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7BA3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D130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0863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91A9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AD61D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E895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7C2D" w:rsidRPr="00530F96" w14:paraId="6515A22E" w14:textId="77777777" w:rsidTr="00A15CCC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239F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Under 16 years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5864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AEB3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CF9C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$530.40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718E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$562.80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4546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$32.40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95D2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2E1E29E1" w14:textId="77777777" w:rsidTr="00A15CCC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B986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16 to 21 years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F1FE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6C7A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3793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$530.40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BF2B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$562.80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BA60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$32.40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C220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73F99387" w14:textId="77777777" w:rsidTr="00A15CCC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77ED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Independent, single with dependent child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9B1B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5D1D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D037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AE0B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28A3B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AFAE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7C2D" w:rsidRPr="00530F96" w14:paraId="014E6552" w14:textId="77777777" w:rsidTr="00A15CCC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A2D8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Under 16 years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1B99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A255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8A59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$679.00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285C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$720.40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3BD1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$41.40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BE6E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798CC58F" w14:textId="77777777" w:rsidTr="00A15CCC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A8B9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16 to 21 years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81F2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03D1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6024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$679.00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F841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$720.40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B1C7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$41.40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E2CF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12EA911A" w14:textId="77777777" w:rsidTr="00A15CCC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FF28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Independent, partnered with dependent child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5B4C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7489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846A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8569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1021B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B47B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7C2D" w:rsidRPr="00530F96" w14:paraId="34FAAA90" w14:textId="77777777" w:rsidTr="00A15CCC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51AF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Under 16 years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8C1B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A001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290B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$577.40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6D4C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$612.60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08CD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$35.20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749E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501CD99B" w14:textId="77777777" w:rsidTr="00A15CCC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3600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16 to 21 years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4FC1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69F8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142E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$577.40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EE52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$612.60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8FD0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$35.20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F81A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4F156C6F" w14:textId="77777777" w:rsidTr="00A15CCC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F92E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Masters and Doctorate Students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4CCC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2E50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84CF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$1,106.70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D98E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$1,145.40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0D0E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$38.70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9E37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6489D465" w14:textId="77777777" w:rsidTr="00A15CCC">
        <w:trPr>
          <w:trHeight w:val="374"/>
        </w:trPr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DD0F8" w14:textId="44B8F60B" w:rsidR="00DB7C2D" w:rsidRPr="00530F96" w:rsidRDefault="00DB7C2D" w:rsidP="00A15CC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Income </w:t>
            </w:r>
            <w:r w:rsidR="00A15CC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test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66A1F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211A9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C578A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70621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2CDEC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529778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DB7C2D" w:rsidRPr="00530F96" w14:paraId="1CF9A56E" w14:textId="77777777" w:rsidTr="00A15CCC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25FF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Part allowance income limits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7269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30FD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23B7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FA18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6A05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3308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7C2D" w:rsidRPr="00530F96" w14:paraId="2FB4AFD6" w14:textId="77777777" w:rsidTr="00A15CCC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398A" w14:textId="77777777" w:rsidR="00DB7C2D" w:rsidRPr="00530F96" w:rsidRDefault="00DB7C2D" w:rsidP="00D239D2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2F08" w14:textId="77777777" w:rsidR="00DB7C2D" w:rsidRPr="00530F96" w:rsidRDefault="00DB7C2D" w:rsidP="00D239D2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462F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51B8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AEC0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CA5A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A6ED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7C2D" w:rsidRPr="00530F96" w14:paraId="290C13DA" w14:textId="77777777" w:rsidTr="00A15CCC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6122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Under 22 years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3EA1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61D6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FCD4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F954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DAB7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7819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7C2D" w:rsidRPr="00530F96" w14:paraId="313C5F4A" w14:textId="77777777" w:rsidTr="00A15CCC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5196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under 18 years, at home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B499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018A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C833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$996.50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27CA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$1,057.17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535E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$60.67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EE99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072E74B4" w14:textId="77777777" w:rsidTr="00A15CCC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6F86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18 and over, at home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5920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D466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3A99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$1,086.34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EEDB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$1,152.50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F0EC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$66.16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4B67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78D26BE3" w14:textId="77777777" w:rsidTr="00A15CCC">
        <w:trPr>
          <w:trHeight w:val="255"/>
        </w:trPr>
        <w:tc>
          <w:tcPr>
            <w:tcW w:w="5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DF68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 or partnered, away from home, no dependants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4D3B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AFF7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$1,362.67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8746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$1,445.50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5B87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$82.83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60E61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DB7C2D" w:rsidRPr="00530F96" w14:paraId="4812FCA2" w14:textId="77777777" w:rsidTr="00A15CCC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DCB3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 with dependants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94F7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D50C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F703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$1,614.00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1D22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$1,711.84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8289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$97.84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8BCC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145C1476" w14:textId="77777777" w:rsidTr="00A15CCC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9F81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Partnered with dependants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EABD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0418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BF5F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$1,442.17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7143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$1,529.67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D157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$87.50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9A59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43B51D18" w14:textId="77777777" w:rsidTr="00A15CCC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9BB53" w14:textId="77777777" w:rsidR="00DB7C2D" w:rsidRPr="00530F96" w:rsidRDefault="00DB7C2D" w:rsidP="00D239D2">
            <w:pPr>
              <w:spacing w:after="0" w:line="240" w:lineRule="auto"/>
              <w:ind w:firstLineChars="102" w:firstLine="184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Over</w:t>
            </w: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22 years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42B6E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2F15B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1F419" w14:textId="77777777" w:rsidR="00DB7C2D" w:rsidRDefault="00DB7C2D" w:rsidP="00D239D2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E13DD" w14:textId="77777777" w:rsidR="00DB7C2D" w:rsidRDefault="00DB7C2D" w:rsidP="00D239D2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CC247" w14:textId="77777777" w:rsidR="00DB7C2D" w:rsidRDefault="00DB7C2D" w:rsidP="00D239D2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5F216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</w:tr>
      <w:tr w:rsidR="00DB7C2D" w:rsidRPr="00530F96" w14:paraId="6C8D53AB" w14:textId="77777777" w:rsidTr="00A15CCC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9F92A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no children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872C2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766A6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9D6E8" w14:textId="77777777" w:rsidR="00DB7C2D" w:rsidRDefault="00DB7C2D" w:rsidP="00D239D2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$1,595.67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64BA2" w14:textId="77777777" w:rsidR="00DB7C2D" w:rsidRDefault="00DB7C2D" w:rsidP="00D239D2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$1,624.50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07F62" w14:textId="77777777" w:rsidR="00DB7C2D" w:rsidRDefault="00DB7C2D" w:rsidP="00D239D2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$28.83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3C445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1FA837FF" w14:textId="77777777" w:rsidTr="00A15CCC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FC7B4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Partnered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CEC2E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D6580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B893B" w14:textId="77777777" w:rsidR="00DB7C2D" w:rsidRDefault="00DB7C2D" w:rsidP="00D239D2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$1,494.67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CA34F" w14:textId="77777777" w:rsidR="00DB7C2D" w:rsidRDefault="00DB7C2D" w:rsidP="00D239D2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$1,523.50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1CAEA" w14:textId="77777777" w:rsidR="00DB7C2D" w:rsidRDefault="00DB7C2D" w:rsidP="00D239D2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$28.83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25C36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79047017" w14:textId="77777777" w:rsidTr="00A15CCC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8E3D7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with dependants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97D68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CD181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E09B9" w14:textId="77777777" w:rsidR="00DB7C2D" w:rsidRDefault="00DB7C2D" w:rsidP="00D239D2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$1,680.50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7B91A" w14:textId="77777777" w:rsidR="00DB7C2D" w:rsidRDefault="00DB7C2D" w:rsidP="00D239D2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$1,709.34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4EB71" w14:textId="77777777" w:rsidR="00DB7C2D" w:rsidRDefault="00DB7C2D" w:rsidP="00D239D2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$28.84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93574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DB7C2D" w:rsidRPr="00530F96" w14:paraId="43534183" w14:textId="77777777" w:rsidTr="00A15CCC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D111A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60 or over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5D7E8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8A15E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374EE" w14:textId="77777777" w:rsidR="00DB7C2D" w:rsidRDefault="00DB7C2D" w:rsidP="00D239D2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$1,690.84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9A9E0" w14:textId="77777777" w:rsidR="00DB7C2D" w:rsidRDefault="00DB7C2D" w:rsidP="00D239D2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$1,720.34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6C0ED" w14:textId="77777777" w:rsidR="00DB7C2D" w:rsidRDefault="00DB7C2D" w:rsidP="00D239D2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$29.50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43A08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A15CCC" w:rsidRPr="00530F96" w14:paraId="3A38F46C" w14:textId="77777777" w:rsidTr="009B1B61">
        <w:trPr>
          <w:gridAfter w:val="1"/>
          <w:wAfter w:w="295" w:type="dxa"/>
          <w:trHeight w:val="272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CAABC" w14:textId="77777777" w:rsidR="00A15CCC" w:rsidRPr="002B2FE7" w:rsidRDefault="00A15CCC" w:rsidP="003E5B9E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  <w:r w:rsidRPr="002B2FE7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Part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ner</w:t>
            </w:r>
            <w:r w:rsidRPr="002B2FE7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 income test – partner income free area</w:t>
            </w:r>
            <w:r w:rsidRPr="002B2FE7">
              <w:rPr>
                <w:rFonts w:eastAsia="Times New Roman" w:cs="Arial"/>
                <w:color w:val="000000"/>
                <w:sz w:val="20"/>
                <w:szCs w:val="20"/>
                <w:vertAlign w:val="superscript"/>
                <w:lang w:eastAsia="en-AU"/>
              </w:rPr>
              <w:t>~</w:t>
            </w:r>
          </w:p>
        </w:tc>
        <w:tc>
          <w:tcPr>
            <w:tcW w:w="5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70EC0DF" w14:textId="77777777" w:rsidR="00A15CCC" w:rsidRPr="002B2FE7" w:rsidRDefault="00A15CCC" w:rsidP="003E5B9E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C09E4EE" w14:textId="77777777" w:rsidR="00A15CCC" w:rsidRPr="002B2FE7" w:rsidRDefault="00A15CCC" w:rsidP="003E5B9E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2A067F6" w14:textId="77777777" w:rsidR="00A15CCC" w:rsidRPr="002B2FE7" w:rsidRDefault="00A15CCC" w:rsidP="003E5B9E">
            <w:pPr>
              <w:spacing w:after="0" w:line="240" w:lineRule="auto"/>
              <w:jc w:val="right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EC1189D" w14:textId="77777777" w:rsidR="00A15CCC" w:rsidRPr="002B2FE7" w:rsidRDefault="00A15CCC" w:rsidP="003E5B9E">
            <w:pPr>
              <w:spacing w:after="0" w:line="240" w:lineRule="auto"/>
              <w:jc w:val="right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0DA2D7B" w14:textId="77777777" w:rsidR="00A15CCC" w:rsidRPr="002B2FE7" w:rsidRDefault="00A15CCC" w:rsidP="003E5B9E">
            <w:pPr>
              <w:spacing w:after="0" w:line="240" w:lineRule="auto"/>
              <w:jc w:val="right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D0F97A1" w14:textId="77777777" w:rsidR="00A15CCC" w:rsidRPr="002B2FE7" w:rsidRDefault="00A15CCC" w:rsidP="003E5B9E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</w:p>
        </w:tc>
      </w:tr>
      <w:tr w:rsidR="00DB7C2D" w:rsidRPr="00530F96" w14:paraId="6625B4F8" w14:textId="77777777" w:rsidTr="009B1B61">
        <w:trPr>
          <w:trHeight w:val="250"/>
        </w:trPr>
        <w:tc>
          <w:tcPr>
            <w:tcW w:w="6329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3C2A2" w14:textId="40E53652" w:rsidR="00DB7C2D" w:rsidRPr="00530F96" w:rsidRDefault="00DB7C2D">
            <w:pPr>
              <w:spacing w:after="0" w:line="240" w:lineRule="auto"/>
              <w:ind w:firstLineChars="102" w:firstLine="184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Partner aged 22 and over, no dependent children</w:t>
            </w:r>
          </w:p>
        </w:tc>
        <w:tc>
          <w:tcPr>
            <w:tcW w:w="13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AD58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$1,196.00</w:t>
            </w: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09C5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$1,196.00</w:t>
            </w: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ADB2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6B6A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DB7C2D" w:rsidRPr="00425027" w14:paraId="752984F0" w14:textId="77777777" w:rsidTr="009B1B61">
        <w:trPr>
          <w:trHeight w:val="390"/>
        </w:trPr>
        <w:tc>
          <w:tcPr>
            <w:tcW w:w="45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8AD9" w14:textId="77777777" w:rsidR="00DB7C2D" w:rsidRPr="009B1B61" w:rsidRDefault="00DB7C2D" w:rsidP="00D239D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9B1B61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Parental income threshold for ABSTUDY</w:t>
            </w:r>
          </w:p>
        </w:tc>
        <w:tc>
          <w:tcPr>
            <w:tcW w:w="5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913B" w14:textId="77777777" w:rsidR="00DB7C2D" w:rsidRPr="009B1B61" w:rsidRDefault="00DB7C2D" w:rsidP="00D239D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9B1B61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5B93" w14:textId="77777777" w:rsidR="00DB7C2D" w:rsidRPr="009B1B61" w:rsidRDefault="00DB7C2D" w:rsidP="00D239D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9B1B61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F9C1" w14:textId="77777777" w:rsidR="00DB7C2D" w:rsidRPr="009B1B61" w:rsidRDefault="00DB7C2D" w:rsidP="00D239D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9B1B61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5BC5" w14:textId="77777777" w:rsidR="00DB7C2D" w:rsidRPr="009B1B61" w:rsidRDefault="00DB7C2D" w:rsidP="00D239D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9B1B61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7BBF" w14:textId="77777777" w:rsidR="00DB7C2D" w:rsidRPr="009B1B61" w:rsidRDefault="00DB7C2D" w:rsidP="00D239D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9B1B61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57F0683" w14:textId="77777777" w:rsidR="00DB7C2D" w:rsidRPr="009B1B61" w:rsidRDefault="00DB7C2D" w:rsidP="00D239D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9B1B61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B7C2D" w:rsidRPr="00530F96" w14:paraId="1FCCBB38" w14:textId="77777777" w:rsidTr="009B1B61">
        <w:trPr>
          <w:trHeight w:val="250"/>
        </w:trPr>
        <w:tc>
          <w:tcPr>
            <w:tcW w:w="4538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DD19D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Reduced payment if income exceeds</w:t>
            </w:r>
          </w:p>
        </w:tc>
        <w:tc>
          <w:tcPr>
            <w:tcW w:w="5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5990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C7E0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98B2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$56,137.00</w:t>
            </w:r>
          </w:p>
        </w:tc>
        <w:tc>
          <w:tcPr>
            <w:tcW w:w="12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A09B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$58,108.00</w:t>
            </w:r>
          </w:p>
        </w:tc>
        <w:tc>
          <w:tcPr>
            <w:tcW w:w="12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4024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$1,971.00</w:t>
            </w:r>
          </w:p>
        </w:tc>
        <w:tc>
          <w:tcPr>
            <w:tcW w:w="76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52C9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</w:tbl>
    <w:p w14:paraId="0C3710CA" w14:textId="77777777" w:rsidR="00DB7C2D" w:rsidRDefault="00DB7C2D" w:rsidP="00DB7C2D">
      <w:r>
        <w:br w:type="page"/>
      </w:r>
    </w:p>
    <w:tbl>
      <w:tblPr>
        <w:tblW w:w="10943" w:type="dxa"/>
        <w:tblLook w:val="04A0" w:firstRow="1" w:lastRow="0" w:firstColumn="1" w:lastColumn="0" w:noHBand="0" w:noVBand="1"/>
      </w:tblPr>
      <w:tblGrid>
        <w:gridCol w:w="4538"/>
        <w:gridCol w:w="523"/>
        <w:gridCol w:w="1268"/>
        <w:gridCol w:w="1311"/>
        <w:gridCol w:w="1268"/>
        <w:gridCol w:w="1268"/>
        <w:gridCol w:w="767"/>
      </w:tblGrid>
      <w:tr w:rsidR="00DB7C2D" w:rsidRPr="00530F96" w14:paraId="5FB36167" w14:textId="77777777" w:rsidTr="00D239D2">
        <w:trPr>
          <w:trHeight w:val="439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CE35600" w14:textId="77777777" w:rsidR="00C34702" w:rsidRDefault="00C34702" w:rsidP="00D239D2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  <w:p w14:paraId="0854F538" w14:textId="7867173D" w:rsidR="00DB7C2D" w:rsidRPr="00B76EA9" w:rsidRDefault="00DB7C2D" w:rsidP="00C34702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ABSTUDY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– Supplementary assistance</w:t>
            </w: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E5018AC" w14:textId="77777777" w:rsidR="00DB7C2D" w:rsidRPr="00B76EA9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B76EA9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1CF4239" w14:textId="77777777" w:rsidR="00DB7C2D" w:rsidRPr="00B76EA9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B76EA9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1 Jan 202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72C3FFA" w14:textId="77777777" w:rsidR="00DB7C2D" w:rsidRPr="00B76EA9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B76EA9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79F274B" w14:textId="77777777" w:rsidR="00DB7C2D" w:rsidRPr="00B76EA9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</w:tr>
      <w:tr w:rsidR="00DB7C2D" w:rsidRPr="00530F96" w14:paraId="11455EAA" w14:textId="77777777" w:rsidTr="00D239D2">
        <w:trPr>
          <w:trHeight w:val="424"/>
        </w:trPr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CA19A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Supplementary assistance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09472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BAADD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6A4C6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BF428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26D2A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429470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DB7C2D" w:rsidRPr="00530F96" w14:paraId="5CD34619" w14:textId="77777777" w:rsidTr="00D239D2">
        <w:trPr>
          <w:trHeight w:val="278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5F4C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School Fees Allowance (boarding)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C1A7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CB62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2C6B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D918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277C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9C1F9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7C2D" w:rsidRPr="00530F96" w14:paraId="0AB05E76" w14:textId="77777777" w:rsidTr="00D239D2">
        <w:trPr>
          <w:trHeight w:val="151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025A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Maximum rate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054B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FCD7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A1D8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$11,396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97DD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$12,091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BC32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$695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ABDF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DB7C2D" w:rsidRPr="00530F96" w14:paraId="412F2F4A" w14:textId="77777777" w:rsidTr="00D239D2">
        <w:trPr>
          <w:trHeight w:val="243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7D2E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Non-</w:t>
            </w: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income test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ed</w:t>
            </w: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component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1CE9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F042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F71B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$8,856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ACA3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$9,396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BD4A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$540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6BB7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DB7C2D" w:rsidRPr="00530F96" w14:paraId="2FD578C5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F243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Incidentals Allowance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E004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AD9B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D6F8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C2C3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46989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9D8A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7C2D" w:rsidRPr="00530F96" w14:paraId="0CA8EFB2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FBE7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Less than 12 week course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9AB1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66F9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1CE0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$92.50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7C9D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$98.10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7890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$5.60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0ADF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DB7C2D" w:rsidRPr="00530F96" w14:paraId="49A7CFAB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3B9B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12 to 16 week course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8F23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05CA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C238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$162.30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9BC9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$172.20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45C4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$9.90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1836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DB7C2D" w:rsidRPr="00530F96" w14:paraId="204588D3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BD4B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17 to 23 week course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CED8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242F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189B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$322.60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E3F9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$342.30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B65A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$19.70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6DF1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DB7C2D" w:rsidRPr="00530F96" w14:paraId="0C02B3A1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CB10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24 week to one year course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F86F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8913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7411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$655.70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AC08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$695.70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927C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$40.00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8840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DB7C2D" w:rsidRPr="00530F96" w14:paraId="6C1BB4C1" w14:textId="77777777" w:rsidTr="00D239D2">
        <w:trPr>
          <w:trHeight w:val="396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D9B0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Additional Incidentals Allowance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2999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CBAA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26F9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2615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9E69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177B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7C2D" w:rsidRPr="00530F96" w14:paraId="7CD8641A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3F9A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Less than 12 week course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01F0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2BEF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17D6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$159.30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466E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$169.00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D410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$9.70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2514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DB7C2D" w:rsidRPr="00530F96" w14:paraId="13670D75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32C2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12 to 16 week course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F2F3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3023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A314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$315.60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138D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$334.90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E789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$19.30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280C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DB7C2D" w:rsidRPr="00530F96" w14:paraId="5DB16C37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04B6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17 to 23 week course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B7B2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11FD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E728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$630.70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D7F9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$669.20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619E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$38.50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D565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DB7C2D" w:rsidRPr="00530F96" w14:paraId="00C57A25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62CD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24 week to one year course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5719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210A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56FF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$1,263.30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50B9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$1,340.40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AC1C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$77.10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A562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DB7C2D" w:rsidRPr="00530F96" w14:paraId="293D53B9" w14:textId="77777777" w:rsidTr="00D239D2">
        <w:trPr>
          <w:trHeight w:val="402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933E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Education Provider Administration and Audit Costs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750A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B27F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9AA0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BE40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7C2D" w:rsidRPr="00530F96" w14:paraId="0D7CC121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BC12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Maximum amount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D80B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E37E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3188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$5,208.00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D49F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$5,526.00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A3AA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$318.00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8AAC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DB7C2D" w:rsidRPr="00530F96" w14:paraId="26EF5656" w14:textId="77777777" w:rsidTr="00D239D2">
        <w:trPr>
          <w:trHeight w:val="328"/>
        </w:trPr>
        <w:tc>
          <w:tcPr>
            <w:tcW w:w="5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BDE6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Boarding School Scholarship Approval Threshold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C8CB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DBFA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E38F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A16B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4FC0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7C2D" w:rsidRPr="00530F96" w14:paraId="19E0FF49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F610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Scholarship value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8EF7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7AB0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8D6D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$6,309.00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601F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$6,694.00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50B7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$385.00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52F4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DB7C2D" w:rsidRPr="00530F96" w14:paraId="19CF2A98" w14:textId="77777777" w:rsidTr="00D239D2">
        <w:trPr>
          <w:trHeight w:val="255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402D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Supplementary Masters and Doctorate allowance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E214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EA0A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5421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4F4D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7C2D" w:rsidRPr="00530F96" w14:paraId="22A497DE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1D918" w14:textId="77777777" w:rsidR="00DB7C2D" w:rsidRPr="00530F96" w:rsidRDefault="00DB7C2D" w:rsidP="00D239D2">
            <w:pPr>
              <w:spacing w:after="0" w:line="240" w:lineRule="auto"/>
              <w:ind w:left="17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Thesis Allowance one-off payment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23952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DE332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1B7ED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9D2DE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B6B55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1902C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7C2D" w:rsidRPr="00530F96" w14:paraId="2EE720FF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2D5C0" w14:textId="77777777" w:rsidR="00DB7C2D" w:rsidRPr="005D6E70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Masters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thesis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EEE28" w14:textId="77777777" w:rsidR="00DB7C2D" w:rsidRPr="005D6E70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35258" w14:textId="77777777" w:rsidR="00DB7C2D" w:rsidRPr="005D6E70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ABD54" w14:textId="77777777" w:rsidR="00DB7C2D" w:rsidRPr="005D6E70" w:rsidRDefault="00DB7C2D" w:rsidP="00D239D2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$420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E24AB" w14:textId="77777777" w:rsidR="00DB7C2D" w:rsidRPr="005D6E70" w:rsidRDefault="00DB7C2D" w:rsidP="00D239D2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$420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19633" w14:textId="77777777" w:rsidR="00DB7C2D" w:rsidRPr="005D6E70" w:rsidRDefault="00DB7C2D" w:rsidP="00D239D2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C19D0" w14:textId="77777777" w:rsidR="00DB7C2D" w:rsidRPr="00A0550C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550C">
              <w:rPr>
                <w:rFonts w:eastAsia="Times New Roman" w:cs="Arial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0550C">
              <w:rPr>
                <w:rFonts w:eastAsia="Times New Roman" w:cs="Arial"/>
                <w:sz w:val="20"/>
                <w:szCs w:val="20"/>
                <w:lang w:eastAsia="en-AU"/>
              </w:rPr>
              <w:t>ea</w:t>
            </w:r>
            <w:proofErr w:type="spellEnd"/>
            <w:r w:rsidRPr="00A0550C">
              <w:rPr>
                <w:rFonts w:eastAsia="Times New Roman" w:cs="Arial"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DB7C2D" w:rsidRPr="00530F96" w14:paraId="3AD3480F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9A7B5" w14:textId="77777777" w:rsidR="00DB7C2D" w:rsidRPr="005D6E70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Doctorate thesis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3B91F" w14:textId="77777777" w:rsidR="00DB7C2D" w:rsidRPr="005D6E70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1C989" w14:textId="77777777" w:rsidR="00DB7C2D" w:rsidRPr="005D6E70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D3621" w14:textId="77777777" w:rsidR="00DB7C2D" w:rsidRPr="005D6E70" w:rsidRDefault="00DB7C2D" w:rsidP="00D239D2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$840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27404" w14:textId="77777777" w:rsidR="00DB7C2D" w:rsidRPr="005D6E70" w:rsidRDefault="00DB7C2D" w:rsidP="00D239D2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$840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9AA1A" w14:textId="77777777" w:rsidR="00DB7C2D" w:rsidRPr="005D6E70" w:rsidRDefault="00DB7C2D" w:rsidP="00D239D2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F699C" w14:textId="77777777" w:rsidR="00DB7C2D" w:rsidRPr="00A0550C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550C">
              <w:rPr>
                <w:rFonts w:eastAsia="Times New Roman" w:cs="Arial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0550C">
              <w:rPr>
                <w:rFonts w:eastAsia="Times New Roman" w:cs="Arial"/>
                <w:sz w:val="20"/>
                <w:szCs w:val="20"/>
                <w:lang w:eastAsia="en-AU"/>
              </w:rPr>
              <w:t>ea</w:t>
            </w:r>
            <w:proofErr w:type="spellEnd"/>
            <w:r w:rsidRPr="00A0550C">
              <w:rPr>
                <w:rFonts w:eastAsia="Times New Roman" w:cs="Arial"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DB7C2D" w:rsidRPr="00530F96" w14:paraId="141F0780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03EBD" w14:textId="77777777" w:rsidR="00DB7C2D" w:rsidRPr="005D6E70" w:rsidRDefault="00DB7C2D" w:rsidP="00D239D2">
            <w:pPr>
              <w:spacing w:after="0" w:line="240" w:lineRule="auto"/>
              <w:ind w:left="17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D6E70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Relocation Allowance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3C9F4" w14:textId="77777777" w:rsidR="00DB7C2D" w:rsidRPr="005D6E70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761B1" w14:textId="77777777" w:rsidR="00DB7C2D" w:rsidRPr="005D6E70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BAB28" w14:textId="77777777" w:rsidR="00DB7C2D" w:rsidRPr="005D6E70" w:rsidRDefault="00DB7C2D" w:rsidP="00D239D2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$1,520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1C7B8" w14:textId="77777777" w:rsidR="00DB7C2D" w:rsidRPr="005D6E70" w:rsidRDefault="00DB7C2D" w:rsidP="00D239D2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$1,520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79B70" w14:textId="77777777" w:rsidR="00DB7C2D" w:rsidRPr="005D6E70" w:rsidRDefault="00DB7C2D" w:rsidP="00D239D2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2D701" w14:textId="77777777" w:rsidR="00DB7C2D" w:rsidRPr="00A0550C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550C">
              <w:rPr>
                <w:rFonts w:eastAsia="Times New Roman" w:cs="Arial"/>
                <w:sz w:val="20"/>
                <w:szCs w:val="20"/>
                <w:lang w:eastAsia="en-AU"/>
              </w:rPr>
              <w:t xml:space="preserve"> pa </w:t>
            </w:r>
          </w:p>
        </w:tc>
      </w:tr>
      <w:tr w:rsidR="00DB7C2D" w:rsidRPr="00530F96" w14:paraId="2D6B2984" w14:textId="77777777" w:rsidTr="00D239D2">
        <w:trPr>
          <w:trHeight w:val="144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6F6D94" w14:textId="77777777" w:rsidR="00DB7C2D" w:rsidRPr="00E01053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4"/>
                <w:lang w:eastAsia="en-AU"/>
              </w:rPr>
            </w:pPr>
            <w:r w:rsidRPr="00E01053">
              <w:rPr>
                <w:rFonts w:eastAsia="Times New Roman" w:cs="Arial"/>
                <w:b/>
                <w:bCs/>
                <w:sz w:val="20"/>
                <w:szCs w:val="24"/>
                <w:lang w:eastAsia="en-A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CB8376" w14:textId="77777777" w:rsidR="00DB7C2D" w:rsidRPr="00E01053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4"/>
                <w:lang w:eastAsia="en-AU"/>
              </w:rPr>
            </w:pPr>
            <w:r w:rsidRPr="00E01053">
              <w:rPr>
                <w:rFonts w:eastAsia="Times New Roman" w:cs="Arial"/>
                <w:b/>
                <w:bCs/>
                <w:sz w:val="20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7EFE4B" w14:textId="77777777" w:rsidR="00DB7C2D" w:rsidRPr="00E01053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4"/>
                <w:lang w:eastAsia="en-AU"/>
              </w:rPr>
            </w:pPr>
            <w:r w:rsidRPr="00E01053">
              <w:rPr>
                <w:rFonts w:eastAsia="Times New Roman" w:cs="Arial"/>
                <w:b/>
                <w:bCs/>
                <w:sz w:val="20"/>
                <w:szCs w:val="24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EE2E1B" w14:textId="77777777" w:rsidR="00DB7C2D" w:rsidRPr="00E01053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4"/>
                <w:lang w:eastAsia="en-AU"/>
              </w:rPr>
            </w:pPr>
            <w:r w:rsidRPr="00E01053">
              <w:rPr>
                <w:rFonts w:eastAsia="Times New Roman" w:cs="Arial"/>
                <w:b/>
                <w:bCs/>
                <w:sz w:val="20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6B97C1" w14:textId="77777777" w:rsidR="00DB7C2D" w:rsidRPr="00E01053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4"/>
                <w:lang w:eastAsia="en-AU"/>
              </w:rPr>
            </w:pPr>
            <w:r w:rsidRPr="00E01053">
              <w:rPr>
                <w:rFonts w:eastAsia="Times New Roman" w:cs="Arial"/>
                <w:b/>
                <w:bCs/>
                <w:sz w:val="20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A99335" w14:textId="77777777" w:rsidR="00DB7C2D" w:rsidRPr="00E01053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4"/>
                <w:lang w:eastAsia="en-AU"/>
              </w:rPr>
            </w:pPr>
            <w:r w:rsidRPr="00E01053">
              <w:rPr>
                <w:rFonts w:eastAsia="Times New Roman" w:cs="Arial"/>
                <w:b/>
                <w:bCs/>
                <w:sz w:val="20"/>
                <w:szCs w:val="24"/>
                <w:lang w:eastAsia="en-A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810A0B" w14:textId="77777777" w:rsidR="00DB7C2D" w:rsidRPr="00E01053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4"/>
                <w:lang w:eastAsia="en-AU"/>
              </w:rPr>
            </w:pPr>
            <w:r w:rsidRPr="00E01053">
              <w:rPr>
                <w:rFonts w:eastAsia="Times New Roman" w:cs="Arial"/>
                <w:b/>
                <w:bCs/>
                <w:sz w:val="20"/>
                <w:szCs w:val="24"/>
                <w:lang w:eastAsia="en-AU"/>
              </w:rPr>
              <w:t> </w:t>
            </w:r>
          </w:p>
        </w:tc>
      </w:tr>
      <w:tr w:rsidR="00DB7C2D" w:rsidRPr="00530F96" w14:paraId="06896EC3" w14:textId="77777777" w:rsidTr="00D239D2">
        <w:trPr>
          <w:trHeight w:val="31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248333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Other s</w:t>
            </w: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tudent payments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C9F1A1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476683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6E3482D5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6F8C1E03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 Jan 202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6D684403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0608B8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</w:tr>
      <w:tr w:rsidR="00DB7C2D" w:rsidRPr="00530F96" w14:paraId="29FC1021" w14:textId="77777777" w:rsidTr="00D239D2">
        <w:trPr>
          <w:trHeight w:val="510"/>
        </w:trPr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AE23D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Assistance for Isolated Children (AIC)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62F3A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EA195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99EFC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4D276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AB317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253201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DB7C2D" w:rsidRPr="00530F96" w14:paraId="7308CD7B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8B91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Allowances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21C1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A80D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EABE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43B4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3193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9E70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7C2D" w:rsidRPr="00530F96" w14:paraId="4262486D" w14:textId="77777777" w:rsidTr="00D239D2">
        <w:trPr>
          <w:trHeight w:val="186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DAA0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Basic Boarding Allowance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0391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AA8A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5A4F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$8,856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4AF0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$9,396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A28A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$540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81AA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DB7C2D" w:rsidRPr="00530F96" w14:paraId="01728D49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4634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Additional Boarding Allowance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131B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C0F6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6227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$2,540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4244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$2,695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0B36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$155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EEA9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DB7C2D" w:rsidRPr="00530F96" w14:paraId="63AAB145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2CC5D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Maximum rate for AIC Boarding Allowance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6D105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D8BDE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B73C0" w14:textId="77777777" w:rsidR="00DB7C2D" w:rsidRDefault="00DB7C2D" w:rsidP="00D239D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$11,396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47E1E" w14:textId="77777777" w:rsidR="00DB7C2D" w:rsidRDefault="00DB7C2D" w:rsidP="00D239D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$12,091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72389" w14:textId="77777777" w:rsidR="00DB7C2D" w:rsidRDefault="00DB7C2D" w:rsidP="00D239D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$695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B020E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DB7C2D" w:rsidRPr="00530F96" w14:paraId="2171F413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8A45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Second Home Allowance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499D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EFFE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A296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$6,726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40FE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$7,136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1B6E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$410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058F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DB7C2D" w:rsidRPr="00530F96" w14:paraId="6755C849" w14:textId="77777777" w:rsidTr="00D239D2">
        <w:trPr>
          <w:trHeight w:val="255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D4E6D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Maximum Second Home Allowance for each family (three children)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6770D" w14:textId="77777777" w:rsidR="00DB7C2D" w:rsidRDefault="00DB7C2D" w:rsidP="00D239D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$20,178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20431" w14:textId="77777777" w:rsidR="00DB7C2D" w:rsidRDefault="00DB7C2D" w:rsidP="00D239D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$21,408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796CF" w14:textId="77777777" w:rsidR="00DB7C2D" w:rsidRDefault="00DB7C2D" w:rsidP="00D239D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$1,230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12FDC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DB7C2D" w:rsidRPr="00530F96" w14:paraId="3B86E3AB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8FA7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Distance Education Allowance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F287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FE5C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D6AD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$4,428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A116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$4,698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94BF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$270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2F5E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DB7C2D" w:rsidRPr="00530F96" w14:paraId="2DBEE60C" w14:textId="77777777" w:rsidTr="00D239D2">
        <w:trPr>
          <w:trHeight w:val="328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EBA4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Thresholds and l</w:t>
            </w: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imits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C838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FDC8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E202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84656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F2263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254D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7C2D" w:rsidRPr="00530F96" w14:paraId="151653F5" w14:textId="77777777" w:rsidTr="00D239D2">
        <w:trPr>
          <w:trHeight w:val="255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237E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Minimum boarding charge threshold for Additional Boarding Allowance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570B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$8,606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F24C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$9,146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3B61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$540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D61F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DB7C2D" w:rsidRPr="00530F96" w14:paraId="5F4CEA1D" w14:textId="77777777" w:rsidTr="00D239D2">
        <w:trPr>
          <w:trHeight w:val="372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98AD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Parental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income t</w:t>
            </w: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est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E0F1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4AF4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3E78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548B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0EE4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3C17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7C2D" w:rsidRPr="00530F96" w14:paraId="5A2CDDF2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3760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Parental income threshold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1360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17E0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C996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$56,137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57D5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$58,108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6623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$1,971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2BF3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DB7C2D" w:rsidRPr="00530F96" w14:paraId="0A4AFA3F" w14:textId="77777777" w:rsidTr="00D239D2">
        <w:trPr>
          <w:trHeight w:val="510"/>
        </w:trPr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B707F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Other student payments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77AFA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57D32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0BFBB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8373C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BCB85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7B752C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DB7C2D" w:rsidRPr="00530F96" w14:paraId="08576130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ED85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Student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Relocation S</w:t>
            </w: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cholarship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EEB8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D5CB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BB7D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9616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7E24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151B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7C2D" w:rsidRPr="00530F96" w14:paraId="378483D7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20A4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Initial full payment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01E1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E776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61B9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$4,788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D777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$5,080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C160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$292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7536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DB7C2D" w:rsidRPr="00530F96" w14:paraId="6B2CFC15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A62B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Subsequent payment - metropolitan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C25F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8F01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E0B2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$1,196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E382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$1,269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B9B5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$73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3988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DB7C2D" w:rsidRPr="00530F96" w14:paraId="703FD81A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9E20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Subsequent payment - regional/remote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0C11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A4DF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B76E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$2,395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EE8D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$2,541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46CE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$146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0D6D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DB7C2D" w:rsidRPr="00530F96" w14:paraId="157B1324" w14:textId="77777777" w:rsidTr="00D239D2">
        <w:trPr>
          <w:trHeight w:val="333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3E8D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Student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payment p</w:t>
            </w: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arameters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90A5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F995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BBB2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6B29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2F962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F73F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7C2D" w:rsidRPr="00530F96" w14:paraId="5FFC560F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0B3E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Student Income Bank Balance Threshold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2816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904E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0901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$11,300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5130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$12,000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98E0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$700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7536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DB7C2D" w:rsidRPr="00530F96" w14:paraId="47F39FD0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5530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Merit and Equity-</w:t>
            </w: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Based Scholarship Threshold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072C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232F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BA2F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$8,647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7D6E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$9,174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D56E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$527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A917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DB7C2D" w:rsidRPr="00530F96" w14:paraId="600403A4" w14:textId="77777777" w:rsidTr="00D239D2">
        <w:trPr>
          <w:trHeight w:val="344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BAD6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Student Start-Up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Loan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A07F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128A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E8E9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15FF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3D24C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6E6D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DB7C2D" w:rsidRPr="00530F96" w14:paraId="7883F90A" w14:textId="77777777" w:rsidTr="00D239D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A5B0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Student Start-Up Loan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1520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2B57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83B7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$1,132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FEE4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$1,201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2A86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2B45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proofErr w:type="spellStart"/>
            <w:r>
              <w:rPr>
                <w:rFonts w:eastAsia="Times New Roman" w:cs="Arial"/>
                <w:sz w:val="20"/>
                <w:szCs w:val="20"/>
                <w:lang w:eastAsia="en-AU"/>
              </w:rPr>
              <w:t>b</w:t>
            </w: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>a</w:t>
            </w:r>
            <w:proofErr w:type="spellEnd"/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 </w:t>
            </w:r>
          </w:p>
        </w:tc>
      </w:tr>
    </w:tbl>
    <w:p w14:paraId="79F5E1F3" w14:textId="77777777" w:rsidR="00DB7C2D" w:rsidRDefault="00DB7C2D" w:rsidP="00DB7C2D">
      <w:r>
        <w:br w:type="page"/>
      </w:r>
    </w:p>
    <w:tbl>
      <w:tblPr>
        <w:tblW w:w="10712" w:type="dxa"/>
        <w:tblLook w:val="04A0" w:firstRow="1" w:lastRow="0" w:firstColumn="1" w:lastColumn="0" w:noHBand="0" w:noVBand="1"/>
      </w:tblPr>
      <w:tblGrid>
        <w:gridCol w:w="4538"/>
        <w:gridCol w:w="523"/>
        <w:gridCol w:w="1268"/>
        <w:gridCol w:w="1311"/>
        <w:gridCol w:w="1268"/>
        <w:gridCol w:w="1268"/>
        <w:gridCol w:w="536"/>
      </w:tblGrid>
      <w:tr w:rsidR="00DB7C2D" w:rsidRPr="00530F96" w14:paraId="08A835C7" w14:textId="77777777" w:rsidTr="008F7F5B">
        <w:trPr>
          <w:trHeight w:val="31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EA2814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lastRenderedPageBreak/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106A64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CE8A71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A204AB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99D202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1A9847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50B7CE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</w:tr>
      <w:tr w:rsidR="00DB7C2D" w:rsidRPr="00530F96" w14:paraId="6307AEC4" w14:textId="77777777" w:rsidTr="008F7F5B">
        <w:trPr>
          <w:trHeight w:val="31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23C1E6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Disability Support Pension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D26DA5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C52BA7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1C28A845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5ECC299E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 Jan 202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59658856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2C2156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</w:tr>
      <w:tr w:rsidR="00DB7C2D" w:rsidRPr="00530F96" w14:paraId="53220F71" w14:textId="77777777" w:rsidTr="009B1B61">
        <w:trPr>
          <w:trHeight w:val="326"/>
        </w:trPr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87CD4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Under 21 with no dependent children: Maximum rates of payment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9B2DE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FF765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C2A432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DB7C2D" w:rsidRPr="00530F96" w14:paraId="2D7929AA" w14:textId="77777777" w:rsidTr="008F7F5B">
        <w:trPr>
          <w:trHeight w:val="255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56DD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Maximum b</w:t>
            </w: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asic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r</w:t>
            </w: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ate including Youth Disability Supplement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3CF2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CF88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500C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D82E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7C2D" w:rsidRPr="00530F96" w14:paraId="78E7A5DF" w14:textId="77777777" w:rsidTr="008F7F5B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2724" w14:textId="77777777" w:rsidR="00DB7C2D" w:rsidRPr="00530F96" w:rsidRDefault="00DB7C2D" w:rsidP="00D239D2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5563" w14:textId="77777777" w:rsidR="00DB7C2D" w:rsidRPr="00530F96" w:rsidRDefault="00DB7C2D" w:rsidP="00D239D2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917A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DF58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0DA2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D173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FB32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7C2D" w:rsidRPr="00530F96" w14:paraId="0B93D912" w14:textId="77777777" w:rsidTr="008F7F5B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4DC0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under 18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B4C3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79E7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5D52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FACA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F5B8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619F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7C2D" w:rsidRPr="00530F96" w14:paraId="74A33295" w14:textId="77777777" w:rsidTr="008F7F5B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45E1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Dependent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A75F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D129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F015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$450.30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1578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$477.70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6D25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$27.40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E208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48E389C2" w14:textId="77777777" w:rsidTr="008F7F5B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6AA0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Independent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5691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B55F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B5EF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$666.90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630D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$707.60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A7B0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$40.70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ED19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5333F669" w14:textId="77777777" w:rsidTr="008F7F5B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C1B9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18 - 20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C5C7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2886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9697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E6B6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BB560" w14:textId="2D32CA15" w:rsidR="00DB7C2D" w:rsidRPr="00530F96" w:rsidRDefault="00DB7C2D" w:rsidP="00D2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F4E0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7C2D" w:rsidRPr="00530F96" w14:paraId="2B8DC682" w14:textId="77777777" w:rsidTr="008F7F5B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0D76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Dependent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303F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CC8E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648A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$503.50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CCD6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$534.20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0B41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$30.70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8A78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5B004924" w14:textId="77777777" w:rsidTr="008F7F5B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2371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Independent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AB6C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345C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9D5D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$666.90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E0DD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$707.60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3D4D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$40.70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8398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596E57C3" w14:textId="77777777" w:rsidTr="008F7F5B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CBA3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Member of a couple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F2B9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7A20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EC13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$666.90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7590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$707.60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D4ED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$40.70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6A1B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121BF998" w14:textId="77777777" w:rsidTr="008F7F5B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B864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Youth Disability Supplement 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CB63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86EE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3CDD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$136.50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D369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$144.80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36EA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$8.30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8BB3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A11DDE" w:rsidRPr="00881452" w14:paraId="058F31FF" w14:textId="77777777" w:rsidTr="003E5B9E">
        <w:trPr>
          <w:trHeight w:val="255"/>
        </w:trPr>
        <w:tc>
          <w:tcPr>
            <w:tcW w:w="101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371FE" w14:textId="41A2E548" w:rsidR="00A11DDE" w:rsidRPr="00DF6E03" w:rsidRDefault="00A11DDE" w:rsidP="009B1B61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DF6E03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Note: recipients typically also receive Energy Supplement (not shown) and Pharmaceutical Allowance (see rates below).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914C9" w14:textId="77777777" w:rsidR="00A11DDE" w:rsidRPr="009B1B61" w:rsidRDefault="00A11DDE" w:rsidP="009B1B61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</w:p>
        </w:tc>
      </w:tr>
      <w:tr w:rsidR="00DB7C2D" w:rsidRPr="00530F96" w14:paraId="6B2A0948" w14:textId="77777777" w:rsidTr="008F7F5B">
        <w:trPr>
          <w:trHeight w:val="510"/>
        </w:trPr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2EC19" w14:textId="3461BFC2" w:rsidR="00DB7C2D" w:rsidRPr="00530F96" w:rsidRDefault="00DB7C2D" w:rsidP="00A15CC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Under 21 with no dependent children: Income </w:t>
            </w:r>
            <w:r w:rsidR="00A15CC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test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8578B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34EE2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5F059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823B4F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A15CCC" w:rsidRPr="00530F96" w14:paraId="048CAB6F" w14:textId="77777777" w:rsidTr="008F7F5B">
        <w:trPr>
          <w:trHeight w:val="255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024D" w14:textId="6AD17EC8" w:rsidR="00A15CCC" w:rsidRPr="00530F96" w:rsidRDefault="00A15CCC" w:rsidP="00A15C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Part pension income limits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3D6F" w14:textId="77777777" w:rsidR="00A15CCC" w:rsidRPr="00530F96" w:rsidRDefault="00A15CCC" w:rsidP="003E5B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8FBC" w14:textId="77777777" w:rsidR="00A15CCC" w:rsidRPr="00530F96" w:rsidRDefault="00A15CCC" w:rsidP="003E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F2EC" w14:textId="77777777" w:rsidR="00A15CCC" w:rsidRPr="00530F96" w:rsidRDefault="00A15CCC" w:rsidP="003E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F01E" w14:textId="77777777" w:rsidR="00A15CCC" w:rsidRPr="00530F96" w:rsidRDefault="00A15CCC" w:rsidP="003E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7C2D" w:rsidRPr="00530F96" w14:paraId="5EFB4616" w14:textId="77777777" w:rsidTr="008F7F5B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F270" w14:textId="77777777" w:rsidR="00DB7C2D" w:rsidRPr="00530F96" w:rsidRDefault="00DB7C2D" w:rsidP="00D239D2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A8D9" w14:textId="77777777" w:rsidR="00DB7C2D" w:rsidRPr="00530F96" w:rsidRDefault="00DB7C2D" w:rsidP="00D239D2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77E8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C87C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28A4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157C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2432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7C2D" w:rsidRPr="00530F96" w14:paraId="51083339" w14:textId="77777777" w:rsidTr="008F7F5B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B579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under 18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C9FC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9906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31CD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6F45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9630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8D7A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7C2D" w:rsidRPr="00530F96" w14:paraId="600D3EF7" w14:textId="77777777" w:rsidTr="008F7F5B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EA7F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Dependent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ED57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0F54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D27F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$1,114.80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28D5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$1,170.40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2CED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$55.60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46C1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3A4624E5" w14:textId="77777777" w:rsidTr="008F7F5B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7673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Independent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091F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C11B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F04B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$1,554.40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2BA9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$1,636.60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D7FE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$82.20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3729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3F7A962C" w14:textId="77777777" w:rsidTr="008F7F5B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288E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18 - 20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8E60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DAF5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B9EC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9988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3C78D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6190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7C2D" w:rsidRPr="00530F96" w14:paraId="6E8CF88F" w14:textId="77777777" w:rsidTr="008F7F5B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ED0D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Dependent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E81D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5297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2B38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$1,222.60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DE4F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$1,284.80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43CE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$62.20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1E23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03400AF4" w14:textId="77777777" w:rsidTr="008F7F5B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699B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Independent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2943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D3E6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C90A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$1,554.40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5E19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$1,636.60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BA46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$82.20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FD6D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4E394B9B" w14:textId="77777777" w:rsidTr="008F7F5B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E9A3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F87F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E84C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5C04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$3,052.40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C5F7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$3,216.00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7DA1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$163.60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6EB8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138FABC4" w14:textId="77777777" w:rsidTr="008F7F5B">
        <w:trPr>
          <w:trHeight w:val="390"/>
        </w:trPr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64D15" w14:textId="5DB2A66E" w:rsidR="00DB7C2D" w:rsidRPr="00530F96" w:rsidRDefault="00DB7C2D" w:rsidP="00A15CC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Under 21 with no dependent children: </w:t>
            </w:r>
            <w:r w:rsidR="00A15CC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Assets test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7D4F3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16291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F2AEB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DE55D5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A15CCC" w:rsidRPr="00530F96" w14:paraId="470382BF" w14:textId="77777777" w:rsidTr="008F7F5B">
        <w:trPr>
          <w:trHeight w:val="255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FEA3" w14:textId="6BA34240" w:rsidR="00A15CCC" w:rsidRPr="00530F96" w:rsidRDefault="00A15CCC" w:rsidP="00A15C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Part pension asset limits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1A0D6" w14:textId="77777777" w:rsidR="00A15CCC" w:rsidRPr="00530F96" w:rsidRDefault="00A15CCC" w:rsidP="003E5B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01B1" w14:textId="77777777" w:rsidR="00A15CCC" w:rsidRPr="00530F96" w:rsidRDefault="00A15CCC" w:rsidP="003E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B5E0" w14:textId="77777777" w:rsidR="00A15CCC" w:rsidRPr="00530F96" w:rsidRDefault="00A15CCC" w:rsidP="003E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0C4C" w14:textId="77777777" w:rsidR="00A15CCC" w:rsidRPr="00530F96" w:rsidRDefault="00A15CCC" w:rsidP="003E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7C2D" w:rsidRPr="00530F96" w14:paraId="0BF3FAB0" w14:textId="77777777" w:rsidTr="008F7F5B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3A73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  <w:t>Family Situation - Homeowners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02C1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69B4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CBB8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4DEE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4F25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1450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7C2D" w:rsidRPr="00530F96" w14:paraId="50879AC9" w14:textId="77777777" w:rsidTr="008F7F5B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D934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under 18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5A42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82EC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759E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1F18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9662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366D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7C2D" w:rsidRPr="00530F96" w14:paraId="17D6AB2E" w14:textId="77777777" w:rsidTr="008F7F5B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EAC8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Dependent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EBBA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F5CA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4190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$434,250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22D3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$443,500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FFF9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$9,250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CF18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DB7C2D" w:rsidRPr="00530F96" w14:paraId="0AA7DE46" w14:textId="77777777" w:rsidTr="008F7F5B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C6EC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Independent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22F4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AE9A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1A1E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$507,500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D860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$521,250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AECB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$13,750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8C5F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DB7C2D" w:rsidRPr="00530F96" w14:paraId="7C2F8D34" w14:textId="77777777" w:rsidTr="008F7F5B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DB06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18 - 20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6CD7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5104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E948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5F66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BA9A3" w14:textId="308FB126" w:rsidR="00DB7C2D" w:rsidRPr="00530F96" w:rsidRDefault="00DB7C2D" w:rsidP="00D2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CD66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7C2D" w:rsidRPr="00530F96" w14:paraId="702E773F" w14:textId="77777777" w:rsidTr="008F7F5B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0B36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Dependent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F241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8713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A71D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$452,250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DAC0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$462,500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E213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$10,250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C326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DB7C2D" w:rsidRPr="00530F96" w14:paraId="2F0FA956" w14:textId="77777777" w:rsidTr="008F7F5B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A233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Independent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512C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EC3D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9F54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$507,500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11B7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$521,250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55CC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$13,750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556B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DB7C2D" w:rsidRPr="00530F96" w14:paraId="68A0710C" w14:textId="77777777" w:rsidTr="008F7F5B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1C51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FB42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F6C8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2E66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$872,000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CD6E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$899,000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CEA7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$27,000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A067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DB7C2D" w:rsidRPr="00530F96" w14:paraId="57D244D0" w14:textId="77777777" w:rsidTr="008F7F5B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CD32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  <w:t>Family Situation - Non-Homeowners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F054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6F0D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29D4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7745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74FF6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4532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7C2D" w:rsidRPr="00530F96" w14:paraId="61ABED12" w14:textId="77777777" w:rsidTr="008F7F5B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BB80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under 18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F277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BEAF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185E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8AFE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4F8A2" w14:textId="10B3ECF9" w:rsidR="00DB7C2D" w:rsidRPr="00530F96" w:rsidRDefault="00DB7C2D" w:rsidP="00D2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27D6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7C2D" w:rsidRPr="00530F96" w14:paraId="3A166423" w14:textId="77777777" w:rsidTr="008F7F5B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AB73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Dependent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2170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842E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9EEB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$658,750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7EC8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$668,000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773B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$9,250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CB3B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DB7C2D" w:rsidRPr="00530F96" w14:paraId="7C6F0532" w14:textId="77777777" w:rsidTr="008F7F5B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540E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Independent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5F8C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5C1F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D812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$732,000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F6F7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$745,750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460F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$13,750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8F9A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DB7C2D" w:rsidRPr="00530F96" w14:paraId="7AACFC93" w14:textId="77777777" w:rsidTr="008F7F5B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51D7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18 - 20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768D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EA12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8F21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AF9E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C16F2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ED85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7C2D" w:rsidRPr="00530F96" w14:paraId="69C2F8DC" w14:textId="77777777" w:rsidTr="008F7F5B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9DDE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Dependent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4143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8B97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32168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$676,750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6EDF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$687,000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1D8D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$10,250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A16E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DB7C2D" w:rsidRPr="00530F96" w14:paraId="18C68DAF" w14:textId="77777777" w:rsidTr="008F7F5B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1285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Independent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6928" w14:textId="77777777" w:rsidR="00DB7C2D" w:rsidRPr="00530F96" w:rsidRDefault="00DB7C2D" w:rsidP="00D23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12A6" w14:textId="77777777" w:rsidR="00DB7C2D" w:rsidRPr="00530F96" w:rsidRDefault="00DB7C2D" w:rsidP="00D239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5274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$732,000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1890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$745,750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1FDC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$13,750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02B4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DB7C2D" w:rsidRPr="00530F96" w14:paraId="6805700D" w14:textId="77777777" w:rsidTr="008F7F5B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2155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7A8A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F6F8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653B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$1,096,500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59CE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$1,123,500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17B8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$27,000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A632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DB7C2D" w:rsidRPr="00530F96" w14:paraId="6B68F623" w14:textId="77777777" w:rsidTr="008F7F5B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8A327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7DAD8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37BD7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2CC1B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D2251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A56AA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B9E68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</w:tr>
      <w:tr w:rsidR="00DB7C2D" w:rsidRPr="00530F96" w14:paraId="00BC35C9" w14:textId="77777777" w:rsidTr="008F7F5B">
        <w:trPr>
          <w:trHeight w:val="31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B78E62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DE0E36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D3E177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7D86BF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A71DA3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28BE4D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193969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</w:tr>
      <w:tr w:rsidR="00DB7C2D" w:rsidRPr="00530F96" w14:paraId="29E2C3F4" w14:textId="77777777" w:rsidTr="008F7F5B">
        <w:trPr>
          <w:trHeight w:val="292"/>
        </w:trPr>
        <w:tc>
          <w:tcPr>
            <w:tcW w:w="5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680A34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Miscellaneous Rates and Other Amounts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5C50D8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21965F9D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20DEC827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 Jan 202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1DB149E6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6CCC34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</w:tr>
      <w:tr w:rsidR="00DB7C2D" w:rsidRPr="00530F96" w14:paraId="5C79FBBE" w14:textId="77777777" w:rsidTr="008F7F5B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320B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Pharmaceutical Allowance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B800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8FF8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113C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F341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D0E4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9139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7C2D" w:rsidRPr="00530F96" w14:paraId="71B0B64D" w14:textId="77777777" w:rsidTr="008F7F5B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7F2A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6376C3">
              <w:rPr>
                <w:rFonts w:eastAsia="Times New Roman" w:cs="Arial"/>
                <w:b/>
                <w:bCs/>
                <w:color w:val="000000"/>
                <w:sz w:val="18"/>
                <w:szCs w:val="16"/>
                <w:lang w:eastAsia="en-AU"/>
              </w:rPr>
              <w:t>Family Situation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519E" w14:textId="77777777" w:rsidR="00DB7C2D" w:rsidRPr="00530F96" w:rsidRDefault="00DB7C2D" w:rsidP="00D239D2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C854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259E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F5D7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11F9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4144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7C2D" w:rsidRPr="00530F96" w14:paraId="4A66012B" w14:textId="77777777" w:rsidTr="008F7F5B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97B1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348C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B122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29C3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$6.20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F176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$6.60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0A9E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$0.40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2591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31FFDC72" w14:textId="77777777" w:rsidTr="008F7F5B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B220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57DB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4B6A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2010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$3.10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D7B7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$3.30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290B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$0.20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9996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57FED5A7" w14:textId="77777777" w:rsidTr="008F7F5B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C9CC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5C6B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4F62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4CA0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$6.20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70CA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$6.60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C6FB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$0.40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5D9B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4B2475D1" w14:textId="77777777" w:rsidTr="008F7F5B">
        <w:trPr>
          <w:trHeight w:val="377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5968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Double Orphan Pension - r</w:t>
            </w: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ate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E0A5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E910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03D3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769E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5161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E91A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7C2D" w:rsidRPr="00530F96" w14:paraId="28E627F4" w14:textId="77777777" w:rsidTr="008F7F5B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B801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Double Orphan Pension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D97A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F25D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B9D8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$68.40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6811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$72.60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0A6D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$4.20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BE8E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711DA7ED" w14:textId="77777777" w:rsidTr="008F7F5B">
        <w:trPr>
          <w:trHeight w:val="314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715E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Carer Allowance - r</w:t>
            </w: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ate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DFB0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5A27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3D59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3522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1CDD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1702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7C2D" w:rsidRPr="00530F96" w14:paraId="1E892CCB" w14:textId="77777777" w:rsidTr="008F7F5B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2736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Carer Allowance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FCAF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BD03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E440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$136.50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1BA7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$144.80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BC8B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$8.30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0979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</w:tbl>
    <w:p w14:paraId="0F882651" w14:textId="77777777" w:rsidR="00DB7C2D" w:rsidRDefault="00DB7C2D" w:rsidP="00DB7C2D"/>
    <w:tbl>
      <w:tblPr>
        <w:tblW w:w="11881" w:type="dxa"/>
        <w:tblLook w:val="04A0" w:firstRow="1" w:lastRow="0" w:firstColumn="1" w:lastColumn="0" w:noHBand="0" w:noVBand="1"/>
      </w:tblPr>
      <w:tblGrid>
        <w:gridCol w:w="4538"/>
        <w:gridCol w:w="523"/>
        <w:gridCol w:w="1268"/>
        <w:gridCol w:w="1311"/>
        <w:gridCol w:w="1268"/>
        <w:gridCol w:w="1268"/>
        <w:gridCol w:w="472"/>
        <w:gridCol w:w="1233"/>
      </w:tblGrid>
      <w:tr w:rsidR="00DB7C2D" w:rsidRPr="00881452" w14:paraId="49B1D038" w14:textId="77777777" w:rsidTr="008F7F5B">
        <w:trPr>
          <w:trHeight w:val="297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7532983C" w14:textId="77777777" w:rsidR="00DB7C2D" w:rsidRPr="009B1B61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lastRenderedPageBreak/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31073972" w14:textId="77777777" w:rsidR="00DB7C2D" w:rsidRPr="009B1B61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7D33A9CB" w14:textId="77777777" w:rsidR="00DB7C2D" w:rsidRPr="009B1B61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4205D9B7" w14:textId="77777777" w:rsidR="00DB7C2D" w:rsidRPr="009B1B61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757E1CD1" w14:textId="77777777" w:rsidR="00DB7C2D" w:rsidRPr="009B1B61" w:rsidRDefault="00DB7C2D" w:rsidP="00D239D2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2467E1" w14:textId="77777777" w:rsidR="00DB7C2D" w:rsidRPr="009B1B61" w:rsidRDefault="00DB7C2D" w:rsidP="009B1B6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</w:tr>
      <w:tr w:rsidR="00DB7C2D" w:rsidRPr="00530F96" w14:paraId="657D476E" w14:textId="77777777" w:rsidTr="008F7F5B">
        <w:trPr>
          <w:gridAfter w:val="1"/>
          <w:wAfter w:w="1233" w:type="dxa"/>
          <w:trHeight w:val="323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458DD800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Miscellaneous Rates and Other Amounts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(continued)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6DA458CE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</w:tcPr>
          <w:p w14:paraId="54EFCAC0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 Jan 202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</w:tcPr>
          <w:p w14:paraId="0E420198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</w:tcPr>
          <w:p w14:paraId="1543CF88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7C2D" w:rsidRPr="00530F96" w14:paraId="49F3E00A" w14:textId="77777777" w:rsidTr="008F7F5B">
        <w:trPr>
          <w:gridAfter w:val="1"/>
          <w:wAfter w:w="1233" w:type="dxa"/>
          <w:trHeight w:val="323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3B8D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Carer Payment - Care Receiver Income and Asset Limits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5BF9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51CB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E024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A79B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7C2D" w:rsidRPr="00530F96" w14:paraId="5D688675" w14:textId="77777777" w:rsidTr="008F7F5B">
        <w:trPr>
          <w:gridAfter w:val="1"/>
          <w:wAfter w:w="12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CDB4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Income limit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45B6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305C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F9B5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$120,605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8F1D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$127,962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16D7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$7,357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FEA4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DB7C2D" w:rsidRPr="00530F96" w14:paraId="3FBE4C05" w14:textId="77777777" w:rsidTr="008F7F5B">
        <w:trPr>
          <w:gridAfter w:val="1"/>
          <w:wAfter w:w="12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2F24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Lower asset limit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3C7C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5B08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10A8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$744,000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D333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$789,500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2105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$45,500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A052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DB7C2D" w:rsidRPr="00530F96" w14:paraId="2021FE9E" w14:textId="77777777" w:rsidTr="008F7F5B">
        <w:trPr>
          <w:gridAfter w:val="1"/>
          <w:wAfter w:w="12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3AAE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Higher asset limit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D70A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6C74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9C77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$1,105,250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8B07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$1,172,750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4085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$67,500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F1E8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DB7C2D" w:rsidRPr="00530F96" w14:paraId="2D26DA22" w14:textId="77777777" w:rsidTr="008F7F5B">
        <w:trPr>
          <w:gridAfter w:val="1"/>
          <w:wAfter w:w="1233" w:type="dxa"/>
          <w:trHeight w:val="367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B9BF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Mobility Allowance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B47C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BDFB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2438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509B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74976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1725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7C2D" w:rsidRPr="00530F96" w14:paraId="5A268BD9" w14:textId="77777777" w:rsidTr="008F7F5B">
        <w:trPr>
          <w:gridAfter w:val="1"/>
          <w:wAfter w:w="12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0F36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Standard rate - single or couple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61AF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52F6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7FC8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$103.00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0262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$109.30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44A4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$6.30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15A7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03CDC770" w14:textId="77777777" w:rsidTr="008F7F5B">
        <w:trPr>
          <w:gridAfter w:val="1"/>
          <w:wAfter w:w="12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D80E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Increased rate - single or couple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4ADC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8F1F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70C0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$144.00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6372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$152.80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E341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$8.80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2276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21A551D9" w14:textId="77777777" w:rsidTr="008F7F5B">
        <w:trPr>
          <w:gridAfter w:val="1"/>
          <w:wAfter w:w="12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8BA81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79DC9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D0753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EFD27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2A0A1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903B3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FC13E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</w:tr>
      <w:tr w:rsidR="00DB7C2D" w:rsidRPr="00530F96" w14:paraId="21714385" w14:textId="77777777" w:rsidTr="008F7F5B">
        <w:trPr>
          <w:gridAfter w:val="1"/>
          <w:wAfter w:w="1233" w:type="dxa"/>
          <w:trHeight w:val="255"/>
        </w:trPr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C201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Additional Child Amounts (paid under some social security agreements)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87D7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1707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2BCD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7C2D" w:rsidRPr="00530F96" w14:paraId="736D1483" w14:textId="77777777" w:rsidTr="008F7F5B">
        <w:trPr>
          <w:gridAfter w:val="1"/>
          <w:wAfter w:w="12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1C50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Child aged under 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D81E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D36F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2FAE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$135.90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DE7C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$144.20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FE56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$8.30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E111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1204984C" w14:textId="77777777" w:rsidTr="008F7F5B">
        <w:trPr>
          <w:gridAfter w:val="1"/>
          <w:wAfter w:w="12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EB26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Child aged 13 - 15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F548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BB40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55E7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$189.20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359E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$200.70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B8CE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$11.50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787A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3B398743" w14:textId="77777777" w:rsidTr="008F7F5B">
        <w:trPr>
          <w:gridAfter w:val="1"/>
          <w:wAfter w:w="1233" w:type="dxa"/>
          <w:trHeight w:val="270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4E86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Payment to single parent</w:t>
            </w:r>
            <w:r w:rsidRPr="00530F96">
              <w:rPr>
                <w:rFonts w:ascii="Symbol" w:eastAsia="Times New Roman" w:hAnsi="Symbol" w:cs="Arial"/>
                <w:color w:val="000000"/>
                <w:sz w:val="18"/>
                <w:szCs w:val="18"/>
                <w:vertAlign w:val="superscript"/>
                <w:lang w:eastAsia="en-AU"/>
              </w:rPr>
              <w:t></w:t>
            </w: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41A2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C902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0D97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$64.70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5F14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$68.60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5A9B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$3.90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CC11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B7C2D" w:rsidRPr="00530F96" w14:paraId="2C09D3E0" w14:textId="77777777" w:rsidTr="008F7F5B">
        <w:trPr>
          <w:gridAfter w:val="1"/>
          <w:wAfter w:w="1233" w:type="dxa"/>
          <w:trHeight w:val="255"/>
        </w:trPr>
        <w:tc>
          <w:tcPr>
            <w:tcW w:w="101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DC13" w14:textId="77777777" w:rsidR="00DB7C2D" w:rsidRPr="00530F96" w:rsidRDefault="00DB7C2D" w:rsidP="00D239D2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ascii="Symbol" w:eastAsia="Times New Roman" w:hAnsi="Symbol" w:cs="Arial"/>
                <w:color w:val="000000"/>
                <w:sz w:val="16"/>
                <w:szCs w:val="16"/>
                <w:vertAlign w:val="superscript"/>
                <w:lang w:eastAsia="en-AU"/>
              </w:rPr>
              <w:t></w:t>
            </w:r>
            <w:r w:rsidRPr="00530F96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 xml:space="preserve"> Formerly Guardian Allowance.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8A5D" w14:textId="77777777" w:rsidR="00DB7C2D" w:rsidRPr="00530F96" w:rsidRDefault="00DB7C2D" w:rsidP="00D239D2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</w:p>
        </w:tc>
      </w:tr>
      <w:tr w:rsidR="00DB7C2D" w:rsidRPr="00530F96" w14:paraId="1EAE6624" w14:textId="77777777" w:rsidTr="008F7F5B">
        <w:trPr>
          <w:gridAfter w:val="1"/>
          <w:wAfter w:w="1233" w:type="dxa"/>
          <w:trHeight w:val="374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F3CC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Permissible Child Earnings Limits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8E29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8574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5C5A" w14:textId="77777777" w:rsidR="00DB7C2D" w:rsidRPr="00530F96" w:rsidRDefault="00DB7C2D" w:rsidP="00D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BECB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19E9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C0E9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7C2D" w:rsidRPr="00530F96" w14:paraId="01B92A4B" w14:textId="77777777" w:rsidTr="008F7F5B">
        <w:trPr>
          <w:gridAfter w:val="1"/>
          <w:wAfter w:w="12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2F19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Dependent child under 16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9885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CFE8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A37D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$224.60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D2B1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$238.30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B9CC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$13.70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BDB9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pw </w:t>
            </w:r>
          </w:p>
        </w:tc>
      </w:tr>
      <w:tr w:rsidR="00DB7C2D" w:rsidRPr="00530F96" w14:paraId="67012629" w14:textId="77777777" w:rsidTr="008F7F5B">
        <w:trPr>
          <w:gridAfter w:val="1"/>
          <w:wAfter w:w="12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28AF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Dependent child 16 - 21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8636" w14:textId="77777777" w:rsidR="00DB7C2D" w:rsidRPr="00530F96" w:rsidRDefault="00DB7C2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9EC9" w14:textId="77777777" w:rsidR="00DB7C2D" w:rsidRPr="00530F96" w:rsidRDefault="00DB7C2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3E58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$12,309.90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67B9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$13,060.80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EF10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$750.90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FDE6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59126D" w:rsidRPr="00530F96" w14:paraId="2021370C" w14:textId="77777777" w:rsidTr="008F7F5B">
        <w:trPr>
          <w:gridAfter w:val="1"/>
          <w:wAfter w:w="12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CC213" w14:textId="77777777" w:rsidR="0059126D" w:rsidRPr="00530F96" w:rsidRDefault="0059126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E251A" w14:textId="77777777" w:rsidR="0059126D" w:rsidRPr="00530F96" w:rsidRDefault="0059126D" w:rsidP="00D239D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213E3" w14:textId="77777777" w:rsidR="0059126D" w:rsidRPr="00530F96" w:rsidRDefault="0059126D" w:rsidP="00D239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1C334" w14:textId="77777777" w:rsidR="0059126D" w:rsidRDefault="0059126D" w:rsidP="00D239D2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A96A2" w14:textId="77777777" w:rsidR="0059126D" w:rsidRDefault="0059126D" w:rsidP="00D239D2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1782D" w14:textId="77777777" w:rsidR="0059126D" w:rsidRDefault="0059126D" w:rsidP="00D239D2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C4072" w14:textId="77777777" w:rsidR="0059126D" w:rsidRPr="00530F96" w:rsidRDefault="0059126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</w:tr>
      <w:tr w:rsidR="0059126D" w:rsidRPr="00530F96" w14:paraId="36013E5E" w14:textId="77777777" w:rsidTr="008F7F5B">
        <w:trPr>
          <w:gridAfter w:val="1"/>
          <w:wAfter w:w="1233" w:type="dxa"/>
          <w:trHeight w:val="255"/>
        </w:trPr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19398" w14:textId="631F4319" w:rsidR="0059126D" w:rsidRDefault="0059126D" w:rsidP="009B1B61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 xml:space="preserve">Income limits increasing due to increase in Pharmaceutical Allowance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82B0D" w14:textId="77777777" w:rsidR="0059126D" w:rsidRDefault="0059126D" w:rsidP="00D239D2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85CE0" w14:textId="77777777" w:rsidR="0059126D" w:rsidRDefault="0059126D" w:rsidP="00D239D2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FDE56" w14:textId="77777777" w:rsidR="0059126D" w:rsidRDefault="0059126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</w:tr>
      <w:tr w:rsidR="00DB7C2D" w:rsidRPr="00530F96" w14:paraId="4CE22F49" w14:textId="77777777" w:rsidTr="008F7F5B">
        <w:trPr>
          <w:gridAfter w:val="1"/>
          <w:wAfter w:w="1233" w:type="dxa"/>
          <w:trHeight w:val="255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2268" w14:textId="42FAEEDC" w:rsidR="00DB7C2D" w:rsidRPr="00530F96" w:rsidRDefault="00D239D2" w:rsidP="00D239D2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 xml:space="preserve">Parenting Payment Single, </w:t>
            </w:r>
            <w:r w:rsidR="00DB7C2D">
              <w:rPr>
                <w:rFonts w:cs="Arial"/>
                <w:sz w:val="18"/>
                <w:szCs w:val="18"/>
              </w:rPr>
              <w:t>under Age Pension age</w:t>
            </w:r>
            <w:r>
              <w:rPr>
                <w:rFonts w:cs="Arial"/>
                <w:sz w:val="20"/>
                <w:szCs w:val="20"/>
                <w:vertAlign w:val="superscript"/>
              </w:rPr>
              <w:t>#*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C174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$2,536.60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5888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$2,537.60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27A2" w14:textId="77777777" w:rsidR="00DB7C2D" w:rsidRPr="00530F96" w:rsidRDefault="00DB7C2D" w:rsidP="00D239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$1.00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3D9B" w14:textId="77777777" w:rsidR="00DB7C2D" w:rsidRPr="00530F96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DB7C2D" w:rsidRPr="00530F96" w14:paraId="1A590462" w14:textId="77777777" w:rsidTr="008F7F5B">
        <w:trPr>
          <w:gridAfter w:val="1"/>
          <w:wAfter w:w="1233" w:type="dxa"/>
          <w:trHeight w:val="255"/>
        </w:trPr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CE468" w14:textId="2FAA473D" w:rsidR="00DB7C2D" w:rsidRPr="00D37B21" w:rsidRDefault="006E5BA5" w:rsidP="00D239D2">
            <w:pPr>
              <w:spacing w:after="0" w:line="240" w:lineRule="auto"/>
              <w:ind w:firstLineChars="100" w:firstLine="160"/>
              <w:rPr>
                <w:rFonts w:cs="Arial"/>
                <w:i/>
                <w:sz w:val="16"/>
                <w:szCs w:val="18"/>
              </w:rPr>
            </w:pPr>
            <w:r>
              <w:rPr>
                <w:rFonts w:cs="Arial"/>
                <w:i/>
                <w:sz w:val="16"/>
                <w:szCs w:val="18"/>
              </w:rPr>
              <w:t>#Income limit</w:t>
            </w:r>
            <w:r w:rsidR="00DB7C2D" w:rsidRPr="00D37B21">
              <w:rPr>
                <w:rFonts w:cs="Arial"/>
                <w:i/>
                <w:sz w:val="16"/>
                <w:szCs w:val="18"/>
              </w:rPr>
              <w:t xml:space="preserve"> for recipients over Age Pe</w:t>
            </w:r>
            <w:r>
              <w:rPr>
                <w:rFonts w:cs="Arial"/>
                <w:i/>
                <w:sz w:val="16"/>
                <w:szCs w:val="18"/>
              </w:rPr>
              <w:t>nsion age may differ from this</w:t>
            </w:r>
            <w:r w:rsidR="00DB7C2D">
              <w:rPr>
                <w:rFonts w:cs="Arial"/>
                <w:i/>
                <w:sz w:val="16"/>
                <w:szCs w:val="18"/>
              </w:rPr>
              <w:t xml:space="preserve"> </w:t>
            </w:r>
            <w:r>
              <w:rPr>
                <w:rFonts w:cs="Arial"/>
                <w:i/>
                <w:sz w:val="16"/>
                <w:szCs w:val="18"/>
              </w:rPr>
              <w:t>amount</w:t>
            </w:r>
            <w:r w:rsidR="00DB7C2D" w:rsidRPr="00D37B21">
              <w:rPr>
                <w:rFonts w:cs="Arial"/>
                <w:i/>
                <w:sz w:val="16"/>
                <w:szCs w:val="18"/>
              </w:rPr>
              <w:t>.</w:t>
            </w:r>
          </w:p>
          <w:p w14:paraId="671317EF" w14:textId="327BB66B" w:rsidR="00DB7C2D" w:rsidRDefault="00DB7C2D" w:rsidP="009B1B61">
            <w:pPr>
              <w:spacing w:after="0" w:line="240" w:lineRule="auto"/>
              <w:ind w:firstLine="177"/>
              <w:rPr>
                <w:rFonts w:cs="Arial"/>
                <w:sz w:val="18"/>
                <w:szCs w:val="18"/>
              </w:rPr>
            </w:pPr>
            <w:r w:rsidRPr="00D37B21">
              <w:rPr>
                <w:rFonts w:cs="Arial"/>
                <w:i/>
                <w:sz w:val="16"/>
                <w:szCs w:val="18"/>
              </w:rPr>
              <w:t xml:space="preserve">*Income </w:t>
            </w:r>
            <w:r w:rsidR="006E5BA5">
              <w:rPr>
                <w:rFonts w:cs="Arial"/>
                <w:i/>
                <w:sz w:val="16"/>
                <w:szCs w:val="18"/>
              </w:rPr>
              <w:t>limit</w:t>
            </w:r>
            <w:r w:rsidRPr="00D37B21">
              <w:rPr>
                <w:rFonts w:cs="Arial"/>
                <w:i/>
                <w:sz w:val="16"/>
                <w:szCs w:val="18"/>
              </w:rPr>
              <w:t xml:space="preserve"> for parents with more than one</w:t>
            </w:r>
            <w:r w:rsidR="006E5BA5">
              <w:rPr>
                <w:rFonts w:cs="Arial"/>
                <w:i/>
                <w:sz w:val="16"/>
                <w:szCs w:val="18"/>
              </w:rPr>
              <w:t xml:space="preserve"> child differ from this amount</w:t>
            </w:r>
            <w:r w:rsidRPr="00D37B21">
              <w:rPr>
                <w:rFonts w:cs="Arial"/>
                <w:i/>
                <w:sz w:val="16"/>
                <w:szCs w:val="18"/>
              </w:rPr>
              <w:t>.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A27D4" w14:textId="77777777" w:rsidR="00DB7C2D" w:rsidRDefault="00DB7C2D" w:rsidP="00D239D2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6E174" w14:textId="77777777" w:rsidR="00DB7C2D" w:rsidRDefault="00DB7C2D" w:rsidP="00D239D2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41F7F" w14:textId="77777777" w:rsidR="00DB7C2D" w:rsidRDefault="00DB7C2D" w:rsidP="00D23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</w:tr>
      <w:tr w:rsidR="00D239D2" w:rsidRPr="00530F96" w14:paraId="6522B034" w14:textId="77777777" w:rsidTr="008F7F5B">
        <w:trPr>
          <w:gridAfter w:val="1"/>
          <w:wAfter w:w="1233" w:type="dxa"/>
          <w:trHeight w:val="255"/>
        </w:trPr>
        <w:tc>
          <w:tcPr>
            <w:tcW w:w="6329" w:type="dxa"/>
            <w:gridSpan w:val="3"/>
            <w:shd w:val="clear" w:color="auto" w:fill="auto"/>
            <w:noWrap/>
            <w:vAlign w:val="bottom"/>
            <w:hideMark/>
          </w:tcPr>
          <w:p w14:paraId="59B04C19" w14:textId="773FBBE3" w:rsidR="00D239D2" w:rsidRPr="00530F96" w:rsidRDefault="00D239D2" w:rsidP="00D239D2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JobSeeker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Payment, </w:t>
            </w:r>
            <w:r w:rsidR="00F22B70">
              <w:rPr>
                <w:rFonts w:cs="Arial"/>
                <w:sz w:val="18"/>
                <w:szCs w:val="18"/>
              </w:rPr>
              <w:t>s</w:t>
            </w:r>
            <w:r>
              <w:rPr>
                <w:rFonts w:cs="Arial"/>
                <w:sz w:val="18"/>
                <w:szCs w:val="18"/>
              </w:rPr>
              <w:t>ingle, 60 or over, after 9 months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14:paraId="5B6433DF" w14:textId="77777777" w:rsidR="00D239D2" w:rsidRPr="00530F96" w:rsidRDefault="00D239D2" w:rsidP="00D239D2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$1,391.50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2E26D538" w14:textId="77777777" w:rsidR="00D239D2" w:rsidRPr="00530F96" w:rsidRDefault="00D239D2" w:rsidP="00D2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$1,392.17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22CE8BB4" w14:textId="77777777" w:rsidR="00D239D2" w:rsidRPr="00530F96" w:rsidRDefault="00D239D2" w:rsidP="00D2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$0.67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14:paraId="68D2415E" w14:textId="77777777" w:rsidR="00D239D2" w:rsidRPr="00530F96" w:rsidRDefault="00D239D2" w:rsidP="00D2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239D2" w:rsidRPr="00530F96" w14:paraId="603CAFE7" w14:textId="77777777" w:rsidTr="008F7F5B">
        <w:trPr>
          <w:gridAfter w:val="1"/>
          <w:wAfter w:w="1233" w:type="dxa"/>
          <w:trHeight w:val="255"/>
        </w:trPr>
        <w:tc>
          <w:tcPr>
            <w:tcW w:w="6329" w:type="dxa"/>
            <w:gridSpan w:val="3"/>
            <w:shd w:val="clear" w:color="auto" w:fill="auto"/>
            <w:noWrap/>
            <w:vAlign w:val="bottom"/>
            <w:hideMark/>
          </w:tcPr>
          <w:p w14:paraId="6CA1E3EA" w14:textId="35EF1D26" w:rsidR="00D239D2" w:rsidRPr="00530F96" w:rsidRDefault="00D239D2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JobSeeker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Payment, </w:t>
            </w:r>
            <w:r w:rsidR="00F22B70">
              <w:rPr>
                <w:rFonts w:cs="Arial"/>
                <w:sz w:val="18"/>
                <w:szCs w:val="18"/>
              </w:rPr>
              <w:t>s</w:t>
            </w:r>
            <w:r>
              <w:rPr>
                <w:rFonts w:cs="Arial"/>
                <w:sz w:val="18"/>
                <w:szCs w:val="18"/>
              </w:rPr>
              <w:t xml:space="preserve">ingle, principal carer </w:t>
            </w:r>
            <w:r w:rsidR="008F7F5B">
              <w:rPr>
                <w:rFonts w:cs="Arial"/>
                <w:sz w:val="18"/>
                <w:szCs w:val="18"/>
              </w:rPr>
              <w:t>of child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14:paraId="19B17B8D" w14:textId="77777777" w:rsidR="00D239D2" w:rsidRPr="00365E07" w:rsidRDefault="00D239D2" w:rsidP="00D239D2">
            <w:pPr>
              <w:spacing w:after="0" w:line="240" w:lineRule="auto"/>
              <w:ind w:firstLineChars="100" w:firstLine="1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$1,985.75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48DD874B" w14:textId="77777777" w:rsidR="00D239D2" w:rsidRPr="00365E07" w:rsidRDefault="00D239D2" w:rsidP="00D239D2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$1,986.75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759C357D" w14:textId="77777777" w:rsidR="00D239D2" w:rsidRPr="00365E07" w:rsidRDefault="00D239D2" w:rsidP="00D239D2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$1.00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14:paraId="04BCF62C" w14:textId="77777777" w:rsidR="00D239D2" w:rsidRPr="00530F96" w:rsidRDefault="00D239D2" w:rsidP="00D239D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D239D2" w:rsidRPr="00530F96" w14:paraId="16FBD8EF" w14:textId="77777777" w:rsidTr="008F7F5B">
        <w:trPr>
          <w:gridAfter w:val="1"/>
          <w:wAfter w:w="1233" w:type="dxa"/>
          <w:trHeight w:val="255"/>
        </w:trPr>
        <w:tc>
          <w:tcPr>
            <w:tcW w:w="6329" w:type="dxa"/>
            <w:gridSpan w:val="3"/>
            <w:shd w:val="clear" w:color="auto" w:fill="auto"/>
            <w:noWrap/>
            <w:vAlign w:val="bottom"/>
            <w:hideMark/>
          </w:tcPr>
          <w:p w14:paraId="6BA5AC57" w14:textId="334C4AE7" w:rsidR="00D239D2" w:rsidRPr="00530F96" w:rsidRDefault="00D239D2" w:rsidP="00D239D2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JobSeeker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Payment, </w:t>
            </w:r>
            <w:r w:rsidR="00F22B70">
              <w:rPr>
                <w:rFonts w:cs="Arial"/>
                <w:sz w:val="18"/>
                <w:szCs w:val="18"/>
              </w:rPr>
              <w:t>s</w:t>
            </w:r>
            <w:r>
              <w:rPr>
                <w:rFonts w:cs="Arial"/>
                <w:sz w:val="18"/>
                <w:szCs w:val="18"/>
              </w:rPr>
              <w:t>ingle, principal carer, exempt from activity test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14:paraId="4DD17BEB" w14:textId="77777777" w:rsidR="00D239D2" w:rsidRPr="00365E07" w:rsidRDefault="00D239D2" w:rsidP="00D239D2">
            <w:pPr>
              <w:spacing w:after="0" w:line="240" w:lineRule="auto"/>
              <w:ind w:firstLineChars="100" w:firstLine="1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$2,484.00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788BB904" w14:textId="77777777" w:rsidR="00D239D2" w:rsidRPr="00365E07" w:rsidRDefault="00D239D2" w:rsidP="00D239D2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$2,485.00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2345B5B5" w14:textId="77777777" w:rsidR="00D239D2" w:rsidRPr="00365E07" w:rsidRDefault="00D239D2" w:rsidP="00D239D2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$1.00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14:paraId="44589FEB" w14:textId="77777777" w:rsidR="00D239D2" w:rsidRPr="00530F96" w:rsidRDefault="00D239D2" w:rsidP="00D239D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8F7F5B" w:rsidRPr="00530F96" w14:paraId="7A560964" w14:textId="77777777" w:rsidTr="008F7F5B">
        <w:trPr>
          <w:gridAfter w:val="1"/>
          <w:wAfter w:w="1233" w:type="dxa"/>
          <w:trHeight w:val="255"/>
        </w:trPr>
        <w:tc>
          <w:tcPr>
            <w:tcW w:w="6329" w:type="dxa"/>
            <w:gridSpan w:val="3"/>
            <w:shd w:val="clear" w:color="auto" w:fill="auto"/>
            <w:noWrap/>
            <w:vAlign w:val="bottom"/>
            <w:hideMark/>
          </w:tcPr>
          <w:p w14:paraId="7F9D74E9" w14:textId="36E0098C" w:rsidR="008F7F5B" w:rsidRPr="008F7F5B" w:rsidRDefault="008F7F5B">
            <w:pPr>
              <w:spacing w:after="0" w:line="240" w:lineRule="auto"/>
              <w:ind w:firstLineChars="100" w:firstLine="1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Youth Allowance, s</w:t>
            </w:r>
            <w:r w:rsidRPr="008F7F5B">
              <w:rPr>
                <w:rFonts w:cs="Arial"/>
                <w:sz w:val="18"/>
                <w:szCs w:val="18"/>
              </w:rPr>
              <w:t>ingle, principal carer of child, exempt from activity test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14:paraId="569B14FD" w14:textId="77777777" w:rsidR="008F7F5B" w:rsidRPr="008F7F5B" w:rsidRDefault="008F7F5B" w:rsidP="008F7F5B">
            <w:pPr>
              <w:spacing w:after="0" w:line="240" w:lineRule="auto"/>
              <w:ind w:firstLineChars="100" w:firstLine="1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$1,722.67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168121FA" w14:textId="77777777" w:rsidR="008F7F5B" w:rsidRPr="008F7F5B" w:rsidRDefault="008F7F5B" w:rsidP="003E5B9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$1,723.34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73013528" w14:textId="77777777" w:rsidR="008F7F5B" w:rsidRPr="008F7F5B" w:rsidRDefault="008F7F5B" w:rsidP="003E5B9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$0.67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14:paraId="1061285C" w14:textId="712011FC" w:rsidR="008F7F5B" w:rsidRPr="00530F96" w:rsidRDefault="008F7F5B" w:rsidP="008F7F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</w:tbl>
    <w:p w14:paraId="52D81862" w14:textId="77777777" w:rsidR="00DB7C2D" w:rsidRPr="00B91E3E" w:rsidRDefault="00DB7C2D" w:rsidP="00DB7C2D"/>
    <w:p w14:paraId="5F971506" w14:textId="77777777" w:rsidR="007B0256" w:rsidRPr="00DB7C2D" w:rsidRDefault="007B0256" w:rsidP="00DB7C2D"/>
    <w:sectPr w:rsidR="007B0256" w:rsidRPr="00DB7C2D" w:rsidSect="00DB7C2D">
      <w:headerReference w:type="default" r:id="rId10"/>
      <w:pgSz w:w="11906" w:h="16838" w:code="9"/>
      <w:pgMar w:top="720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72C21" w14:textId="77777777" w:rsidR="003E5B9E" w:rsidRDefault="003E5B9E" w:rsidP="00B04ED8">
      <w:pPr>
        <w:spacing w:after="0" w:line="240" w:lineRule="auto"/>
      </w:pPr>
      <w:r>
        <w:separator/>
      </w:r>
    </w:p>
  </w:endnote>
  <w:endnote w:type="continuationSeparator" w:id="0">
    <w:p w14:paraId="3664BF23" w14:textId="77777777" w:rsidR="003E5B9E" w:rsidRDefault="003E5B9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1BEBC" w14:textId="77777777" w:rsidR="003E5B9E" w:rsidRDefault="003E5B9E" w:rsidP="00B04ED8">
      <w:pPr>
        <w:spacing w:after="0" w:line="240" w:lineRule="auto"/>
      </w:pPr>
      <w:r>
        <w:separator/>
      </w:r>
    </w:p>
  </w:footnote>
  <w:footnote w:type="continuationSeparator" w:id="0">
    <w:p w14:paraId="362F0C49" w14:textId="77777777" w:rsidR="003E5B9E" w:rsidRDefault="003E5B9E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35160" w14:textId="25D0CB05" w:rsidR="003E5B9E" w:rsidRDefault="003E5B9E" w:rsidP="00C34702">
    <w:pPr>
      <w:tabs>
        <w:tab w:val="left" w:pos="720"/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b/>
        <w:color w:val="FF0000"/>
        <w:sz w:val="20"/>
        <w:szCs w:val="20"/>
        <w:lang w:eastAsia="en-AU"/>
      </w:rPr>
    </w:pPr>
  </w:p>
  <w:p w14:paraId="68C59508" w14:textId="77777777" w:rsidR="003E5B9E" w:rsidRDefault="003E5B9E" w:rsidP="00546E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removeDateAndTime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ED2"/>
    <w:rsid w:val="00005633"/>
    <w:rsid w:val="000435C0"/>
    <w:rsid w:val="001E630D"/>
    <w:rsid w:val="00284DC9"/>
    <w:rsid w:val="002E57E3"/>
    <w:rsid w:val="003B2BB8"/>
    <w:rsid w:val="003D34FF"/>
    <w:rsid w:val="003E5B9E"/>
    <w:rsid w:val="00425027"/>
    <w:rsid w:val="004B54CA"/>
    <w:rsid w:val="004E5CBF"/>
    <w:rsid w:val="00546ED2"/>
    <w:rsid w:val="0059126D"/>
    <w:rsid w:val="005C3AA9"/>
    <w:rsid w:val="00621FC5"/>
    <w:rsid w:val="00637B02"/>
    <w:rsid w:val="00683A84"/>
    <w:rsid w:val="006A4CE7"/>
    <w:rsid w:val="006E5BA5"/>
    <w:rsid w:val="0073628F"/>
    <w:rsid w:val="00785261"/>
    <w:rsid w:val="007B0256"/>
    <w:rsid w:val="0083177B"/>
    <w:rsid w:val="00881452"/>
    <w:rsid w:val="008A5BB3"/>
    <w:rsid w:val="008F7F5B"/>
    <w:rsid w:val="009225F0"/>
    <w:rsid w:val="0093462C"/>
    <w:rsid w:val="00953795"/>
    <w:rsid w:val="00974189"/>
    <w:rsid w:val="009B1B61"/>
    <w:rsid w:val="00A11DDE"/>
    <w:rsid w:val="00A148EE"/>
    <w:rsid w:val="00A15CCC"/>
    <w:rsid w:val="00B04ED8"/>
    <w:rsid w:val="00B82074"/>
    <w:rsid w:val="00B91E3E"/>
    <w:rsid w:val="00BA2DB9"/>
    <w:rsid w:val="00BE7148"/>
    <w:rsid w:val="00C1094E"/>
    <w:rsid w:val="00C34702"/>
    <w:rsid w:val="00C84DD7"/>
    <w:rsid w:val="00CB5863"/>
    <w:rsid w:val="00D239D2"/>
    <w:rsid w:val="00DA243A"/>
    <w:rsid w:val="00DB7C2D"/>
    <w:rsid w:val="00DF6E03"/>
    <w:rsid w:val="00E273E4"/>
    <w:rsid w:val="00E66F96"/>
    <w:rsid w:val="00F22B70"/>
    <w:rsid w:val="00F30AFE"/>
    <w:rsid w:val="00F7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A2990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C2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043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35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35C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3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35C0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92AF72767362542B266485820AC147F" ma:contentTypeVersion="" ma:contentTypeDescription="PDMS Document Site Content Type" ma:contentTypeScope="" ma:versionID="986adbf878758726de53f1b54cca7b21">
  <xsd:schema xmlns:xsd="http://www.w3.org/2001/XMLSchema" xmlns:xs="http://www.w3.org/2001/XMLSchema" xmlns:p="http://schemas.microsoft.com/office/2006/metadata/properties" xmlns:ns2="A9C87DC6-CEE3-49B0-8767-946AF47DB0A5" targetNamespace="http://schemas.microsoft.com/office/2006/metadata/properties" ma:root="true" ma:fieldsID="d4a60e65ebec84d685c094f98ec6aa7d" ns2:_="">
    <xsd:import namespace="A9C87DC6-CEE3-49B0-8767-946AF47DB0A5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87DC6-CEE3-49B0-8767-946AF47DB0A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A9C87DC6-CEE3-49B0-8767-946AF47DB0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85B38-E3D9-4697-8A88-95CDAF6430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C8E81A-0E34-4FA8-AA1E-4F3A2F7B7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87DC6-CEE3-49B0-8767-946AF47DB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69AD0E-98D1-4A4A-96BA-63CA3894089C}">
  <ds:schemaRefs>
    <ds:schemaRef ds:uri="http://schemas.microsoft.com/office/2006/metadata/properties"/>
    <ds:schemaRef ds:uri="http://purl.org/dc/elements/1.1/"/>
    <ds:schemaRef ds:uri="A9C87DC6-CEE3-49B0-8767-946AF47DB0A5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39794F8-B39C-4CAA-BAAA-94F604BCE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1775</Words>
  <Characters>10166</Characters>
  <Application>Microsoft Office Word</Application>
  <DocSecurity>0</DocSecurity>
  <Lines>1831</Lines>
  <Paragraphs>880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2022-11-16T04:56:00Z</dcterms:created>
  <dcterms:modified xsi:type="dcterms:W3CDTF">2022-11-16T05:25:00Z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4B809FAE10BA4ED0A09A6665CF86181F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9BEA85CEE4A1A3285B861FA57B7573EB57BEF440</vt:lpwstr>
  </property>
  <property fmtid="{D5CDD505-2E9C-101B-9397-08002B2CF9AE}" pid="11" name="PM_OriginationTimeStamp">
    <vt:lpwstr>2022-11-16T04:53:50Z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679EB19BDF9DC4E6E998DBE5FDB23A6C</vt:lpwstr>
  </property>
  <property fmtid="{D5CDD505-2E9C-101B-9397-08002B2CF9AE}" pid="21" name="PM_Hash_Salt">
    <vt:lpwstr>0B3C02C11AD01A9A0E0CD92B5D8799AA</vt:lpwstr>
  </property>
  <property fmtid="{D5CDD505-2E9C-101B-9397-08002B2CF9AE}" pid="22" name="PM_Hash_SHA1">
    <vt:lpwstr>C645959DAFCCAFDE7FF2ED3DC247C2E0DA424334</vt:lpwstr>
  </property>
  <property fmtid="{D5CDD505-2E9C-101B-9397-08002B2CF9AE}" pid="23" name="PM_OriginatorUserAccountName_SHA256">
    <vt:lpwstr>C8E76D079DCBB07A6BABC4AB1507199470B8A3D07F16D615A7B7CD114DC0A7B1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ContentTypeId">
    <vt:lpwstr>0x010100266966F133664895A6EE3632470D45F500A92AF72767362542B266485820AC147F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</Properties>
</file>