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6" w:type="dxa"/>
        <w:tblLook w:val="04A0" w:firstRow="1" w:lastRow="0" w:firstColumn="1" w:lastColumn="0" w:noHBand="0" w:noVBand="1"/>
      </w:tblPr>
      <w:tblGrid>
        <w:gridCol w:w="2410"/>
        <w:gridCol w:w="2892"/>
        <w:gridCol w:w="1436"/>
        <w:gridCol w:w="1436"/>
        <w:gridCol w:w="1436"/>
        <w:gridCol w:w="456"/>
      </w:tblGrid>
      <w:tr w:rsidR="005E0BD3" w:rsidRPr="005E0BD3" w14:paraId="0B61BE82" w14:textId="77777777" w:rsidTr="005E0BD3">
        <w:trPr>
          <w:trHeight w:val="31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F34E76D" w14:textId="77777777" w:rsidR="005E0BD3" w:rsidRPr="005E0BD3" w:rsidRDefault="009C03C8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bookmarkStart w:id="0" w:name="RANGE!B1:G347"/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Pensions –</w:t>
            </w:r>
            <w:r w:rsidR="005E0BD3"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Fortnightly</w:t>
            </w:r>
            <w:bookmarkEnd w:id="0"/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B9F066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EC68EE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2648E1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6AB798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23B49C32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636E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Adult Pension Rates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40B5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2D10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9F8F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2276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F63C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54A219E5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8F338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Single*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7890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FC72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7EA33" w14:textId="13047A5F" w:rsidR="005E0BD3" w:rsidRPr="005E0BD3" w:rsidRDefault="005E0BD3" w:rsidP="000154E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 w:rsidR="000154EB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Sep</w:t>
            </w: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 202</w:t>
            </w:r>
            <w:r w:rsidR="00881C21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087D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8DAE3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4E2532" w:rsidRPr="005E0BD3" w14:paraId="7B1A0BF5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84174" w14:textId="77777777" w:rsidR="004E2532" w:rsidRPr="005E0BD3" w:rsidRDefault="004E2532" w:rsidP="004E2532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3E21F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Base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69714" w14:textId="4A7ADC2D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$900.80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AF9C" w14:textId="2A3AF2EB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$936.80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3C93D" w14:textId="53BEF4F1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$36.00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C13A2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4E2532" w:rsidRPr="005E0BD3" w14:paraId="20B53BBF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49BB9A" w14:textId="77777777" w:rsidR="004E2532" w:rsidRPr="005E0BD3" w:rsidRDefault="004E2532" w:rsidP="004E2532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ED7B0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Supplement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5657C" w14:textId="09C06490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$72.70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32B46" w14:textId="593C9AE0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$75.60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0058E" w14:textId="14BBA5E7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$2.90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1EC5B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4E2532" w:rsidRPr="005E0BD3" w14:paraId="62B07D59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1DC4F" w14:textId="77777777" w:rsidR="004E2532" w:rsidRPr="005E0BD3" w:rsidRDefault="004E2532" w:rsidP="004E2532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DBF4F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Energy Supplement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EFCC" w14:textId="6ED67313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$14.10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447E" w14:textId="6C6D6A4D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$14.10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7862" w14:textId="12D577DD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2FC94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4E2532" w:rsidRPr="005E0BD3" w14:paraId="7B497FF5" w14:textId="77777777" w:rsidTr="005E0BD3">
        <w:trPr>
          <w:trHeight w:val="2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5B964" w14:textId="77777777" w:rsidR="004E2532" w:rsidRPr="005E0BD3" w:rsidRDefault="004E2532" w:rsidP="004E2532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66070B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92968" w14:textId="759D6BBD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$987.60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650A6" w14:textId="7F87AD61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$1,026.50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0D04A" w14:textId="67951350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$38.90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37483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4E2532" w:rsidRPr="005E0BD3" w14:paraId="6F420589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EC6F3" w14:textId="77777777" w:rsidR="004E2532" w:rsidRPr="005E0BD3" w:rsidRDefault="004E2532" w:rsidP="004E2532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 (each)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33650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77353" w14:textId="36CF0D44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0364E" w14:textId="76295D09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0318B" w14:textId="42FEF5AB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967DB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4E2532" w:rsidRPr="005E0BD3" w14:paraId="262B2EE0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B55D3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85FA3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Base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BDD6" w14:textId="4DA42760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$679.00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C1D7" w14:textId="40157878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$706.20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D1BC3" w14:textId="3C22A455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$27.20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EECB1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4E2532" w:rsidRPr="005E0BD3" w14:paraId="678C374A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2027E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681AE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Supplement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A4E3" w14:textId="64CB145A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$54.80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668B" w14:textId="5C734B7F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$57.00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A050" w14:textId="5DAFAA5C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$2.20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3F148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4E2532" w:rsidRPr="005E0BD3" w14:paraId="1333A0F1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1ED73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F06E7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Energy Supplement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8B99D" w14:textId="7D282FB9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$10.60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92E1" w14:textId="0604F9A8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$10.60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8937" w14:textId="41586AFF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D0E1F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4E2532" w:rsidRPr="005E0BD3" w14:paraId="62DB2863" w14:textId="77777777" w:rsidTr="005E0BD3">
        <w:trPr>
          <w:trHeight w:val="2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203AF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442B03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2F526" w14:textId="3CA1F984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$744.40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36B3A" w14:textId="4696A847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$773.80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5614B" w14:textId="6E11A392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$29.40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25031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5E0BD3" w:rsidRPr="005E0BD3" w14:paraId="3C74D436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94DD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* Also illness-separated, respite care or partner in gaol.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561BC57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02740F7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39825E3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5966165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712D80B0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8FE011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737BE72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735EC3C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1589FE5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69EE2C7C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5E0BD3" w:rsidRPr="005E0BD3" w14:paraId="7E8D7CEE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ED28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Adult Transitional Pension Rate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E6E5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CB4F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8012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1650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180DB31D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EA9E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Resident in Australia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9BF7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408C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2C45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320F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451A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17FA9ACD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9D1688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645B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C221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4AC30" w14:textId="40699D4C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 w:rsidR="000154EB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Sep</w:t>
            </w:r>
            <w:r w:rsidR="000154EB"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 </w:t>
            </w: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202</w:t>
            </w:r>
            <w:r w:rsidR="00881C21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E937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D0B63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4E2532" w:rsidRPr="005E0BD3" w14:paraId="4918BBD6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1690B" w14:textId="77777777" w:rsidR="004E2532" w:rsidRPr="005E0BD3" w:rsidRDefault="004E2532" w:rsidP="004E2532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771D0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Maximum Transitional Pension Rate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EF7B" w14:textId="1B50A2D0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$809.90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475B" w14:textId="55C7DD61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$842.30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B49B2" w14:textId="531D26A8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$32.40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7111F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4E2532" w:rsidRPr="005E0BD3" w14:paraId="3FEE2B64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AD7F5" w14:textId="77777777" w:rsidR="004E2532" w:rsidRPr="005E0BD3" w:rsidRDefault="004E2532" w:rsidP="004E2532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BBC54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Energy Supplement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4B2B0" w14:textId="3EF2B3C0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$14.10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F16A" w14:textId="4FFBF03B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$14.10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5436E" w14:textId="09D8EE1A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89738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4E2532" w:rsidRPr="005E0BD3" w14:paraId="66C863E2" w14:textId="77777777" w:rsidTr="005E0BD3">
        <w:trPr>
          <w:trHeight w:val="2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37279" w14:textId="77777777" w:rsidR="004E2532" w:rsidRPr="005E0BD3" w:rsidRDefault="004E2532" w:rsidP="004E2532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4B48F3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A6693" w14:textId="5C320102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$824.00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DD625" w14:textId="717B8D1A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$856.40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CFA85" w14:textId="7392F861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$32.40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3992E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4E2532" w:rsidRPr="005E0BD3" w14:paraId="67996C9D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CBDB4" w14:textId="77777777" w:rsidR="004E2532" w:rsidRPr="005E0BD3" w:rsidRDefault="004E2532" w:rsidP="004E2532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 (each)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66BBE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0518F" w14:textId="52169C0A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5A667" w14:textId="1CDEBD72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D93E2" w14:textId="02A2CC68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F3677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4E2532" w:rsidRPr="005E0BD3" w14:paraId="04136E83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8A6C5" w14:textId="77777777" w:rsidR="004E2532" w:rsidRPr="005E0BD3" w:rsidRDefault="004E2532" w:rsidP="004E2532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27DFB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Maximum Transitional Pension Rate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7B250" w14:textId="1C9612AE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$654.10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A6BE" w14:textId="68121B54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$680.30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8E47" w14:textId="74380B0E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$26.20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43008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4E2532" w:rsidRPr="005E0BD3" w14:paraId="5713ADFC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355A1" w14:textId="77777777" w:rsidR="004E2532" w:rsidRPr="005E0BD3" w:rsidRDefault="004E2532" w:rsidP="004E2532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8EA9C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Energy Supplement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5CE0" w14:textId="7F504452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$10.60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10765" w14:textId="27667720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$10.60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77A5" w14:textId="698B527C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BD980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4E2532" w:rsidRPr="005E0BD3" w14:paraId="59F2B108" w14:textId="77777777" w:rsidTr="005E0BD3">
        <w:trPr>
          <w:trHeight w:val="2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67603" w14:textId="77777777" w:rsidR="004E2532" w:rsidRPr="005E0BD3" w:rsidRDefault="004E2532" w:rsidP="004E2532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EA2648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B8626" w14:textId="08F20199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$664.70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65285" w14:textId="2E2B13B4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$690.90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895C0" w14:textId="1A28AD16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$26.20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95D3FF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0D651A" w:rsidRPr="005E0BD3" w14:paraId="5B0385E0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7E601D" w14:textId="77777777" w:rsidR="000D651A" w:rsidRPr="005E0BD3" w:rsidRDefault="000D651A" w:rsidP="000D651A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Not resident in Australia or absent for period &gt; 6 weeks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3A1B10" w14:textId="77777777" w:rsidR="000D651A" w:rsidRPr="005E0BD3" w:rsidRDefault="000D651A" w:rsidP="000D6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D2F8C" w14:textId="6150738C" w:rsidR="000D651A" w:rsidRPr="005E0BD3" w:rsidRDefault="000D651A" w:rsidP="000D6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5D592" w14:textId="77777777" w:rsidR="000D651A" w:rsidRPr="005E0BD3" w:rsidRDefault="000D651A" w:rsidP="000D6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EEEFF" w14:textId="77777777" w:rsidR="000D651A" w:rsidRPr="005E0BD3" w:rsidRDefault="000D651A" w:rsidP="000D6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4E2532" w:rsidRPr="005E0BD3" w14:paraId="563C7407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3C907" w14:textId="77777777" w:rsidR="004E2532" w:rsidRPr="005E0BD3" w:rsidRDefault="004E2532" w:rsidP="004E2532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3E58A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9AA5C" w14:textId="16546A98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$742.70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9735A" w14:textId="2B0671F8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$772.40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AF4B3" w14:textId="3D69BF1D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$29.70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A48ED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4E2532" w:rsidRPr="005E0BD3" w14:paraId="6E99C978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C18C4" w14:textId="77777777" w:rsidR="004E2532" w:rsidRPr="005E0BD3" w:rsidRDefault="004E2532" w:rsidP="004E2532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 (each)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F0A71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078D3" w14:textId="49183250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$620.80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82671" w14:textId="339FFB8C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$645.60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7BD8E" w14:textId="6206478A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$24.80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FB7C5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5E0BD3" w:rsidRPr="005E0BD3" w14:paraId="7F1E8750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2F6A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644E553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2C28F1C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39D1543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2E98766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2A04397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230CDDC0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A018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Adult Pension Supplement Basic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9361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7CE3F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2BC9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9033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68D9301C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3CBE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1E31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0B29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0BD53" w14:textId="39654BBF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 w:rsidR="000154EB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Sep</w:t>
            </w:r>
            <w:r w:rsidR="000154EB"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 </w:t>
            </w:r>
            <w:r w:rsidR="00881C21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2022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BEAE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F59E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4E2532" w:rsidRPr="005E0BD3" w14:paraId="230D6EAC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794A9" w14:textId="77777777" w:rsidR="004E2532" w:rsidRPr="005E0BD3" w:rsidRDefault="004E2532" w:rsidP="004E2532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F0636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3855" w14:textId="765FBF5B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$25.20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3F250" w14:textId="075D2A2A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$26.20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D450" w14:textId="27D46A84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4AE3E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4E2532" w:rsidRPr="005E0BD3" w14:paraId="65E3141C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5B877D" w14:textId="77777777" w:rsidR="004E2532" w:rsidRPr="005E0BD3" w:rsidRDefault="004E2532" w:rsidP="004E2532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Illness-separated, respite care or partner in gaol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996F" w14:textId="701EBFB2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$25.20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F4B0" w14:textId="18C7E381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$26.20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FB13" w14:textId="1C581410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EDA8C" w14:textId="75A862F3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 xml:space="preserve"> pf</w:t>
            </w:r>
          </w:p>
        </w:tc>
      </w:tr>
      <w:tr w:rsidR="004E2532" w:rsidRPr="005E0BD3" w14:paraId="4516E053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75B8D" w14:textId="77777777" w:rsidR="004E2532" w:rsidRPr="005E0BD3" w:rsidRDefault="004E2532" w:rsidP="004E2532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 (each)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D000D9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D4964" w14:textId="4515C9BB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$20.80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62E3" w14:textId="5321E2AC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$21.60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F64FA" w14:textId="1C52C872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$0.80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17B60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0D651A" w:rsidRPr="005E0BD3" w14:paraId="1F06BA00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8B0D0" w14:textId="77777777" w:rsidR="000D651A" w:rsidRPr="005E0BD3" w:rsidRDefault="000D651A" w:rsidP="000D651A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7793DB2C" w14:textId="77777777" w:rsidR="000D651A" w:rsidRPr="005E0BD3" w:rsidRDefault="000D651A" w:rsidP="000D6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7E4C2F5A" w14:textId="7A913459" w:rsidR="000D651A" w:rsidRPr="005E0BD3" w:rsidRDefault="000D651A" w:rsidP="000D651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4BC18003" w14:textId="77777777" w:rsidR="000D651A" w:rsidRPr="005E0BD3" w:rsidRDefault="000D651A" w:rsidP="000D651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5958D7B8" w14:textId="77777777" w:rsidR="000D651A" w:rsidRPr="005E0BD3" w:rsidRDefault="000D651A" w:rsidP="000D651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40588583" w14:textId="77777777" w:rsidR="000D651A" w:rsidRPr="005E0BD3" w:rsidRDefault="000D651A" w:rsidP="000D6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0D651A" w:rsidRPr="005E0BD3" w14:paraId="2D588CC6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A4972" w14:textId="77777777" w:rsidR="000D651A" w:rsidRPr="005E0BD3" w:rsidRDefault="000D651A" w:rsidP="000D651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Adult Pension Supplement Minimum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08423" w14:textId="77777777" w:rsidR="000D651A" w:rsidRPr="005E0BD3" w:rsidRDefault="000D651A" w:rsidP="000D651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A17DE" w14:textId="1897430A" w:rsidR="000D651A" w:rsidRPr="005E0BD3" w:rsidRDefault="000D651A" w:rsidP="000D651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281E1" w14:textId="77777777" w:rsidR="000D651A" w:rsidRPr="005E0BD3" w:rsidRDefault="000D651A" w:rsidP="000D651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4D7398" w14:textId="77777777" w:rsidR="000D651A" w:rsidRPr="005E0BD3" w:rsidRDefault="000D651A" w:rsidP="000D6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0D651A" w:rsidRPr="005E0BD3" w14:paraId="74CE53F4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D59C1" w14:textId="77777777" w:rsidR="000D651A" w:rsidRPr="005E0BD3" w:rsidRDefault="000D651A" w:rsidP="000D651A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90214" w14:textId="77777777" w:rsidR="000D651A" w:rsidRPr="005E0BD3" w:rsidRDefault="000D651A" w:rsidP="000D651A">
            <w:pPr>
              <w:spacing w:after="0" w:line="240" w:lineRule="auto"/>
              <w:rPr>
                <w:rFonts w:eastAsia="Times New Roman" w:cs="Arial"/>
                <w:b/>
                <w:b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17F40" w14:textId="5A0C9EA8" w:rsidR="000D651A" w:rsidRPr="005E0BD3" w:rsidRDefault="003C0517" w:rsidP="000D651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8F0304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B86C0" w14:textId="3FA87313" w:rsidR="000D651A" w:rsidRPr="005E0BD3" w:rsidRDefault="000D651A" w:rsidP="000D651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Sep</w:t>
            </w: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 </w:t>
            </w:r>
            <w:r w:rsidR="00881C21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2022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D5F0C" w14:textId="77777777" w:rsidR="000D651A" w:rsidRPr="005E0BD3" w:rsidRDefault="000D651A" w:rsidP="000D651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42D66" w14:textId="77777777" w:rsidR="000D651A" w:rsidRPr="005E0BD3" w:rsidRDefault="000D651A" w:rsidP="000D6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4E2532" w:rsidRPr="005E0BD3" w14:paraId="35A5A6FA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7B6CC" w14:textId="77777777" w:rsidR="004E2532" w:rsidRPr="005E0BD3" w:rsidRDefault="004E2532" w:rsidP="004E2532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C6D07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F72DE" w14:textId="605EC6F7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$39.10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99E0" w14:textId="42A20F4F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$40.70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9D727" w14:textId="46EB9B63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$1.60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FD685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4E2532" w:rsidRPr="005E0BD3" w14:paraId="56ACA8C9" w14:textId="77777777" w:rsidTr="000E2A46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385A2" w14:textId="77777777" w:rsidR="004E2532" w:rsidRPr="005E0BD3" w:rsidRDefault="004E2532" w:rsidP="004E2532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Illness-separated, respite care or partner in gaol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A7643" w14:textId="102B2CE8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$39.10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7BD16" w14:textId="6C990977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$40.70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DB92C" w14:textId="7D63212C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$1.60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2E5D86D" w14:textId="3EBD3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 xml:space="preserve"> pf</w:t>
            </w:r>
          </w:p>
        </w:tc>
      </w:tr>
      <w:tr w:rsidR="004E2532" w:rsidRPr="005E0BD3" w14:paraId="2CDFA236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40308" w14:textId="77777777" w:rsidR="004E2532" w:rsidRPr="005E0BD3" w:rsidRDefault="004E2532" w:rsidP="004E2532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 (each)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525D8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A46F" w14:textId="5DB8D7F6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$29.50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35C6" w14:textId="5412E273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$30.70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9EC02" w14:textId="7F841F0E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$1.20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FE4F6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0E2A46" w:rsidRPr="005E0BD3" w14:paraId="1F885326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1A5EBA3A" w14:textId="77777777" w:rsidR="000E2A46" w:rsidRPr="005E0BD3" w:rsidRDefault="000E2A46" w:rsidP="000E2A46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3F1AF6EC" w14:textId="77777777" w:rsidR="000E2A46" w:rsidRPr="005E0BD3" w:rsidRDefault="000E2A46" w:rsidP="000E2A4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087F89E3" w14:textId="77777777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1FD98E40" w14:textId="77777777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7832FD58" w14:textId="77777777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572E1FD7" w14:textId="77777777" w:rsidR="000E2A46" w:rsidRPr="005E0BD3" w:rsidRDefault="000E2A46" w:rsidP="000E2A4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0E2A46" w:rsidRPr="005E0BD3" w14:paraId="78623A76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A9CB0" w14:textId="77777777" w:rsidR="000E2A46" w:rsidRPr="005E0BD3" w:rsidRDefault="000E2A46" w:rsidP="000E2A4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Pension Disqualifying Income Limits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9FB83" w14:textId="77777777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26F77" w14:textId="77777777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AD56A" w14:textId="77777777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A224A" w14:textId="77777777" w:rsidR="000E2A46" w:rsidRPr="005E0BD3" w:rsidRDefault="000E2A46" w:rsidP="000E2A4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0E2A46" w:rsidRPr="005E0BD3" w14:paraId="3D95EA5E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9A8F1" w14:textId="77777777" w:rsidR="000E2A46" w:rsidRPr="005E0BD3" w:rsidRDefault="000E2A46" w:rsidP="000E2A46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 - Resident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30AEE" w14:textId="77777777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71D28" w14:textId="696F5FD3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 w:rsidR="000154EB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Sep</w:t>
            </w:r>
            <w:r w:rsidR="000154EB"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 </w:t>
            </w:r>
            <w:r w:rsidR="00881C21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2022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6796C" w14:textId="77777777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D01AB" w14:textId="77777777" w:rsidR="000E2A46" w:rsidRPr="005E0BD3" w:rsidRDefault="000E2A46" w:rsidP="000E2A4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4E2532" w:rsidRPr="005E0BD3" w14:paraId="766CACAB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CEB8B" w14:textId="77777777" w:rsidR="004E2532" w:rsidRPr="005E0BD3" w:rsidRDefault="004E2532" w:rsidP="004E2532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513B5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1C2EC" w14:textId="03F0DBFD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$2,165.20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AC1A" w14:textId="4ECB614F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$2,243.00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4F84" w14:textId="00D61530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$77.80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E94E46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4E2532" w:rsidRPr="005E0BD3" w14:paraId="706B1741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902C6" w14:textId="77777777" w:rsidR="004E2532" w:rsidRPr="005E0BD3" w:rsidRDefault="004E2532" w:rsidP="004E2532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C3A13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C410" w14:textId="45C234B7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$3,313.60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A9FDB" w14:textId="65D663BB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$3,431.20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931C" w14:textId="2919FB75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$117.60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F916F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4E2532" w:rsidRPr="005E0BD3" w14:paraId="30CF9FCD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800D6" w14:textId="77777777" w:rsidR="004E2532" w:rsidRPr="005E0BD3" w:rsidRDefault="004E2532" w:rsidP="004E2532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Illness-separated (couple combined)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050E" w14:textId="09FB4600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$4,286.40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D8D5" w14:textId="650F4DF0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$4,442.00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28AF" w14:textId="555E212D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$155.60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2BC274" w14:textId="1579CED1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 xml:space="preserve"> pf</w:t>
            </w:r>
          </w:p>
        </w:tc>
      </w:tr>
      <w:tr w:rsidR="000E2A46" w:rsidRPr="005E0BD3" w14:paraId="7360A70A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25623" w14:textId="77777777" w:rsidR="000E2A46" w:rsidRPr="005E0BD3" w:rsidRDefault="000E2A46" w:rsidP="000E2A46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 - Non-Resident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F4E50" w14:textId="77777777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C257D" w14:textId="7738BC1B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 w:rsidR="000D651A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Sep</w:t>
            </w: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 </w:t>
            </w:r>
            <w:r w:rsidR="00881C21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2022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6D865" w14:textId="77777777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86612" w14:textId="77777777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</w:tr>
      <w:tr w:rsidR="004E2532" w:rsidRPr="005E0BD3" w14:paraId="2FC0315A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5170D" w14:textId="77777777" w:rsidR="004E2532" w:rsidRPr="005E0BD3" w:rsidRDefault="004E2532" w:rsidP="004E2532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247A2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2D9A3" w14:textId="66814AE8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$2,042.00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63F625" w14:textId="335B66E6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$2,116.00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69831" w14:textId="667ACD59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$74.00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99D31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4E2532" w:rsidRPr="005E0BD3" w14:paraId="57D6ADC3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20748" w14:textId="77777777" w:rsidR="004E2532" w:rsidRPr="005E0BD3" w:rsidRDefault="004E2532" w:rsidP="004E2532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E6132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3A7BC" w14:textId="6AEABE1A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$3,135.20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6B8B4" w14:textId="707B037C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$3,247.20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8B054" w14:textId="04D8C0A8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$112.00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13F50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4E2532" w:rsidRPr="005E0BD3" w14:paraId="7CB846C7" w14:textId="77777777" w:rsidTr="00311325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4F98A" w14:textId="77777777" w:rsidR="004E2532" w:rsidRPr="005E0BD3" w:rsidRDefault="004E2532" w:rsidP="004E2532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Illness-separated (couple combined)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60BF5" w14:textId="0DC27AAB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$4,040.00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59444" w14:textId="118FDFF6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$4,188.00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205BB82" w14:textId="3CC27923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$148.00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0F75D05" w14:textId="001DCE70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 xml:space="preserve"> pf</w:t>
            </w:r>
          </w:p>
        </w:tc>
      </w:tr>
      <w:tr w:rsidR="000E2A46" w:rsidRPr="005E0BD3" w14:paraId="35875B9B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448048D0" w14:textId="77777777" w:rsidR="000E2A46" w:rsidRPr="005E0BD3" w:rsidRDefault="000E2A46" w:rsidP="000E2A4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08762B9B" w14:textId="77777777" w:rsidR="000E2A46" w:rsidRPr="005E0BD3" w:rsidRDefault="000E2A46" w:rsidP="000E2A4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38739D32" w14:textId="77777777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4662505E" w14:textId="77777777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44B211BF" w14:textId="77777777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7E5F9FEE" w14:textId="77777777" w:rsidR="000E2A46" w:rsidRPr="005E0BD3" w:rsidRDefault="000E2A46" w:rsidP="000E2A4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</w:tbl>
    <w:p w14:paraId="12BC7E70" w14:textId="77777777" w:rsidR="005E0BD3" w:rsidRDefault="005E0BD3" w:rsidP="005E0BD3">
      <w:pPr>
        <w:spacing w:after="0" w:line="240" w:lineRule="auto"/>
        <w:rPr>
          <w:rFonts w:eastAsia="Times New Roman" w:cs="Arial"/>
          <w:b/>
          <w:bCs/>
          <w:sz w:val="20"/>
          <w:szCs w:val="20"/>
          <w:u w:val="single"/>
          <w:lang w:eastAsia="en-AU"/>
        </w:rPr>
        <w:sectPr w:rsidR="005E0BD3" w:rsidSect="00B46E3A">
          <w:headerReference w:type="default" r:id="rId10"/>
          <w:headerReference w:type="first" r:id="rId11"/>
          <w:pgSz w:w="11906" w:h="16838"/>
          <w:pgMar w:top="1135" w:right="1133" w:bottom="851" w:left="851" w:header="426" w:footer="708" w:gutter="0"/>
          <w:cols w:space="708"/>
          <w:docGrid w:linePitch="360"/>
        </w:sectPr>
      </w:pPr>
    </w:p>
    <w:tbl>
      <w:tblPr>
        <w:tblW w:w="10066" w:type="dxa"/>
        <w:tblLook w:val="04A0" w:firstRow="1" w:lastRow="0" w:firstColumn="1" w:lastColumn="0" w:noHBand="0" w:noVBand="1"/>
      </w:tblPr>
      <w:tblGrid>
        <w:gridCol w:w="2410"/>
        <w:gridCol w:w="2892"/>
        <w:gridCol w:w="1436"/>
        <w:gridCol w:w="1436"/>
        <w:gridCol w:w="1436"/>
        <w:gridCol w:w="456"/>
      </w:tblGrid>
      <w:tr w:rsidR="005E0BD3" w:rsidRPr="005E0BD3" w14:paraId="54686A31" w14:textId="77777777" w:rsidTr="005E0BD3">
        <w:trPr>
          <w:trHeight w:val="31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44B585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lastRenderedPageBreak/>
              <w:t xml:space="preserve">Pensions 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–</w:t>
            </w:r>
            <w:r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Fortnightly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(continued)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988F0A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584F17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831127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D9D3E3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7D85E754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ECC1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Transitional Pension Disqualifying Income Limits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7821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684F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8FFE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E35E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37681326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8859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 - Resident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ABAD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FA087" w14:textId="38CBCEF1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 w:rsidR="000154EB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Sep</w:t>
            </w:r>
            <w:r w:rsidR="000154EB"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 </w:t>
            </w:r>
            <w:r w:rsidR="00881C21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2022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E38A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F644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CB4F56" w:rsidRPr="005E0BD3" w14:paraId="0ACFDABC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37A96" w14:textId="77777777" w:rsidR="00CB4F56" w:rsidRPr="005E0BD3" w:rsidRDefault="00CB4F56" w:rsidP="00CB4F56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2A7E8" w14:textId="77777777" w:rsidR="00CB4F56" w:rsidRPr="005E0BD3" w:rsidRDefault="00CB4F56" w:rsidP="00CB4F5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39D5" w14:textId="0109DF58" w:rsidR="00CB4F56" w:rsidRPr="005E0BD3" w:rsidRDefault="00CB4F56" w:rsidP="00CB4F5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$2,250.00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79652" w14:textId="472D0E7E" w:rsidR="00CB4F56" w:rsidRPr="005E0BD3" w:rsidRDefault="00CB4F56" w:rsidP="00CB4F5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$2,331.00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7785" w14:textId="420F521F" w:rsidR="00CB4F56" w:rsidRPr="005E0BD3" w:rsidRDefault="00CB4F56" w:rsidP="00CB4F5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$81.00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BF7D8" w14:textId="77777777" w:rsidR="00CB4F56" w:rsidRPr="005E0BD3" w:rsidRDefault="00CB4F56" w:rsidP="00CB4F5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CB4F56" w:rsidRPr="005E0BD3" w14:paraId="5946C84C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719CA" w14:textId="77777777" w:rsidR="00CB4F56" w:rsidRPr="005E0BD3" w:rsidRDefault="00CB4F56" w:rsidP="00CB4F56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 + 1 dependent child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3CC4" w14:textId="35648C1F" w:rsidR="00CB4F56" w:rsidRPr="005E0BD3" w:rsidRDefault="00CB4F56" w:rsidP="00CB4F5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$2,274.60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F1A4" w14:textId="22A27C7E" w:rsidR="00CB4F56" w:rsidRPr="005E0BD3" w:rsidRDefault="00CB4F56" w:rsidP="00CB4F5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$2,355.60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ACA2A" w14:textId="5419FFE6" w:rsidR="00CB4F56" w:rsidRPr="005E0BD3" w:rsidRDefault="00CB4F56" w:rsidP="00CB4F5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$81.00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A7FD4" w14:textId="77777777" w:rsidR="00CB4F56" w:rsidRPr="005E0BD3" w:rsidRDefault="00CB4F56" w:rsidP="00CB4F5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CB4F56" w:rsidRPr="005E0BD3" w14:paraId="3DC7390E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EF51D" w14:textId="77777777" w:rsidR="00CB4F56" w:rsidRPr="005E0BD3" w:rsidRDefault="00CB4F56" w:rsidP="00CB4F56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E036C" w14:textId="77777777" w:rsidR="00CB4F56" w:rsidRPr="005E0BD3" w:rsidRDefault="00CB4F56" w:rsidP="00CB4F5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0E52" w14:textId="566AE03F" w:rsidR="00CB4F56" w:rsidRPr="005E0BD3" w:rsidRDefault="00CB4F56" w:rsidP="00CB4F5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$3,659.50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0939" w14:textId="22FA6E12" w:rsidR="00CB4F56" w:rsidRPr="005E0BD3" w:rsidRDefault="00CB4F56" w:rsidP="00CB4F5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$3,790.50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BAB5" w14:textId="28996958" w:rsidR="00CB4F56" w:rsidRPr="005E0BD3" w:rsidRDefault="00CB4F56" w:rsidP="00CB4F5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$131.00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D8AEA" w14:textId="77777777" w:rsidR="00CB4F56" w:rsidRPr="005E0BD3" w:rsidRDefault="00CB4F56" w:rsidP="00CB4F5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CB4F56" w:rsidRPr="005E0BD3" w14:paraId="79A9B778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4A647" w14:textId="77777777" w:rsidR="00CB4F56" w:rsidRPr="005E0BD3" w:rsidRDefault="00CB4F56" w:rsidP="00CB4F56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Illness-separated (couple combined)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C39D" w14:textId="10BB1F2D" w:rsidR="00CB4F56" w:rsidRPr="005E0BD3" w:rsidRDefault="00CB4F56" w:rsidP="00CB4F5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$4,456.00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455C" w14:textId="40A8139B" w:rsidR="00CB4F56" w:rsidRPr="005E0BD3" w:rsidRDefault="00CB4F56" w:rsidP="00CB4F5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$4,618.00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DC6C4" w14:textId="580FBEE4" w:rsidR="00CB4F56" w:rsidRPr="005E0BD3" w:rsidRDefault="00CB4F56" w:rsidP="00CB4F5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$162.00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DF4011" w14:textId="77777777" w:rsidR="00CB4F56" w:rsidRPr="005E0BD3" w:rsidRDefault="00CB4F56" w:rsidP="00CB4F5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5E0BD3" w:rsidRPr="005E0BD3" w14:paraId="642B8A32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07AF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 - Non-Resident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B3A9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478DE" w14:textId="02DDD92B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 w:rsidR="000154EB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Sep</w:t>
            </w:r>
            <w:r w:rsidR="000154EB"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 </w:t>
            </w:r>
            <w:r w:rsidR="00881C21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2022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DC2B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3360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CB4F56" w:rsidRPr="005E0BD3" w14:paraId="393E87F1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18517" w14:textId="77777777" w:rsidR="00CB4F56" w:rsidRPr="005E0BD3" w:rsidRDefault="00CB4F56" w:rsidP="00CB4F56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BB6E5" w14:textId="77777777" w:rsidR="00CB4F56" w:rsidRPr="005E0BD3" w:rsidRDefault="00CB4F56" w:rsidP="00CB4F5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4CA1" w14:textId="3D1BE5F5" w:rsidR="00CB4F56" w:rsidRPr="005E0BD3" w:rsidRDefault="00CB4F56" w:rsidP="00CB4F5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$2,046.75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C835F" w14:textId="461BC66A" w:rsidR="00CB4F56" w:rsidRPr="005E0BD3" w:rsidRDefault="00CB4F56" w:rsidP="00CB4F5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$2,121.00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8A6E8" w14:textId="01C4CF1C" w:rsidR="00CB4F56" w:rsidRPr="005E0BD3" w:rsidRDefault="00CB4F56" w:rsidP="00CB4F5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$74.25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7F27E" w14:textId="77777777" w:rsidR="00CB4F56" w:rsidRPr="005E0BD3" w:rsidRDefault="00CB4F56" w:rsidP="00CB4F5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CB4F56" w:rsidRPr="005E0BD3" w14:paraId="6BF88769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1FCEC" w14:textId="77777777" w:rsidR="00CB4F56" w:rsidRPr="005E0BD3" w:rsidRDefault="00CB4F56" w:rsidP="00CB4F56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 + 1 dependent child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B172" w14:textId="0C06A309" w:rsidR="00CB4F56" w:rsidRPr="005E0BD3" w:rsidRDefault="00CB4F56" w:rsidP="00CB4F5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$2,071.35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0F5F" w14:textId="7773C0C2" w:rsidR="00CB4F56" w:rsidRPr="005E0BD3" w:rsidRDefault="00CB4F56" w:rsidP="00CB4F5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$2,145.60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88C1" w14:textId="33E8CF8D" w:rsidR="00CB4F56" w:rsidRPr="005E0BD3" w:rsidRDefault="00CB4F56" w:rsidP="00CB4F5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$74.25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11467" w14:textId="77777777" w:rsidR="00CB4F56" w:rsidRPr="005E0BD3" w:rsidRDefault="00CB4F56" w:rsidP="00CB4F5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CB4F56" w:rsidRPr="005E0BD3" w14:paraId="3D2471D1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FB8BD" w14:textId="77777777" w:rsidR="00CB4F56" w:rsidRPr="005E0BD3" w:rsidRDefault="00CB4F56" w:rsidP="00CB4F56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EEC39" w14:textId="77777777" w:rsidR="00CB4F56" w:rsidRPr="005E0BD3" w:rsidRDefault="00CB4F56" w:rsidP="00CB4F5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91E13" w14:textId="15331D6F" w:rsidR="00CB4F56" w:rsidRPr="005E0BD3" w:rsidRDefault="00CB4F56" w:rsidP="00CB4F5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$3,440.00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390CD" w14:textId="563DF626" w:rsidR="00CB4F56" w:rsidRPr="005E0BD3" w:rsidRDefault="00CB4F56" w:rsidP="00CB4F5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$3,564.00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D068" w14:textId="330FB65C" w:rsidR="00CB4F56" w:rsidRPr="005E0BD3" w:rsidRDefault="00CB4F56" w:rsidP="00CB4F5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$124.00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5E7A5" w14:textId="77777777" w:rsidR="00CB4F56" w:rsidRPr="005E0BD3" w:rsidRDefault="00CB4F56" w:rsidP="00CB4F5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CB4F56" w:rsidRPr="005E0BD3" w14:paraId="5C480F0E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F46B4" w14:textId="77777777" w:rsidR="00CB4F56" w:rsidRPr="005E0BD3" w:rsidRDefault="00CB4F56" w:rsidP="00CB4F56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Illness-separated (couple combined)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30D2" w14:textId="522E4FB8" w:rsidR="00CB4F56" w:rsidRPr="005E0BD3" w:rsidRDefault="00CB4F56" w:rsidP="00CB4F5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$4,049.50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5C26E" w14:textId="2486E077" w:rsidR="00CB4F56" w:rsidRPr="005E0BD3" w:rsidRDefault="00CB4F56" w:rsidP="00CB4F5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$4,198.00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0BD25" w14:textId="643B79CC" w:rsidR="00CB4F56" w:rsidRPr="005E0BD3" w:rsidRDefault="00CB4F56" w:rsidP="00CB4F5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$148.50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4FD59" w14:textId="77777777" w:rsidR="00CB4F56" w:rsidRPr="005E0BD3" w:rsidRDefault="00CB4F56" w:rsidP="00CB4F5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5E0BD3" w:rsidRPr="005E0BD3" w14:paraId="6901BCA4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5376701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vertAlign w:val="superscript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01B7F52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0945CE1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55FFFCC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5892615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02AE04FB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66729DBF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EC6E9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 xml:space="preserve">Pension Disqualifying Assets Limits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18F4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20D8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CEA9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1750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73E1E12B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AA84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 - Resident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B6FB0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9BEDF" w14:textId="3601C420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 w:rsidR="000154EB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Sep</w:t>
            </w:r>
            <w:r w:rsidR="000154EB"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 </w:t>
            </w:r>
            <w:r w:rsidR="00881C21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2022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C3DB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9558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DD70BF" w:rsidRPr="005E0BD3" w14:paraId="7FB3CCE7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82E60" w14:textId="77777777" w:rsidR="00DD70BF" w:rsidRPr="005E0BD3" w:rsidRDefault="00DD70BF" w:rsidP="00DD70B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homeowner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7E72C" w14:textId="77777777" w:rsidR="00DD70BF" w:rsidRPr="005E0BD3" w:rsidRDefault="00DD70BF" w:rsidP="00DD70B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7C12" w14:textId="47B6B3E8" w:rsidR="00DD70BF" w:rsidRPr="005E0BD3" w:rsidRDefault="00DD70BF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$609,250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8665" w14:textId="485D5F9A" w:rsidR="00DD70BF" w:rsidRPr="005E0BD3" w:rsidRDefault="00DD70BF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$622,250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B1F2" w14:textId="6BD05819" w:rsidR="00DD70BF" w:rsidRPr="005E0BD3" w:rsidRDefault="00DD70BF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$13,000.00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78847" w14:textId="77777777" w:rsidR="00DD70BF" w:rsidRPr="005E0BD3" w:rsidRDefault="00DD70BF" w:rsidP="00DD70B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DD70BF" w:rsidRPr="005E0BD3" w14:paraId="0B65420B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8B434" w14:textId="77777777" w:rsidR="00DD70BF" w:rsidRPr="005E0BD3" w:rsidRDefault="00DD70BF" w:rsidP="00DD70B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non-homeowner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F327" w14:textId="106CA2AC" w:rsidR="00DD70BF" w:rsidRPr="005E0BD3" w:rsidRDefault="00DD70BF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$833,750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DE4D9" w14:textId="2537B3D8" w:rsidR="00DD70BF" w:rsidRPr="005E0BD3" w:rsidRDefault="00DD70BF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$846,750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562F" w14:textId="10E762DB" w:rsidR="00DD70BF" w:rsidRPr="005E0BD3" w:rsidRDefault="00DD70BF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$13,000.00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444EF" w14:textId="77777777" w:rsidR="00DD70BF" w:rsidRPr="005E0BD3" w:rsidRDefault="00DD70BF" w:rsidP="00DD70B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DD70BF" w:rsidRPr="005E0BD3" w14:paraId="22FEABD9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362D5" w14:textId="77777777" w:rsidR="00DD70BF" w:rsidRPr="005E0BD3" w:rsidRDefault="00DD70BF" w:rsidP="00DD70B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 (combined), 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601F" w14:textId="73C5C927" w:rsidR="00DD70BF" w:rsidRPr="005E0BD3" w:rsidRDefault="00DD70BF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$915,500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3776" w14:textId="1FC7766E" w:rsidR="00DD70BF" w:rsidRPr="005E0BD3" w:rsidRDefault="00DD70BF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$935,000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9E87" w14:textId="0CDDCBA9" w:rsidR="00DD70BF" w:rsidRPr="005E0BD3" w:rsidRDefault="00DD70BF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$19,500.00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D9A20" w14:textId="77777777" w:rsidR="00DD70BF" w:rsidRPr="005E0BD3" w:rsidRDefault="00DD70BF" w:rsidP="00DD70B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DD70BF" w:rsidRPr="005E0BD3" w14:paraId="3C9FAD08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35EBA" w14:textId="77777777" w:rsidR="00DD70BF" w:rsidRPr="005E0BD3" w:rsidRDefault="00DD70BF" w:rsidP="00DD70B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 (combined), non-homeowner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D691" w14:textId="6AF42D09" w:rsidR="00DD70BF" w:rsidRPr="005E0BD3" w:rsidRDefault="00DD70BF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$1,140,000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6013" w14:textId="5F53E21E" w:rsidR="00DD70BF" w:rsidRPr="005E0BD3" w:rsidRDefault="00DD70BF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$1,159,500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AC37" w14:textId="6B530AC4" w:rsidR="00DD70BF" w:rsidRPr="005E0BD3" w:rsidRDefault="00DD70BF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$19,500.00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D2A8B9" w14:textId="77777777" w:rsidR="00DD70BF" w:rsidRPr="005E0BD3" w:rsidRDefault="00DD70BF" w:rsidP="00DD70B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DD70BF" w:rsidRPr="005E0BD3" w14:paraId="4613117D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DCDFE" w14:textId="77777777" w:rsidR="00DD70BF" w:rsidRPr="005E0BD3" w:rsidRDefault="00DD70BF" w:rsidP="00DD70B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One partner eligible (couple combined), 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6B0F" w14:textId="4902490D" w:rsidR="00DD70BF" w:rsidRPr="005E0BD3" w:rsidRDefault="00DD70BF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$915,500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BD380" w14:textId="1DB9B91F" w:rsidR="00DD70BF" w:rsidRPr="005E0BD3" w:rsidRDefault="00DD70BF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$935,000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DA00F" w14:textId="01D8BBB6" w:rsidR="00DD70BF" w:rsidRPr="005E0BD3" w:rsidRDefault="00DD70BF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$19,500.00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208AA" w14:textId="77777777" w:rsidR="00DD70BF" w:rsidRPr="005E0BD3" w:rsidRDefault="00DD70BF" w:rsidP="00DD70B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DD70BF" w:rsidRPr="005E0BD3" w14:paraId="377674BB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2B6EF" w14:textId="77777777" w:rsidR="00DD70BF" w:rsidRPr="005E0BD3" w:rsidRDefault="00DD70BF" w:rsidP="00DD70B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One partner eligible (couple combined), non-homeowner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E1E9" w14:textId="6234DCC1" w:rsidR="00DD70BF" w:rsidRPr="005E0BD3" w:rsidRDefault="00DD70BF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$1,140,000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A7D9" w14:textId="7368E539" w:rsidR="00DD70BF" w:rsidRPr="005E0BD3" w:rsidRDefault="00DD70BF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$1,159,500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0195" w14:textId="0BACC543" w:rsidR="00DD70BF" w:rsidRPr="005E0BD3" w:rsidRDefault="00DD70BF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$19,500.00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C6B20" w14:textId="77777777" w:rsidR="00DD70BF" w:rsidRPr="005E0BD3" w:rsidRDefault="00DD70BF" w:rsidP="00DD70B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DD70BF" w:rsidRPr="005E0BD3" w14:paraId="10D4076F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8F60F" w14:textId="77777777" w:rsidR="00DD70BF" w:rsidRPr="005E0BD3" w:rsidRDefault="00DD70BF" w:rsidP="00DD70B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Illness-separated (couple combined), 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48C45" w14:textId="0397B07E" w:rsidR="00DD70BF" w:rsidRPr="005E0BD3" w:rsidRDefault="00DD70BF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$1,077,500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FF59" w14:textId="44BC79AA" w:rsidR="00DD70BF" w:rsidRPr="005E0BD3" w:rsidRDefault="00DD70BF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$1,103,500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A95D" w14:textId="0B647642" w:rsidR="00DD70BF" w:rsidRPr="005E0BD3" w:rsidRDefault="00DD70BF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$26,000.00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B18D3" w14:textId="77777777" w:rsidR="00DD70BF" w:rsidRPr="005E0BD3" w:rsidRDefault="00DD70BF" w:rsidP="00DD70B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DD70BF" w:rsidRPr="005E0BD3" w14:paraId="58FCCFE8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DEA51" w14:textId="77777777" w:rsidR="00DD70BF" w:rsidRPr="005E0BD3" w:rsidRDefault="00DD70BF" w:rsidP="00DD70B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Illness-separated (couple combined), non-homeowner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2F9B8" w14:textId="7650D711" w:rsidR="00DD70BF" w:rsidRPr="005E0BD3" w:rsidRDefault="00DD70BF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$1,302,000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2EEF2" w14:textId="379B3594" w:rsidR="00DD70BF" w:rsidRPr="005E0BD3" w:rsidRDefault="00DD70BF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$1,328,000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5915B" w14:textId="722D67C4" w:rsidR="00DD70BF" w:rsidRPr="005E0BD3" w:rsidRDefault="00DD70BF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$26,000.00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628ED" w14:textId="77777777" w:rsidR="00DD70BF" w:rsidRPr="005E0BD3" w:rsidRDefault="00DD70BF" w:rsidP="00DD70B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3F2BC2" w:rsidRPr="005E0BD3" w14:paraId="36801F7A" w14:textId="77777777" w:rsidTr="00AA26A5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0DFE1" w14:textId="77777777" w:rsidR="003F2BC2" w:rsidRPr="005E0BD3" w:rsidRDefault="003F2BC2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 - Non-Resident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AA76" w14:textId="77777777" w:rsidR="003F2BC2" w:rsidRPr="005E0BD3" w:rsidRDefault="003F2BC2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1DC0" w14:textId="77777777" w:rsidR="003F2BC2" w:rsidRPr="005E0BD3" w:rsidRDefault="003F2BC2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2106" w14:textId="77777777" w:rsidR="003F2BC2" w:rsidRPr="005E0BD3" w:rsidRDefault="003F2BC2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EA796" w14:textId="77777777" w:rsidR="003F2BC2" w:rsidRPr="005E0BD3" w:rsidRDefault="003F2BC2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D70BF" w:rsidRPr="005E0BD3" w14:paraId="7041D120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45A11" w14:textId="77777777" w:rsidR="00DD70BF" w:rsidRPr="005E0BD3" w:rsidRDefault="00DD70BF" w:rsidP="00DD70B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homeowner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3AB6" w14:textId="77777777" w:rsidR="00DD70BF" w:rsidRPr="005E0BD3" w:rsidRDefault="00DD70BF" w:rsidP="00DD70B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90765" w14:textId="1C603BC8" w:rsidR="00DD70BF" w:rsidRPr="005E0BD3" w:rsidRDefault="00DD70BF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$588,750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D9F22" w14:textId="29DB3AA2" w:rsidR="00DD70BF" w:rsidRPr="005E0BD3" w:rsidRDefault="00DD70BF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$601,000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EB558" w14:textId="75DDF2E9" w:rsidR="00DD70BF" w:rsidRPr="005E0BD3" w:rsidRDefault="00DD70BF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$12,250.00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AA37" w14:textId="77777777" w:rsidR="00DD70BF" w:rsidRPr="005E0BD3" w:rsidRDefault="00DD70BF" w:rsidP="00DD70B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DD70BF" w:rsidRPr="005E0BD3" w14:paraId="7A41045D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0ADF7" w14:textId="77777777" w:rsidR="00DD70BF" w:rsidRPr="005E0BD3" w:rsidRDefault="00DD70BF" w:rsidP="00DD70B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non-homeowner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A197" w14:textId="77777777" w:rsidR="00DD70BF" w:rsidRPr="005E0BD3" w:rsidRDefault="00DD70BF" w:rsidP="00DD70B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9F4EC" w14:textId="0D9776A6" w:rsidR="00DD70BF" w:rsidRPr="005E0BD3" w:rsidRDefault="00DD70BF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$813,250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5DE1E" w14:textId="13CC75E9" w:rsidR="00DD70BF" w:rsidRPr="005E0BD3" w:rsidRDefault="00DD70BF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$825,500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723AD" w14:textId="549E26BC" w:rsidR="00DD70BF" w:rsidRPr="005E0BD3" w:rsidRDefault="00DD70BF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$12,250.00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08A92" w14:textId="77777777" w:rsidR="00DD70BF" w:rsidRPr="005E0BD3" w:rsidRDefault="00DD70BF" w:rsidP="00DD70B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DD70BF" w:rsidRPr="005E0BD3" w14:paraId="53A958CC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15168" w14:textId="77777777" w:rsidR="00DD70BF" w:rsidRPr="005E0BD3" w:rsidRDefault="00DD70BF" w:rsidP="00DD70B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Couple (combined), homeowner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CD2BA" w14:textId="2B2D6A52" w:rsidR="00DD70BF" w:rsidRPr="005E0BD3" w:rsidRDefault="00DD70BF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$886,000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D2282" w14:textId="317FCD61" w:rsidR="00DD70BF" w:rsidRPr="005E0BD3" w:rsidRDefault="00DD70BF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$904,500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18F25" w14:textId="2C607FBA" w:rsidR="00DD70BF" w:rsidRPr="005E0BD3" w:rsidRDefault="00DD70BF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$18,500.00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67F2" w14:textId="77777777" w:rsidR="00DD70BF" w:rsidRPr="005E0BD3" w:rsidRDefault="00DD70BF" w:rsidP="00DD70B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DD70BF" w:rsidRPr="005E0BD3" w14:paraId="3AE5B01D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0788E" w14:textId="77777777" w:rsidR="00DD70BF" w:rsidRPr="005E0BD3" w:rsidRDefault="00DD70BF" w:rsidP="00DD70B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Couple (combined), non-homeowner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DAF62" w14:textId="5A3AE172" w:rsidR="00DD70BF" w:rsidRPr="005E0BD3" w:rsidRDefault="00DD70BF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$1,110,500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E2D99" w14:textId="17A815B1" w:rsidR="00DD70BF" w:rsidRPr="005E0BD3" w:rsidRDefault="00DD70BF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$1,129,000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82F1C" w14:textId="20A1B2BC" w:rsidR="00DD70BF" w:rsidRPr="005E0BD3" w:rsidRDefault="00DD70BF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$18,500.00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07A2" w14:textId="77777777" w:rsidR="00DD70BF" w:rsidRPr="005E0BD3" w:rsidRDefault="00DD70BF" w:rsidP="00DD70B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DD70BF" w:rsidRPr="005E0BD3" w14:paraId="2483A563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20F58" w14:textId="77777777" w:rsidR="00DD70BF" w:rsidRPr="005E0BD3" w:rsidRDefault="00DD70BF" w:rsidP="00DD70B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One partner eligible (couple combined), 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36F66" w14:textId="5939CE8E" w:rsidR="00DD70BF" w:rsidRPr="005E0BD3" w:rsidRDefault="00DD70BF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$886,000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55A04" w14:textId="76D60BC4" w:rsidR="00DD70BF" w:rsidRPr="005E0BD3" w:rsidRDefault="00DD70BF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$904,500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B53FA" w14:textId="48BDBC16" w:rsidR="00DD70BF" w:rsidRPr="005E0BD3" w:rsidRDefault="00DD70BF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$18,500.00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4F7F" w14:textId="77777777" w:rsidR="00DD70BF" w:rsidRPr="005E0BD3" w:rsidRDefault="00DD70BF" w:rsidP="00DD70B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DD70BF" w:rsidRPr="005E0BD3" w14:paraId="0E5A167D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C902B" w14:textId="77777777" w:rsidR="00DD70BF" w:rsidRPr="005E0BD3" w:rsidRDefault="00DD70BF" w:rsidP="00DD70B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One partner eligible (couple combined), non-homeowner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3AD39" w14:textId="4963F487" w:rsidR="00DD70BF" w:rsidRPr="005E0BD3" w:rsidRDefault="00DD70BF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$1,110,500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910E4" w14:textId="54007C56" w:rsidR="00DD70BF" w:rsidRPr="005E0BD3" w:rsidRDefault="00DD70BF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$1,129,000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9C29D" w14:textId="19C997C7" w:rsidR="00DD70BF" w:rsidRPr="005E0BD3" w:rsidRDefault="00DD70BF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$18,500.00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B4F5" w14:textId="77777777" w:rsidR="00DD70BF" w:rsidRPr="005E0BD3" w:rsidRDefault="00DD70BF" w:rsidP="00DD70B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DD70BF" w:rsidRPr="005E0BD3" w14:paraId="5D2876C4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D7A13" w14:textId="77777777" w:rsidR="00DD70BF" w:rsidRPr="005E0BD3" w:rsidRDefault="00DD70BF" w:rsidP="00DD70B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Illness-separated (couple combined), 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0FB60" w14:textId="076D881C" w:rsidR="00DD70BF" w:rsidRPr="005E0BD3" w:rsidRDefault="00DD70BF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$1,036,500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86EDD" w14:textId="1F18AF2C" w:rsidR="00DD70BF" w:rsidRPr="005E0BD3" w:rsidRDefault="00DD70BF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$1,061,000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1D7B8" w14:textId="07F8CB71" w:rsidR="00DD70BF" w:rsidRPr="005E0BD3" w:rsidRDefault="00DD70BF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$24,500.00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99F6" w14:textId="77777777" w:rsidR="00DD70BF" w:rsidRPr="005E0BD3" w:rsidRDefault="00DD70BF" w:rsidP="00DD70B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DD70BF" w:rsidRPr="005E0BD3" w14:paraId="3B3FC477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1158A" w14:textId="77777777" w:rsidR="00DD70BF" w:rsidRPr="005E0BD3" w:rsidRDefault="00DD70BF" w:rsidP="00DD70B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Illness-separated (couple combined), non-homeowner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45541" w14:textId="3F8EF092" w:rsidR="00DD70BF" w:rsidRPr="005E0BD3" w:rsidRDefault="00DD70BF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$1,261,000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77DD9" w14:textId="1B00E05D" w:rsidR="00DD70BF" w:rsidRPr="005E0BD3" w:rsidRDefault="00DD70BF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$1,285,500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3C280" w14:textId="6344D925" w:rsidR="00DD70BF" w:rsidRPr="005E0BD3" w:rsidRDefault="00DD70BF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$24,500.00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8C14" w14:textId="77777777" w:rsidR="00DD70BF" w:rsidRPr="005E0BD3" w:rsidRDefault="00DD70BF" w:rsidP="00DD70B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5E0BD3" w:rsidRPr="005E0BD3" w14:paraId="5B1AD701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1860E3F9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vertAlign w:val="superscript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581679A8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714616B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28E17D6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6D9406D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62D6878B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7DCC3ECE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736B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Transitional Rate Pension Disqualifying Assets Limits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A5C1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C1A9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45E0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83093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4E0EB14E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26903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 - Resident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35B7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82FEF" w14:textId="7C1A4A11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 w:rsidR="000154EB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Sep</w:t>
            </w:r>
            <w:r w:rsidR="000154EB"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 </w:t>
            </w:r>
            <w:r w:rsidR="00881C21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2022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39F8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C686B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DD70BF" w:rsidRPr="005E0BD3" w14:paraId="1635C992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4CE69" w14:textId="77777777" w:rsidR="00DD70BF" w:rsidRPr="005E0BD3" w:rsidRDefault="00DD70BF" w:rsidP="00DD70B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homeowner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F5A27" w14:textId="77777777" w:rsidR="00DD70BF" w:rsidRPr="005E0BD3" w:rsidRDefault="00DD70BF" w:rsidP="00DD70B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25300" w14:textId="53754FB6" w:rsidR="00DD70BF" w:rsidRPr="005E0BD3" w:rsidRDefault="00DD70BF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$554,750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6EFC1" w14:textId="025C60B4" w:rsidR="00DD70BF" w:rsidRPr="005E0BD3" w:rsidRDefault="00DD70BF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$565,500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A744" w14:textId="09DA4E93" w:rsidR="00DD70BF" w:rsidRPr="005E0BD3" w:rsidRDefault="00DD70BF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$10,750.00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5A19D" w14:textId="77777777" w:rsidR="00DD70BF" w:rsidRPr="005E0BD3" w:rsidRDefault="00DD70BF" w:rsidP="00DD70B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DD70BF" w:rsidRPr="005E0BD3" w14:paraId="15C44944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2AF19" w14:textId="77777777" w:rsidR="00DD70BF" w:rsidRPr="005E0BD3" w:rsidRDefault="00DD70BF" w:rsidP="00DD70B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non-homeowner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40961" w14:textId="5B20985D" w:rsidR="00DD70BF" w:rsidRPr="005E0BD3" w:rsidRDefault="00DD70BF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$779,250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AA07" w14:textId="763C9DFD" w:rsidR="00DD70BF" w:rsidRPr="005E0BD3" w:rsidRDefault="00DD70BF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$790,000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9594" w14:textId="4087F6D7" w:rsidR="00DD70BF" w:rsidRPr="005E0BD3" w:rsidRDefault="00DD70BF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$10,750.00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A09BD" w14:textId="77777777" w:rsidR="00DD70BF" w:rsidRPr="005E0BD3" w:rsidRDefault="00DD70BF" w:rsidP="00DD70B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DD70BF" w:rsidRPr="005E0BD3" w14:paraId="31330AE1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B729F" w14:textId="77777777" w:rsidR="00DD70BF" w:rsidRPr="005E0BD3" w:rsidRDefault="00DD70BF" w:rsidP="00DD70B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 (combined), 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0B16" w14:textId="41E17829" w:rsidR="00DD70BF" w:rsidRPr="005E0BD3" w:rsidRDefault="00DD70BF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$862,500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B3637" w14:textId="7C5F4513" w:rsidR="00DD70BF" w:rsidRPr="005E0BD3" w:rsidRDefault="00DD70BF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$880,000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B30B" w14:textId="41A1983D" w:rsidR="00DD70BF" w:rsidRPr="005E0BD3" w:rsidRDefault="00DD70BF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$17,500.00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0AFC0" w14:textId="77777777" w:rsidR="00DD70BF" w:rsidRPr="005E0BD3" w:rsidRDefault="00DD70BF" w:rsidP="00DD70B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DD70BF" w:rsidRPr="005E0BD3" w14:paraId="5E6AD721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52113" w14:textId="77777777" w:rsidR="00DD70BF" w:rsidRPr="005E0BD3" w:rsidRDefault="00DD70BF" w:rsidP="00DD70B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 (combined), non-homeowner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8662" w14:textId="74BF19AF" w:rsidR="00DD70BF" w:rsidRPr="005E0BD3" w:rsidRDefault="00DD70BF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$1,087,000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2515" w14:textId="2FCD8C26" w:rsidR="00DD70BF" w:rsidRPr="005E0BD3" w:rsidRDefault="00DD70BF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$1,104,500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D7B68" w14:textId="69B6CAFD" w:rsidR="00DD70BF" w:rsidRPr="005E0BD3" w:rsidRDefault="00DD70BF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$17,500.00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42A62" w14:textId="77777777" w:rsidR="00DD70BF" w:rsidRPr="005E0BD3" w:rsidRDefault="00DD70BF" w:rsidP="00DD70B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DD70BF" w:rsidRPr="005E0BD3" w14:paraId="69A00A8F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BEB8C" w14:textId="77777777" w:rsidR="00DD70BF" w:rsidRPr="005E0BD3" w:rsidRDefault="00DD70BF" w:rsidP="00DD70B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One partner eligible (couple combined), 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3C8B" w14:textId="320D2793" w:rsidR="00DD70BF" w:rsidRPr="005E0BD3" w:rsidRDefault="00DD70BF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$862,500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5C71" w14:textId="3D918BDA" w:rsidR="00DD70BF" w:rsidRPr="005E0BD3" w:rsidRDefault="00DD70BF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$880,000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1A83" w14:textId="3E0C49FE" w:rsidR="00DD70BF" w:rsidRPr="005E0BD3" w:rsidRDefault="00DD70BF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$17,500.00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01986" w14:textId="77777777" w:rsidR="00DD70BF" w:rsidRPr="005E0BD3" w:rsidRDefault="00DD70BF" w:rsidP="00DD70B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DD70BF" w:rsidRPr="005E0BD3" w14:paraId="0106FEC2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20AD5" w14:textId="77777777" w:rsidR="00DD70BF" w:rsidRPr="005E0BD3" w:rsidRDefault="00DD70BF" w:rsidP="00DD70B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One partner eligible (couple combined), non-homeowner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6306" w14:textId="497518A0" w:rsidR="00DD70BF" w:rsidRPr="005E0BD3" w:rsidRDefault="00DD70BF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$1,087,000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1A842" w14:textId="753363EB" w:rsidR="00DD70BF" w:rsidRPr="005E0BD3" w:rsidRDefault="00DD70BF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$1,104,500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C5F7" w14:textId="758E572A" w:rsidR="00DD70BF" w:rsidRPr="005E0BD3" w:rsidRDefault="00DD70BF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$17,500.00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77456" w14:textId="77777777" w:rsidR="00DD70BF" w:rsidRPr="005E0BD3" w:rsidRDefault="00DD70BF" w:rsidP="00DD70B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DD70BF" w:rsidRPr="005E0BD3" w14:paraId="29C3DEA8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80117" w14:textId="77777777" w:rsidR="00DD70BF" w:rsidRPr="005E0BD3" w:rsidRDefault="00DD70BF" w:rsidP="00DD70B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Illness-separated (couple combined), 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9411" w14:textId="1945F9CB" w:rsidR="00DD70BF" w:rsidRPr="005E0BD3" w:rsidRDefault="00DD70BF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$968,500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324CD" w14:textId="2A0D8A23" w:rsidR="00DD70BF" w:rsidRPr="005E0BD3" w:rsidRDefault="00DD70BF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$990,000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B81C" w14:textId="16F98B98" w:rsidR="00DD70BF" w:rsidRPr="005E0BD3" w:rsidRDefault="00DD70BF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$21,500.00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ECE0F" w14:textId="77777777" w:rsidR="00DD70BF" w:rsidRPr="005E0BD3" w:rsidRDefault="00DD70BF" w:rsidP="00DD70B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DD70BF" w:rsidRPr="005E0BD3" w14:paraId="7FD4E42E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19844" w14:textId="77777777" w:rsidR="00DD70BF" w:rsidRPr="005E0BD3" w:rsidRDefault="00DD70BF" w:rsidP="00DD70B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Illness-separated (couple combined), non-homeowner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3C40" w14:textId="34CDFDAF" w:rsidR="00DD70BF" w:rsidRPr="005E0BD3" w:rsidRDefault="00DD70BF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$1,193,000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2B09" w14:textId="0F43DB9A" w:rsidR="00DD70BF" w:rsidRPr="005E0BD3" w:rsidRDefault="00DD70BF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$1,214,500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6AC32" w14:textId="3F3D8EAF" w:rsidR="00DD70BF" w:rsidRPr="005E0BD3" w:rsidRDefault="00DD70BF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$21,500.00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8CF49" w14:textId="77777777" w:rsidR="00DD70BF" w:rsidRPr="005E0BD3" w:rsidRDefault="00DD70BF" w:rsidP="00DD70B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5E0BD3" w:rsidRPr="005E0BD3" w14:paraId="284C0112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2AF8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 - Non-Resident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56B0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68A03" w14:textId="4FC37A7B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 w:rsidR="000154EB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Sep</w:t>
            </w:r>
            <w:r w:rsidR="000154EB"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 </w:t>
            </w:r>
            <w:r w:rsidR="00881C21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2022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9529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2E30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DD70BF" w:rsidRPr="005E0BD3" w14:paraId="4EDB4D12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1E99B" w14:textId="77777777" w:rsidR="00DD70BF" w:rsidRPr="005E0BD3" w:rsidRDefault="00DD70BF" w:rsidP="00DD70B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homeowner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B9F86" w14:textId="77777777" w:rsidR="00DD70BF" w:rsidRPr="005E0BD3" w:rsidRDefault="00DD70BF" w:rsidP="00DD70B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A4B4" w14:textId="63130886" w:rsidR="00DD70BF" w:rsidRPr="005E0BD3" w:rsidRDefault="00DD70BF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$527,750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2831A" w14:textId="2BA2D731" w:rsidR="00DD70BF" w:rsidRPr="005E0BD3" w:rsidRDefault="00DD70BF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$537,500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6413" w14:textId="53FE10C5" w:rsidR="00DD70BF" w:rsidRPr="005E0BD3" w:rsidRDefault="00DD70BF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$9,750.00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7E865" w14:textId="77777777" w:rsidR="00DD70BF" w:rsidRPr="005E0BD3" w:rsidRDefault="00DD70BF" w:rsidP="00DD70B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DD70BF" w:rsidRPr="005E0BD3" w14:paraId="193CCDC9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89869" w14:textId="77777777" w:rsidR="00DD70BF" w:rsidRPr="005E0BD3" w:rsidRDefault="00DD70BF" w:rsidP="00DD70B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non-homeowner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BCB11" w14:textId="6E3517A7" w:rsidR="00DD70BF" w:rsidRPr="005E0BD3" w:rsidRDefault="00DD70BF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$752,250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F343" w14:textId="7E2809CB" w:rsidR="00DD70BF" w:rsidRPr="005E0BD3" w:rsidRDefault="00DD70BF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$762,000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31FF" w14:textId="3BFEEDDB" w:rsidR="00DD70BF" w:rsidRPr="005E0BD3" w:rsidRDefault="00DD70BF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$9,750.00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8E9C4" w14:textId="77777777" w:rsidR="00DD70BF" w:rsidRPr="005E0BD3" w:rsidRDefault="00DD70BF" w:rsidP="00DD70B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DD70BF" w:rsidRPr="005E0BD3" w14:paraId="50942FB1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F59BB" w14:textId="77777777" w:rsidR="00DD70BF" w:rsidRPr="005E0BD3" w:rsidRDefault="00DD70BF" w:rsidP="00DD70B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 (combined), 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403C" w14:textId="61B29734" w:rsidR="00DD70BF" w:rsidRPr="005E0BD3" w:rsidRDefault="00DD70BF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$833,000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72DD1" w14:textId="3D37B220" w:rsidR="00DD70BF" w:rsidRPr="005E0BD3" w:rsidRDefault="00DD70BF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$849,500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573AE" w14:textId="0E43E1B9" w:rsidR="00DD70BF" w:rsidRPr="005E0BD3" w:rsidRDefault="00DD70BF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$16,500.00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3C25C" w14:textId="77777777" w:rsidR="00DD70BF" w:rsidRPr="005E0BD3" w:rsidRDefault="00DD70BF" w:rsidP="00DD70B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DD70BF" w:rsidRPr="005E0BD3" w14:paraId="3FCFF9C9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68532" w14:textId="77777777" w:rsidR="00DD70BF" w:rsidRPr="005E0BD3" w:rsidRDefault="00DD70BF" w:rsidP="00DD70B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 (combined), non-homeowner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BE96" w14:textId="27B456D8" w:rsidR="00DD70BF" w:rsidRPr="005E0BD3" w:rsidRDefault="00DD70BF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$1,057,500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C37CB" w14:textId="27DAC9AE" w:rsidR="00DD70BF" w:rsidRPr="005E0BD3" w:rsidRDefault="00DD70BF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$1,074,000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51C2B" w14:textId="039CBBCB" w:rsidR="00DD70BF" w:rsidRPr="005E0BD3" w:rsidRDefault="00DD70BF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$16,500.00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68B04" w14:textId="77777777" w:rsidR="00DD70BF" w:rsidRPr="005E0BD3" w:rsidRDefault="00DD70BF" w:rsidP="00DD70B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DD70BF" w:rsidRPr="005E0BD3" w14:paraId="1510B12B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E6BFD" w14:textId="77777777" w:rsidR="00DD70BF" w:rsidRPr="005E0BD3" w:rsidRDefault="00DD70BF" w:rsidP="00DD70B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One partner eligible (couple combined), 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85D4" w14:textId="6FB426AE" w:rsidR="00DD70BF" w:rsidRPr="005E0BD3" w:rsidRDefault="00DD70BF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$833,000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E358" w14:textId="52C8DAE1" w:rsidR="00DD70BF" w:rsidRPr="005E0BD3" w:rsidRDefault="00DD70BF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$849,500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6BD3" w14:textId="537DD355" w:rsidR="00DD70BF" w:rsidRPr="005E0BD3" w:rsidRDefault="00DD70BF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$16,500.00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A7B16" w14:textId="77777777" w:rsidR="00DD70BF" w:rsidRPr="005E0BD3" w:rsidRDefault="00DD70BF" w:rsidP="00DD70B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DD70BF" w:rsidRPr="005E0BD3" w14:paraId="5B789786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97E9C" w14:textId="77777777" w:rsidR="00DD70BF" w:rsidRPr="005E0BD3" w:rsidRDefault="00DD70BF" w:rsidP="00DD70B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One partner eligible (couple combined), non-homeowner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0528" w14:textId="21AAF21A" w:rsidR="00DD70BF" w:rsidRPr="005E0BD3" w:rsidRDefault="00DD70BF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$1,057,500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AB3F" w14:textId="19E59B2F" w:rsidR="00DD70BF" w:rsidRPr="005E0BD3" w:rsidRDefault="00DD70BF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$1,074,000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4FF3" w14:textId="5E34A083" w:rsidR="00DD70BF" w:rsidRPr="005E0BD3" w:rsidRDefault="00DD70BF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$16,500.00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F02BB" w14:textId="77777777" w:rsidR="00DD70BF" w:rsidRPr="005E0BD3" w:rsidRDefault="00DD70BF" w:rsidP="00DD70B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DD70BF" w:rsidRPr="005E0BD3" w14:paraId="56FD47D1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9D67B" w14:textId="77777777" w:rsidR="00DD70BF" w:rsidRPr="005E0BD3" w:rsidRDefault="00DD70BF" w:rsidP="00DD70B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Illness-separated (couple combined), 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60E9D" w14:textId="7CB13932" w:rsidR="00DD70BF" w:rsidRPr="005E0BD3" w:rsidRDefault="00DD70BF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$914,500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B8662" w14:textId="3EEC0C62" w:rsidR="00DD70BF" w:rsidRPr="005E0BD3" w:rsidRDefault="00DD70BF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$934,000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F4647" w14:textId="28B4A819" w:rsidR="00DD70BF" w:rsidRPr="005E0BD3" w:rsidRDefault="00DD70BF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$19,500.00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7E230" w14:textId="77777777" w:rsidR="00DD70BF" w:rsidRPr="005E0BD3" w:rsidRDefault="00DD70BF" w:rsidP="00DD70B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DD70BF" w:rsidRPr="005E0BD3" w14:paraId="6F166362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90AD8" w14:textId="77777777" w:rsidR="00DD70BF" w:rsidRPr="005E0BD3" w:rsidRDefault="00DD70BF" w:rsidP="00DD70B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Illness-separated (couple combined), non-homeowner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EC37" w14:textId="1231D73C" w:rsidR="00DD70BF" w:rsidRPr="005E0BD3" w:rsidRDefault="00DD70BF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$1,139,000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DB76" w14:textId="278311F5" w:rsidR="00DD70BF" w:rsidRPr="005E0BD3" w:rsidRDefault="00DD70BF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$1,158,500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323C5" w14:textId="4E2F4E38" w:rsidR="00DD70BF" w:rsidRPr="005E0BD3" w:rsidRDefault="00DD70BF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$19,500.00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0179C" w14:textId="77777777" w:rsidR="00DD70BF" w:rsidRPr="005E0BD3" w:rsidRDefault="00DD70BF" w:rsidP="00DD70B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5E0BD3" w:rsidRPr="005E0BD3" w14:paraId="4BDD3B94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48EF8AC8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28ABEEF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66FAC76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3DBFABA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7D2A0B1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50F7C213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</w:tbl>
    <w:p w14:paraId="01436D18" w14:textId="77777777" w:rsidR="005E0BD3" w:rsidRDefault="005E0BD3" w:rsidP="005E0BD3">
      <w:pPr>
        <w:spacing w:after="0" w:line="240" w:lineRule="auto"/>
        <w:rPr>
          <w:rFonts w:eastAsia="Times New Roman" w:cs="Arial"/>
          <w:b/>
          <w:bCs/>
          <w:sz w:val="20"/>
          <w:szCs w:val="20"/>
          <w:u w:val="single"/>
          <w:lang w:eastAsia="en-AU"/>
        </w:rPr>
        <w:sectPr w:rsidR="005E0BD3" w:rsidSect="00846241">
          <w:pgSz w:w="11906" w:h="16838"/>
          <w:pgMar w:top="1135" w:right="1133" w:bottom="851" w:left="851" w:header="426" w:footer="708" w:gutter="0"/>
          <w:cols w:space="708"/>
          <w:titlePg/>
          <w:docGrid w:linePitch="360"/>
        </w:sectPr>
      </w:pPr>
    </w:p>
    <w:tbl>
      <w:tblPr>
        <w:tblW w:w="10066" w:type="dxa"/>
        <w:tblLook w:val="04A0" w:firstRow="1" w:lastRow="0" w:firstColumn="1" w:lastColumn="0" w:noHBand="0" w:noVBand="1"/>
      </w:tblPr>
      <w:tblGrid>
        <w:gridCol w:w="2410"/>
        <w:gridCol w:w="2892"/>
        <w:gridCol w:w="1436"/>
        <w:gridCol w:w="1436"/>
        <w:gridCol w:w="1436"/>
        <w:gridCol w:w="456"/>
      </w:tblGrid>
      <w:tr w:rsidR="005E0BD3" w:rsidRPr="005E0BD3" w14:paraId="0EB1CF9A" w14:textId="77777777" w:rsidTr="005E0BD3">
        <w:trPr>
          <w:trHeight w:val="31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2BCDA68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lastRenderedPageBreak/>
              <w:t xml:space="preserve">Pensions 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–</w:t>
            </w:r>
            <w:r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Fortnightly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(continued)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213937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40CE66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DEEE4A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0C6337B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277FEC90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5F939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Pension Bonus Scheme*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6D4F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5496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5E7C7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9BEF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6FA1CCAC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31A3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0A76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255D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4AB0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2A1D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7443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5ABAC5D8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5CDA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Years (Bonus Periods)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E901B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AFD8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CF3D8" w14:textId="147B18AB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 w:rsidR="000154EB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Sep </w:t>
            </w:r>
            <w:r w:rsidR="00881C21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2022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36A1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A4FF9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7B50ED" w:rsidRPr="005E0BD3" w14:paraId="01645BB7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4C6C3" w14:textId="77777777" w:rsidR="007B50ED" w:rsidRPr="005E0BD3" w:rsidRDefault="007B50ED" w:rsidP="007B50E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9F1C5" w14:textId="77777777" w:rsidR="007B50ED" w:rsidRPr="005E0BD3" w:rsidRDefault="007B50ED" w:rsidP="007B50E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DE9F" w14:textId="3C9FDCCA" w:rsidR="007B50ED" w:rsidRPr="005E0BD3" w:rsidRDefault="007B50ED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$2,263.10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3B40" w14:textId="20F93606" w:rsidR="007B50ED" w:rsidRPr="005E0BD3" w:rsidRDefault="007B50ED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$2,353.60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D6A6" w14:textId="1F0271F2" w:rsidR="007B50ED" w:rsidRPr="005E0BD3" w:rsidRDefault="007B50ED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$90.50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D7452" w14:textId="77777777" w:rsidR="007B50ED" w:rsidRPr="005E0BD3" w:rsidRDefault="007B50ED" w:rsidP="007B50E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7B50ED" w:rsidRPr="005E0BD3" w14:paraId="610D3133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1F1A81" w14:textId="77777777" w:rsidR="007B50ED" w:rsidRPr="005E0BD3" w:rsidRDefault="007B50ED" w:rsidP="007B50E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881FB" w14:textId="77777777" w:rsidR="007B50ED" w:rsidRPr="005E0BD3" w:rsidRDefault="007B50ED" w:rsidP="007B50E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6B96" w14:textId="39065E0C" w:rsidR="007B50ED" w:rsidRPr="005E0BD3" w:rsidRDefault="007B50ED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$9,052.60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2C49" w14:textId="382889EC" w:rsidR="007B50ED" w:rsidRPr="005E0BD3" w:rsidRDefault="007B50ED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$9,414.30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2E1B5" w14:textId="60701D92" w:rsidR="007B50ED" w:rsidRPr="005E0BD3" w:rsidRDefault="007B50ED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$361.70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9B9E4" w14:textId="77777777" w:rsidR="007B50ED" w:rsidRPr="005E0BD3" w:rsidRDefault="007B50ED" w:rsidP="007B50E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7B50ED" w:rsidRPr="005E0BD3" w14:paraId="7EB2A952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55568" w14:textId="77777777" w:rsidR="007B50ED" w:rsidRPr="005E0BD3" w:rsidRDefault="007B50ED" w:rsidP="007B50E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A557D" w14:textId="77777777" w:rsidR="007B50ED" w:rsidRPr="005E0BD3" w:rsidRDefault="007B50ED" w:rsidP="007B50E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E8D07" w14:textId="43332E3B" w:rsidR="007B50ED" w:rsidRPr="005E0BD3" w:rsidRDefault="007B50ED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$20,368.30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1FAE" w14:textId="0A29E5AC" w:rsidR="007B50ED" w:rsidRPr="005E0BD3" w:rsidRDefault="007B50ED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$21,182.10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43C2" w14:textId="722E7000" w:rsidR="007B50ED" w:rsidRPr="005E0BD3" w:rsidRDefault="007B50ED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$813.80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D3262" w14:textId="77777777" w:rsidR="007B50ED" w:rsidRPr="005E0BD3" w:rsidRDefault="007B50ED" w:rsidP="007B50E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7B50ED" w:rsidRPr="005E0BD3" w14:paraId="689AD6F6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6B92F" w14:textId="77777777" w:rsidR="007B50ED" w:rsidRPr="005E0BD3" w:rsidRDefault="007B50ED" w:rsidP="007B50E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B066F" w14:textId="77777777" w:rsidR="007B50ED" w:rsidRPr="005E0BD3" w:rsidRDefault="007B50ED" w:rsidP="007B50E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2994D" w14:textId="5CB1441A" w:rsidR="007B50ED" w:rsidRPr="005E0BD3" w:rsidRDefault="007B50ED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$36,210.30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01C08" w14:textId="4F6243C2" w:rsidR="007B50ED" w:rsidRPr="005E0BD3" w:rsidRDefault="007B50ED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$37,657.20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01873" w14:textId="11B6AC8C" w:rsidR="007B50ED" w:rsidRPr="005E0BD3" w:rsidRDefault="007B50ED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$1,446.90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6E0CD" w14:textId="77777777" w:rsidR="007B50ED" w:rsidRPr="005E0BD3" w:rsidRDefault="007B50ED" w:rsidP="007B50E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7B50ED" w:rsidRPr="005E0BD3" w14:paraId="355F813D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587F1" w14:textId="77777777" w:rsidR="007B50ED" w:rsidRPr="005E0BD3" w:rsidRDefault="007B50ED" w:rsidP="007B50E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CE397" w14:textId="77777777" w:rsidR="007B50ED" w:rsidRPr="005E0BD3" w:rsidRDefault="007B50ED" w:rsidP="007B50E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1D27" w14:textId="0E4B45A9" w:rsidR="007B50ED" w:rsidRPr="005E0BD3" w:rsidRDefault="007B50ED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$56,578.60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4066" w14:textId="6445882A" w:rsidR="007B50ED" w:rsidRPr="005E0BD3" w:rsidRDefault="007B50ED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$58,839.30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8416" w14:textId="51184307" w:rsidR="007B50ED" w:rsidRPr="005E0BD3" w:rsidRDefault="007B50ED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$2,260.70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62392" w14:textId="77777777" w:rsidR="007B50ED" w:rsidRPr="005E0BD3" w:rsidRDefault="007B50ED" w:rsidP="007B50E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5E0BD3" w:rsidRPr="005E0BD3" w14:paraId="43F66D19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DDBE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Partnered (each)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9DF1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1768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E450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B322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ED6E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6EE84467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43F8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Years (Bonus Periods)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724D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E434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79A1E" w14:textId="0999B1E6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 w:rsidR="000154EB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Sep </w:t>
            </w:r>
            <w:r w:rsidR="00881C21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2022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0218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30D7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7B50ED" w:rsidRPr="005E0BD3" w14:paraId="3D52CAFE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509D8" w14:textId="77777777" w:rsidR="007B50ED" w:rsidRPr="005E0BD3" w:rsidRDefault="007B50ED" w:rsidP="007B50E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788FE" w14:textId="77777777" w:rsidR="007B50ED" w:rsidRPr="005E0BD3" w:rsidRDefault="007B50ED" w:rsidP="007B50E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7D31" w14:textId="04CF3932" w:rsidR="007B50ED" w:rsidRPr="005E0BD3" w:rsidRDefault="007B50ED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$1,710.30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2CA00" w14:textId="389E94E0" w:rsidR="007B50ED" w:rsidRPr="005E0BD3" w:rsidRDefault="007B50ED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$1,778.70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0597" w14:textId="52216815" w:rsidR="007B50ED" w:rsidRPr="005E0BD3" w:rsidRDefault="007B50ED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$68.40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F566A" w14:textId="77777777" w:rsidR="007B50ED" w:rsidRPr="005E0BD3" w:rsidRDefault="007B50ED" w:rsidP="007B50E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7B50ED" w:rsidRPr="005E0BD3" w14:paraId="1BCD464F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24BBD" w14:textId="77777777" w:rsidR="007B50ED" w:rsidRPr="005E0BD3" w:rsidRDefault="007B50ED" w:rsidP="007B50E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066DC" w14:textId="77777777" w:rsidR="007B50ED" w:rsidRPr="005E0BD3" w:rsidRDefault="007B50ED" w:rsidP="007B50E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A731" w14:textId="10AAF729" w:rsidR="007B50ED" w:rsidRPr="005E0BD3" w:rsidRDefault="007B50ED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$6,841.20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CF28" w14:textId="576914DA" w:rsidR="007B50ED" w:rsidRPr="005E0BD3" w:rsidRDefault="007B50ED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$7,115.00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E888" w14:textId="5E5DA725" w:rsidR="007B50ED" w:rsidRPr="005E0BD3" w:rsidRDefault="007B50ED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$273.80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86952" w14:textId="77777777" w:rsidR="007B50ED" w:rsidRPr="005E0BD3" w:rsidRDefault="007B50ED" w:rsidP="007B50E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7B50ED" w:rsidRPr="005E0BD3" w14:paraId="7DCAE0FE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EFE2C" w14:textId="77777777" w:rsidR="007B50ED" w:rsidRPr="005E0BD3" w:rsidRDefault="007B50ED" w:rsidP="007B50E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99DAD" w14:textId="77777777" w:rsidR="007B50ED" w:rsidRPr="005E0BD3" w:rsidRDefault="007B50ED" w:rsidP="007B50E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B875" w14:textId="048B3E4F" w:rsidR="007B50ED" w:rsidRPr="005E0BD3" w:rsidRDefault="007B50ED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$15,392.80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B4CB4" w14:textId="38961462" w:rsidR="007B50ED" w:rsidRPr="005E0BD3" w:rsidRDefault="007B50ED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$16,008.70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53F4" w14:textId="2D25E6BB" w:rsidR="007B50ED" w:rsidRPr="005E0BD3" w:rsidRDefault="007B50ED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$615.90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3AB2E" w14:textId="77777777" w:rsidR="007B50ED" w:rsidRPr="005E0BD3" w:rsidRDefault="007B50ED" w:rsidP="007B50E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7B50ED" w:rsidRPr="005E0BD3" w14:paraId="24E4C6CE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675F1" w14:textId="77777777" w:rsidR="007B50ED" w:rsidRPr="005E0BD3" w:rsidRDefault="007B50ED" w:rsidP="007B50E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7A08D" w14:textId="77777777" w:rsidR="007B50ED" w:rsidRPr="005E0BD3" w:rsidRDefault="007B50ED" w:rsidP="007B50E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20C2" w14:textId="0E153FFD" w:rsidR="007B50ED" w:rsidRPr="005E0BD3" w:rsidRDefault="007B50ED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$27,365.00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7CA8" w14:textId="4114CF95" w:rsidR="007B50ED" w:rsidRPr="005E0BD3" w:rsidRDefault="007B50ED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$28,459.90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0C21" w14:textId="16DC5B40" w:rsidR="007B50ED" w:rsidRPr="005E0BD3" w:rsidRDefault="007B50ED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$1,094.90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D1252" w14:textId="77777777" w:rsidR="007B50ED" w:rsidRPr="005E0BD3" w:rsidRDefault="007B50ED" w:rsidP="007B50E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7B50ED" w:rsidRPr="005E0BD3" w14:paraId="16FAE826" w14:textId="77777777" w:rsidTr="00846241">
        <w:trPr>
          <w:trHeight w:val="255"/>
        </w:trPr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AB9FB4" w14:textId="77777777" w:rsidR="007B50ED" w:rsidRPr="005E0BD3" w:rsidRDefault="007B50ED" w:rsidP="007B50E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289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AB88D" w14:textId="77777777" w:rsidR="007B50ED" w:rsidRPr="005E0BD3" w:rsidRDefault="007B50ED" w:rsidP="007B50E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6ABF3" w14:textId="4BA62141" w:rsidR="007B50ED" w:rsidRPr="005E0BD3" w:rsidRDefault="007B50ED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$42,757.80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F61FF" w14:textId="7910E639" w:rsidR="007B50ED" w:rsidRPr="005E0BD3" w:rsidRDefault="007B50ED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$44,468.60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F2982" w14:textId="42FF5D84" w:rsidR="007B50ED" w:rsidRPr="005E0BD3" w:rsidRDefault="007B50ED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$1,710.80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85112" w14:textId="77777777" w:rsidR="007B50ED" w:rsidRPr="005E0BD3" w:rsidRDefault="007B50ED" w:rsidP="007B50E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5E0BD3" w:rsidRPr="005E0BD3" w14:paraId="1BB76F11" w14:textId="77777777" w:rsidTr="00846241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8ADA8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 xml:space="preserve">*No new </w:t>
            </w:r>
            <w:proofErr w:type="gramStart"/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entrants</w:t>
            </w:r>
            <w:proofErr w:type="gramEnd"/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 xml:space="preserve"> post-20 September 2009.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AD42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AD3D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E6F0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5F36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846241" w:rsidRPr="005E0BD3" w14:paraId="13573A58" w14:textId="77777777" w:rsidTr="00846241">
        <w:trPr>
          <w:trHeight w:val="255"/>
        </w:trPr>
        <w:tc>
          <w:tcPr>
            <w:tcW w:w="5302" w:type="dxa"/>
            <w:gridSpan w:val="2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672C9EF0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35DA4D22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12CDD311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7D26F21D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5A23328D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5E0BD3" w:rsidRPr="005E0BD3" w14:paraId="69C7D2D2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603C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Pension Supplement Component for Pension Bonus</w:t>
            </w:r>
          </w:p>
        </w:tc>
        <w:tc>
          <w:tcPr>
            <w:tcW w:w="1436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AEF6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E6E8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1ED8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33E3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0D7A5C41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FBD9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A55D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C64E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81AE1" w14:textId="0CBD7324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 w:rsidR="000154EB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Sep </w:t>
            </w:r>
            <w:r w:rsidR="00881C21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2022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C1A9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48EE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7B50ED" w:rsidRPr="005E0BD3" w14:paraId="3ED3EE18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1EFAC" w14:textId="77777777" w:rsidR="007B50ED" w:rsidRPr="005E0BD3" w:rsidRDefault="007B50ED" w:rsidP="007B50E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46CF4" w14:textId="77777777" w:rsidR="007B50ED" w:rsidRPr="005E0BD3" w:rsidRDefault="007B50ED" w:rsidP="007B50E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4B3D2" w14:textId="4156D499" w:rsidR="007B50ED" w:rsidRPr="005E0BD3" w:rsidRDefault="007B50ED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$655.20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3756" w14:textId="5AC9BABB" w:rsidR="007B50ED" w:rsidRPr="005E0BD3" w:rsidRDefault="007B50ED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$681.20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B2FD" w14:textId="0ACC1CD3" w:rsidR="007B50ED" w:rsidRPr="005E0BD3" w:rsidRDefault="007B50ED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$26.00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56F19" w14:textId="77777777" w:rsidR="007B50ED" w:rsidRPr="005E0BD3" w:rsidRDefault="007B50ED" w:rsidP="007B50E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>p</w:t>
            </w: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a </w:t>
            </w:r>
          </w:p>
        </w:tc>
      </w:tr>
      <w:tr w:rsidR="007B50ED" w:rsidRPr="005E0BD3" w14:paraId="112A96C7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1EAA7" w14:textId="77777777" w:rsidR="007B50ED" w:rsidRPr="005E0BD3" w:rsidRDefault="007B50ED" w:rsidP="007B50E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Illness-separated, respite care or partner in gaol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0400" w14:textId="795D9DEE" w:rsidR="007B50ED" w:rsidRPr="005E0BD3" w:rsidRDefault="007B50ED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$655.20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4D18" w14:textId="3FA75070" w:rsidR="007B50ED" w:rsidRPr="005E0BD3" w:rsidRDefault="007B50ED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$681.20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4413" w14:textId="0836FB0F" w:rsidR="007B50ED" w:rsidRPr="005E0BD3" w:rsidRDefault="007B50ED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$26.00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C42C7" w14:textId="77777777" w:rsidR="007B50ED" w:rsidRPr="005E0BD3" w:rsidRDefault="007B50ED" w:rsidP="007B50E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pa </w:t>
            </w:r>
          </w:p>
        </w:tc>
      </w:tr>
      <w:tr w:rsidR="007B50ED" w:rsidRPr="005E0BD3" w14:paraId="6D094260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E7098A" w14:textId="77777777" w:rsidR="007B50ED" w:rsidRPr="005E0BD3" w:rsidRDefault="007B50ED" w:rsidP="007B50E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 (each)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5C448" w14:textId="77777777" w:rsidR="007B50ED" w:rsidRPr="005E0BD3" w:rsidRDefault="007B50ED" w:rsidP="007B50E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CD22" w14:textId="616A181E" w:rsidR="007B50ED" w:rsidRPr="005E0BD3" w:rsidRDefault="007B50ED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$540.80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5560F" w14:textId="3F7BE6F0" w:rsidR="007B50ED" w:rsidRPr="005E0BD3" w:rsidRDefault="007B50ED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$561.60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6CF2" w14:textId="27862E77" w:rsidR="007B50ED" w:rsidRPr="005E0BD3" w:rsidRDefault="007B50ED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$20.80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73E2E" w14:textId="77777777" w:rsidR="007B50ED" w:rsidRPr="005E0BD3" w:rsidRDefault="007B50ED" w:rsidP="007B50E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pa </w:t>
            </w:r>
          </w:p>
        </w:tc>
      </w:tr>
      <w:tr w:rsidR="005E0BD3" w:rsidRPr="005E0BD3" w14:paraId="39406600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17444AA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31F079D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717E845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1DA8050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51D4B38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67F83CC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</w:tr>
      <w:tr w:rsidR="005E0BD3" w:rsidRPr="005E0BD3" w14:paraId="3E597848" w14:textId="77777777" w:rsidTr="005E0BD3">
        <w:trPr>
          <w:trHeight w:val="31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695E151" w14:textId="77777777" w:rsidR="005E0BD3" w:rsidRPr="005E0BD3" w:rsidRDefault="009C03C8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Allowances –</w:t>
            </w:r>
            <w:r w:rsidR="005E0BD3"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Fortnightly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EF1E00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02C534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F83591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CFE2EE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0ADD4F2F" w14:textId="77777777" w:rsidTr="005E0BD3">
        <w:trPr>
          <w:trHeight w:val="255"/>
        </w:trPr>
        <w:tc>
          <w:tcPr>
            <w:tcW w:w="9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683674" w14:textId="00EAB8D0" w:rsidR="005E0BD3" w:rsidRPr="005E0BD3" w:rsidRDefault="005E0BD3" w:rsidP="003C0517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Allo</w:t>
            </w:r>
            <w:r w:rsidR="003C0517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wance Rates (</w:t>
            </w:r>
            <w:proofErr w:type="spellStart"/>
            <w:r w:rsidR="003C0517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JobSeeker</w:t>
            </w:r>
            <w:proofErr w:type="spellEnd"/>
            <w:r w:rsidR="003C0517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 xml:space="preserve"> Payment, </w:t>
            </w: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Special Benefit)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DC0E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2163AD50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370A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5817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3D6E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7D8EC" w14:textId="4CC2B28F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 w:rsidR="000154EB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Sep </w:t>
            </w:r>
            <w:r w:rsidR="00881C21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2022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9A56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A7DA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7B50ED" w:rsidRPr="005E0BD3" w14:paraId="4E331C0D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CA5A4" w14:textId="77777777" w:rsidR="007B50ED" w:rsidRPr="005E0BD3" w:rsidRDefault="007B50ED" w:rsidP="007B50E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22 or over, no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3450" w14:textId="3473C6DE" w:rsidR="007B50ED" w:rsidRPr="005E0BD3" w:rsidRDefault="007B50ED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$642.70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8939" w14:textId="32AB88A3" w:rsidR="007B50ED" w:rsidRPr="005E0BD3" w:rsidRDefault="007B50ED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$668.40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3755" w14:textId="655EB091" w:rsidR="007B50ED" w:rsidRPr="005E0BD3" w:rsidRDefault="007B50ED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$25.70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2B0BD" w14:textId="77777777" w:rsidR="007B50ED" w:rsidRPr="005E0BD3" w:rsidRDefault="007B50ED" w:rsidP="007B50E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7B50ED" w:rsidRPr="005E0BD3" w14:paraId="41FC4FD2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7ECF3" w14:textId="77777777" w:rsidR="007B50ED" w:rsidRPr="005E0BD3" w:rsidRDefault="007B50ED" w:rsidP="007B50E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22 or over, with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9F208" w14:textId="681E8B8E" w:rsidR="007B50ED" w:rsidRPr="005E0BD3" w:rsidRDefault="007B50ED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$691.00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6E8E2" w14:textId="0A95B52B" w:rsidR="007B50ED" w:rsidRPr="005E0BD3" w:rsidRDefault="007B50ED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$718.60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06FC" w14:textId="296A21DC" w:rsidR="007B50ED" w:rsidRPr="005E0BD3" w:rsidRDefault="007B50ED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$27.60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5C610" w14:textId="77777777" w:rsidR="007B50ED" w:rsidRPr="005E0BD3" w:rsidRDefault="007B50ED" w:rsidP="007B50E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7B50ED" w:rsidRPr="005E0BD3" w14:paraId="53AAB6F8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EF672" w14:textId="77777777" w:rsidR="007B50ED" w:rsidRPr="005E0BD3" w:rsidRDefault="007B50ED" w:rsidP="007B50E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60 or over, after 9 months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12E03" w14:textId="4307BD39" w:rsidR="007B50ED" w:rsidRPr="005E0BD3" w:rsidRDefault="007B50ED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$691.00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DE36" w14:textId="786A1064" w:rsidR="007B50ED" w:rsidRPr="005E0BD3" w:rsidRDefault="007B50ED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$718.60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B580" w14:textId="64DB8E60" w:rsidR="007B50ED" w:rsidRPr="005E0BD3" w:rsidRDefault="007B50ED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$27.60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2E152" w14:textId="77777777" w:rsidR="007B50ED" w:rsidRPr="005E0BD3" w:rsidRDefault="007B50ED" w:rsidP="007B50E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7B50ED" w:rsidRPr="005E0BD3" w14:paraId="74012241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A1A10" w14:textId="77777777" w:rsidR="007B50ED" w:rsidRPr="005E0BD3" w:rsidRDefault="007B50ED" w:rsidP="007B50E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 (each)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6CD13" w14:textId="77777777" w:rsidR="007B50ED" w:rsidRPr="005E0BD3" w:rsidRDefault="007B50ED" w:rsidP="007B50E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3601" w14:textId="48B6EC1D" w:rsidR="007B50ED" w:rsidRPr="005E0BD3" w:rsidRDefault="007B50ED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$585.30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B7FA" w14:textId="3473D821" w:rsidR="007B50ED" w:rsidRPr="005E0BD3" w:rsidRDefault="007B50ED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$608.70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D627" w14:textId="6DFBFE2F" w:rsidR="007B50ED" w:rsidRPr="005E0BD3" w:rsidRDefault="007B50ED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$23.40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C51F6" w14:textId="77777777" w:rsidR="007B50ED" w:rsidRPr="005E0BD3" w:rsidRDefault="007B50ED" w:rsidP="007B50E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7B50ED" w:rsidRPr="005E0BD3" w14:paraId="78CAFD46" w14:textId="77777777" w:rsidTr="00846241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C1A49" w14:textId="77777777" w:rsidR="007B50ED" w:rsidRPr="005E0BD3" w:rsidRDefault="007B50ED" w:rsidP="007B50E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principal carer of child, exempt from activity test*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95A55" w14:textId="4E2B6AA2" w:rsidR="007B50ED" w:rsidRPr="005E0BD3" w:rsidRDefault="007B50ED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$880.20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335C" w14:textId="7EE4501D" w:rsidR="007B50ED" w:rsidRPr="005E0BD3" w:rsidRDefault="007B50ED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$915.40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5160" w14:textId="623AFF07" w:rsidR="007B50ED" w:rsidRPr="005E0BD3" w:rsidRDefault="007B50ED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$35.20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49A94" w14:textId="77777777" w:rsidR="007B50ED" w:rsidRPr="005E0BD3" w:rsidRDefault="007B50ED" w:rsidP="007B50E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2993F752" w14:textId="77777777" w:rsidTr="00846241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35AA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* Rate includes amount of Basic Pension Supplement (for under Age Pension age recipients).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93B4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46D6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7163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BFC1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846241" w:rsidRPr="005E0BD3" w14:paraId="13691503" w14:textId="77777777" w:rsidTr="00846241">
        <w:trPr>
          <w:trHeight w:val="255"/>
        </w:trPr>
        <w:tc>
          <w:tcPr>
            <w:tcW w:w="5302" w:type="dxa"/>
            <w:gridSpan w:val="2"/>
            <w:tcBorders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2C83D843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590C4327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46790D94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2D0ABB83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0FC854C7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5E0BD3" w:rsidRPr="005E0BD3" w14:paraId="7EF252DC" w14:textId="77777777" w:rsidTr="005E0BD3">
        <w:trPr>
          <w:trHeight w:val="255"/>
        </w:trPr>
        <w:tc>
          <w:tcPr>
            <w:tcW w:w="9610" w:type="dxa"/>
            <w:gridSpan w:val="5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57C8D7" w14:textId="7090CB94" w:rsidR="005E0BD3" w:rsidRPr="005E0BD3" w:rsidRDefault="005E0BD3" w:rsidP="003C0517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Energy</w:t>
            </w:r>
            <w:r w:rsidR="003C0517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 xml:space="preserve"> Supplement (</w:t>
            </w:r>
            <w:proofErr w:type="spellStart"/>
            <w:r w:rsidR="003C0517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JobSeeker</w:t>
            </w:r>
            <w:proofErr w:type="spellEnd"/>
            <w:r w:rsidR="003C0517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 xml:space="preserve"> Payment, </w:t>
            </w: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Special Benefit)*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0B52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2BD6B88D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1BCE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 - under Age Pension age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7E06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98387" w14:textId="5D0C0894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 w:rsidR="000154EB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Sep </w:t>
            </w:r>
            <w:r w:rsidR="00881C21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2022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781E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0173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9E346D" w:rsidRPr="005E0BD3" w14:paraId="44C2BEA5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2B577" w14:textId="77777777" w:rsidR="009E346D" w:rsidRPr="005E0BD3" w:rsidRDefault="009E346D" w:rsidP="009E346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22 or over, no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7192" w14:textId="5FB1D051" w:rsidR="009E346D" w:rsidRPr="005E0BD3" w:rsidRDefault="009E346D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$8.80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B19F" w14:textId="77777777" w:rsidR="009E346D" w:rsidRPr="005E0BD3" w:rsidRDefault="009E346D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$8.80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1AD2" w14:textId="77777777" w:rsidR="009E346D" w:rsidRPr="005E0BD3" w:rsidRDefault="009E346D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1C014" w14:textId="77777777" w:rsidR="009E346D" w:rsidRPr="005E0BD3" w:rsidRDefault="009E346D" w:rsidP="009E346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9E346D" w:rsidRPr="005E0BD3" w14:paraId="747599AB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891AF" w14:textId="77777777" w:rsidR="009E346D" w:rsidRPr="005E0BD3" w:rsidRDefault="009E346D" w:rsidP="009E346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22 or over, with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9ED4C" w14:textId="422FF803" w:rsidR="009E346D" w:rsidRPr="005E0BD3" w:rsidRDefault="009E346D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$9.50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146DE" w14:textId="77777777" w:rsidR="009E346D" w:rsidRPr="005E0BD3" w:rsidRDefault="009E346D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$9.50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6659" w14:textId="77777777" w:rsidR="009E346D" w:rsidRPr="005E0BD3" w:rsidRDefault="009E346D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B4AE8" w14:textId="77777777" w:rsidR="009E346D" w:rsidRPr="005E0BD3" w:rsidRDefault="009E346D" w:rsidP="009E346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9E346D" w:rsidRPr="005E0BD3" w14:paraId="40C58750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52AD5" w14:textId="77777777" w:rsidR="009E346D" w:rsidRPr="005E0BD3" w:rsidRDefault="009E346D" w:rsidP="009E346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60 or over, after 9 months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91502" w14:textId="532E4333" w:rsidR="009E346D" w:rsidRPr="005E0BD3" w:rsidRDefault="009E346D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$9.50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A938" w14:textId="77777777" w:rsidR="009E346D" w:rsidRPr="005E0BD3" w:rsidRDefault="009E346D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$9.50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3ABBA" w14:textId="77777777" w:rsidR="009E346D" w:rsidRPr="005E0BD3" w:rsidRDefault="009E346D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FC500" w14:textId="77777777" w:rsidR="009E346D" w:rsidRPr="005E0BD3" w:rsidRDefault="009E346D" w:rsidP="009E346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627FD030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4DAA1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 (each)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45923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56E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$7.90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F995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$7.90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7C6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5B223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1D4D4722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2BBCB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principal carer of child, exempt from activity test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B4C5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$12.00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C672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$12.00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B3F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BC2C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328B754F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EA53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 - over Age Pension age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4FBD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EE856" w14:textId="168ECD74" w:rsidR="005E0BD3" w:rsidRPr="005E0BD3" w:rsidRDefault="000E2A46" w:rsidP="009E346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 w:rsidR="009E346D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Sep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 </w:t>
            </w:r>
            <w:r w:rsidR="00881C21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2022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3F4A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E44A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16985BD1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20209B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FAA09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D8F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$14.10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1357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$14.10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D24F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018E8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0CCAFCA1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72B1A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 (each)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D7DE8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F1B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$10.60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E6E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$10.60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BA7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CFD3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19B382B4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A513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 xml:space="preserve">*Energy Supplement </w:t>
            </w:r>
            <w:proofErr w:type="gramStart"/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is not indexed</w:t>
            </w:r>
            <w:proofErr w:type="gramEnd"/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.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A11E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CC45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55B7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34CB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3940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846241" w:rsidRPr="005E0BD3" w14:paraId="78F66250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6A9EDEA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018D82B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42998E7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ADBA0FE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6BC30A1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CA249CE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5E0BD3" w:rsidRPr="005E0BD3" w14:paraId="518AAB00" w14:textId="77777777" w:rsidTr="005E0BD3">
        <w:trPr>
          <w:trHeight w:val="510"/>
        </w:trPr>
        <w:tc>
          <w:tcPr>
            <w:tcW w:w="9610" w:type="dxa"/>
            <w:gridSpan w:val="5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268848" w14:textId="4297A634" w:rsidR="005E0BD3" w:rsidRPr="005E0BD3" w:rsidRDefault="005E0BD3" w:rsidP="003C0517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Pension Supplement for Allowance Recipients Over Age Pension Age (Special Benefit, ABSTUDY)</w:t>
            </w:r>
          </w:p>
        </w:tc>
        <w:tc>
          <w:tcPr>
            <w:tcW w:w="456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6F75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795A9776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F114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6379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0810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331E6" w14:textId="01C4FF4B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 w:rsidR="000154EB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Sep </w:t>
            </w:r>
            <w:r w:rsidR="00881C21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2022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E398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16BA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4F7CC3" w:rsidRPr="005E0BD3" w14:paraId="194E70EC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18EDE" w14:textId="77777777" w:rsidR="004F7CC3" w:rsidRPr="005E0BD3" w:rsidRDefault="004F7CC3" w:rsidP="004F7CC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 Allowance Supplement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9E02" w14:textId="1BDF6844" w:rsidR="004F7CC3" w:rsidRPr="005E0BD3" w:rsidRDefault="004F7CC3" w:rsidP="004F7CC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$72.70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497E1" w14:textId="4686632E" w:rsidR="004F7CC3" w:rsidRPr="005E0BD3" w:rsidRDefault="004F7CC3" w:rsidP="004F7CC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$75.60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374D2" w14:textId="51D7E282" w:rsidR="004F7CC3" w:rsidRPr="005E0BD3" w:rsidRDefault="004F7CC3" w:rsidP="004F7CC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$2.90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56D49" w14:textId="77777777" w:rsidR="004F7CC3" w:rsidRPr="005E0BD3" w:rsidRDefault="004F7CC3" w:rsidP="004F7CC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4F7CC3" w:rsidRPr="005E0BD3" w14:paraId="3E8C627C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EDAAF" w14:textId="77777777" w:rsidR="004F7CC3" w:rsidRPr="005E0BD3" w:rsidRDefault="004F7CC3" w:rsidP="004F7CC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 Allowance Supplement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5A51" w14:textId="05818872" w:rsidR="004F7CC3" w:rsidRPr="005E0BD3" w:rsidRDefault="004F7CC3" w:rsidP="004F7CC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$54.80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C140" w14:textId="4CD50C1D" w:rsidR="004F7CC3" w:rsidRPr="005E0BD3" w:rsidRDefault="004F7CC3" w:rsidP="004F7CC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$57.00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766A" w14:textId="0CFD40AA" w:rsidR="004F7CC3" w:rsidRPr="005E0BD3" w:rsidRDefault="004F7CC3" w:rsidP="004F7CC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$2.20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A82E5" w14:textId="77777777" w:rsidR="004F7CC3" w:rsidRPr="005E0BD3" w:rsidRDefault="004F7CC3" w:rsidP="004F7CC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176C0220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AAAF9F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C44B7D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34ECDDC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13C67D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5683A68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bottom"/>
            <w:hideMark/>
          </w:tcPr>
          <w:p w14:paraId="3A95946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</w:tbl>
    <w:p w14:paraId="259A4803" w14:textId="77777777" w:rsidR="00846241" w:rsidRDefault="00846241" w:rsidP="005E0BD3">
      <w:pPr>
        <w:spacing w:after="0" w:line="240" w:lineRule="auto"/>
        <w:rPr>
          <w:rFonts w:eastAsia="Times New Roman" w:cs="Arial"/>
          <w:b/>
          <w:bCs/>
          <w:sz w:val="20"/>
          <w:szCs w:val="20"/>
          <w:u w:val="single"/>
          <w:lang w:eastAsia="en-AU"/>
        </w:rPr>
        <w:sectPr w:rsidR="00846241" w:rsidSect="00846241">
          <w:pgSz w:w="11906" w:h="16838"/>
          <w:pgMar w:top="1135" w:right="1133" w:bottom="851" w:left="851" w:header="426" w:footer="708" w:gutter="0"/>
          <w:cols w:space="708"/>
          <w:titlePg/>
          <w:docGrid w:linePitch="360"/>
        </w:sectPr>
      </w:pPr>
    </w:p>
    <w:tbl>
      <w:tblPr>
        <w:tblW w:w="10066" w:type="dxa"/>
        <w:tblLook w:val="04A0" w:firstRow="1" w:lastRow="0" w:firstColumn="1" w:lastColumn="0" w:noHBand="0" w:noVBand="1"/>
      </w:tblPr>
      <w:tblGrid>
        <w:gridCol w:w="2410"/>
        <w:gridCol w:w="2892"/>
        <w:gridCol w:w="1436"/>
        <w:gridCol w:w="1436"/>
        <w:gridCol w:w="1436"/>
        <w:gridCol w:w="456"/>
      </w:tblGrid>
      <w:tr w:rsidR="00846241" w:rsidRPr="005E0BD3" w14:paraId="35EB1A86" w14:textId="77777777" w:rsidTr="00AA26A5">
        <w:trPr>
          <w:trHeight w:val="31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AC97262" w14:textId="77777777" w:rsidR="00846241" w:rsidRPr="005E0BD3" w:rsidRDefault="00846241" w:rsidP="00AA26A5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lastRenderedPageBreak/>
              <w:t xml:space="preserve">Allowances 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–</w:t>
            </w:r>
            <w:r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Fortnightly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(continued)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D35E489" w14:textId="77777777" w:rsidR="00846241" w:rsidRPr="005E0BD3" w:rsidRDefault="00846241" w:rsidP="00AA26A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78D0175" w14:textId="77777777" w:rsidR="00846241" w:rsidRPr="005E0BD3" w:rsidRDefault="00846241" w:rsidP="00AA26A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77DCD5B" w14:textId="77777777" w:rsidR="00846241" w:rsidRPr="005E0BD3" w:rsidRDefault="00846241" w:rsidP="00AA26A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03BEC75" w14:textId="77777777" w:rsidR="00846241" w:rsidRPr="005E0BD3" w:rsidRDefault="00846241" w:rsidP="00AA26A5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24773F8C" w14:textId="77777777" w:rsidTr="005E0BD3">
        <w:trPr>
          <w:trHeight w:val="255"/>
        </w:trPr>
        <w:tc>
          <w:tcPr>
            <w:tcW w:w="10066" w:type="dxa"/>
            <w:gridSpan w:val="6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654E3D" w14:textId="11EEC286" w:rsidR="005E0BD3" w:rsidRPr="005E0BD3" w:rsidRDefault="005E0BD3" w:rsidP="00967FFE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 xml:space="preserve">Income Limits for </w:t>
            </w:r>
            <w:proofErr w:type="spellStart"/>
            <w:r w:rsidR="003C0517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JobSeeker</w:t>
            </w:r>
            <w:proofErr w:type="spellEnd"/>
            <w:r w:rsidR="003C0517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 xml:space="preserve"> Payment</w:t>
            </w:r>
          </w:p>
        </w:tc>
      </w:tr>
      <w:tr w:rsidR="005E0BD3" w:rsidRPr="005E0BD3" w14:paraId="7B7B7D2D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D98FB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7294B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0583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636F6" w14:textId="1267948B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 w:rsidR="000154EB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Sep </w:t>
            </w:r>
            <w:r w:rsidR="00881C21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2022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775FB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F11D3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3E24C5" w:rsidRPr="005E0BD3" w14:paraId="6A36BE74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E2A06" w14:textId="77777777" w:rsidR="003E24C5" w:rsidRPr="005E0BD3" w:rsidRDefault="003E24C5" w:rsidP="003E24C5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22 or over, no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F9A0" w14:textId="1CE6F5A2" w:rsidR="003E24C5" w:rsidRPr="005E0BD3" w:rsidRDefault="003E24C5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$1,253.50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B59F9" w14:textId="744032A8" w:rsidR="003E24C5" w:rsidRPr="005E0BD3" w:rsidRDefault="003E24C5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$1,296.34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7800D" w14:textId="1D43BB57" w:rsidR="003E24C5" w:rsidRPr="005E0BD3" w:rsidRDefault="003E24C5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$42.84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816FD" w14:textId="77777777" w:rsidR="003E24C5" w:rsidRPr="005E0BD3" w:rsidRDefault="003E24C5" w:rsidP="003E24C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E24C5" w:rsidRPr="005E0BD3" w14:paraId="4EE4E9E2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54593" w14:textId="77777777" w:rsidR="003E24C5" w:rsidRPr="005E0BD3" w:rsidRDefault="003E24C5" w:rsidP="003E24C5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22 or over, with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05A7" w14:textId="481E777F" w:rsidR="003E24C5" w:rsidRPr="005E0BD3" w:rsidRDefault="003E24C5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$1,335.17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484B3" w14:textId="17555B9C" w:rsidR="003E24C5" w:rsidRPr="005E0BD3" w:rsidRDefault="003E24C5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$1,381.17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3A73C" w14:textId="0CC0E156" w:rsidR="003E24C5" w:rsidRPr="005E0BD3" w:rsidRDefault="003E24C5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$46.00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38B53" w14:textId="77777777" w:rsidR="003E24C5" w:rsidRPr="005E0BD3" w:rsidRDefault="003E24C5" w:rsidP="003E24C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E24C5" w:rsidRPr="005E0BD3" w14:paraId="28048CDC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D712C" w14:textId="77777777" w:rsidR="003E24C5" w:rsidRPr="005E0BD3" w:rsidRDefault="003E24C5" w:rsidP="003E24C5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60 or over, after 9 months*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784E" w14:textId="06710099" w:rsidR="003E24C5" w:rsidRPr="005E0BD3" w:rsidRDefault="003E24C5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$1,345.50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2193" w14:textId="3F7C8D25" w:rsidR="003E24C5" w:rsidRPr="005E0BD3" w:rsidRDefault="003E24C5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$1,391.50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BEB0D" w14:textId="2954FC9A" w:rsidR="003E24C5" w:rsidRPr="005E0BD3" w:rsidRDefault="003E24C5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$46.00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54C15" w14:textId="77777777" w:rsidR="003E24C5" w:rsidRPr="005E0BD3" w:rsidRDefault="003E24C5" w:rsidP="003E24C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E24C5" w:rsidRPr="005E0BD3" w14:paraId="46ECF856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C957C" w14:textId="77777777" w:rsidR="003E24C5" w:rsidRPr="005E0BD3" w:rsidRDefault="003E24C5" w:rsidP="003E24C5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 (each)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F8D69" w14:textId="77777777" w:rsidR="003E24C5" w:rsidRPr="005E0BD3" w:rsidRDefault="003E24C5" w:rsidP="003E24C5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0ED67" w14:textId="17ED20AE" w:rsidR="003E24C5" w:rsidRPr="005E0BD3" w:rsidRDefault="003E24C5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$1,156.34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076CB" w14:textId="72724AFD" w:rsidR="003E24C5" w:rsidRPr="005E0BD3" w:rsidRDefault="003E24C5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$1,195.34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EC4A" w14:textId="7A79EB02" w:rsidR="003E24C5" w:rsidRPr="005E0BD3" w:rsidRDefault="003E24C5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$39.00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AA29B" w14:textId="77777777" w:rsidR="003E24C5" w:rsidRPr="005E0BD3" w:rsidRDefault="003E24C5" w:rsidP="003E24C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E24C5" w:rsidRPr="005E0BD3" w14:paraId="7F393EF6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FE7E4" w14:textId="77777777" w:rsidR="003E24C5" w:rsidRPr="005E0BD3" w:rsidRDefault="003E24C5" w:rsidP="003E24C5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22 or over, principal carer with children*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D7D6" w14:textId="44CA5920" w:rsidR="003E24C5" w:rsidRPr="005E0BD3" w:rsidRDefault="003E24C5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$1,916.75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2DEC" w14:textId="5DB70C19" w:rsidR="003E24C5" w:rsidRPr="005E0BD3" w:rsidRDefault="003E24C5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$1,985.75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66FE8" w14:textId="15641C00" w:rsidR="003E24C5" w:rsidRPr="005E0BD3" w:rsidRDefault="003E24C5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$69.00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FE175" w14:textId="77777777" w:rsidR="003E24C5" w:rsidRPr="005E0BD3" w:rsidRDefault="003E24C5" w:rsidP="003E24C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E24C5" w:rsidRPr="005E0BD3" w14:paraId="1DD2734C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14E24" w14:textId="77777777" w:rsidR="003E24C5" w:rsidRPr="005E0BD3" w:rsidRDefault="003E24C5" w:rsidP="003E24C5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principal carer, exempt from activity test*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F8EC6" w14:textId="6CB618E8" w:rsidR="003E24C5" w:rsidRPr="005E0BD3" w:rsidRDefault="003E24C5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$2,396.00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17A6" w14:textId="455C518E" w:rsidR="003E24C5" w:rsidRPr="005E0BD3" w:rsidRDefault="003E24C5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$2,484.00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0D5A" w14:textId="13D15BDA" w:rsidR="003E24C5" w:rsidRPr="005E0BD3" w:rsidRDefault="003E24C5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$88.00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20B91" w14:textId="77777777" w:rsidR="003E24C5" w:rsidRPr="005E0BD3" w:rsidRDefault="003E24C5" w:rsidP="003E24C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E24C5" w:rsidRPr="005E0BD3" w14:paraId="43F7EDB8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DF83D" w14:textId="0F728CF6" w:rsidR="003E24C5" w:rsidRPr="005E0BD3" w:rsidRDefault="003E24C5" w:rsidP="003E24C5">
            <w:pPr>
              <w:spacing w:after="0" w:line="240" w:lineRule="auto"/>
              <w:ind w:firstLineChars="100" w:firstLine="180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 income coup</w:t>
            </w:r>
            <w:r w:rsidR="003C0517">
              <w:rPr>
                <w:rFonts w:eastAsia="Times New Roman" w:cs="Arial"/>
                <w:sz w:val="18"/>
                <w:szCs w:val="18"/>
                <w:lang w:eastAsia="en-AU"/>
              </w:rPr>
              <w:t>le</w:t>
            </w: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8F688" w14:textId="3A08B4F7" w:rsidR="003E24C5" w:rsidRPr="005E0BD3" w:rsidRDefault="003E24C5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$2,145.67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85FE" w14:textId="2940B852" w:rsidR="003E24C5" w:rsidRPr="005E0BD3" w:rsidRDefault="003E24C5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$2,223.67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18CC" w14:textId="208333C9" w:rsidR="003E24C5" w:rsidRPr="005E0BD3" w:rsidRDefault="003E24C5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$78.00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71470" w14:textId="77777777" w:rsidR="003E24C5" w:rsidRPr="005E0BD3" w:rsidRDefault="003E24C5" w:rsidP="003E24C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5B13341A" w14:textId="77777777" w:rsidTr="00846241">
        <w:trPr>
          <w:trHeight w:val="255"/>
        </w:trPr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982C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*Includes Pharmaceutical Allowance.</w:t>
            </w:r>
          </w:p>
        </w:tc>
        <w:tc>
          <w:tcPr>
            <w:tcW w:w="28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B3C9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2420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AE14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EF90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526EC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C0517" w:rsidRPr="005E0BD3" w14:paraId="62644A08" w14:textId="77777777" w:rsidTr="00846241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0D2DCB1" w14:textId="77777777" w:rsidR="003C0517" w:rsidRPr="005E0BD3" w:rsidRDefault="003C0517" w:rsidP="003C0517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4695341" w14:textId="77777777" w:rsidR="003C0517" w:rsidRPr="005E0BD3" w:rsidRDefault="003C0517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ABE678" w14:textId="77777777" w:rsidR="003C0517" w:rsidRPr="005E0BD3" w:rsidRDefault="003C0517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8B534D3" w14:textId="77777777" w:rsidR="003C0517" w:rsidRPr="005E0BD3" w:rsidRDefault="003C0517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0AB87B71" w14:textId="77777777" w:rsidR="003C0517" w:rsidRPr="005E0BD3" w:rsidRDefault="003C0517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846241" w:rsidRPr="005E0BD3" w14:paraId="266FE5F6" w14:textId="77777777" w:rsidTr="00846241">
        <w:trPr>
          <w:trHeight w:val="255"/>
        </w:trPr>
        <w:tc>
          <w:tcPr>
            <w:tcW w:w="5302" w:type="dxa"/>
            <w:gridSpan w:val="2"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0C5412AE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vertAlign w:val="superscript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105D4FCA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66CAC329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0BADE060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bottom"/>
          </w:tcPr>
          <w:p w14:paraId="28858C9B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5E0BD3" w:rsidRPr="005E0BD3" w14:paraId="7CF5E794" w14:textId="77777777" w:rsidTr="005E0BD3">
        <w:trPr>
          <w:trHeight w:val="525"/>
        </w:trPr>
        <w:tc>
          <w:tcPr>
            <w:tcW w:w="100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D5C511" w14:textId="665A1753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Partner Income Free Areas for Allowances (</w:t>
            </w:r>
            <w:proofErr w:type="spellStart"/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JobS</w:t>
            </w:r>
            <w:r w:rsidR="003C0517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eeker</w:t>
            </w:r>
            <w:proofErr w:type="spellEnd"/>
            <w:r w:rsidR="003C0517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 xml:space="preserve"> Payment</w:t>
            </w: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 xml:space="preserve">, Parenting Payment Partnered, Youth Allowance, </w:t>
            </w:r>
            <w:proofErr w:type="spellStart"/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Austudy</w:t>
            </w:r>
            <w:proofErr w:type="spellEnd"/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)</w:t>
            </w: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vertAlign w:val="superscript"/>
                <w:lang w:eastAsia="en-AU"/>
              </w:rPr>
              <w:t>~</w:t>
            </w:r>
          </w:p>
        </w:tc>
      </w:tr>
      <w:tr w:rsidR="005E0BD3" w:rsidRPr="005E0BD3" w14:paraId="52254609" w14:textId="77777777" w:rsidTr="005E0BD3">
        <w:trPr>
          <w:trHeight w:val="270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200C5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 income test - partner income free area</w:t>
            </w:r>
            <w:r w:rsidRPr="005E0BD3">
              <w:rPr>
                <w:rFonts w:eastAsia="Times New Roman" w:cs="Arial"/>
                <w:sz w:val="18"/>
                <w:szCs w:val="18"/>
                <w:vertAlign w:val="superscript"/>
                <w:lang w:eastAsia="en-AU"/>
              </w:rPr>
              <w:t>~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43D8A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A4E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8527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FF92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E24C5" w:rsidRPr="005E0BD3" w14:paraId="25E83957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9DBC" w14:textId="77777777" w:rsidR="003E24C5" w:rsidRPr="005E0BD3" w:rsidRDefault="003E24C5" w:rsidP="003E24C5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 aged between 22 and Age Pension age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26AA" w14:textId="1A1EBC1C" w:rsidR="003E24C5" w:rsidRPr="00280F2A" w:rsidRDefault="003E24C5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$1,157.00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1ADA" w14:textId="6AC9CCBD" w:rsidR="003E24C5" w:rsidRPr="00280F2A" w:rsidRDefault="003E24C5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$1,196.00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07E5" w14:textId="22811096" w:rsidR="003E24C5" w:rsidRPr="00280F2A" w:rsidRDefault="003E24C5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$39.00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A8D8" w14:textId="77777777" w:rsidR="003E24C5" w:rsidRPr="005E0BD3" w:rsidRDefault="003E24C5" w:rsidP="003E24C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 xml:space="preserve"> pf </w:t>
            </w:r>
          </w:p>
        </w:tc>
      </w:tr>
      <w:tr w:rsidR="003E24C5" w:rsidRPr="005E0BD3" w14:paraId="3A42B199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C9466" w14:textId="77777777" w:rsidR="003E24C5" w:rsidRPr="005E0BD3" w:rsidRDefault="003E24C5" w:rsidP="003E24C5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 aged under 22, no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5E613" w14:textId="001A8147" w:rsidR="003E24C5" w:rsidRPr="00280F2A" w:rsidRDefault="003E24C5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$1,063.00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124A" w14:textId="4F0966EB" w:rsidR="003E24C5" w:rsidRPr="00280F2A" w:rsidRDefault="003E24C5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$1,063.00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5AE1" w14:textId="39CA714B" w:rsidR="003E24C5" w:rsidRPr="00280F2A" w:rsidRDefault="003E24C5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33D7" w14:textId="77777777" w:rsidR="003E24C5" w:rsidRPr="005E0BD3" w:rsidRDefault="003E24C5" w:rsidP="003E24C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 xml:space="preserve"> pf </w:t>
            </w:r>
          </w:p>
        </w:tc>
      </w:tr>
      <w:tr w:rsidR="003E24C5" w:rsidRPr="005E0BD3" w14:paraId="73FD8AB1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4030A" w14:textId="77777777" w:rsidR="003E24C5" w:rsidRPr="005E0BD3" w:rsidRDefault="003E24C5" w:rsidP="003E24C5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 aged under 22, with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562E9" w14:textId="2A4F7507" w:rsidR="003E24C5" w:rsidRPr="00280F2A" w:rsidRDefault="003E24C5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$1,142.00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05B0A" w14:textId="2ACDFAC2" w:rsidR="003E24C5" w:rsidRPr="00280F2A" w:rsidRDefault="003E24C5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$1,142.00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52AB" w14:textId="65C3B9CD" w:rsidR="003E24C5" w:rsidRPr="00280F2A" w:rsidRDefault="003E24C5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4144" w14:textId="77777777" w:rsidR="003E24C5" w:rsidRPr="005E0BD3" w:rsidRDefault="003E24C5" w:rsidP="003E24C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 xml:space="preserve"> pf </w:t>
            </w:r>
          </w:p>
        </w:tc>
      </w:tr>
      <w:tr w:rsidR="005E0BD3" w:rsidRPr="005E0BD3" w14:paraId="535F1098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EA2F5" w14:textId="77777777" w:rsidR="005E0BD3" w:rsidRPr="005E0BD3" w:rsidRDefault="005E0BD3" w:rsidP="005E0BD3">
            <w:pPr>
              <w:spacing w:after="0" w:line="240" w:lineRule="auto"/>
              <w:ind w:firstLineChars="200" w:firstLine="240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~ Different policy applies if partner is a pensioner.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782F" w14:textId="77777777" w:rsidR="005E0BD3" w:rsidRPr="00280F2A" w:rsidRDefault="005E0BD3" w:rsidP="005E0BD3">
            <w:pPr>
              <w:spacing w:after="0" w:line="240" w:lineRule="auto"/>
              <w:ind w:firstLineChars="200" w:firstLine="400"/>
              <w:rPr>
                <w:rFonts w:eastAsia="Times New Roman" w:cs="Arial"/>
                <w:i/>
                <w:iCs/>
                <w:sz w:val="20"/>
                <w:szCs w:val="12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55B1E" w14:textId="77777777" w:rsidR="005E0BD3" w:rsidRPr="00280F2A" w:rsidRDefault="005E0BD3" w:rsidP="005E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58902" w14:textId="77777777" w:rsidR="005E0BD3" w:rsidRPr="00280F2A" w:rsidRDefault="005E0BD3" w:rsidP="005E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D5F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46241" w:rsidRPr="005E0BD3" w14:paraId="4900FEDE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C6E37" w14:textId="77777777" w:rsidR="00846241" w:rsidRPr="005E0BD3" w:rsidRDefault="00846241" w:rsidP="005E0BD3">
            <w:pPr>
              <w:spacing w:after="0" w:line="240" w:lineRule="auto"/>
              <w:ind w:firstLineChars="200" w:firstLine="240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CE309" w14:textId="77777777" w:rsidR="00846241" w:rsidRPr="005E0BD3" w:rsidRDefault="00846241" w:rsidP="005E0BD3">
            <w:pPr>
              <w:spacing w:after="0" w:line="240" w:lineRule="auto"/>
              <w:ind w:firstLineChars="200" w:firstLine="240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EACCF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4CA6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17923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E0BD3" w:rsidRPr="005E0BD3" w14:paraId="1ED39CD7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E6B9B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Youth Allowance Rates</w:t>
            </w:r>
          </w:p>
        </w:tc>
        <w:tc>
          <w:tcPr>
            <w:tcW w:w="1436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2F4C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607A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F9D4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828FC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3740874E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4B72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22A5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FB5D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F7F06" w14:textId="4A2F080A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 w:rsidR="000154EB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Sep </w:t>
            </w:r>
            <w:r w:rsidR="00881C21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2022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8F06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C915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3E24C5" w:rsidRPr="005E0BD3" w14:paraId="41D43089" w14:textId="77777777" w:rsidTr="00846241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386DD" w14:textId="77777777" w:rsidR="003E24C5" w:rsidRPr="005E0BD3" w:rsidRDefault="003E24C5" w:rsidP="003E24C5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principal carer of child, exempt from activity test*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9A9B8" w14:textId="064048E6" w:rsidR="003E24C5" w:rsidRPr="005E0BD3" w:rsidRDefault="003E24C5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$880.20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0E517" w14:textId="10D44FD9" w:rsidR="003E24C5" w:rsidRPr="005E0BD3" w:rsidRDefault="003E24C5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$915.40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176C1" w14:textId="19EEA3F0" w:rsidR="003E24C5" w:rsidRPr="005E0BD3" w:rsidRDefault="003E24C5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$35.20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583F6" w14:textId="77777777" w:rsidR="003E24C5" w:rsidRPr="005E0BD3" w:rsidRDefault="003E24C5" w:rsidP="003E24C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12897E42" w14:textId="77777777" w:rsidTr="00846241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6CC2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*Rate includes amount of Basic Pension Supplement (for under Age Pension age recipients).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248C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F1A5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254D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DC91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846241" w:rsidRPr="005E0BD3" w14:paraId="0FC582BE" w14:textId="77777777" w:rsidTr="00846241">
        <w:trPr>
          <w:trHeight w:val="255"/>
        </w:trPr>
        <w:tc>
          <w:tcPr>
            <w:tcW w:w="5302" w:type="dxa"/>
            <w:gridSpan w:val="2"/>
            <w:tcBorders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3FBD7534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624633D0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3A3EB04B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11FDFF25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5831F65F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5E0BD3" w:rsidRPr="005E0BD3" w14:paraId="1EF98290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5598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Income Limits for Youth Allowance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8C48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8F84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A090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8F27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4A2186B5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299E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A78A6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5C74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A75D6" w14:textId="013B06CE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 w:rsidR="000154EB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Sep </w:t>
            </w:r>
            <w:r w:rsidR="00881C21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2022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76F6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A9CE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3E24C5" w:rsidRPr="005E0BD3" w14:paraId="568BDEE2" w14:textId="77777777" w:rsidTr="00846241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AA38" w14:textId="77777777" w:rsidR="003E24C5" w:rsidRPr="005E0BD3" w:rsidRDefault="003E24C5" w:rsidP="003E24C5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principal carer of child, exempt from activity test*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3DF5D" w14:textId="69F9E337" w:rsidR="003E24C5" w:rsidRPr="005E0BD3" w:rsidRDefault="003E24C5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$1,664.00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D566" w14:textId="27DDBCD8" w:rsidR="003E24C5" w:rsidRPr="005E0BD3" w:rsidRDefault="003E24C5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$1,722.67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4FAC" w14:textId="7156AEEF" w:rsidR="003E24C5" w:rsidRPr="005E0BD3" w:rsidRDefault="003E24C5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$58.67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3400" w14:textId="77777777" w:rsidR="003E24C5" w:rsidRPr="005E0BD3" w:rsidRDefault="003E24C5" w:rsidP="003E24C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3B7CFC48" w14:textId="77777777" w:rsidTr="00846241">
        <w:trPr>
          <w:trHeight w:val="255"/>
        </w:trPr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259B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*Includes Pharmaceutical Allowance.</w:t>
            </w:r>
          </w:p>
        </w:tc>
        <w:tc>
          <w:tcPr>
            <w:tcW w:w="289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9BF7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3123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ECDF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FDAC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9465C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846241" w:rsidRPr="005E0BD3" w14:paraId="05278C54" w14:textId="77777777" w:rsidTr="00846241">
        <w:trPr>
          <w:trHeight w:val="255"/>
        </w:trPr>
        <w:tc>
          <w:tcPr>
            <w:tcW w:w="2410" w:type="dxa"/>
            <w:tcBorders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44E72D39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2892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3BEC017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7DC3122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555CC14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782F64D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62FDC69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5E0BD3" w:rsidRPr="005E0BD3" w14:paraId="47BDD278" w14:textId="77777777" w:rsidTr="005E0BD3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93F205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ABSTUDY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5C9BCA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756E18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B15EA5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2CC6C6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7670F2B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4D156A31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01B1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Living Allowance Rates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BFE8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F305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F650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2D5EC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2C63EF11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7C12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8D4F8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F20F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0424D" w14:textId="755BDA5F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 w:rsidR="000154EB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Sep </w:t>
            </w:r>
            <w:r w:rsidR="00881C21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2022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C620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8BEF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6DE06979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71C05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Standard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B22D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3154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B3A36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E329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B88E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E24C5" w:rsidRPr="005E0BD3" w14:paraId="53431E15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B3972" w14:textId="77777777" w:rsidR="003E24C5" w:rsidRPr="005E0BD3" w:rsidRDefault="003E24C5" w:rsidP="003E24C5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22 years or over, at home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B93B" w14:textId="03510EF9" w:rsidR="003E24C5" w:rsidRPr="005E0BD3" w:rsidRDefault="003E24C5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$642.70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9FF14" w14:textId="4F377B6F" w:rsidR="003E24C5" w:rsidRPr="005E0BD3" w:rsidRDefault="003E24C5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$668.40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524C" w14:textId="4427E991" w:rsidR="003E24C5" w:rsidRPr="005E0BD3" w:rsidRDefault="003E24C5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$25.70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0F1A5" w14:textId="77777777" w:rsidR="003E24C5" w:rsidRPr="005E0BD3" w:rsidRDefault="003E24C5" w:rsidP="003E24C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435B4495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5EEFC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Away from home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0DD8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D835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40B1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C588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0B63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E24C5" w:rsidRPr="005E0BD3" w14:paraId="5417777C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2D17C" w14:textId="77777777" w:rsidR="003E24C5" w:rsidRPr="005E0BD3" w:rsidRDefault="003E24C5" w:rsidP="003E24C5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22 years or over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B5538" w14:textId="77777777" w:rsidR="003E24C5" w:rsidRPr="005E0BD3" w:rsidRDefault="003E24C5" w:rsidP="003E24C5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110A6" w14:textId="26242424" w:rsidR="003E24C5" w:rsidRPr="005E0BD3" w:rsidRDefault="003E24C5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$642.70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878D6" w14:textId="219742F4" w:rsidR="003E24C5" w:rsidRPr="005E0BD3" w:rsidRDefault="003E24C5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$668.40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7CFD" w14:textId="16B3E941" w:rsidR="003E24C5" w:rsidRPr="005E0BD3" w:rsidRDefault="003E24C5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$25.70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C82E" w14:textId="77777777" w:rsidR="003E24C5" w:rsidRPr="005E0BD3" w:rsidRDefault="003E24C5" w:rsidP="003E24C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5E0BD3" w:rsidRPr="005E0BD3" w14:paraId="31013EEC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FA3AB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Independent single, no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6A5DF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6322E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E434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8265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E24C5" w:rsidRPr="005E0BD3" w14:paraId="2371122A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7C299" w14:textId="77777777" w:rsidR="003E24C5" w:rsidRPr="005E0BD3" w:rsidRDefault="003E24C5" w:rsidP="003E24C5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22 years or over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11969" w14:textId="77777777" w:rsidR="003E24C5" w:rsidRPr="005E0BD3" w:rsidRDefault="003E24C5" w:rsidP="003E24C5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8A2F8" w14:textId="439A7013" w:rsidR="003E24C5" w:rsidRPr="005E0BD3" w:rsidRDefault="003E24C5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$642.70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0C50E" w14:textId="6FE1462C" w:rsidR="003E24C5" w:rsidRPr="005E0BD3" w:rsidRDefault="003E24C5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$668.40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966E" w14:textId="3A39893D" w:rsidR="003E24C5" w:rsidRPr="005E0BD3" w:rsidRDefault="003E24C5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$25.70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F849" w14:textId="77777777" w:rsidR="003E24C5" w:rsidRPr="005E0BD3" w:rsidRDefault="003E24C5" w:rsidP="003E24C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3E24C5" w:rsidRPr="005E0BD3" w14:paraId="4CA3D47B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2A2A9" w14:textId="77777777" w:rsidR="003E24C5" w:rsidRPr="005E0BD3" w:rsidRDefault="003E24C5" w:rsidP="003E24C5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60 years or over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6F93A" w14:textId="77777777" w:rsidR="003E24C5" w:rsidRPr="005E0BD3" w:rsidRDefault="003E24C5" w:rsidP="003E24C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D2A7" w14:textId="1EECFEB7" w:rsidR="003E24C5" w:rsidRPr="005E0BD3" w:rsidRDefault="003E24C5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$691.00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52D6F" w14:textId="33172A37" w:rsidR="003E24C5" w:rsidRPr="005E0BD3" w:rsidRDefault="003E24C5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$718.60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CC0DC" w14:textId="1DF09BCE" w:rsidR="003E24C5" w:rsidRPr="005E0BD3" w:rsidRDefault="003E24C5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$27.60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80FA" w14:textId="77777777" w:rsidR="003E24C5" w:rsidRPr="005E0BD3" w:rsidRDefault="003E24C5" w:rsidP="003E24C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280F2A" w:rsidRPr="005E0BD3" w14:paraId="5A4B00A0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B4E79" w14:textId="77777777" w:rsidR="00280F2A" w:rsidRPr="005E0BD3" w:rsidRDefault="00280F2A" w:rsidP="00280F2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Independent partnered, no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3EFD" w14:textId="77777777" w:rsidR="00280F2A" w:rsidRPr="005E0BD3" w:rsidRDefault="00280F2A" w:rsidP="00280F2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513E" w14:textId="77777777" w:rsidR="00280F2A" w:rsidRPr="005E0BD3" w:rsidRDefault="00280F2A" w:rsidP="00280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8F7E" w14:textId="77777777" w:rsidR="00280F2A" w:rsidRPr="005E0BD3" w:rsidRDefault="00280F2A" w:rsidP="00280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D91B1" w14:textId="77777777" w:rsidR="00280F2A" w:rsidRPr="005E0BD3" w:rsidRDefault="00280F2A" w:rsidP="00280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E24C5" w:rsidRPr="005E0BD3" w14:paraId="49EC8F33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3E55A" w14:textId="77777777" w:rsidR="003E24C5" w:rsidRPr="005E0BD3" w:rsidRDefault="003E24C5" w:rsidP="003E24C5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22 years or over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5E66" w14:textId="77777777" w:rsidR="003E24C5" w:rsidRPr="005E0BD3" w:rsidRDefault="003E24C5" w:rsidP="003E24C5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4B72" w14:textId="6CF92E6B" w:rsidR="003E24C5" w:rsidRPr="005E0BD3" w:rsidRDefault="003E24C5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$585.30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70677" w14:textId="1C117323" w:rsidR="003E24C5" w:rsidRPr="005E0BD3" w:rsidRDefault="003E24C5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$608.70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E9F4" w14:textId="569D5640" w:rsidR="003E24C5" w:rsidRPr="005E0BD3" w:rsidRDefault="003E24C5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$23.40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36F8" w14:textId="77777777" w:rsidR="003E24C5" w:rsidRPr="005E0BD3" w:rsidRDefault="003E24C5" w:rsidP="003E24C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280F2A" w:rsidRPr="005E0BD3" w14:paraId="0A6861FA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E7FD5" w14:textId="77777777" w:rsidR="00280F2A" w:rsidRPr="005E0BD3" w:rsidRDefault="00280F2A" w:rsidP="00280F2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Independent, single with dependent child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BBDC" w14:textId="77777777" w:rsidR="00280F2A" w:rsidRPr="005E0BD3" w:rsidRDefault="00280F2A" w:rsidP="00280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CA94" w14:textId="77777777" w:rsidR="00280F2A" w:rsidRPr="005E0BD3" w:rsidRDefault="00280F2A" w:rsidP="00280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5992" w14:textId="77777777" w:rsidR="00280F2A" w:rsidRPr="005E0BD3" w:rsidRDefault="00280F2A" w:rsidP="00280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0CA9" w14:textId="77777777" w:rsidR="00280F2A" w:rsidRPr="005E0BD3" w:rsidRDefault="00280F2A" w:rsidP="00280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E24C5" w:rsidRPr="005E0BD3" w14:paraId="0CC716A1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3583C" w14:textId="77777777" w:rsidR="003E24C5" w:rsidRPr="005E0BD3" w:rsidRDefault="003E24C5" w:rsidP="003E24C5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22 years or over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CDA48" w14:textId="77777777" w:rsidR="003E24C5" w:rsidRPr="005E0BD3" w:rsidRDefault="003E24C5" w:rsidP="003E24C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9F85" w14:textId="04E1DA44" w:rsidR="003E24C5" w:rsidRPr="005E0BD3" w:rsidRDefault="003E24C5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$691.00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AA755" w14:textId="10DBFBE3" w:rsidR="003E24C5" w:rsidRPr="005E0BD3" w:rsidRDefault="003E24C5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$718.60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1E94" w14:textId="559C6EBD" w:rsidR="003E24C5" w:rsidRPr="005E0BD3" w:rsidRDefault="003E24C5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$27.60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DE2C" w14:textId="77777777" w:rsidR="003E24C5" w:rsidRPr="005E0BD3" w:rsidRDefault="003E24C5" w:rsidP="003E24C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280F2A" w:rsidRPr="005E0BD3" w14:paraId="01F5A954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BCD65" w14:textId="77777777" w:rsidR="00280F2A" w:rsidRPr="005E0BD3" w:rsidRDefault="00280F2A" w:rsidP="00280F2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Independent, partnered with dependent child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36A4A" w14:textId="77777777" w:rsidR="00280F2A" w:rsidRPr="005E0BD3" w:rsidRDefault="00280F2A" w:rsidP="00280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8779" w14:textId="77777777" w:rsidR="00280F2A" w:rsidRPr="005E0BD3" w:rsidRDefault="00280F2A" w:rsidP="00280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310E" w14:textId="77777777" w:rsidR="00280F2A" w:rsidRPr="005E0BD3" w:rsidRDefault="00280F2A" w:rsidP="00280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C8EB" w14:textId="77777777" w:rsidR="00280F2A" w:rsidRPr="005E0BD3" w:rsidRDefault="00280F2A" w:rsidP="00280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E24C5" w:rsidRPr="005E0BD3" w14:paraId="6229FB4A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DB9B5" w14:textId="77777777" w:rsidR="003E24C5" w:rsidRPr="005E0BD3" w:rsidRDefault="003E24C5" w:rsidP="003E24C5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22 years or over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A2574" w14:textId="77777777" w:rsidR="003E24C5" w:rsidRPr="005E0BD3" w:rsidRDefault="003E24C5" w:rsidP="003E24C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B5AC" w14:textId="58CE1DC7" w:rsidR="003E24C5" w:rsidRPr="005E0BD3" w:rsidRDefault="003E24C5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$585.30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5BDA" w14:textId="5849A029" w:rsidR="003E24C5" w:rsidRPr="005E0BD3" w:rsidRDefault="003E24C5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$608.70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1A845" w14:textId="4F83E60A" w:rsidR="003E24C5" w:rsidRPr="005E0BD3" w:rsidRDefault="003E24C5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$23.40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0C19" w14:textId="77777777" w:rsidR="003E24C5" w:rsidRPr="005E0BD3" w:rsidRDefault="003E24C5" w:rsidP="003E24C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5E0BD3" w:rsidRPr="005E0BD3" w14:paraId="156C31F8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7F9A2869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580D3EE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0F320599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0D0D797B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58FA0E5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0C0420D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sz w:val="16"/>
                <w:szCs w:val="16"/>
                <w:lang w:eastAsia="en-AU"/>
              </w:rPr>
              <w:t> </w:t>
            </w:r>
          </w:p>
        </w:tc>
      </w:tr>
      <w:tr w:rsidR="00846241" w:rsidRPr="005E0BD3" w14:paraId="33995145" w14:textId="77777777" w:rsidTr="00AA26A5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BF79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Energy Supplement for Living Allowance</w:t>
            </w:r>
            <w:r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*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F70A1" w14:textId="77777777" w:rsidR="00846241" w:rsidRPr="005E0BD3" w:rsidRDefault="00846241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AB14" w14:textId="77777777" w:rsidR="00846241" w:rsidRPr="005E0BD3" w:rsidRDefault="00846241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E8E6" w14:textId="77777777" w:rsidR="00846241" w:rsidRPr="005E0BD3" w:rsidRDefault="00846241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66FBC" w14:textId="77777777" w:rsidR="00846241" w:rsidRPr="005E0BD3" w:rsidRDefault="00846241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E0BD3" w:rsidRPr="005E0BD3" w14:paraId="4B185D5A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F92F8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F1D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B6BF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AD387" w14:textId="19C31721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 w:rsidR="000154EB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Sep </w:t>
            </w:r>
            <w:r w:rsidR="00881C21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2022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1BD3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55C7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</w:p>
        </w:tc>
      </w:tr>
      <w:tr w:rsidR="005E0BD3" w:rsidRPr="005E0BD3" w14:paraId="25FB588C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21AAB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Standard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C4D9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D918C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58F9A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2B9D3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F93F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57B4D3D5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0BE17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22 years or over, at home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939E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$8.80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C3B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$8.80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FB8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364F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56CB95C8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F817F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Away from home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CD49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B55CB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125A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FD16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4E82C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065CB0A6" w14:textId="77777777" w:rsidTr="00846241">
        <w:trPr>
          <w:trHeight w:val="255"/>
        </w:trPr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E0387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22 years or over</w:t>
            </w:r>
          </w:p>
        </w:tc>
        <w:tc>
          <w:tcPr>
            <w:tcW w:w="28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A4521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033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$8.80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6408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$8.80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1B3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FD9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846241" w:rsidRPr="005E0BD3" w14:paraId="5D2B0109" w14:textId="77777777" w:rsidTr="00846241">
        <w:trPr>
          <w:trHeight w:val="255"/>
        </w:trPr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19085" w14:textId="77777777" w:rsidR="00846241" w:rsidRPr="005E0BD3" w:rsidRDefault="00846241" w:rsidP="00AA26A5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 xml:space="preserve">*Energy Supplement </w:t>
            </w:r>
            <w:proofErr w:type="gramStart"/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is not indexed</w:t>
            </w:r>
            <w:proofErr w:type="gramEnd"/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.</w:t>
            </w:r>
          </w:p>
        </w:tc>
        <w:tc>
          <w:tcPr>
            <w:tcW w:w="289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20B58" w14:textId="77777777" w:rsidR="00846241" w:rsidRPr="005E0BD3" w:rsidRDefault="00846241" w:rsidP="00AA26A5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9FE51" w14:textId="77777777" w:rsidR="00846241" w:rsidRPr="005E0BD3" w:rsidRDefault="00846241" w:rsidP="00AA26A5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E50FB" w14:textId="77777777" w:rsidR="00846241" w:rsidRPr="005E0BD3" w:rsidRDefault="00846241" w:rsidP="00AA26A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561B6" w14:textId="77777777" w:rsidR="00846241" w:rsidRPr="005E0BD3" w:rsidRDefault="00846241" w:rsidP="00AA26A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24342" w14:textId="77777777" w:rsidR="00846241" w:rsidRPr="005E0BD3" w:rsidRDefault="00846241" w:rsidP="00AA26A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sz w:val="16"/>
                <w:szCs w:val="16"/>
                <w:lang w:eastAsia="en-AU"/>
              </w:rPr>
              <w:t> </w:t>
            </w:r>
          </w:p>
        </w:tc>
      </w:tr>
      <w:tr w:rsidR="00846241" w:rsidRPr="005E0BD3" w14:paraId="52A1E57B" w14:textId="77777777" w:rsidTr="00846241">
        <w:trPr>
          <w:trHeight w:val="255"/>
        </w:trPr>
        <w:tc>
          <w:tcPr>
            <w:tcW w:w="2410" w:type="dxa"/>
            <w:tcBorders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55D39534" w14:textId="77777777" w:rsidR="00846241" w:rsidRPr="005E0BD3" w:rsidRDefault="00846241" w:rsidP="00AA26A5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2892" w:type="dxa"/>
            <w:tcBorders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310FCB0D" w14:textId="77777777" w:rsidR="00846241" w:rsidRPr="005E0BD3" w:rsidRDefault="00846241" w:rsidP="00AA26A5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45ED7F6C" w14:textId="77777777" w:rsidR="00846241" w:rsidRPr="005E0BD3" w:rsidRDefault="00846241" w:rsidP="00AA26A5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433E39EF" w14:textId="77777777" w:rsidR="00846241" w:rsidRPr="005E0BD3" w:rsidRDefault="00846241" w:rsidP="00AA26A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45416EA6" w14:textId="77777777" w:rsidR="00846241" w:rsidRPr="005E0BD3" w:rsidRDefault="00846241" w:rsidP="00AA26A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</w:p>
        </w:tc>
        <w:tc>
          <w:tcPr>
            <w:tcW w:w="456" w:type="dxa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7A3EB490" w14:textId="77777777" w:rsidR="00846241" w:rsidRPr="005E0BD3" w:rsidRDefault="00846241" w:rsidP="00AA26A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</w:p>
        </w:tc>
      </w:tr>
    </w:tbl>
    <w:p w14:paraId="27ED928D" w14:textId="77777777" w:rsidR="00846241" w:rsidRDefault="00846241" w:rsidP="005E0BD3">
      <w:pPr>
        <w:spacing w:after="0" w:line="240" w:lineRule="auto"/>
        <w:ind w:firstLineChars="100" w:firstLine="180"/>
        <w:rPr>
          <w:rFonts w:eastAsia="Times New Roman" w:cs="Arial"/>
          <w:sz w:val="18"/>
          <w:szCs w:val="18"/>
          <w:lang w:eastAsia="en-AU"/>
        </w:rPr>
        <w:sectPr w:rsidR="00846241" w:rsidSect="00846241">
          <w:pgSz w:w="11906" w:h="16838"/>
          <w:pgMar w:top="1135" w:right="1133" w:bottom="851" w:left="851" w:header="426" w:footer="708" w:gutter="0"/>
          <w:cols w:space="708"/>
          <w:titlePg/>
          <w:docGrid w:linePitch="360"/>
        </w:sectPr>
      </w:pPr>
    </w:p>
    <w:tbl>
      <w:tblPr>
        <w:tblW w:w="10066" w:type="dxa"/>
        <w:tblLook w:val="04A0" w:firstRow="1" w:lastRow="0" w:firstColumn="1" w:lastColumn="0" w:noHBand="0" w:noVBand="1"/>
      </w:tblPr>
      <w:tblGrid>
        <w:gridCol w:w="2410"/>
        <w:gridCol w:w="2892"/>
        <w:gridCol w:w="1436"/>
        <w:gridCol w:w="1436"/>
        <w:gridCol w:w="1436"/>
        <w:gridCol w:w="456"/>
      </w:tblGrid>
      <w:tr w:rsidR="00846241" w:rsidRPr="005E0BD3" w14:paraId="047179ED" w14:textId="77777777" w:rsidTr="00AA26A5">
        <w:trPr>
          <w:trHeight w:val="31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01BF028" w14:textId="77777777" w:rsidR="00846241" w:rsidRPr="00846241" w:rsidRDefault="00846241" w:rsidP="00AA26A5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lastRenderedPageBreak/>
              <w:t>ABSTUDY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(continued)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AD90C91" w14:textId="77777777" w:rsidR="00846241" w:rsidRPr="005E0BD3" w:rsidRDefault="00846241" w:rsidP="00AA26A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3C3EEF0" w14:textId="77777777" w:rsidR="00846241" w:rsidRPr="005E0BD3" w:rsidRDefault="00846241" w:rsidP="00AA26A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EB26C57" w14:textId="77777777" w:rsidR="00846241" w:rsidRPr="005E0BD3" w:rsidRDefault="00846241" w:rsidP="00AA26A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DF328CF" w14:textId="77777777" w:rsidR="00846241" w:rsidRPr="005E0BD3" w:rsidRDefault="00846241" w:rsidP="00AA26A5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n-AU"/>
              </w:rPr>
              <w:t> </w:t>
            </w:r>
          </w:p>
        </w:tc>
      </w:tr>
      <w:tr w:rsidR="00846241" w:rsidRPr="005E0BD3" w14:paraId="19798DB0" w14:textId="77777777" w:rsidTr="00AA26A5">
        <w:trPr>
          <w:trHeight w:val="255"/>
        </w:trPr>
        <w:tc>
          <w:tcPr>
            <w:tcW w:w="6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1BB8" w14:textId="77777777" w:rsidR="00846241" w:rsidRPr="005E0BD3" w:rsidRDefault="00846241" w:rsidP="00AA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Energy Supplement for Living Allowance</w:t>
            </w:r>
            <w:r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 xml:space="preserve"> </w:t>
            </w:r>
            <w:r w:rsidRPr="00846241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(continued)</w:t>
            </w:r>
            <w:r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*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7122D" w14:textId="77777777" w:rsidR="00846241" w:rsidRPr="005E0BD3" w:rsidRDefault="00846241" w:rsidP="00AA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01E5" w14:textId="77777777" w:rsidR="00846241" w:rsidRPr="005E0BD3" w:rsidRDefault="00846241" w:rsidP="00AA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74D9" w14:textId="77777777" w:rsidR="00846241" w:rsidRPr="005E0BD3" w:rsidRDefault="00846241" w:rsidP="00AA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E0BD3" w:rsidRPr="005E0BD3" w14:paraId="0328A17E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D5F25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Independent single, no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EFD9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936C4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DC5C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A9A3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E0BD3" w:rsidRPr="005E0BD3" w14:paraId="099EA4AF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818FE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22 years or over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A749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724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$8.80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E416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$8.80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A89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8E1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5E0BD3" w:rsidRPr="005E0BD3" w14:paraId="0D8097A5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07404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60 years or over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F77E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801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$9.50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A659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$9.50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831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805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5E0BD3" w:rsidRPr="005E0BD3" w14:paraId="64059A20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63DDB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Independent partnered, no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B4C7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154D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111A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DC1A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E0BD3" w:rsidRPr="005E0BD3" w14:paraId="7EBD1200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69ECF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22 years or over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7353B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DD9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$7.90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DCC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$7.90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4A0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2F0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5E0BD3" w:rsidRPr="005E0BD3" w14:paraId="71DDD496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885A2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Independent, single with dependent child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6699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BF81E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A4606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5E0C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E0BD3" w:rsidRPr="005E0BD3" w14:paraId="3D97218D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183B6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22 years or over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6DBD3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BE70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$9.50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967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$9.50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75A3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093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5E0BD3" w:rsidRPr="005E0BD3" w14:paraId="6F01FE93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EFC41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Independent, partnered with dependent child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0483F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4B50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1F45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A606D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E0BD3" w:rsidRPr="005E0BD3" w14:paraId="0F7E48E1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04A75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22 years or over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54A7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6B0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$7.90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2190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$7.90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601F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57ECC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5E0BD3" w:rsidRPr="005E0BD3" w14:paraId="37E3DD20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EA15F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Over Age Pension age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1BE3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EB78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829F1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EA1B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C27B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E0BD3" w:rsidRPr="005E0BD3" w14:paraId="061089C7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6DDE8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Single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BD97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397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$14.10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9F1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$14.10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F26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3AB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5E0BD3" w:rsidRPr="005E0BD3" w14:paraId="32539BBD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23E2E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Partnered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84EF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34E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$10.60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F77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$10.60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266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45AF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5E0BD3" w:rsidRPr="005E0BD3" w14:paraId="0776DE60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4C8A76D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 xml:space="preserve">*Energy Supplement </w:t>
            </w:r>
            <w:proofErr w:type="gramStart"/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is not indexed</w:t>
            </w:r>
            <w:proofErr w:type="gramEnd"/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76FE773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1B2F5F28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0362389C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6A22593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42C4803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sz w:val="16"/>
                <w:szCs w:val="16"/>
                <w:lang w:eastAsia="en-AU"/>
              </w:rPr>
              <w:t> </w:t>
            </w:r>
          </w:p>
        </w:tc>
      </w:tr>
      <w:tr w:rsidR="005E0BD3" w:rsidRPr="005E0BD3" w14:paraId="5EF06957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DC50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Personal Income Limits for Living Allowance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0B5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DD0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0509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1B4C4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E0BD3" w:rsidRPr="005E0BD3" w14:paraId="5C635F5E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619E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C90F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1B8E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F7512" w14:textId="7CD12882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 w:rsidR="000154EB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Sep </w:t>
            </w:r>
            <w:r w:rsidR="00881C21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2022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B16B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63B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</w:p>
        </w:tc>
      </w:tr>
      <w:tr w:rsidR="005E0BD3" w:rsidRPr="005E0BD3" w14:paraId="0BF34C78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E6FD7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Over 22 years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6B04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3F1D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CFA06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0A4C0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3B28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6E4B97" w:rsidRPr="005E0BD3" w14:paraId="3E95480C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95065" w14:textId="77777777" w:rsidR="006E4B97" w:rsidRPr="005E0BD3" w:rsidRDefault="006E4B97" w:rsidP="006E4B97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no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DA08" w14:textId="77777777" w:rsidR="006E4B97" w:rsidRPr="005E0BD3" w:rsidRDefault="006E4B97" w:rsidP="006E4B97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2263E" w14:textId="718CDD06" w:rsidR="006E4B97" w:rsidRPr="005E0BD3" w:rsidRDefault="006E4B97" w:rsidP="006E4B9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$1,552.84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015A" w14:textId="06EC6CED" w:rsidR="006E4B97" w:rsidRPr="005E0BD3" w:rsidRDefault="006E4B97" w:rsidP="006E4B9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$1,595.67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9197" w14:textId="30C39BE1" w:rsidR="006E4B97" w:rsidRPr="005E0BD3" w:rsidRDefault="006E4B97" w:rsidP="006E4B9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$42.83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03B06" w14:textId="77777777" w:rsidR="006E4B97" w:rsidRPr="005E0BD3" w:rsidRDefault="006E4B97" w:rsidP="006E4B9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6E4B97" w:rsidRPr="005E0BD3" w14:paraId="3EB7F04A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9B95D" w14:textId="77777777" w:rsidR="006E4B97" w:rsidRPr="005E0BD3" w:rsidRDefault="006E4B97" w:rsidP="006E4B97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93027" w14:textId="77777777" w:rsidR="006E4B97" w:rsidRPr="005E0BD3" w:rsidRDefault="006E4B97" w:rsidP="006E4B97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1C50" w14:textId="3D12F9E1" w:rsidR="006E4B97" w:rsidRPr="005E0BD3" w:rsidRDefault="006E4B97" w:rsidP="006E4B9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$1,455.67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0023A" w14:textId="1DADB736" w:rsidR="006E4B97" w:rsidRPr="005E0BD3" w:rsidRDefault="006E4B97" w:rsidP="006E4B9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$1,494.67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4AC2" w14:textId="2230CB00" w:rsidR="006E4B97" w:rsidRPr="005E0BD3" w:rsidRDefault="006E4B97" w:rsidP="006E4B9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$39.00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A63B" w14:textId="77777777" w:rsidR="006E4B97" w:rsidRPr="005E0BD3" w:rsidRDefault="006E4B97" w:rsidP="006E4B9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6E4B97" w:rsidRPr="005E0BD3" w14:paraId="0A5BB732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A0BF8" w14:textId="77777777" w:rsidR="006E4B97" w:rsidRPr="005E0BD3" w:rsidRDefault="006E4B97" w:rsidP="006E4B97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with dependants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EEB4" w14:textId="23A1F433" w:rsidR="006E4B97" w:rsidRPr="005E0BD3" w:rsidRDefault="006E4B97" w:rsidP="006E4B9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$1,634.50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3F69" w14:textId="11205DC2" w:rsidR="006E4B97" w:rsidRPr="005E0BD3" w:rsidRDefault="006E4B97" w:rsidP="006E4B9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$1,680.50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89F0C" w14:textId="67C7ABA3" w:rsidR="006E4B97" w:rsidRPr="005E0BD3" w:rsidRDefault="006E4B97" w:rsidP="006E4B9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$46.00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A6B85" w14:textId="77777777" w:rsidR="006E4B97" w:rsidRPr="005E0BD3" w:rsidRDefault="006E4B97" w:rsidP="006E4B9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6E4B97" w:rsidRPr="005E0BD3" w14:paraId="3DC5A09A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F9F86" w14:textId="77777777" w:rsidR="006E4B97" w:rsidRPr="005E0BD3" w:rsidRDefault="006E4B97" w:rsidP="006E4B97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Aged 60 or over*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7D7E2" w14:textId="77777777" w:rsidR="006E4B97" w:rsidRPr="005E0BD3" w:rsidRDefault="006E4B97" w:rsidP="006E4B97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CADA" w14:textId="1660BBCD" w:rsidR="006E4B97" w:rsidRPr="005E0BD3" w:rsidRDefault="006E4B97" w:rsidP="006E4B9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$1,644.84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FC731" w14:textId="6E703BB6" w:rsidR="006E4B97" w:rsidRPr="005E0BD3" w:rsidRDefault="006E4B97" w:rsidP="006E4B9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$1,690.84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96CE7" w14:textId="08E30717" w:rsidR="006E4B97" w:rsidRPr="005E0BD3" w:rsidRDefault="006E4B97" w:rsidP="006E4B9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$46.00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3CC69" w14:textId="77777777" w:rsidR="006E4B97" w:rsidRPr="005E0BD3" w:rsidRDefault="006E4B97" w:rsidP="006E4B9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846241" w:rsidRPr="005E0BD3" w14:paraId="11DC062D" w14:textId="77777777" w:rsidTr="00AA26A5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F0038" w14:textId="77777777" w:rsidR="00846241" w:rsidRPr="005E0BD3" w:rsidRDefault="00846241" w:rsidP="005E0BD3">
            <w:pPr>
              <w:spacing w:after="0" w:line="240" w:lineRule="auto"/>
              <w:ind w:firstLineChars="200" w:firstLine="240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*Includes Pharmaceutical Allowance.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611A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1E67C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D3D3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22903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846241" w:rsidRPr="005E0BD3" w14:paraId="2437CE28" w14:textId="77777777" w:rsidTr="00AA26A5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0E594A9" w14:textId="77777777" w:rsidR="00846241" w:rsidRPr="005E0BD3" w:rsidRDefault="00846241" w:rsidP="005E0BD3">
            <w:pPr>
              <w:spacing w:after="0" w:line="240" w:lineRule="auto"/>
              <w:ind w:firstLineChars="200" w:firstLine="240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4E698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F2ED4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48483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F5C550E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5E0BD3" w:rsidRPr="005E0BD3" w14:paraId="02603E3E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BECA6BB" w14:textId="77777777" w:rsidR="005E0BD3" w:rsidRPr="005E0BD3" w:rsidRDefault="005E0BD3" w:rsidP="009C03C8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Parenting Payment </w:t>
            </w:r>
            <w:r w:rsidR="009C03C8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–</w:t>
            </w:r>
            <w:r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Fortnightly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0C5116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338679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5EBE6C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60113C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2124C5D1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0838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Parenting Payment Rates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3867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9CC8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866A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802E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0C56A088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5B1A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Under Age Pension age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E100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93EF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0AD6B" w14:textId="0976B586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 w:rsidR="000154EB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Sep </w:t>
            </w:r>
            <w:r w:rsidR="00881C21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2022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9C41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4F84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AF77D0" w:rsidRPr="005E0BD3" w14:paraId="77DF5928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92CDD" w14:textId="77777777" w:rsidR="00AF77D0" w:rsidRPr="005E0BD3" w:rsidRDefault="00AF77D0" w:rsidP="00AF77D0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 Parent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B019C" w14:textId="77777777" w:rsidR="00AF77D0" w:rsidRPr="005E0BD3" w:rsidRDefault="00AF77D0" w:rsidP="00AF77D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Base Pension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9AA18" w14:textId="319B63C1" w:rsidR="00AF77D0" w:rsidRPr="005E0BD3" w:rsidRDefault="00AF77D0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$855.00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F2E31" w14:textId="314415E3" w:rsidR="00AF77D0" w:rsidRPr="005E0BD3" w:rsidRDefault="00AF77D0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$889.20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CE9D" w14:textId="0C39AE53" w:rsidR="00AF77D0" w:rsidRPr="005E0BD3" w:rsidRDefault="00AF77D0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$34.20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23B72" w14:textId="77777777" w:rsidR="00AF77D0" w:rsidRPr="005E0BD3" w:rsidRDefault="00AF77D0" w:rsidP="00AF77D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AF77D0" w:rsidRPr="005E0BD3" w14:paraId="477B8EC8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C3E14" w14:textId="77777777" w:rsidR="00AF77D0" w:rsidRPr="005E0BD3" w:rsidRDefault="00AF77D0" w:rsidP="00AF77D0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66A7F" w14:textId="77777777" w:rsidR="00AF77D0" w:rsidRPr="005E0BD3" w:rsidRDefault="00AF77D0" w:rsidP="00AF77D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Supplement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4CD4" w14:textId="2DA01987" w:rsidR="00AF77D0" w:rsidRPr="005E0BD3" w:rsidRDefault="00AF77D0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$25.20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00773" w14:textId="06F846F5" w:rsidR="00AF77D0" w:rsidRPr="005E0BD3" w:rsidRDefault="00AF77D0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$26.20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CDF3" w14:textId="4E88CE15" w:rsidR="00AF77D0" w:rsidRPr="005E0BD3" w:rsidRDefault="00AF77D0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BB0D3" w14:textId="77777777" w:rsidR="00AF77D0" w:rsidRPr="005E0BD3" w:rsidRDefault="00AF77D0" w:rsidP="00AF77D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AF77D0" w:rsidRPr="005E0BD3" w14:paraId="03C24DC3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15982" w14:textId="77777777" w:rsidR="00AF77D0" w:rsidRPr="005E0BD3" w:rsidRDefault="00AF77D0" w:rsidP="00AF77D0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3BBAD" w14:textId="77777777" w:rsidR="00AF77D0" w:rsidRPr="005E0BD3" w:rsidRDefault="00AF77D0" w:rsidP="00AF77D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Energy Supplement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3A175" w14:textId="2B81ABAE" w:rsidR="00AF77D0" w:rsidRPr="005E0BD3" w:rsidRDefault="00AF77D0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$12.00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D588" w14:textId="37892ABE" w:rsidR="00AF77D0" w:rsidRPr="005E0BD3" w:rsidRDefault="00AF77D0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$12.00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7595" w14:textId="4DA98FA2" w:rsidR="00AF77D0" w:rsidRPr="005E0BD3" w:rsidRDefault="00AF77D0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4B14A" w14:textId="77777777" w:rsidR="00AF77D0" w:rsidRPr="005E0BD3" w:rsidRDefault="00AF77D0" w:rsidP="00AF77D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AF77D0" w:rsidRPr="005E0BD3" w14:paraId="44CC4C04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DD834" w14:textId="77777777" w:rsidR="00AF77D0" w:rsidRPr="005E0BD3" w:rsidRDefault="00AF77D0" w:rsidP="00AF77D0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CC1CBC" w14:textId="77777777" w:rsidR="00AF77D0" w:rsidRPr="005E0BD3" w:rsidRDefault="00AF77D0" w:rsidP="00AF77D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7039A" w14:textId="53F5C086" w:rsidR="00AF77D0" w:rsidRPr="005E0BD3" w:rsidRDefault="00AF77D0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$892.20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22AB3" w14:textId="75BCE35D" w:rsidR="00AF77D0" w:rsidRPr="005E0BD3" w:rsidRDefault="00AF77D0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$927.40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CE353" w14:textId="3297A979" w:rsidR="00AF77D0" w:rsidRPr="005E0BD3" w:rsidRDefault="00AF77D0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$35.20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9E03D" w14:textId="77777777" w:rsidR="00AF77D0" w:rsidRPr="005E0BD3" w:rsidRDefault="00AF77D0" w:rsidP="00AF77D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AF77D0" w:rsidRPr="005E0BD3" w14:paraId="3AF0ED6F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D16B5" w14:textId="77777777" w:rsidR="00AF77D0" w:rsidRPr="005E0BD3" w:rsidRDefault="00AF77D0" w:rsidP="00AF77D0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 Parents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D151D" w14:textId="77777777" w:rsidR="00AF77D0" w:rsidRPr="005E0BD3" w:rsidRDefault="00AF77D0" w:rsidP="00AF77D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Base Allowance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E103" w14:textId="54343E8D" w:rsidR="00AF77D0" w:rsidRPr="005E0BD3" w:rsidRDefault="00AF77D0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$585.30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80416" w14:textId="73C1857B" w:rsidR="00AF77D0" w:rsidRPr="005E0BD3" w:rsidRDefault="00AF77D0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$608.70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8B39" w14:textId="1A5E5841" w:rsidR="00AF77D0" w:rsidRPr="005E0BD3" w:rsidRDefault="00AF77D0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$23.40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6CB45" w14:textId="77777777" w:rsidR="00AF77D0" w:rsidRPr="005E0BD3" w:rsidRDefault="00AF77D0" w:rsidP="00AF77D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AF77D0" w:rsidRPr="005E0BD3" w14:paraId="78B728F9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18D38" w14:textId="77777777" w:rsidR="00AF77D0" w:rsidRPr="005E0BD3" w:rsidRDefault="00AF77D0" w:rsidP="00AF77D0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38BA3" w14:textId="77777777" w:rsidR="00AF77D0" w:rsidRPr="005E0BD3" w:rsidRDefault="00AF77D0" w:rsidP="00AF77D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Energy Supplement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0D470" w14:textId="49C08C43" w:rsidR="00AF77D0" w:rsidRPr="005E0BD3" w:rsidRDefault="00AF77D0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$7.90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BFEE" w14:textId="59E66BFB" w:rsidR="00AF77D0" w:rsidRPr="005E0BD3" w:rsidRDefault="00AF77D0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$7.90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CEE1" w14:textId="018E7A83" w:rsidR="00AF77D0" w:rsidRPr="005E0BD3" w:rsidRDefault="00AF77D0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230CE" w14:textId="77777777" w:rsidR="00AF77D0" w:rsidRPr="005E0BD3" w:rsidRDefault="00AF77D0" w:rsidP="00AF77D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AF77D0" w:rsidRPr="005E0BD3" w14:paraId="560FB4D4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BD178" w14:textId="77777777" w:rsidR="00AF77D0" w:rsidRPr="005E0BD3" w:rsidRDefault="00AF77D0" w:rsidP="00AF77D0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8FA98E" w14:textId="77777777" w:rsidR="00AF77D0" w:rsidRPr="005E0BD3" w:rsidRDefault="00AF77D0" w:rsidP="00AF77D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898EE" w14:textId="308D1229" w:rsidR="00AF77D0" w:rsidRPr="005E0BD3" w:rsidRDefault="00AF77D0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$593.20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FD554" w14:textId="75F0048B" w:rsidR="00AF77D0" w:rsidRPr="005E0BD3" w:rsidRDefault="00AF77D0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$616.60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7BC73" w14:textId="43343981" w:rsidR="00AF77D0" w:rsidRPr="005E0BD3" w:rsidRDefault="00AF77D0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$23.40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565CF" w14:textId="77777777" w:rsidR="00AF77D0" w:rsidRPr="005E0BD3" w:rsidRDefault="00AF77D0" w:rsidP="00AF77D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42E43DC7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901F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Over Age Pension age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CDEC9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B832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529F71" w14:textId="7149CC26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Mar </w:t>
            </w:r>
            <w:r w:rsidR="00881C21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2022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BBA81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B4AE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AF77D0" w:rsidRPr="005E0BD3" w14:paraId="4E6155C2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2E34B" w14:textId="77777777" w:rsidR="00AF77D0" w:rsidRPr="005E0BD3" w:rsidRDefault="00AF77D0" w:rsidP="00AF77D0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 Parent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69294" w14:textId="77777777" w:rsidR="00AF77D0" w:rsidRPr="005E0BD3" w:rsidRDefault="00AF77D0" w:rsidP="00AF77D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Base Pension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2BE8" w14:textId="0614BBA1" w:rsidR="00AF77D0" w:rsidRPr="005E0BD3" w:rsidRDefault="00AF77D0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$855.00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2B97" w14:textId="05F88967" w:rsidR="00AF77D0" w:rsidRPr="005E0BD3" w:rsidRDefault="00AF77D0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$889.20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FE33" w14:textId="035209AC" w:rsidR="00AF77D0" w:rsidRPr="005E0BD3" w:rsidRDefault="00AF77D0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$34.20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BA2CD" w14:textId="77777777" w:rsidR="00AF77D0" w:rsidRPr="005E0BD3" w:rsidRDefault="00AF77D0" w:rsidP="00AF77D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AF77D0" w:rsidRPr="005E0BD3" w14:paraId="0EEC6E1E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3D1AA" w14:textId="77777777" w:rsidR="00AF77D0" w:rsidRPr="005E0BD3" w:rsidRDefault="00AF77D0" w:rsidP="00AF77D0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2F269A" w14:textId="77777777" w:rsidR="00AF77D0" w:rsidRPr="005E0BD3" w:rsidRDefault="00AF77D0" w:rsidP="00AF77D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Supplement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88C22" w14:textId="11AB4F7C" w:rsidR="00AF77D0" w:rsidRPr="005E0BD3" w:rsidRDefault="00AF77D0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$72.70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4B1F2" w14:textId="63D4176B" w:rsidR="00AF77D0" w:rsidRPr="005E0BD3" w:rsidRDefault="00AF77D0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$75.60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503A" w14:textId="61C991B6" w:rsidR="00AF77D0" w:rsidRPr="005E0BD3" w:rsidRDefault="00AF77D0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$2.90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1AD91" w14:textId="77777777" w:rsidR="00AF77D0" w:rsidRPr="005E0BD3" w:rsidRDefault="00AF77D0" w:rsidP="00AF77D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AF77D0" w:rsidRPr="005E0BD3" w14:paraId="47A40C5C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93198" w14:textId="77777777" w:rsidR="00AF77D0" w:rsidRPr="005E0BD3" w:rsidRDefault="00AF77D0" w:rsidP="00AF77D0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04CA4" w14:textId="77777777" w:rsidR="00AF77D0" w:rsidRPr="005E0BD3" w:rsidRDefault="00AF77D0" w:rsidP="00AF77D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Energy Supplement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00CC" w14:textId="38C7A9F6" w:rsidR="00AF77D0" w:rsidRPr="005E0BD3" w:rsidRDefault="00AF77D0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$14.10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8E6A" w14:textId="7218E070" w:rsidR="00AF77D0" w:rsidRPr="005E0BD3" w:rsidRDefault="00AF77D0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$14.10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45F77" w14:textId="7359476B" w:rsidR="00AF77D0" w:rsidRPr="005E0BD3" w:rsidRDefault="00AF77D0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EFB86" w14:textId="77777777" w:rsidR="00AF77D0" w:rsidRPr="005E0BD3" w:rsidRDefault="00AF77D0" w:rsidP="00AF77D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AF77D0" w:rsidRPr="005E0BD3" w14:paraId="49FCF4ED" w14:textId="77777777" w:rsidTr="005E0BD3">
        <w:trPr>
          <w:trHeight w:val="2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B069A" w14:textId="77777777" w:rsidR="00AF77D0" w:rsidRPr="005E0BD3" w:rsidRDefault="00AF77D0" w:rsidP="00AF77D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B93257" w14:textId="77777777" w:rsidR="00AF77D0" w:rsidRPr="005E0BD3" w:rsidRDefault="00AF77D0" w:rsidP="00AF77D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CF8C4" w14:textId="34C6AD7C" w:rsidR="00AF77D0" w:rsidRPr="005E0BD3" w:rsidRDefault="00AF77D0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$941.80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043C8" w14:textId="4EB35782" w:rsidR="00AF77D0" w:rsidRPr="005E0BD3" w:rsidRDefault="00AF77D0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$978.90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51B8F" w14:textId="60C0C7F4" w:rsidR="00AF77D0" w:rsidRPr="005E0BD3" w:rsidRDefault="00AF77D0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$37.10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F16DD" w14:textId="77777777" w:rsidR="00AF77D0" w:rsidRPr="005E0BD3" w:rsidRDefault="00AF77D0" w:rsidP="00AF77D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AF77D0" w:rsidRPr="005E0BD3" w14:paraId="7AA96F42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CFD5F" w14:textId="77777777" w:rsidR="00AF77D0" w:rsidRPr="005E0BD3" w:rsidRDefault="00AF77D0" w:rsidP="00AF77D0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0CDC0" w14:textId="77777777" w:rsidR="00AF77D0" w:rsidRPr="005E0BD3" w:rsidRDefault="00AF77D0" w:rsidP="00AF77D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Base Allowance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06FC" w14:textId="1809FF58" w:rsidR="00AF77D0" w:rsidRPr="005E0BD3" w:rsidRDefault="00AF77D0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$585.30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A8EB" w14:textId="518F4454" w:rsidR="00AF77D0" w:rsidRPr="005E0BD3" w:rsidRDefault="00AF77D0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$608.70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72221" w14:textId="477A0845" w:rsidR="00AF77D0" w:rsidRPr="005E0BD3" w:rsidRDefault="00AF77D0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$23.40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50EE7" w14:textId="77777777" w:rsidR="00AF77D0" w:rsidRPr="005E0BD3" w:rsidRDefault="00AF77D0" w:rsidP="00AF77D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AF77D0" w:rsidRPr="005E0BD3" w14:paraId="2212039A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E31C9" w14:textId="77777777" w:rsidR="00AF77D0" w:rsidRPr="005E0BD3" w:rsidRDefault="00AF77D0" w:rsidP="00AF77D0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8BAC6" w14:textId="77777777" w:rsidR="00AF77D0" w:rsidRPr="005E0BD3" w:rsidRDefault="00AF77D0" w:rsidP="00AF77D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Supplement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1EDBB" w14:textId="1299BAA9" w:rsidR="00AF77D0" w:rsidRPr="005E0BD3" w:rsidRDefault="00AF77D0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$54.80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1ACB" w14:textId="7E9675C5" w:rsidR="00AF77D0" w:rsidRPr="005E0BD3" w:rsidRDefault="00AF77D0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$57.00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9AE2" w14:textId="0EAC506C" w:rsidR="00AF77D0" w:rsidRPr="005E0BD3" w:rsidRDefault="00AF77D0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$2.20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CD8B1" w14:textId="77777777" w:rsidR="00AF77D0" w:rsidRPr="005E0BD3" w:rsidRDefault="00AF77D0" w:rsidP="00AF77D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AF77D0" w:rsidRPr="005E0BD3" w14:paraId="07B28BEB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0E3D1" w14:textId="77777777" w:rsidR="00AF77D0" w:rsidRPr="005E0BD3" w:rsidRDefault="00AF77D0" w:rsidP="00AF77D0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09D99" w14:textId="77777777" w:rsidR="00AF77D0" w:rsidRPr="005E0BD3" w:rsidRDefault="00AF77D0" w:rsidP="00AF77D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Energy Supplement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AB3CD" w14:textId="28CC95F7" w:rsidR="00AF77D0" w:rsidRPr="005E0BD3" w:rsidRDefault="00AF77D0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$10.60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8250" w14:textId="1F3A4987" w:rsidR="00AF77D0" w:rsidRPr="005E0BD3" w:rsidRDefault="00AF77D0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$10.60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3EB71" w14:textId="5CCE8A17" w:rsidR="00AF77D0" w:rsidRPr="005E0BD3" w:rsidRDefault="00AF77D0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C0041" w14:textId="77777777" w:rsidR="00AF77D0" w:rsidRPr="005E0BD3" w:rsidRDefault="00AF77D0" w:rsidP="00AF77D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AF77D0" w:rsidRPr="005E0BD3" w14:paraId="3EE55FD7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E62BA" w14:textId="77777777" w:rsidR="00AF77D0" w:rsidRPr="005E0BD3" w:rsidRDefault="00AF77D0" w:rsidP="00AF77D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0E67CB" w14:textId="77777777" w:rsidR="00AF77D0" w:rsidRPr="005E0BD3" w:rsidRDefault="00AF77D0" w:rsidP="00AF77D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091A4" w14:textId="2E95E055" w:rsidR="00AF77D0" w:rsidRPr="005E0BD3" w:rsidRDefault="00AF77D0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$650.70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01193" w14:textId="18D34D62" w:rsidR="00AF77D0" w:rsidRPr="005E0BD3" w:rsidRDefault="00AF77D0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$676.30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F1BCD" w14:textId="75867C29" w:rsidR="00AF77D0" w:rsidRPr="005E0BD3" w:rsidRDefault="00AF77D0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$25.60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A7ACA" w14:textId="77777777" w:rsidR="00AF77D0" w:rsidRPr="005E0BD3" w:rsidRDefault="00AF77D0" w:rsidP="00AF77D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009A46F3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009A8763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434890F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51EF4AA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64108B1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69B4CCB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581D8C4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067661AB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087A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Income Test for Parenting Payment</w:t>
            </w: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vertAlign w:val="superscript"/>
                <w:lang w:eastAsia="en-AU"/>
              </w:rPr>
              <w:t>#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023E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E0FE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44F6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8126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7D7DD4D3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DA0B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Partnered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5B137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5F87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AF230" w14:textId="56C317A6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 w:rsidR="000154EB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Sep </w:t>
            </w:r>
            <w:r w:rsidR="00881C21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2022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9E1F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DD7D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AF77D0" w:rsidRPr="005E0BD3" w14:paraId="495304F9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AA9AC" w14:textId="77777777" w:rsidR="00AF77D0" w:rsidRPr="005E0BD3" w:rsidRDefault="00AF77D0" w:rsidP="00AF77D0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 income free area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C119D" w14:textId="403478DD" w:rsidR="00AF77D0" w:rsidRPr="005E0BD3" w:rsidRDefault="00AF77D0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$1,157.00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C7D9E" w14:textId="7CC63D21" w:rsidR="00AF77D0" w:rsidRPr="005E0BD3" w:rsidRDefault="00AF77D0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$1,196.00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D81D" w14:textId="6DAD35B8" w:rsidR="00AF77D0" w:rsidRPr="005E0BD3" w:rsidRDefault="00AF77D0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$39.00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E8F7A" w14:textId="77777777" w:rsidR="00AF77D0" w:rsidRPr="005E0BD3" w:rsidRDefault="00AF77D0" w:rsidP="00AF77D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64965C77" w14:textId="77777777" w:rsidTr="005E0BD3">
        <w:trPr>
          <w:trHeight w:val="255"/>
        </w:trPr>
        <w:tc>
          <w:tcPr>
            <w:tcW w:w="8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2B381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8"/>
                <w:szCs w:val="18"/>
                <w:lang w:eastAsia="en-AU"/>
              </w:rPr>
              <w:t>For part payment of additional rate, all of the following conditions must be met:</w:t>
            </w: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D16A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C019B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AF77D0" w:rsidRPr="005E0BD3" w14:paraId="1C1E1A88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6342B" w14:textId="77777777" w:rsidR="00AF77D0" w:rsidRPr="005E0BD3" w:rsidRDefault="00AF77D0" w:rsidP="00AF77D0">
            <w:pPr>
              <w:spacing w:after="0" w:line="240" w:lineRule="auto"/>
              <w:ind w:firstLineChars="300" w:firstLine="54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- recipient's income must be less than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47E3" w14:textId="66A03782" w:rsidR="00AF77D0" w:rsidRPr="005E0BD3" w:rsidRDefault="00AF77D0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$1,156.34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A974" w14:textId="2C393B27" w:rsidR="00AF77D0" w:rsidRPr="005E0BD3" w:rsidRDefault="00AF77D0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$1,195.34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7A6BF" w14:textId="350FE36B" w:rsidR="00AF77D0" w:rsidRPr="005E0BD3" w:rsidRDefault="00AF77D0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$39.00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4E4E5" w14:textId="77777777" w:rsidR="00AF77D0" w:rsidRPr="005E0BD3" w:rsidRDefault="00AF77D0" w:rsidP="00AF77D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AF77D0" w:rsidRPr="005E0BD3" w14:paraId="1BDEE8B7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C981D" w14:textId="77777777" w:rsidR="00AF77D0" w:rsidRPr="005E0BD3" w:rsidRDefault="00AF77D0" w:rsidP="00AF77D0">
            <w:pPr>
              <w:spacing w:after="0" w:line="240" w:lineRule="auto"/>
              <w:ind w:firstLineChars="300" w:firstLine="54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- partner's income must be less than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8008" w14:textId="7D3D0410" w:rsidR="00AF77D0" w:rsidRPr="005E0BD3" w:rsidRDefault="00AF77D0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$2,145.67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712D" w14:textId="1782C7BC" w:rsidR="00AF77D0" w:rsidRPr="005E0BD3" w:rsidRDefault="00AF77D0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$2,223.67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27CA6" w14:textId="07A8093B" w:rsidR="00AF77D0" w:rsidRPr="005E0BD3" w:rsidRDefault="00AF77D0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$78.00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4DA14" w14:textId="77777777" w:rsidR="00AF77D0" w:rsidRPr="005E0BD3" w:rsidRDefault="00AF77D0" w:rsidP="00AF77D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AF77D0" w:rsidRPr="005E0BD3" w14:paraId="26B9F0E1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277D7" w14:textId="77777777" w:rsidR="00AF77D0" w:rsidRPr="005E0BD3" w:rsidRDefault="00AF77D0" w:rsidP="00AF77D0">
            <w:pPr>
              <w:spacing w:after="0" w:line="240" w:lineRule="auto"/>
              <w:ind w:firstLineChars="300" w:firstLine="54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- combined income must be less than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C5841" w14:textId="6F65F48B" w:rsidR="00AF77D0" w:rsidRPr="005E0BD3" w:rsidRDefault="00AF77D0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$2,313.34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2BE0F" w14:textId="42AD2D20" w:rsidR="00AF77D0" w:rsidRPr="005E0BD3" w:rsidRDefault="00AF77D0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$2,391.34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1673" w14:textId="5417A558" w:rsidR="00AF77D0" w:rsidRPr="005E0BD3" w:rsidRDefault="00AF77D0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$78.00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3FAD2" w14:textId="77777777" w:rsidR="00AF77D0" w:rsidRPr="005E0BD3" w:rsidRDefault="00AF77D0" w:rsidP="00AF77D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670EF5D1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AB01E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i/>
                <w:i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8"/>
                <w:szCs w:val="18"/>
                <w:lang w:eastAsia="en-AU"/>
              </w:rPr>
              <w:t>If partner is on pension,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35A9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66D8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5A44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ADF8C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AF77D0" w:rsidRPr="005E0BD3" w14:paraId="461C46D1" w14:textId="77777777" w:rsidTr="00230EFA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94BB6" w14:textId="77777777" w:rsidR="00AF77D0" w:rsidRPr="005E0BD3" w:rsidRDefault="00AF77D0" w:rsidP="00AF77D0">
            <w:pPr>
              <w:spacing w:after="0" w:line="240" w:lineRule="auto"/>
              <w:ind w:firstLineChars="300" w:firstLine="54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couple's combined income must be less than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A5776" w14:textId="46E11A52" w:rsidR="00AF77D0" w:rsidRPr="005E0BD3" w:rsidRDefault="00AF77D0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$2,312.68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A3B9C" w14:textId="68FE0EF7" w:rsidR="00AF77D0" w:rsidRPr="005E0BD3" w:rsidRDefault="00AF77D0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$2,390.68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D9F2C" w14:textId="55589426" w:rsidR="00AF77D0" w:rsidRPr="005E0BD3" w:rsidRDefault="00AF77D0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$78.00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02A1B" w14:textId="77777777" w:rsidR="00AF77D0" w:rsidRPr="005E0BD3" w:rsidRDefault="00AF77D0" w:rsidP="00AF77D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230EFA" w:rsidRPr="005E0BD3" w14:paraId="663985C9" w14:textId="77777777" w:rsidTr="00230EFA">
        <w:trPr>
          <w:trHeight w:val="255"/>
        </w:trPr>
        <w:tc>
          <w:tcPr>
            <w:tcW w:w="5302" w:type="dxa"/>
            <w:gridSpan w:val="2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28096831" w14:textId="77777777" w:rsidR="00230EFA" w:rsidRPr="005E0BD3" w:rsidRDefault="00230EFA" w:rsidP="00AA26A5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vertAlign w:val="superscript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0BEEDCA5" w14:textId="77777777" w:rsidR="00230EFA" w:rsidRPr="005E0BD3" w:rsidRDefault="00230EFA" w:rsidP="00AA26A5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65936C4C" w14:textId="77777777" w:rsidR="00230EFA" w:rsidRPr="005E0BD3" w:rsidRDefault="00230EFA" w:rsidP="00AA26A5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63AE8EF3" w14:textId="77777777" w:rsidR="00230EFA" w:rsidRPr="005E0BD3" w:rsidRDefault="00230EFA" w:rsidP="00AA26A5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456" w:type="dxa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3AAEFD55" w14:textId="77777777" w:rsidR="00230EFA" w:rsidRPr="005E0BD3" w:rsidRDefault="00230EFA" w:rsidP="00AA26A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230EFA" w:rsidRPr="005E0BD3" w14:paraId="4B5ECDBA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7CE5D0A" w14:textId="77777777" w:rsidR="00230EFA" w:rsidRPr="005E0BD3" w:rsidRDefault="00230EFA" w:rsidP="005E0BD3">
            <w:pPr>
              <w:spacing w:after="0" w:line="240" w:lineRule="auto"/>
              <w:ind w:firstLineChars="300" w:firstLine="54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42D7C" w14:textId="77777777" w:rsidR="00230EFA" w:rsidRPr="005E0BD3" w:rsidRDefault="00230EFA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1DA9F" w14:textId="77777777" w:rsidR="00230EFA" w:rsidRPr="005E0BD3" w:rsidRDefault="00230EFA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CC0CE" w14:textId="77777777" w:rsidR="00230EFA" w:rsidRPr="005E0BD3" w:rsidRDefault="00230EFA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9CD7DC6" w14:textId="77777777" w:rsidR="00230EFA" w:rsidRPr="005E0BD3" w:rsidRDefault="00230EFA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</w:tbl>
    <w:p w14:paraId="0F072646" w14:textId="77777777" w:rsidR="00846241" w:rsidRDefault="00846241" w:rsidP="005E0BD3">
      <w:pPr>
        <w:spacing w:after="0" w:line="240" w:lineRule="auto"/>
        <w:rPr>
          <w:rFonts w:eastAsia="Times New Roman" w:cs="Arial"/>
          <w:b/>
          <w:bCs/>
          <w:sz w:val="16"/>
          <w:szCs w:val="16"/>
          <w:lang w:eastAsia="en-AU"/>
        </w:rPr>
        <w:sectPr w:rsidR="00846241" w:rsidSect="00846241">
          <w:pgSz w:w="11906" w:h="16838"/>
          <w:pgMar w:top="1135" w:right="1133" w:bottom="851" w:left="851" w:header="426" w:footer="708" w:gutter="0"/>
          <w:cols w:space="708"/>
          <w:titlePg/>
          <w:docGrid w:linePitch="360"/>
        </w:sectPr>
      </w:pPr>
    </w:p>
    <w:tbl>
      <w:tblPr>
        <w:tblW w:w="10066" w:type="dxa"/>
        <w:tblLook w:val="04A0" w:firstRow="1" w:lastRow="0" w:firstColumn="1" w:lastColumn="0" w:noHBand="0" w:noVBand="1"/>
      </w:tblPr>
      <w:tblGrid>
        <w:gridCol w:w="2410"/>
        <w:gridCol w:w="2892"/>
        <w:gridCol w:w="1436"/>
        <w:gridCol w:w="1436"/>
        <w:gridCol w:w="1436"/>
        <w:gridCol w:w="456"/>
      </w:tblGrid>
      <w:tr w:rsidR="00846241" w:rsidRPr="005E0BD3" w14:paraId="75E7AB79" w14:textId="77777777" w:rsidTr="00AA26A5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0540CC5" w14:textId="77777777" w:rsidR="00846241" w:rsidRPr="005E0BD3" w:rsidRDefault="00846241" w:rsidP="00AA26A5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lastRenderedPageBreak/>
              <w:t xml:space="preserve">Parenting Payment 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–</w:t>
            </w:r>
            <w:r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Fortnightly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(continued)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37AA407" w14:textId="77777777" w:rsidR="00846241" w:rsidRPr="005E0BD3" w:rsidRDefault="00846241" w:rsidP="00AA26A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2F37ECE" w14:textId="77777777" w:rsidR="00846241" w:rsidRPr="005E0BD3" w:rsidRDefault="00846241" w:rsidP="00AA26A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2546BA4" w14:textId="77777777" w:rsidR="00846241" w:rsidRPr="005E0BD3" w:rsidRDefault="00846241" w:rsidP="00AA26A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BB2655F" w14:textId="77777777" w:rsidR="00846241" w:rsidRPr="005E0BD3" w:rsidRDefault="00846241" w:rsidP="00AA26A5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846241" w:rsidRPr="005E0BD3" w14:paraId="7E4DF52F" w14:textId="77777777" w:rsidTr="00AA26A5">
        <w:trPr>
          <w:trHeight w:val="255"/>
        </w:trPr>
        <w:tc>
          <w:tcPr>
            <w:tcW w:w="5302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A497A" w14:textId="77777777" w:rsidR="00846241" w:rsidRPr="005E0BD3" w:rsidRDefault="00846241" w:rsidP="00AA26A5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Income Test for Parenting Payment</w:t>
            </w:r>
            <w:r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 xml:space="preserve"> (continued)</w:t>
            </w: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vertAlign w:val="superscript"/>
                <w:lang w:eastAsia="en-AU"/>
              </w:rPr>
              <w:t>#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1A55C" w14:textId="77777777" w:rsidR="00846241" w:rsidRPr="005E0BD3" w:rsidRDefault="00846241" w:rsidP="00AA26A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1A4AB" w14:textId="77777777" w:rsidR="00846241" w:rsidRPr="005E0BD3" w:rsidRDefault="00846241" w:rsidP="00AA26A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723B0" w14:textId="77777777" w:rsidR="00846241" w:rsidRPr="005E0BD3" w:rsidRDefault="00846241" w:rsidP="00AA26A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1029C" w14:textId="77777777" w:rsidR="00846241" w:rsidRPr="005E0BD3" w:rsidRDefault="00846241" w:rsidP="00AA26A5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621C0AA9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3F61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Single</w:t>
            </w:r>
            <w:r w:rsidR="00230EFA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*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4F7D1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40BD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79F02" w14:textId="63C70460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 w:rsidR="000154EB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Sep </w:t>
            </w:r>
            <w:r w:rsidR="00881C21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2022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BF07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4A57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47321" w:rsidRPr="005E0BD3" w14:paraId="79AAB45E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1E629" w14:textId="77777777" w:rsidR="00347321" w:rsidRPr="005E0BD3" w:rsidRDefault="00347321" w:rsidP="00347321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Income Free area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79AE5" w14:textId="77777777" w:rsidR="00347321" w:rsidRPr="005E0BD3" w:rsidRDefault="00347321" w:rsidP="00347321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E2187" w14:textId="4AACEC8C" w:rsidR="00347321" w:rsidRPr="005E0BD3" w:rsidRDefault="00347321" w:rsidP="0034732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$202.60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905D1" w14:textId="5DCAFF1A" w:rsidR="00347321" w:rsidRPr="005E0BD3" w:rsidRDefault="00347321" w:rsidP="0034732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$202.60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1199" w14:textId="307438F6" w:rsidR="00347321" w:rsidRPr="005E0BD3" w:rsidRDefault="00347321" w:rsidP="0034732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CD8ED" w14:textId="77777777" w:rsidR="00347321" w:rsidRPr="005E0BD3" w:rsidRDefault="00347321" w:rsidP="0034732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69F93618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663CD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i/>
                <w:i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8"/>
                <w:szCs w:val="18"/>
                <w:lang w:eastAsia="en-AU"/>
              </w:rPr>
              <w:t>Disqualifying Income Limits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F677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04E3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4761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3CE9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347321" w:rsidRPr="005E0BD3" w14:paraId="2D7012CC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D1C40" w14:textId="77777777" w:rsidR="00347321" w:rsidRPr="005E0BD3" w:rsidRDefault="00347321" w:rsidP="00347321">
            <w:pPr>
              <w:spacing w:after="0" w:line="240" w:lineRule="auto"/>
              <w:ind w:left="602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- under Age Pension age, including Pharmaceutical Allowance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17B72" w14:textId="56C60BFA" w:rsidR="00347321" w:rsidRPr="005E0BD3" w:rsidRDefault="00347321" w:rsidP="0034732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$2,448.60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A717" w14:textId="7FDF8417" w:rsidR="00347321" w:rsidRPr="005E0BD3" w:rsidRDefault="00347321" w:rsidP="0034732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$2,536.60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2606" w14:textId="47DAAF0B" w:rsidR="00347321" w:rsidRPr="005E0BD3" w:rsidRDefault="00347321" w:rsidP="0034732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$88.00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B9A02" w14:textId="77777777" w:rsidR="00347321" w:rsidRPr="005E0BD3" w:rsidRDefault="00347321" w:rsidP="0034732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7CF90F72" w14:textId="77777777" w:rsidTr="005E0BD3">
        <w:trPr>
          <w:trHeight w:val="255"/>
        </w:trPr>
        <w:tc>
          <w:tcPr>
            <w:tcW w:w="6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06632" w14:textId="77777777" w:rsidR="00CD38BD" w:rsidRDefault="00CD38BD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  <w:p w14:paraId="3F8DEE4E" w14:textId="18F87FFF" w:rsidR="005E0BD3" w:rsidRPr="005E0BD3" w:rsidRDefault="00CD38BD" w:rsidP="00CD38BD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CD38BD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#Income limits for allowance recipients over Age Pension age may differ from these amounts.</w:t>
            </w:r>
            <w:r w:rsidRPr="00CD38BD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ab/>
              <w:t xml:space="preserve"> </w:t>
            </w:r>
            <w:r w:rsidRPr="00CD38BD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ab/>
              <w:t xml:space="preserve"> </w:t>
            </w:r>
            <w:r w:rsidRPr="00CD38BD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ab/>
              <w:t xml:space="preserve"> </w:t>
            </w:r>
            <w:r w:rsidR="005E0BD3"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*Income free areas and income limits for parents with more than one child may differ from these amounts.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C0A2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DDED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9ECA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230EFA" w:rsidRPr="005E0BD3" w14:paraId="47DBA5BA" w14:textId="77777777" w:rsidTr="005E0BD3">
        <w:trPr>
          <w:trHeight w:val="255"/>
        </w:trPr>
        <w:tc>
          <w:tcPr>
            <w:tcW w:w="6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9D27282" w14:textId="77777777" w:rsidR="00230EFA" w:rsidRPr="005E0BD3" w:rsidRDefault="00230EFA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97FED39" w14:textId="77777777" w:rsidR="00230EFA" w:rsidRPr="005E0BD3" w:rsidRDefault="00230EFA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BBC7142" w14:textId="77777777" w:rsidR="00230EFA" w:rsidRPr="005E0BD3" w:rsidRDefault="00230EFA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751CABD" w14:textId="77777777" w:rsidR="00230EFA" w:rsidRPr="005E0BD3" w:rsidRDefault="00230EFA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5E0BD3" w:rsidRPr="005E0BD3" w14:paraId="37ADF196" w14:textId="77777777" w:rsidTr="005E0BD3">
        <w:trPr>
          <w:trHeight w:val="315"/>
        </w:trPr>
        <w:tc>
          <w:tcPr>
            <w:tcW w:w="8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071AE15" w14:textId="77777777" w:rsidR="005E0BD3" w:rsidRPr="005E0BD3" w:rsidRDefault="005E0BD3" w:rsidP="009C03C8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Rent Assistance </w:t>
            </w:r>
            <w:r w:rsidR="009C03C8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–</w:t>
            </w:r>
            <w:r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for payments under the Social Security Act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430297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6B422F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5222053D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9E68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Maximum Payment per Fortnight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CA2A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7C41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9A84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8848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783F8253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FE433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28013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u w:val="single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8230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3CFDA" w14:textId="43AEE5AC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 w:rsidR="000154EB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Sep </w:t>
            </w:r>
            <w:r w:rsidR="00881C21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2022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B9CD0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ADEBC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47321" w:rsidRPr="005E0BD3" w14:paraId="55B27775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7948D" w14:textId="77777777" w:rsidR="00347321" w:rsidRPr="005E0BD3" w:rsidRDefault="00347321" w:rsidP="00347321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no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ABC5E" w14:textId="77777777" w:rsidR="00347321" w:rsidRPr="005E0BD3" w:rsidRDefault="00347321" w:rsidP="0034732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91F24" w14:textId="66A48D26" w:rsidR="00347321" w:rsidRPr="005E0BD3" w:rsidRDefault="00347321" w:rsidP="0034732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$145.80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7C5F" w14:textId="79CC88B8" w:rsidR="00347321" w:rsidRPr="005E0BD3" w:rsidRDefault="00347321" w:rsidP="0034732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$151.60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3B15" w14:textId="18776EDD" w:rsidR="00347321" w:rsidRPr="005E0BD3" w:rsidRDefault="00347321" w:rsidP="0034732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$5.80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33DB1" w14:textId="77777777" w:rsidR="00347321" w:rsidRPr="005E0BD3" w:rsidRDefault="00347321" w:rsidP="0034732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47321" w:rsidRPr="005E0BD3" w14:paraId="12428850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D9A46" w14:textId="77777777" w:rsidR="00347321" w:rsidRPr="005E0BD3" w:rsidRDefault="00347321" w:rsidP="00347321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no children, sharer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42FF1" w14:textId="6BBA62FE" w:rsidR="00347321" w:rsidRPr="005E0BD3" w:rsidRDefault="00347321" w:rsidP="0034732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$97.20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01974" w14:textId="5E6AD8B6" w:rsidR="00347321" w:rsidRPr="005E0BD3" w:rsidRDefault="00347321" w:rsidP="0034732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$101.07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3601" w14:textId="1AE52AB8" w:rsidR="00347321" w:rsidRPr="005E0BD3" w:rsidRDefault="00347321" w:rsidP="0034732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$3.87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DAD69" w14:textId="77777777" w:rsidR="00347321" w:rsidRPr="005E0BD3" w:rsidRDefault="00347321" w:rsidP="0034732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47321" w:rsidRPr="005E0BD3" w14:paraId="496A1C3E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41F95" w14:textId="77777777" w:rsidR="00347321" w:rsidRPr="005E0BD3" w:rsidRDefault="00347321" w:rsidP="00347321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Couple, no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C6BA7" w14:textId="77777777" w:rsidR="00347321" w:rsidRPr="005E0BD3" w:rsidRDefault="00347321" w:rsidP="0034732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94F3" w14:textId="751A63DF" w:rsidR="00347321" w:rsidRPr="005E0BD3" w:rsidRDefault="00347321" w:rsidP="0034732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$137.40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0F95C" w14:textId="28CAF375" w:rsidR="00347321" w:rsidRPr="005E0BD3" w:rsidRDefault="00347321" w:rsidP="0034732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$142.80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AF20D" w14:textId="1F5B9E91" w:rsidR="00347321" w:rsidRPr="005E0BD3" w:rsidRDefault="00347321" w:rsidP="0034732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$5.40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495F8" w14:textId="77777777" w:rsidR="00347321" w:rsidRPr="005E0BD3" w:rsidRDefault="00347321" w:rsidP="0034732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47321" w:rsidRPr="005E0BD3" w14:paraId="73F6C1AA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A4580" w14:textId="77777777" w:rsidR="00347321" w:rsidRPr="005E0BD3" w:rsidRDefault="00347321" w:rsidP="00347321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Partnered, illness-separated, no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0436" w14:textId="4301AC74" w:rsidR="00347321" w:rsidRPr="005E0BD3" w:rsidRDefault="00347321" w:rsidP="0034732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$145.80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354BF" w14:textId="1D0297F4" w:rsidR="00347321" w:rsidRPr="005E0BD3" w:rsidRDefault="00347321" w:rsidP="0034732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$151.60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0804" w14:textId="2994C567" w:rsidR="00347321" w:rsidRPr="005E0BD3" w:rsidRDefault="00347321" w:rsidP="0034732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$5.80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B591F" w14:textId="77777777" w:rsidR="00347321" w:rsidRPr="005E0BD3" w:rsidRDefault="00347321" w:rsidP="0034732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47321" w:rsidRPr="005E0BD3" w14:paraId="2ED438CA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09AEE" w14:textId="77777777" w:rsidR="00347321" w:rsidRPr="005E0BD3" w:rsidRDefault="00347321" w:rsidP="00347321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Partnered, temporarily separated, no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862F" w14:textId="1B5F1F94" w:rsidR="00347321" w:rsidRPr="005E0BD3" w:rsidRDefault="00347321" w:rsidP="0034732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$137.40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9E3A" w14:textId="7BEE1960" w:rsidR="00347321" w:rsidRPr="005E0BD3" w:rsidRDefault="00347321" w:rsidP="0034732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$142.80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EF927" w14:textId="3FE52291" w:rsidR="00347321" w:rsidRPr="005E0BD3" w:rsidRDefault="00347321" w:rsidP="0034732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$5.40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91E18" w14:textId="77777777" w:rsidR="00347321" w:rsidRPr="005E0BD3" w:rsidRDefault="00347321" w:rsidP="0034732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15392ABE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1E936E75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19014683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60FAD86B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124D6FFE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3FCE2510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62709CB8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41F17787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9841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Rent Threshold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CD0E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7EFE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A9E7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F4F7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89D9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10525D39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3443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BF6F3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D986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B7B62" w14:textId="545DB6A4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 w:rsidR="000154EB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Sep </w:t>
            </w:r>
            <w:r w:rsidR="00881C21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2022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936A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21BD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47321" w:rsidRPr="005E0BD3" w14:paraId="0B3B0CB5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F18F1" w14:textId="77777777" w:rsidR="00347321" w:rsidRPr="005E0BD3" w:rsidRDefault="00347321" w:rsidP="00347321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no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CA919" w14:textId="77777777" w:rsidR="00347321" w:rsidRPr="005E0BD3" w:rsidRDefault="00347321" w:rsidP="0034732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EBDE" w14:textId="5DB4549E" w:rsidR="00347321" w:rsidRPr="005E0BD3" w:rsidRDefault="00347321" w:rsidP="0034732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$130.20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5794" w14:textId="48C77DBD" w:rsidR="00347321" w:rsidRPr="005E0BD3" w:rsidRDefault="00347321" w:rsidP="0034732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$135.40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47785" w14:textId="45D4922C" w:rsidR="00347321" w:rsidRPr="005E0BD3" w:rsidRDefault="00347321" w:rsidP="0034732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$5.20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A1BD9" w14:textId="77777777" w:rsidR="00347321" w:rsidRPr="005E0BD3" w:rsidRDefault="00347321" w:rsidP="0034732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47321" w:rsidRPr="005E0BD3" w14:paraId="1BB44A49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32A0F" w14:textId="77777777" w:rsidR="00347321" w:rsidRPr="005E0BD3" w:rsidRDefault="00347321" w:rsidP="00347321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no children, sharer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6508" w14:textId="65B226C8" w:rsidR="00347321" w:rsidRPr="005E0BD3" w:rsidRDefault="00347321" w:rsidP="0034732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$130.20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A6D1" w14:textId="13459A92" w:rsidR="00347321" w:rsidRPr="005E0BD3" w:rsidRDefault="00347321" w:rsidP="0034732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$135.40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581A1" w14:textId="05A6A91C" w:rsidR="00347321" w:rsidRPr="005E0BD3" w:rsidRDefault="00347321" w:rsidP="0034732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$5.20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AF84B" w14:textId="77777777" w:rsidR="00347321" w:rsidRPr="005E0BD3" w:rsidRDefault="00347321" w:rsidP="0034732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47321" w:rsidRPr="005E0BD3" w14:paraId="3DE53658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2A1DE" w14:textId="77777777" w:rsidR="00347321" w:rsidRPr="005E0BD3" w:rsidRDefault="00347321" w:rsidP="00347321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Couple, no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8A934" w14:textId="77777777" w:rsidR="00347321" w:rsidRPr="005E0BD3" w:rsidRDefault="00347321" w:rsidP="0034732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FE492" w14:textId="2FB7AF37" w:rsidR="00347321" w:rsidRPr="005E0BD3" w:rsidRDefault="00347321" w:rsidP="0034732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$210.80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5CC1" w14:textId="36607AD6" w:rsidR="00347321" w:rsidRPr="005E0BD3" w:rsidRDefault="00347321" w:rsidP="0034732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$219.20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15ED" w14:textId="135F9A63" w:rsidR="00347321" w:rsidRPr="005E0BD3" w:rsidRDefault="00347321" w:rsidP="0034732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$8.40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D1FAE" w14:textId="77777777" w:rsidR="00347321" w:rsidRPr="005E0BD3" w:rsidRDefault="00347321" w:rsidP="0034732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47321" w:rsidRPr="005E0BD3" w14:paraId="23CF567E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2A989" w14:textId="77777777" w:rsidR="00347321" w:rsidRPr="005E0BD3" w:rsidRDefault="00347321" w:rsidP="00347321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Partnered, illness-separated, no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9EE5" w14:textId="3C5BA6EC" w:rsidR="00347321" w:rsidRPr="005E0BD3" w:rsidRDefault="00347321" w:rsidP="0034732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$130.20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A4E2" w14:textId="08E74603" w:rsidR="00347321" w:rsidRPr="005E0BD3" w:rsidRDefault="00347321" w:rsidP="0034732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$135.40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6F4E" w14:textId="59EB03AC" w:rsidR="00347321" w:rsidRPr="005E0BD3" w:rsidRDefault="00347321" w:rsidP="0034732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$5.20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6F12F" w14:textId="77777777" w:rsidR="00347321" w:rsidRPr="005E0BD3" w:rsidRDefault="00347321" w:rsidP="0034732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47321" w:rsidRPr="005E0BD3" w14:paraId="69FD07EF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5DF03" w14:textId="77777777" w:rsidR="00347321" w:rsidRPr="005E0BD3" w:rsidRDefault="00347321" w:rsidP="00347321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Partnered, temporarily separated, no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95B9F" w14:textId="0E441E4E" w:rsidR="00347321" w:rsidRPr="005E0BD3" w:rsidRDefault="00347321" w:rsidP="0034732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$130.20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9AF5" w14:textId="75049812" w:rsidR="00347321" w:rsidRPr="005E0BD3" w:rsidRDefault="00347321" w:rsidP="0034732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$135.40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18BAF" w14:textId="70EE4ED6" w:rsidR="00347321" w:rsidRPr="005E0BD3" w:rsidRDefault="00347321" w:rsidP="0034732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$5.20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8B1E2" w14:textId="77777777" w:rsidR="00347321" w:rsidRPr="005E0BD3" w:rsidRDefault="00347321" w:rsidP="0034732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5A7162FD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2B265E0D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79F2E6B8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768A246A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2CA3F537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2902F874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720239D4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740FD5FD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F702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Rent Ceiling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F809B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5A9B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D223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70D3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30AB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512819EB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1493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38C9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5581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259E1" w14:textId="3C42C024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 w:rsidR="000154EB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Sep </w:t>
            </w:r>
            <w:r w:rsidR="00881C21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2022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EE4A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5D0C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F42B08" w:rsidRPr="005E0BD3" w14:paraId="05F606A9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73739" w14:textId="77777777" w:rsidR="00F42B08" w:rsidRPr="005E0BD3" w:rsidRDefault="00F42B08" w:rsidP="00F42B08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no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E39EF" w14:textId="77777777" w:rsidR="00F42B08" w:rsidRPr="005E0BD3" w:rsidRDefault="00F42B08" w:rsidP="00F42B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15074" w14:textId="0FCCD182" w:rsidR="00F42B08" w:rsidRPr="005E0BD3" w:rsidRDefault="00F42B08" w:rsidP="00F42B08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$324.60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48B0" w14:textId="48E96FA7" w:rsidR="00F42B08" w:rsidRPr="005E0BD3" w:rsidRDefault="00F42B08" w:rsidP="00F42B08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$337.54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9338B" w14:textId="7CEB0494" w:rsidR="00F42B08" w:rsidRPr="005E0BD3" w:rsidRDefault="00F42B08" w:rsidP="00F42B08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$12.94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B50C2" w14:textId="77777777" w:rsidR="00F42B08" w:rsidRPr="005E0BD3" w:rsidRDefault="00F42B08" w:rsidP="00F42B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F42B08" w:rsidRPr="005E0BD3" w14:paraId="61855460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A2F53" w14:textId="77777777" w:rsidR="00F42B08" w:rsidRPr="005E0BD3" w:rsidRDefault="00F42B08" w:rsidP="00F42B08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no children, sharer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66A40" w14:textId="47FCE94C" w:rsidR="00F42B08" w:rsidRPr="005E0BD3" w:rsidRDefault="00F42B08" w:rsidP="00F42B08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$259.80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7170F" w14:textId="22CE2DB7" w:rsidR="00F42B08" w:rsidRPr="005E0BD3" w:rsidRDefault="00F42B08" w:rsidP="00F42B08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$270.16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4CF3" w14:textId="0EFCD833" w:rsidR="00F42B08" w:rsidRPr="005E0BD3" w:rsidRDefault="00F42B08" w:rsidP="00F42B08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$10.36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0F074" w14:textId="77777777" w:rsidR="00F42B08" w:rsidRPr="005E0BD3" w:rsidRDefault="00F42B08" w:rsidP="00F42B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F42B08" w:rsidRPr="005E0BD3" w14:paraId="5A6AB738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2D698" w14:textId="77777777" w:rsidR="00F42B08" w:rsidRPr="005E0BD3" w:rsidRDefault="00F42B08" w:rsidP="00F42B08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Couple, no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F5864" w14:textId="77777777" w:rsidR="00F42B08" w:rsidRPr="005E0BD3" w:rsidRDefault="00F42B08" w:rsidP="00F42B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BFA2" w14:textId="68DBED5D" w:rsidR="00F42B08" w:rsidRPr="005E0BD3" w:rsidRDefault="00F42B08" w:rsidP="00F42B08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$394.00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A7262" w14:textId="73F43EF1" w:rsidR="00F42B08" w:rsidRPr="005E0BD3" w:rsidRDefault="00F42B08" w:rsidP="00F42B08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$409.60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ECD9" w14:textId="60CC439F" w:rsidR="00F42B08" w:rsidRPr="005E0BD3" w:rsidRDefault="00F42B08" w:rsidP="00F42B08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$15.60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5131A" w14:textId="77777777" w:rsidR="00F42B08" w:rsidRPr="005E0BD3" w:rsidRDefault="00F42B08" w:rsidP="00F42B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F42B08" w:rsidRPr="005E0BD3" w14:paraId="5F973848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3B2F7" w14:textId="77777777" w:rsidR="00F42B08" w:rsidRPr="005E0BD3" w:rsidRDefault="00F42B08" w:rsidP="00F42B08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Partnered, illness-separated, no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57C7A" w14:textId="706FFD36" w:rsidR="00F42B08" w:rsidRPr="005E0BD3" w:rsidRDefault="00F42B08" w:rsidP="00F42B08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$324.60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50DA" w14:textId="4A191F81" w:rsidR="00F42B08" w:rsidRPr="005E0BD3" w:rsidRDefault="00F42B08" w:rsidP="00F42B08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$337.54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90AF" w14:textId="174BB7F0" w:rsidR="00F42B08" w:rsidRPr="005E0BD3" w:rsidRDefault="00F42B08" w:rsidP="00F42B08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$12.94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A9371" w14:textId="77777777" w:rsidR="00F42B08" w:rsidRPr="005E0BD3" w:rsidRDefault="00F42B08" w:rsidP="00F42B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F42B08" w:rsidRPr="005E0BD3" w14:paraId="430AE6AE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70104" w14:textId="77777777" w:rsidR="00F42B08" w:rsidRPr="005E0BD3" w:rsidRDefault="00F42B08" w:rsidP="00F42B08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Partnered, temporarily separated, no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ECEA4" w14:textId="6DEE6451" w:rsidR="00F42B08" w:rsidRPr="005E0BD3" w:rsidRDefault="00F42B08" w:rsidP="00F42B08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$313.40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61C3" w14:textId="17D5AB8E" w:rsidR="00F42B08" w:rsidRPr="005E0BD3" w:rsidRDefault="00F42B08" w:rsidP="00F42B08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$325.80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55D2B" w14:textId="0E0499F8" w:rsidR="00F42B08" w:rsidRPr="005E0BD3" w:rsidRDefault="00F42B08" w:rsidP="00F42B08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$12.40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400AF" w14:textId="77777777" w:rsidR="00F42B08" w:rsidRPr="005E0BD3" w:rsidRDefault="00F42B08" w:rsidP="00F42B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9C03C8" w:rsidRPr="005E0BD3" w14:paraId="347CA8D8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4408864" w14:textId="77777777" w:rsidR="009C03C8" w:rsidRPr="005E0BD3" w:rsidRDefault="009C03C8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D27D8" w14:textId="77777777" w:rsidR="009C03C8" w:rsidRPr="005E0BD3" w:rsidRDefault="009C03C8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E2FD6" w14:textId="77777777" w:rsidR="009C03C8" w:rsidRPr="005E0BD3" w:rsidRDefault="009C03C8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DD838" w14:textId="77777777" w:rsidR="009C03C8" w:rsidRPr="005E0BD3" w:rsidRDefault="009C03C8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F0CAE04" w14:textId="77777777" w:rsidR="009C03C8" w:rsidRPr="005E0BD3" w:rsidRDefault="009C03C8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5E0BD3" w:rsidRPr="005E0BD3" w14:paraId="5152A5B7" w14:textId="77777777" w:rsidTr="005E0BD3">
        <w:trPr>
          <w:trHeight w:val="315"/>
        </w:trPr>
        <w:tc>
          <w:tcPr>
            <w:tcW w:w="8174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D6634B2" w14:textId="77777777" w:rsidR="005E0BD3" w:rsidRPr="005E0BD3" w:rsidRDefault="009C03C8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Rent Assistance –</w:t>
            </w:r>
            <w:r w:rsidR="005E0BD3"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for payments under the Family Assistance Act</w:t>
            </w:r>
          </w:p>
        </w:tc>
        <w:tc>
          <w:tcPr>
            <w:tcW w:w="1436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5005C6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9E640D9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4B57A97E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C31F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Maximum Payment per Fortnight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6FFA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A280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E21F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97B2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77BD7E58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E248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B71FC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u w:val="single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0939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B90F4" w14:textId="7B1C9258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 w:rsidR="000154EB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Sep </w:t>
            </w:r>
            <w:r w:rsidR="00881C21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2022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4ACD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7A9E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6A6166" w:rsidRPr="005E0BD3" w14:paraId="56489206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4F319" w14:textId="77777777" w:rsidR="006A6166" w:rsidRPr="005E0BD3" w:rsidRDefault="006A6166" w:rsidP="006A6166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1 or 2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0EED1C" w14:textId="77777777" w:rsidR="006A6166" w:rsidRPr="005E0BD3" w:rsidRDefault="006A6166" w:rsidP="006A616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1BA5" w14:textId="3742919A" w:rsidR="006A6166" w:rsidRPr="005E0BD3" w:rsidRDefault="006A6166" w:rsidP="006A616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$171.50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65EE" w14:textId="025DF237" w:rsidR="006A6166" w:rsidRPr="005E0BD3" w:rsidRDefault="006A6166" w:rsidP="006A616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$178.36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1EE6" w14:textId="523AB132" w:rsidR="006A6166" w:rsidRPr="005E0BD3" w:rsidRDefault="006A6166" w:rsidP="006A616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$6.86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52350" w14:textId="77777777" w:rsidR="006A6166" w:rsidRPr="005E0BD3" w:rsidRDefault="006A6166" w:rsidP="006A616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6A6166" w:rsidRPr="005E0BD3" w14:paraId="4AACDC4D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6C17A" w14:textId="77777777" w:rsidR="006A6166" w:rsidRPr="005E0BD3" w:rsidRDefault="006A6166" w:rsidP="006A6166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3 or more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423B" w14:textId="49123CBF" w:rsidR="006A6166" w:rsidRPr="005E0BD3" w:rsidRDefault="006A6166" w:rsidP="006A616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$193.62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EB444" w14:textId="3A1B7ADB" w:rsidR="006A6166" w:rsidRPr="005E0BD3" w:rsidRDefault="006A6166" w:rsidP="006A616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$201.32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5E96" w14:textId="3021AA95" w:rsidR="006A6166" w:rsidRPr="005E0BD3" w:rsidRDefault="006A6166" w:rsidP="006A616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$7.70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757B7" w14:textId="77777777" w:rsidR="006A6166" w:rsidRPr="005E0BD3" w:rsidRDefault="006A6166" w:rsidP="006A616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6A6166" w:rsidRPr="005E0BD3" w14:paraId="7CD9058F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C4120" w14:textId="77777777" w:rsidR="006A6166" w:rsidRPr="005E0BD3" w:rsidRDefault="006A6166" w:rsidP="006A6166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Couple, 1 or 2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B4994" w14:textId="77777777" w:rsidR="006A6166" w:rsidRPr="005E0BD3" w:rsidRDefault="006A6166" w:rsidP="006A616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B49F" w14:textId="1D1017B8" w:rsidR="006A6166" w:rsidRPr="005E0BD3" w:rsidRDefault="006A6166" w:rsidP="006A616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$171.50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E2FE" w14:textId="4F9EAE3E" w:rsidR="006A6166" w:rsidRPr="005E0BD3" w:rsidRDefault="006A6166" w:rsidP="006A616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$178.36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C230E" w14:textId="3A6D3239" w:rsidR="006A6166" w:rsidRPr="005E0BD3" w:rsidRDefault="006A6166" w:rsidP="006A616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$6.86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39C8CD" w14:textId="77777777" w:rsidR="006A6166" w:rsidRPr="005E0BD3" w:rsidRDefault="006A6166" w:rsidP="006A616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6A6166" w:rsidRPr="005E0BD3" w14:paraId="7C2BFC0E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73BC8" w14:textId="77777777" w:rsidR="006A6166" w:rsidRPr="005E0BD3" w:rsidRDefault="006A6166" w:rsidP="006A6166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Couple, 3 or more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32D0" w14:textId="2987F690" w:rsidR="006A6166" w:rsidRPr="005E0BD3" w:rsidRDefault="006A6166" w:rsidP="006A616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$193.62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1028" w14:textId="1555D33C" w:rsidR="006A6166" w:rsidRPr="005E0BD3" w:rsidRDefault="006A6166" w:rsidP="006A616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$201.32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FAA06" w14:textId="3864B931" w:rsidR="006A6166" w:rsidRPr="005E0BD3" w:rsidRDefault="006A6166" w:rsidP="006A616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$7.70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A5356" w14:textId="77777777" w:rsidR="006A6166" w:rsidRPr="005E0BD3" w:rsidRDefault="006A6166" w:rsidP="006A616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17883E77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1A1EB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Couple, Illness-separated, Temporarily Separated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D7F8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218A4" w14:textId="07BE46D7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 w:rsidR="000154EB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Sep </w:t>
            </w:r>
            <w:r w:rsidR="00881C21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2022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800B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FCAE9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6A6166" w:rsidRPr="005E0BD3" w14:paraId="34A88120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D10B68" w14:textId="77777777" w:rsidR="006A6166" w:rsidRPr="005E0BD3" w:rsidRDefault="006A6166" w:rsidP="006A6166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1 or 2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AF8D1E" w14:textId="77777777" w:rsidR="006A6166" w:rsidRPr="005E0BD3" w:rsidRDefault="006A6166" w:rsidP="006A616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86CC" w14:textId="50DCD18C" w:rsidR="006A6166" w:rsidRPr="005E0BD3" w:rsidRDefault="006A6166" w:rsidP="006A616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$171.50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2437" w14:textId="6E01486C" w:rsidR="006A6166" w:rsidRPr="005E0BD3" w:rsidRDefault="006A6166" w:rsidP="006A616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$178.36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1F3B" w14:textId="506891A0" w:rsidR="006A6166" w:rsidRPr="005E0BD3" w:rsidRDefault="006A6166" w:rsidP="006A616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$6.86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25FEB1" w14:textId="77777777" w:rsidR="006A6166" w:rsidRPr="005E0BD3" w:rsidRDefault="006A6166" w:rsidP="006A616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6A6166" w:rsidRPr="005E0BD3" w14:paraId="34CB3A59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6E84A3" w14:textId="77777777" w:rsidR="006A6166" w:rsidRPr="005E0BD3" w:rsidRDefault="006A6166" w:rsidP="006A6166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3 or more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E33D28" w14:textId="77777777" w:rsidR="006A6166" w:rsidRPr="005E0BD3" w:rsidRDefault="006A6166" w:rsidP="006A616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DD623" w14:textId="766C8E79" w:rsidR="006A6166" w:rsidRPr="005E0BD3" w:rsidRDefault="006A6166" w:rsidP="006A616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$193.62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CD5CD" w14:textId="2483059C" w:rsidR="006A6166" w:rsidRPr="005E0BD3" w:rsidRDefault="006A6166" w:rsidP="006A616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$201.32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188D" w14:textId="74CF3C4A" w:rsidR="006A6166" w:rsidRPr="005E0BD3" w:rsidRDefault="006A6166" w:rsidP="006A616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$7.70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1B575" w14:textId="77777777" w:rsidR="006A6166" w:rsidRPr="005E0BD3" w:rsidRDefault="006A6166" w:rsidP="006A616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264E9B05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738A30EF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1784416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47CDDA9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3F46D7D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1BD289C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76FB6B4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13E413B4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DD2C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Rent Threshold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BEC78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B78B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28BA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5301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367DC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595B2C8A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49D6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68CE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8144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F58B0" w14:textId="6BA62F1A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 w:rsidR="000154EB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Sep </w:t>
            </w:r>
            <w:r w:rsidR="00881C21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2022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A30C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F12A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6A6166" w:rsidRPr="005E0BD3" w14:paraId="7BAA68A9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899DB" w14:textId="77777777" w:rsidR="006A6166" w:rsidRPr="005E0BD3" w:rsidRDefault="006A6166" w:rsidP="006A6166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1 or 2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3135E" w14:textId="77777777" w:rsidR="006A6166" w:rsidRPr="005E0BD3" w:rsidRDefault="006A6166" w:rsidP="006A616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C874" w14:textId="0703E7BD" w:rsidR="006A6166" w:rsidRPr="005E0BD3" w:rsidRDefault="006A6166" w:rsidP="006A616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$170.94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D2AC" w14:textId="4D9AF053" w:rsidR="006A6166" w:rsidRPr="005E0BD3" w:rsidRDefault="006A6166" w:rsidP="006A616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$177.80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E3BB" w14:textId="16DAEDC4" w:rsidR="006A6166" w:rsidRPr="005E0BD3" w:rsidRDefault="006A6166" w:rsidP="006A616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$6.86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B4F34" w14:textId="77777777" w:rsidR="006A6166" w:rsidRPr="005E0BD3" w:rsidRDefault="006A6166" w:rsidP="006A616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6A6166" w:rsidRPr="005E0BD3" w14:paraId="363D46B1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E1574" w14:textId="77777777" w:rsidR="006A6166" w:rsidRPr="005E0BD3" w:rsidRDefault="006A6166" w:rsidP="006A6166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3 or more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9D8EF" w14:textId="080FE6B5" w:rsidR="006A6166" w:rsidRPr="005E0BD3" w:rsidRDefault="006A6166" w:rsidP="006A616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$170.94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421D7" w14:textId="0ACD4144" w:rsidR="006A6166" w:rsidRPr="005E0BD3" w:rsidRDefault="006A6166" w:rsidP="006A616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$177.80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06DA" w14:textId="5E866F2C" w:rsidR="006A6166" w:rsidRPr="005E0BD3" w:rsidRDefault="006A6166" w:rsidP="006A616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$6.86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AB98F" w14:textId="77777777" w:rsidR="006A6166" w:rsidRPr="005E0BD3" w:rsidRDefault="006A6166" w:rsidP="006A616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6A6166" w:rsidRPr="005E0BD3" w14:paraId="25EA49C6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DC06E" w14:textId="77777777" w:rsidR="006A6166" w:rsidRPr="005E0BD3" w:rsidRDefault="006A6166" w:rsidP="006A6166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Couple, 1 or 2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C1B6B" w14:textId="77777777" w:rsidR="006A6166" w:rsidRPr="005E0BD3" w:rsidRDefault="006A6166" w:rsidP="006A616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4C171" w14:textId="250F9E7D" w:rsidR="006A6166" w:rsidRPr="005E0BD3" w:rsidRDefault="006A6166" w:rsidP="006A616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$252.70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09A2" w14:textId="2806DE64" w:rsidR="006A6166" w:rsidRPr="005E0BD3" w:rsidRDefault="006A6166" w:rsidP="006A616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$262.78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44FD0" w14:textId="338F79B7" w:rsidR="006A6166" w:rsidRPr="005E0BD3" w:rsidRDefault="006A6166" w:rsidP="006A616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$10.08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6AEBD" w14:textId="77777777" w:rsidR="006A6166" w:rsidRPr="005E0BD3" w:rsidRDefault="006A6166" w:rsidP="006A616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6A6166" w:rsidRPr="005E0BD3" w14:paraId="300BC78F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D04DA" w14:textId="77777777" w:rsidR="006A6166" w:rsidRPr="005E0BD3" w:rsidRDefault="006A6166" w:rsidP="006A6166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Couple, 3 or more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E374" w14:textId="20222D87" w:rsidR="006A6166" w:rsidRPr="005E0BD3" w:rsidRDefault="006A6166" w:rsidP="006A616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$252.70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C531" w14:textId="62E10655" w:rsidR="006A6166" w:rsidRPr="005E0BD3" w:rsidRDefault="006A6166" w:rsidP="006A616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$262.78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9994" w14:textId="7E85D07E" w:rsidR="006A6166" w:rsidRPr="005E0BD3" w:rsidRDefault="006A6166" w:rsidP="006A616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$10.08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2A61F" w14:textId="77777777" w:rsidR="006A6166" w:rsidRPr="005E0BD3" w:rsidRDefault="006A6166" w:rsidP="006A616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02AE7824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379B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Couple, Illness-Separated, Temporarily Separated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02C6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35E1A" w14:textId="389D33AD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 w:rsidR="000154EB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Sep </w:t>
            </w:r>
            <w:r w:rsidR="00881C21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2022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DF5C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0A56B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6A6166" w:rsidRPr="005E0BD3" w14:paraId="7523A030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43AAA2" w14:textId="77777777" w:rsidR="006A6166" w:rsidRPr="005E0BD3" w:rsidRDefault="006A6166" w:rsidP="006A6166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1 or 2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F5F37B" w14:textId="77777777" w:rsidR="006A6166" w:rsidRPr="005E0BD3" w:rsidRDefault="006A6166" w:rsidP="006A616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A6C02" w14:textId="79EC21B7" w:rsidR="006A6166" w:rsidRPr="005E0BD3" w:rsidRDefault="006A6166" w:rsidP="006A616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$170.94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E56A7" w14:textId="24BE460D" w:rsidR="006A6166" w:rsidRPr="005E0BD3" w:rsidRDefault="006A6166" w:rsidP="006A616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$177.80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1AEA" w14:textId="2A5FABB7" w:rsidR="006A6166" w:rsidRPr="005E0BD3" w:rsidRDefault="006A6166" w:rsidP="006A616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$6.86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8391A" w14:textId="77777777" w:rsidR="006A6166" w:rsidRPr="005E0BD3" w:rsidRDefault="006A6166" w:rsidP="006A616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6A6166" w:rsidRPr="005E0BD3" w14:paraId="5838EDC3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C55A7B" w14:textId="77777777" w:rsidR="006A6166" w:rsidRPr="005E0BD3" w:rsidRDefault="006A6166" w:rsidP="006A6166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3 or more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2D0311" w14:textId="77777777" w:rsidR="006A6166" w:rsidRPr="005E0BD3" w:rsidRDefault="006A6166" w:rsidP="006A616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69B0" w14:textId="6E3B8F4E" w:rsidR="006A6166" w:rsidRPr="005E0BD3" w:rsidRDefault="006A6166" w:rsidP="006A616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$170.94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2357E" w14:textId="4FD561D1" w:rsidR="006A6166" w:rsidRPr="005E0BD3" w:rsidRDefault="006A6166" w:rsidP="006A616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$177.80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AF13A" w14:textId="1DCC83BE" w:rsidR="006A6166" w:rsidRPr="005E0BD3" w:rsidRDefault="006A6166" w:rsidP="006A616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$6.86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4F85E" w14:textId="77777777" w:rsidR="006A6166" w:rsidRPr="005E0BD3" w:rsidRDefault="006A6166" w:rsidP="006A616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14267D14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1B0633D9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57FFD5C9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0CB9649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3F542C1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1B2CACF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1BF4A9E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</w:tbl>
    <w:p w14:paraId="2399154D" w14:textId="77777777" w:rsidR="009C03C8" w:rsidRDefault="009C03C8" w:rsidP="005E0BD3">
      <w:pPr>
        <w:spacing w:after="0" w:line="240" w:lineRule="auto"/>
        <w:rPr>
          <w:rFonts w:eastAsia="Times New Roman" w:cs="Arial"/>
          <w:b/>
          <w:bCs/>
          <w:sz w:val="20"/>
          <w:szCs w:val="20"/>
          <w:u w:val="single"/>
          <w:lang w:eastAsia="en-AU"/>
        </w:rPr>
        <w:sectPr w:rsidR="009C03C8" w:rsidSect="00846241">
          <w:pgSz w:w="11906" w:h="16838"/>
          <w:pgMar w:top="1135" w:right="1133" w:bottom="851" w:left="851" w:header="426" w:footer="708" w:gutter="0"/>
          <w:cols w:space="708"/>
          <w:titlePg/>
          <w:docGrid w:linePitch="360"/>
        </w:sectPr>
      </w:pPr>
    </w:p>
    <w:tbl>
      <w:tblPr>
        <w:tblW w:w="10535" w:type="dxa"/>
        <w:tblLook w:val="04A0" w:firstRow="1" w:lastRow="0" w:firstColumn="1" w:lastColumn="0" w:noHBand="0" w:noVBand="1"/>
      </w:tblPr>
      <w:tblGrid>
        <w:gridCol w:w="2410"/>
        <w:gridCol w:w="2892"/>
        <w:gridCol w:w="1436"/>
        <w:gridCol w:w="1436"/>
        <w:gridCol w:w="1436"/>
        <w:gridCol w:w="925"/>
      </w:tblGrid>
      <w:tr w:rsidR="009C03C8" w:rsidRPr="005E0BD3" w14:paraId="4FCE44DF" w14:textId="77777777" w:rsidTr="006A328B">
        <w:trPr>
          <w:trHeight w:val="315"/>
        </w:trPr>
        <w:tc>
          <w:tcPr>
            <w:tcW w:w="9610" w:type="dxa"/>
            <w:gridSpan w:val="5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2D2E4D1" w14:textId="77777777" w:rsidR="009C03C8" w:rsidRPr="009C03C8" w:rsidRDefault="001C068D" w:rsidP="009C03C8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lastRenderedPageBreak/>
              <w:t>Rent Assistance –</w:t>
            </w:r>
            <w:r w:rsidR="009C03C8"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for payments under the Family Assistance Act</w:t>
            </w:r>
            <w:r w:rsidR="009C03C8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(continued)</w:t>
            </w:r>
            <w:r w:rsidR="009C03C8"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25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FA10875" w14:textId="77777777" w:rsidR="009C03C8" w:rsidRPr="005E0BD3" w:rsidRDefault="009C03C8" w:rsidP="00AA26A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6B551F3C" w14:textId="77777777" w:rsidTr="006A328B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50D1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Rent Ceiling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3B1F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E908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AFE9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6544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CFF9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719DC270" w14:textId="77777777" w:rsidTr="006A328B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C3E8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7931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2AF3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8FDD8" w14:textId="48F747A2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 w:rsidR="000154EB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Sep </w:t>
            </w:r>
            <w:r w:rsidR="00881C21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2022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EFCA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0049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7F46B4" w:rsidRPr="005E0BD3" w14:paraId="0F8398C7" w14:textId="77777777" w:rsidTr="006A328B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946DC" w14:textId="77777777" w:rsidR="007F46B4" w:rsidRPr="005E0BD3" w:rsidRDefault="007F46B4" w:rsidP="007F46B4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1 or 2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04FA5" w14:textId="77777777" w:rsidR="007F46B4" w:rsidRPr="005E0BD3" w:rsidRDefault="007F46B4" w:rsidP="007F46B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C5219" w14:textId="26A47D98" w:rsidR="007F46B4" w:rsidRPr="005E0BD3" w:rsidRDefault="007F46B4" w:rsidP="007F46B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$399.61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44CE" w14:textId="4B2A9510" w:rsidR="007F46B4" w:rsidRPr="005E0BD3" w:rsidRDefault="007F46B4" w:rsidP="007F46B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$415.62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A3D64" w14:textId="502C72DA" w:rsidR="007F46B4" w:rsidRPr="005E0BD3" w:rsidRDefault="007F46B4" w:rsidP="007F46B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$16.01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22C20" w14:textId="77777777" w:rsidR="007F46B4" w:rsidRPr="005E0BD3" w:rsidRDefault="007F46B4" w:rsidP="007F46B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7F46B4" w:rsidRPr="005E0BD3" w14:paraId="144A6AF4" w14:textId="77777777" w:rsidTr="006A328B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8B2E7" w14:textId="77777777" w:rsidR="007F46B4" w:rsidRPr="005E0BD3" w:rsidRDefault="007F46B4" w:rsidP="007F46B4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3 or more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432FF" w14:textId="01FB212C" w:rsidR="007F46B4" w:rsidRPr="005E0BD3" w:rsidRDefault="007F46B4" w:rsidP="007F46B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$429.10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0368" w14:textId="62372F44" w:rsidR="007F46B4" w:rsidRPr="005E0BD3" w:rsidRDefault="007F46B4" w:rsidP="007F46B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$446.23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6B0C" w14:textId="4B0303A8" w:rsidR="007F46B4" w:rsidRPr="005E0BD3" w:rsidRDefault="007F46B4" w:rsidP="007F46B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$17.13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78307" w14:textId="77777777" w:rsidR="007F46B4" w:rsidRPr="005E0BD3" w:rsidRDefault="007F46B4" w:rsidP="007F46B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7F46B4" w:rsidRPr="005E0BD3" w14:paraId="42AD895D" w14:textId="77777777" w:rsidTr="006A328B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5CA17" w14:textId="77777777" w:rsidR="007F46B4" w:rsidRPr="005E0BD3" w:rsidRDefault="007F46B4" w:rsidP="007F46B4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Couple, 1 or 2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697B7" w14:textId="77777777" w:rsidR="007F46B4" w:rsidRPr="005E0BD3" w:rsidRDefault="007F46B4" w:rsidP="007F46B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2CA3" w14:textId="0F3130E6" w:rsidR="007F46B4" w:rsidRPr="005E0BD3" w:rsidRDefault="007F46B4" w:rsidP="007F46B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$481.37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824EE" w14:textId="09C0F229" w:rsidR="007F46B4" w:rsidRPr="005E0BD3" w:rsidRDefault="007F46B4" w:rsidP="007F46B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$500.60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B5BF" w14:textId="6511D4DB" w:rsidR="007F46B4" w:rsidRPr="005E0BD3" w:rsidRDefault="007F46B4" w:rsidP="007F46B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$19.23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240D2" w14:textId="77777777" w:rsidR="007F46B4" w:rsidRPr="005E0BD3" w:rsidRDefault="007F46B4" w:rsidP="007F46B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7F46B4" w:rsidRPr="005E0BD3" w14:paraId="2C2A4B66" w14:textId="77777777" w:rsidTr="006A328B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B7CCB" w14:textId="77777777" w:rsidR="007F46B4" w:rsidRPr="005E0BD3" w:rsidRDefault="007F46B4" w:rsidP="007F46B4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Couple, 3 or more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F4094" w14:textId="5EF81099" w:rsidR="007F46B4" w:rsidRPr="005E0BD3" w:rsidRDefault="007F46B4" w:rsidP="007F46B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$510.86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3686" w14:textId="6AF5DF02" w:rsidR="007F46B4" w:rsidRPr="005E0BD3" w:rsidRDefault="007F46B4" w:rsidP="007F46B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$531.21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7477" w14:textId="4783CBA9" w:rsidR="007F46B4" w:rsidRPr="005E0BD3" w:rsidRDefault="007F46B4" w:rsidP="007F46B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$20.35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DE581" w14:textId="77777777" w:rsidR="007F46B4" w:rsidRPr="005E0BD3" w:rsidRDefault="007F46B4" w:rsidP="007F46B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3C244143" w14:textId="77777777" w:rsidTr="006A328B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B511B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Couple, Illness-separated, Temporarily Separated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37CD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8D351" w14:textId="4FEF8BB4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 w:rsidR="000154EB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Sep </w:t>
            </w:r>
            <w:r w:rsidR="00881C21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2022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F9F7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59EA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7F46B4" w:rsidRPr="005E0BD3" w14:paraId="0762CB75" w14:textId="77777777" w:rsidTr="006A328B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E883F3" w14:textId="77777777" w:rsidR="007F46B4" w:rsidRPr="005E0BD3" w:rsidRDefault="007F46B4" w:rsidP="007F46B4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1 or 2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1AEE99" w14:textId="77777777" w:rsidR="007F46B4" w:rsidRPr="005E0BD3" w:rsidRDefault="007F46B4" w:rsidP="007F46B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3DF3" w14:textId="1E371EA7" w:rsidR="007F46B4" w:rsidRPr="005E0BD3" w:rsidRDefault="007F46B4" w:rsidP="007F46B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$399.61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4900" w14:textId="619551A8" w:rsidR="007F46B4" w:rsidRPr="005E0BD3" w:rsidRDefault="007F46B4" w:rsidP="007F46B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$415.62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67E8" w14:textId="6C108873" w:rsidR="007F46B4" w:rsidRPr="005E0BD3" w:rsidRDefault="007F46B4" w:rsidP="007F46B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$16.01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50022" w14:textId="77777777" w:rsidR="007F46B4" w:rsidRPr="005E0BD3" w:rsidRDefault="007F46B4" w:rsidP="007F46B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7F46B4" w:rsidRPr="005E0BD3" w14:paraId="58A2F12E" w14:textId="77777777" w:rsidTr="006A328B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23F655" w14:textId="77777777" w:rsidR="007F46B4" w:rsidRPr="005E0BD3" w:rsidRDefault="007F46B4" w:rsidP="007F46B4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3 or more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AE08E0" w14:textId="77777777" w:rsidR="007F46B4" w:rsidRPr="005E0BD3" w:rsidRDefault="007F46B4" w:rsidP="007F46B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745BB" w14:textId="761C33E5" w:rsidR="007F46B4" w:rsidRPr="005E0BD3" w:rsidRDefault="007F46B4" w:rsidP="007F46B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$429.10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CDEF" w14:textId="1ACD1BA6" w:rsidR="007F46B4" w:rsidRPr="005E0BD3" w:rsidRDefault="007F46B4" w:rsidP="007F46B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$446.23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09BD" w14:textId="282689A2" w:rsidR="007F46B4" w:rsidRPr="005E0BD3" w:rsidRDefault="007F46B4" w:rsidP="007F46B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$17.13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16F2E" w14:textId="77777777" w:rsidR="007F46B4" w:rsidRPr="005E0BD3" w:rsidRDefault="007F46B4" w:rsidP="007F46B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9C03C8" w:rsidRPr="005E0BD3" w14:paraId="29682990" w14:textId="77777777" w:rsidTr="006A328B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E0B57C3" w14:textId="77777777" w:rsidR="009C03C8" w:rsidRPr="005E0BD3" w:rsidRDefault="009C03C8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432BCD1" w14:textId="77777777" w:rsidR="009C03C8" w:rsidRPr="005E0BD3" w:rsidRDefault="009C03C8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263D5" w14:textId="77777777" w:rsidR="009C03C8" w:rsidRPr="005E0BD3" w:rsidRDefault="009C03C8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CCE47" w14:textId="77777777" w:rsidR="009C03C8" w:rsidRPr="005E0BD3" w:rsidRDefault="009C03C8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242DA" w14:textId="77777777" w:rsidR="009C03C8" w:rsidRPr="005E0BD3" w:rsidRDefault="009C03C8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C8B5C7F" w14:textId="77777777" w:rsidR="009C03C8" w:rsidRPr="005E0BD3" w:rsidRDefault="009C03C8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5E0BD3" w:rsidRPr="005E0BD3" w14:paraId="07DAFA99" w14:textId="77777777" w:rsidTr="006A328B">
        <w:trPr>
          <w:trHeight w:val="31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C0F4059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Miscellaneous Amounts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024514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C4FCEF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CC2B07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3F8B8EB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8F0304" w:rsidRPr="005E0BD3" w14:paraId="1B03788B" w14:textId="77777777" w:rsidTr="006A328B">
        <w:trPr>
          <w:trHeight w:val="31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893AD" w14:textId="1A2EA317" w:rsidR="008F0304" w:rsidRPr="005E0BD3" w:rsidRDefault="008F0304" w:rsidP="008F0304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Telephone Allowance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63B8C" w14:textId="0A337184" w:rsidR="008F0304" w:rsidRPr="005E0BD3" w:rsidRDefault="008F0304" w:rsidP="008F030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752AF" w14:textId="7296855B" w:rsidR="008F0304" w:rsidRPr="005E0BD3" w:rsidRDefault="008F0304" w:rsidP="008F030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BE1E9" w14:textId="1386DAF0" w:rsidR="008F0304" w:rsidRPr="005E0BD3" w:rsidRDefault="008F0304" w:rsidP="008F030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6756C" w14:textId="3789EBCD" w:rsidR="008F0304" w:rsidRPr="005E0BD3" w:rsidRDefault="008F0304" w:rsidP="008F030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</w:tr>
      <w:tr w:rsidR="008F0304" w:rsidRPr="008F0304" w14:paraId="58E39832" w14:textId="77777777" w:rsidTr="006A328B">
        <w:trPr>
          <w:trHeight w:val="17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CFA54" w14:textId="4127DD4E" w:rsidR="008F0304" w:rsidRPr="008F0304" w:rsidRDefault="008F0304" w:rsidP="008F0304">
            <w:pPr>
              <w:spacing w:after="0" w:line="240" w:lineRule="auto"/>
              <w:rPr>
                <w:rFonts w:eastAsia="Times New Roman" w:cs="Arial"/>
                <w:bCs/>
                <w:sz w:val="18"/>
                <w:szCs w:val="24"/>
                <w:lang w:eastAsia="en-AU"/>
              </w:rPr>
            </w:pPr>
            <w:r w:rsidRPr="008F0304">
              <w:rPr>
                <w:rFonts w:eastAsia="Times New Roman" w:cs="Arial"/>
                <w:sz w:val="18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C5205" w14:textId="3161DE44" w:rsidR="008F0304" w:rsidRPr="008F0304" w:rsidRDefault="008F0304" w:rsidP="008F0304">
            <w:pPr>
              <w:spacing w:after="0" w:line="240" w:lineRule="auto"/>
              <w:jc w:val="right"/>
              <w:rPr>
                <w:rFonts w:eastAsia="Times New Roman" w:cs="Arial"/>
                <w:b/>
                <w:sz w:val="20"/>
                <w:szCs w:val="20"/>
                <w:lang w:eastAsia="en-AU"/>
              </w:rPr>
            </w:pPr>
            <w:r w:rsidRPr="008F0304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333B3" w14:textId="3536203A" w:rsidR="008F0304" w:rsidRPr="008F0304" w:rsidRDefault="006A328B" w:rsidP="008F0304">
            <w:pPr>
              <w:spacing w:after="0" w:line="240" w:lineRule="auto"/>
              <w:jc w:val="right"/>
              <w:rPr>
                <w:rFonts w:eastAsia="Times New Roman" w:cs="Arial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Sep </w:t>
            </w:r>
            <w:r w:rsidR="00881C21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2022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34879" w14:textId="04D3CC07" w:rsidR="008F0304" w:rsidRPr="008F0304" w:rsidRDefault="008F0304" w:rsidP="008F0304">
            <w:pPr>
              <w:spacing w:after="0" w:line="240" w:lineRule="auto"/>
              <w:jc w:val="right"/>
              <w:rPr>
                <w:rFonts w:eastAsia="Times New Roman" w:cs="Arial"/>
                <w:b/>
                <w:sz w:val="20"/>
                <w:szCs w:val="20"/>
                <w:lang w:eastAsia="en-AU"/>
              </w:rPr>
            </w:pPr>
            <w:r w:rsidRPr="008F0304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0254C" w14:textId="4C46E17D" w:rsidR="008F0304" w:rsidRPr="008F0304" w:rsidRDefault="008F0304" w:rsidP="008F030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F0304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7F46B4" w:rsidRPr="005E0BD3" w14:paraId="4EDA3E03" w14:textId="77777777" w:rsidTr="006A328B">
        <w:trPr>
          <w:trHeight w:val="136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57750" w14:textId="5645540C" w:rsidR="007F46B4" w:rsidRPr="005E0BD3" w:rsidRDefault="007F46B4" w:rsidP="007F46B4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Annual Payment (single or couple combined)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F029E" w14:textId="596BA1DF" w:rsidR="007F46B4" w:rsidRPr="005E0BD3" w:rsidRDefault="007F46B4" w:rsidP="007F46B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$125.60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436FA" w14:textId="26D3D2F1" w:rsidR="007F46B4" w:rsidRPr="005E0BD3" w:rsidRDefault="007F46B4" w:rsidP="007F46B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$133.60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DC48D" w14:textId="4AECA1E4" w:rsidR="007F46B4" w:rsidRPr="005E0BD3" w:rsidRDefault="007F46B4" w:rsidP="007F46B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$8.00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A23BF" w14:textId="7A1865CD" w:rsidR="007F46B4" w:rsidRPr="005E0BD3" w:rsidRDefault="007F46B4" w:rsidP="007F46B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</w:t>
            </w:r>
          </w:p>
        </w:tc>
      </w:tr>
      <w:tr w:rsidR="007F46B4" w:rsidRPr="005E0BD3" w14:paraId="20AE12C5" w14:textId="77777777" w:rsidTr="006A328B">
        <w:trPr>
          <w:trHeight w:val="152"/>
        </w:trPr>
        <w:tc>
          <w:tcPr>
            <w:tcW w:w="530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CFE0640" w14:textId="15066003" w:rsidR="007F46B4" w:rsidRPr="005E0BD3" w:rsidRDefault="007F46B4" w:rsidP="007F46B4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Quarterly Payment (single or couple combined)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8428730" w14:textId="1B7D2EAB" w:rsidR="007F46B4" w:rsidRPr="005E0BD3" w:rsidRDefault="007F46B4" w:rsidP="007F46B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$31.40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B491049" w14:textId="79F48C03" w:rsidR="007F46B4" w:rsidRPr="005E0BD3" w:rsidRDefault="007F46B4" w:rsidP="007F46B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$33.40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D027DCF" w14:textId="2B292780" w:rsidR="007F46B4" w:rsidRPr="005E0BD3" w:rsidRDefault="007F46B4" w:rsidP="007F46B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$2.00</w:t>
            </w:r>
          </w:p>
        </w:tc>
        <w:tc>
          <w:tcPr>
            <w:tcW w:w="92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3A15E5E" w14:textId="52C149BE" w:rsidR="007F46B4" w:rsidRPr="005E0BD3" w:rsidRDefault="007F46B4" w:rsidP="007F46B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proofErr w:type="spellStart"/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pq</w:t>
            </w:r>
            <w:proofErr w:type="spellEnd"/>
          </w:p>
        </w:tc>
      </w:tr>
      <w:tr w:rsidR="008F0304" w:rsidRPr="005E0BD3" w14:paraId="69FA8644" w14:textId="77777777" w:rsidTr="006A328B">
        <w:trPr>
          <w:trHeight w:val="213"/>
        </w:trPr>
        <w:tc>
          <w:tcPr>
            <w:tcW w:w="673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578A988" w14:textId="5CB58906" w:rsidR="008F0304" w:rsidRPr="005E0BD3" w:rsidRDefault="008F0304" w:rsidP="008F03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Single rates shown. Each eligible member of a couple on maximum rate may receive half the single rate per annum.</w:t>
            </w: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10C8F04" w14:textId="3CD698D4" w:rsidR="008F0304" w:rsidRPr="005E0BD3" w:rsidRDefault="008F0304" w:rsidP="008F030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9D7404D" w14:textId="0FB1C028" w:rsidR="008F0304" w:rsidRPr="005E0BD3" w:rsidRDefault="008F0304" w:rsidP="008F030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1CABE7C" w14:textId="77777777" w:rsidR="008F0304" w:rsidRPr="005E0BD3" w:rsidRDefault="008F0304" w:rsidP="008F030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6A328B" w:rsidRPr="005E0BD3" w14:paraId="4FC17903" w14:textId="77777777" w:rsidTr="006A328B">
        <w:trPr>
          <w:trHeight w:val="255"/>
        </w:trPr>
        <w:tc>
          <w:tcPr>
            <w:tcW w:w="5302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E5908" w14:textId="77777777" w:rsidR="006A328B" w:rsidRPr="005E0BD3" w:rsidRDefault="006A328B" w:rsidP="003C0517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Higher Rate Telephone Allowance</w:t>
            </w:r>
          </w:p>
        </w:tc>
        <w:tc>
          <w:tcPr>
            <w:tcW w:w="1436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A40EE" w14:textId="77777777" w:rsidR="006A328B" w:rsidRPr="005E0BD3" w:rsidRDefault="006A328B" w:rsidP="003C051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9A6B5" w14:textId="77777777" w:rsidR="006A328B" w:rsidRPr="005E0BD3" w:rsidRDefault="006A328B" w:rsidP="003C051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D22BA" w14:textId="77777777" w:rsidR="006A328B" w:rsidRPr="005E0BD3" w:rsidRDefault="006A328B" w:rsidP="003C051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25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CA2384" w14:textId="77777777" w:rsidR="006A328B" w:rsidRPr="005E0BD3" w:rsidRDefault="006A328B" w:rsidP="003C051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6A328B" w:rsidRPr="005E0BD3" w14:paraId="071C5027" w14:textId="77777777" w:rsidTr="006A328B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4C3DE2" w14:textId="77777777" w:rsidR="006A328B" w:rsidRPr="005E0BD3" w:rsidRDefault="006A328B" w:rsidP="003C0517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Requires home internet access.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EE01E" w14:textId="77777777" w:rsidR="006A328B" w:rsidRPr="005E0BD3" w:rsidRDefault="006A328B" w:rsidP="003C051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8B0A6" w14:textId="77777777" w:rsidR="006A328B" w:rsidRPr="005E0BD3" w:rsidRDefault="006A328B" w:rsidP="003C0517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D8A4D" w14:textId="3D9EAC5B" w:rsidR="006A328B" w:rsidRPr="005E0BD3" w:rsidRDefault="006A328B" w:rsidP="006A328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Sep </w:t>
            </w:r>
            <w:r w:rsidR="00881C21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2022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F7614" w14:textId="77777777" w:rsidR="006A328B" w:rsidRPr="005E0BD3" w:rsidRDefault="006A328B" w:rsidP="003C0517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1A964" w14:textId="77777777" w:rsidR="006A328B" w:rsidRPr="005E0BD3" w:rsidRDefault="006A328B" w:rsidP="003C051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7F46B4" w:rsidRPr="005E0BD3" w14:paraId="36172D9A" w14:textId="77777777" w:rsidTr="006A328B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B8E28" w14:textId="77777777" w:rsidR="007F46B4" w:rsidRPr="005E0BD3" w:rsidRDefault="007F46B4" w:rsidP="007F46B4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Annual Payment (single or couple combined)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971E4" w14:textId="01E06148" w:rsidR="007F46B4" w:rsidRPr="005E0BD3" w:rsidRDefault="007F46B4" w:rsidP="007F46B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$185.60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1E1B" w14:textId="70D93571" w:rsidR="007F46B4" w:rsidRPr="005E0BD3" w:rsidRDefault="007F46B4" w:rsidP="007F46B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$197.60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C954" w14:textId="688EFA2F" w:rsidR="007F46B4" w:rsidRPr="005E0BD3" w:rsidRDefault="007F46B4" w:rsidP="007F46B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$12.00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654FD" w14:textId="77777777" w:rsidR="007F46B4" w:rsidRPr="005E0BD3" w:rsidRDefault="007F46B4" w:rsidP="007F46B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</w:t>
            </w:r>
          </w:p>
        </w:tc>
      </w:tr>
      <w:tr w:rsidR="007F46B4" w:rsidRPr="005E0BD3" w14:paraId="48217E21" w14:textId="77777777" w:rsidTr="006A328B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D2F8F" w14:textId="77777777" w:rsidR="007F46B4" w:rsidRPr="005E0BD3" w:rsidRDefault="007F46B4" w:rsidP="007F46B4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Quarterly Payment (single or couple combined)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646C8" w14:textId="171AE6E0" w:rsidR="007F46B4" w:rsidRPr="005E0BD3" w:rsidRDefault="007F46B4" w:rsidP="007F46B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$46.40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4B96" w14:textId="72D5A8CE" w:rsidR="007F46B4" w:rsidRPr="005E0BD3" w:rsidRDefault="007F46B4" w:rsidP="007F46B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$49.40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86BE" w14:textId="3996D6C3" w:rsidR="007F46B4" w:rsidRPr="005E0BD3" w:rsidRDefault="007F46B4" w:rsidP="007F46B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$3.00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B40B47" w14:textId="77777777" w:rsidR="007F46B4" w:rsidRPr="005E0BD3" w:rsidRDefault="007F46B4" w:rsidP="007F46B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proofErr w:type="spellStart"/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pq</w:t>
            </w:r>
            <w:proofErr w:type="spellEnd"/>
          </w:p>
        </w:tc>
      </w:tr>
      <w:tr w:rsidR="006A328B" w:rsidRPr="005E0BD3" w14:paraId="3BFC892F" w14:textId="77777777" w:rsidTr="006A328B">
        <w:trPr>
          <w:trHeight w:val="255"/>
        </w:trPr>
        <w:tc>
          <w:tcPr>
            <w:tcW w:w="673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47F0A1F0" w14:textId="77777777" w:rsidR="006A328B" w:rsidRPr="005E0BD3" w:rsidRDefault="006A328B" w:rsidP="003C0517">
            <w:pPr>
              <w:spacing w:after="0" w:line="240" w:lineRule="auto"/>
              <w:ind w:firstLineChars="100" w:firstLine="120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Single rates shown. Each eligible member of a couple on maximum rate may receive half the single rate per annum.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758147E1" w14:textId="77777777" w:rsidR="006A328B" w:rsidRPr="005E0BD3" w:rsidRDefault="006A328B" w:rsidP="003C051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7BAF7ED1" w14:textId="77777777" w:rsidR="006A328B" w:rsidRPr="005E0BD3" w:rsidRDefault="006A328B" w:rsidP="003C051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16A11057" w14:textId="77777777" w:rsidR="006A328B" w:rsidRPr="005E0BD3" w:rsidRDefault="006A328B" w:rsidP="003C051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8F0304" w:rsidRPr="005E0BD3" w14:paraId="21CD0676" w14:textId="77777777" w:rsidTr="006A328B">
        <w:trPr>
          <w:trHeight w:val="255"/>
        </w:trPr>
        <w:tc>
          <w:tcPr>
            <w:tcW w:w="6738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1C81A" w14:textId="77777777" w:rsidR="008F0304" w:rsidRPr="005E0BD3" w:rsidRDefault="008F0304" w:rsidP="008F0304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Utilities Allowance (Paid Quarterly: 20 Mar, 20 June, 20 Sept, 20 Dec)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67872" w14:textId="77777777" w:rsidR="008F0304" w:rsidRPr="005E0BD3" w:rsidRDefault="008F0304" w:rsidP="008F030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76F94" w14:textId="77777777" w:rsidR="008F0304" w:rsidRPr="005E0BD3" w:rsidRDefault="008F0304" w:rsidP="008F030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25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04327" w14:textId="77777777" w:rsidR="008F0304" w:rsidRPr="005E0BD3" w:rsidRDefault="008F0304" w:rsidP="008F030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509F8F87" w14:textId="77777777" w:rsidTr="006A328B">
        <w:trPr>
          <w:trHeight w:val="255"/>
        </w:trPr>
        <w:tc>
          <w:tcPr>
            <w:tcW w:w="9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CB69D" w14:textId="03E3F4A1" w:rsidR="005E0BD3" w:rsidRPr="005E0BD3" w:rsidRDefault="00967FFE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 xml:space="preserve">Payable to </w:t>
            </w:r>
            <w:bookmarkStart w:id="1" w:name="_GoBack"/>
            <w:bookmarkEnd w:id="1"/>
            <w:r w:rsidR="005E0BD3"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Disability Support Pensioners aged under 21 without children.</w:t>
            </w:r>
            <w:r w:rsidR="005E0BD3"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6560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3FC8577C" w14:textId="77777777" w:rsidTr="006A328B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21C5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5F778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3837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77A5E" w14:textId="3E2051B5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 w:rsidR="000154EB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Sep </w:t>
            </w:r>
            <w:r w:rsidR="00881C21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2022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E57F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092B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7F46B4" w:rsidRPr="005E0BD3" w14:paraId="5D9A3799" w14:textId="77777777" w:rsidTr="006A328B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0F8F5" w14:textId="77777777" w:rsidR="007F46B4" w:rsidRPr="005E0BD3" w:rsidRDefault="007F46B4" w:rsidP="007F46B4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Annual Amount (single or couple combined)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785E" w14:textId="0F728CB4" w:rsidR="007F46B4" w:rsidRPr="005E0BD3" w:rsidRDefault="007F46B4" w:rsidP="007F46B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$681.20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56BD1" w14:textId="04D2A2A6" w:rsidR="007F46B4" w:rsidRPr="005E0BD3" w:rsidRDefault="007F46B4" w:rsidP="007F46B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$708.40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F737" w14:textId="349E6354" w:rsidR="007F46B4" w:rsidRPr="005E0BD3" w:rsidRDefault="007F46B4" w:rsidP="007F46B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$27.20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D9ABA1" w14:textId="77777777" w:rsidR="007F46B4" w:rsidRPr="005E0BD3" w:rsidRDefault="007F46B4" w:rsidP="007F46B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</w:t>
            </w:r>
          </w:p>
        </w:tc>
      </w:tr>
      <w:tr w:rsidR="007F46B4" w:rsidRPr="005E0BD3" w14:paraId="570CB93A" w14:textId="77777777" w:rsidTr="006A328B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3C905" w14:textId="77777777" w:rsidR="007F46B4" w:rsidRPr="005E0BD3" w:rsidRDefault="007F46B4" w:rsidP="007F46B4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Quarterly Payment (single or couple combined)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36F87" w14:textId="5659A081" w:rsidR="007F46B4" w:rsidRPr="005E0BD3" w:rsidRDefault="007F46B4" w:rsidP="007F46B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$170.30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560E" w14:textId="17CE772A" w:rsidR="007F46B4" w:rsidRPr="005E0BD3" w:rsidRDefault="007F46B4" w:rsidP="007F46B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$177.10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07F1" w14:textId="2BC7E6D0" w:rsidR="007F46B4" w:rsidRPr="005E0BD3" w:rsidRDefault="007F46B4" w:rsidP="007F46B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$6.80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E16C84" w14:textId="77777777" w:rsidR="007F46B4" w:rsidRPr="005E0BD3" w:rsidRDefault="007F46B4" w:rsidP="007F46B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proofErr w:type="spellStart"/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pq</w:t>
            </w:r>
            <w:proofErr w:type="spellEnd"/>
          </w:p>
        </w:tc>
      </w:tr>
      <w:tr w:rsidR="005E0BD3" w:rsidRPr="005E0BD3" w14:paraId="6357825B" w14:textId="77777777" w:rsidTr="006A328B">
        <w:trPr>
          <w:trHeight w:val="255"/>
        </w:trPr>
        <w:tc>
          <w:tcPr>
            <w:tcW w:w="8174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1E2AC588" w14:textId="77777777" w:rsidR="005E0BD3" w:rsidRPr="005E0BD3" w:rsidRDefault="005E0BD3" w:rsidP="005E0BD3">
            <w:pPr>
              <w:spacing w:after="0" w:line="240" w:lineRule="auto"/>
              <w:ind w:firstLineChars="100" w:firstLine="120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Individuals in receipt of an income support payment that attracts a Pension Supplement do not receive Utilities Allowance.</w:t>
            </w: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69E8B59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1F8C459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5B18491A" w14:textId="77777777" w:rsidTr="006A328B">
        <w:trPr>
          <w:trHeight w:val="255"/>
        </w:trPr>
        <w:tc>
          <w:tcPr>
            <w:tcW w:w="5302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30D399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Health Care Cards (HCC)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255B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E619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27BC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260C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23125D1C" w14:textId="77777777" w:rsidTr="006A328B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93FD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Average weekly income for eight weeks prior to applying: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3DDD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1A7A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91D1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CCA8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33134E66" w14:textId="77777777" w:rsidTr="006A328B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ABA4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873E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4584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AE445" w14:textId="7A5B606C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 w:rsidR="000154EB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Sep </w:t>
            </w:r>
            <w:r w:rsidR="00881C21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2022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4146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00F3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7F46B4" w:rsidRPr="005E0BD3" w14:paraId="34E0D05E" w14:textId="77777777" w:rsidTr="006A328B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36E1C" w14:textId="77777777" w:rsidR="007F46B4" w:rsidRPr="005E0BD3" w:rsidRDefault="007F46B4" w:rsidP="007F46B4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 (no children)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3CD7D" w14:textId="77777777" w:rsidR="007F46B4" w:rsidRPr="005E0BD3" w:rsidRDefault="007F46B4" w:rsidP="007F46B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F96B" w14:textId="174E80D9" w:rsidR="007F46B4" w:rsidRPr="005E0BD3" w:rsidRDefault="007F46B4" w:rsidP="007F46B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$656.00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62E0" w14:textId="76622D8B" w:rsidR="007F46B4" w:rsidRPr="005E0BD3" w:rsidRDefault="007F46B4" w:rsidP="007F46B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$680.00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FF86" w14:textId="7BE7ACFA" w:rsidR="007F46B4" w:rsidRPr="005E0BD3" w:rsidRDefault="007F46B4" w:rsidP="007F46B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$24.00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B6A7A" w14:textId="77777777" w:rsidR="007F46B4" w:rsidRPr="005E0BD3" w:rsidRDefault="007F46B4" w:rsidP="007F46B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pw</w:t>
            </w:r>
          </w:p>
        </w:tc>
      </w:tr>
      <w:tr w:rsidR="007F46B4" w:rsidRPr="005E0BD3" w14:paraId="42AA7E49" w14:textId="77777777" w:rsidTr="006A328B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67E57" w14:textId="77777777" w:rsidR="007F46B4" w:rsidRPr="005E0BD3" w:rsidRDefault="007F46B4" w:rsidP="007F46B4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Couple, combined (no children)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A16E" w14:textId="135D968B" w:rsidR="007F46B4" w:rsidRPr="005E0BD3" w:rsidRDefault="007F46B4" w:rsidP="007F46B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$1,127.00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B9ED" w14:textId="29605393" w:rsidR="007F46B4" w:rsidRPr="005E0BD3" w:rsidRDefault="007F46B4" w:rsidP="007F46B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$1,166.00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7F14" w14:textId="29C852F1" w:rsidR="007F46B4" w:rsidRPr="005E0BD3" w:rsidRDefault="007F46B4" w:rsidP="007F46B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$39.00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F1522" w14:textId="77777777" w:rsidR="007F46B4" w:rsidRPr="005E0BD3" w:rsidRDefault="007F46B4" w:rsidP="007F46B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pw</w:t>
            </w:r>
          </w:p>
        </w:tc>
      </w:tr>
      <w:tr w:rsidR="007F46B4" w:rsidRPr="005E0BD3" w14:paraId="26EACCF0" w14:textId="77777777" w:rsidTr="006A328B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B948F" w14:textId="77777777" w:rsidR="007F46B4" w:rsidRPr="005E0BD3" w:rsidRDefault="007F46B4" w:rsidP="007F46B4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one dependent child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E3DA" w14:textId="1CFB1DB3" w:rsidR="007F46B4" w:rsidRPr="005E0BD3" w:rsidRDefault="007F46B4" w:rsidP="007F46B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$1,127.00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FAFC" w14:textId="1F825312" w:rsidR="007F46B4" w:rsidRPr="005E0BD3" w:rsidRDefault="007F46B4" w:rsidP="007F46B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$1,166.00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78C1" w14:textId="1DEFFB43" w:rsidR="007F46B4" w:rsidRPr="005E0BD3" w:rsidRDefault="007F46B4" w:rsidP="007F46B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$39.00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94A78" w14:textId="77777777" w:rsidR="007F46B4" w:rsidRPr="005E0BD3" w:rsidRDefault="007F46B4" w:rsidP="007F46B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pw</w:t>
            </w:r>
          </w:p>
        </w:tc>
      </w:tr>
      <w:tr w:rsidR="007F46B4" w:rsidRPr="005E0BD3" w14:paraId="7B841439" w14:textId="77777777" w:rsidTr="006A328B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4EA08" w14:textId="77777777" w:rsidR="007F46B4" w:rsidRPr="005E0BD3" w:rsidRDefault="007F46B4" w:rsidP="007F46B4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For each additional dependent child add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FC63" w14:textId="45771CC1" w:rsidR="007F46B4" w:rsidRPr="005E0BD3" w:rsidRDefault="007F46B4" w:rsidP="007F46B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$34.00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46BE" w14:textId="08A50826" w:rsidR="007F46B4" w:rsidRPr="005E0BD3" w:rsidRDefault="007F46B4" w:rsidP="007F46B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$34.00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CCA0" w14:textId="42066E6F" w:rsidR="007F46B4" w:rsidRPr="005E0BD3" w:rsidRDefault="007F46B4" w:rsidP="007F46B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B5FBA7" w14:textId="77777777" w:rsidR="007F46B4" w:rsidRPr="005E0BD3" w:rsidRDefault="007F46B4" w:rsidP="007F46B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pw</w:t>
            </w:r>
          </w:p>
        </w:tc>
      </w:tr>
      <w:tr w:rsidR="005E0BD3" w:rsidRPr="005E0BD3" w14:paraId="10D06223" w14:textId="77777777" w:rsidTr="006A328B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1508D7C1" w14:textId="77777777" w:rsidR="005E0BD3" w:rsidRPr="005E0BD3" w:rsidRDefault="005E0BD3" w:rsidP="005E0BD3">
            <w:pPr>
              <w:spacing w:after="0" w:line="240" w:lineRule="auto"/>
              <w:ind w:firstLineChars="100" w:firstLine="120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0F49C32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1BCFB5C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0A7DAFF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12D48FA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7F984D0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9C03C8" w:rsidRPr="005E0BD3" w14:paraId="53FB466B" w14:textId="77777777" w:rsidTr="006A328B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1829A" w14:textId="77777777" w:rsidR="009C03C8" w:rsidRPr="005E0BD3" w:rsidRDefault="009C03C8" w:rsidP="009C03C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Income limits for Health Care Cards (HCC)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30C1607" w14:textId="77777777" w:rsidR="009C03C8" w:rsidRPr="005E0BD3" w:rsidRDefault="009C03C8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1B5DA58" w14:textId="77777777" w:rsidR="009C03C8" w:rsidRPr="005E0BD3" w:rsidRDefault="009C03C8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886269A" w14:textId="77777777" w:rsidR="009C03C8" w:rsidRPr="005E0BD3" w:rsidRDefault="009C03C8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D83CA78" w14:textId="77777777" w:rsidR="009C03C8" w:rsidRPr="005E0BD3" w:rsidRDefault="009C03C8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</w:p>
        </w:tc>
      </w:tr>
      <w:tr w:rsidR="005E0BD3" w:rsidRPr="005E0BD3" w14:paraId="60ED17C4" w14:textId="77777777" w:rsidTr="006A328B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BD2D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5A49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7AD5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29C55" w14:textId="6F1CA6C8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 w:rsidR="000154EB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Sep </w:t>
            </w:r>
            <w:r w:rsidR="00881C21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2022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430A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B9DA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263A" w:rsidRPr="005E0BD3" w14:paraId="6EE08544" w14:textId="77777777" w:rsidTr="006A328B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5A834" w14:textId="77777777" w:rsidR="005A263A" w:rsidRPr="005E0BD3" w:rsidRDefault="005A263A" w:rsidP="005A263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 (no children)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278E2" w14:textId="77777777" w:rsidR="005A263A" w:rsidRPr="005E0BD3" w:rsidRDefault="005A263A" w:rsidP="005A263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42D1B" w14:textId="004E7615" w:rsidR="005A263A" w:rsidRPr="005E0BD3" w:rsidRDefault="005A263A" w:rsidP="005A263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$820.00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155D" w14:textId="7C0CAEA4" w:rsidR="005A263A" w:rsidRPr="005E0BD3" w:rsidRDefault="005A263A" w:rsidP="005A263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$850.00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75F3C" w14:textId="214CE120" w:rsidR="005A263A" w:rsidRPr="005E0BD3" w:rsidRDefault="005A263A" w:rsidP="005A263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$30.00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D6174" w14:textId="77777777" w:rsidR="005A263A" w:rsidRPr="005E0BD3" w:rsidRDefault="005A263A" w:rsidP="005A26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pw</w:t>
            </w:r>
          </w:p>
        </w:tc>
      </w:tr>
      <w:tr w:rsidR="005A263A" w:rsidRPr="005E0BD3" w14:paraId="4550D025" w14:textId="77777777" w:rsidTr="003C0517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571B9" w14:textId="77777777" w:rsidR="005A263A" w:rsidRPr="005E0BD3" w:rsidRDefault="005A263A" w:rsidP="005A263A">
            <w:pPr>
              <w:spacing w:after="0" w:line="240" w:lineRule="auto"/>
              <w:ind w:firstLineChars="100" w:firstLine="180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Couple, combined (no children)</w:t>
            </w: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88EF6" w14:textId="119AB37D" w:rsidR="005A263A" w:rsidRPr="005E0BD3" w:rsidRDefault="005A263A" w:rsidP="005A263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$1,408.75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15B84" w14:textId="34D63F49" w:rsidR="005A263A" w:rsidRPr="005E0BD3" w:rsidRDefault="005A263A" w:rsidP="005A263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$1,457.50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0C360" w14:textId="23110422" w:rsidR="005A263A" w:rsidRPr="005E0BD3" w:rsidRDefault="005A263A" w:rsidP="005A263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$48.75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40D58" w14:textId="77777777" w:rsidR="005A263A" w:rsidRPr="005E0BD3" w:rsidRDefault="005A263A" w:rsidP="005A26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pw</w:t>
            </w:r>
          </w:p>
        </w:tc>
      </w:tr>
      <w:tr w:rsidR="005A263A" w:rsidRPr="005E0BD3" w14:paraId="2983ADE3" w14:textId="77777777" w:rsidTr="006A328B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DF9DA" w14:textId="77777777" w:rsidR="005A263A" w:rsidRPr="005E0BD3" w:rsidRDefault="005A263A" w:rsidP="005A263A">
            <w:pPr>
              <w:spacing w:after="0" w:line="240" w:lineRule="auto"/>
              <w:ind w:firstLineChars="100" w:firstLine="180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one dependent child</w:t>
            </w: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F4F0" w14:textId="2ADBA541" w:rsidR="005A263A" w:rsidRPr="005E0BD3" w:rsidRDefault="005A263A" w:rsidP="005A263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$1,408.75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F85BC" w14:textId="37199AC7" w:rsidR="005A263A" w:rsidRPr="005E0BD3" w:rsidRDefault="005A263A" w:rsidP="005A263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$1,457.50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A6286" w14:textId="5FA4077C" w:rsidR="005A263A" w:rsidRPr="005E0BD3" w:rsidRDefault="005A263A" w:rsidP="005A263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$48.75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297BB" w14:textId="77777777" w:rsidR="005A263A" w:rsidRPr="005E0BD3" w:rsidRDefault="005A263A" w:rsidP="005A26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pw</w:t>
            </w:r>
          </w:p>
        </w:tc>
      </w:tr>
      <w:tr w:rsidR="005A263A" w:rsidRPr="005E0BD3" w14:paraId="605E0B03" w14:textId="77777777" w:rsidTr="006A328B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B2A5D9" w14:textId="77777777" w:rsidR="005A263A" w:rsidRPr="005E0BD3" w:rsidRDefault="005A263A" w:rsidP="005A263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For each additional dependent child add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13B24" w14:textId="0F0C8FA6" w:rsidR="005A263A" w:rsidRPr="005E0BD3" w:rsidRDefault="005A263A" w:rsidP="005A263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$42.50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AE98" w14:textId="565F924E" w:rsidR="005A263A" w:rsidRPr="005E0BD3" w:rsidRDefault="005A263A" w:rsidP="005A263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$42.50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C0E1" w14:textId="67A3391E" w:rsidR="005A263A" w:rsidRPr="005E0BD3" w:rsidRDefault="005A263A" w:rsidP="005A263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585267" w14:textId="77777777" w:rsidR="005A263A" w:rsidRPr="005E0BD3" w:rsidRDefault="005A263A" w:rsidP="005A26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pw</w:t>
            </w:r>
          </w:p>
        </w:tc>
      </w:tr>
      <w:tr w:rsidR="005E0BD3" w:rsidRPr="005E0BD3" w14:paraId="3BDCD247" w14:textId="77777777" w:rsidTr="006A328B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12D96AE1" w14:textId="77777777" w:rsidR="005E0BD3" w:rsidRPr="005E0BD3" w:rsidRDefault="005E0BD3" w:rsidP="005E0BD3">
            <w:pPr>
              <w:spacing w:after="0" w:line="240" w:lineRule="auto"/>
              <w:ind w:firstLineChars="100" w:firstLine="120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39E5E5B9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43AAB59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07050AF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6783816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3B07F8B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</w:tbl>
    <w:p w14:paraId="45B84FB0" w14:textId="77777777" w:rsidR="00B46E3A" w:rsidRPr="00B91E3E" w:rsidRDefault="00B46E3A" w:rsidP="009C03C8">
      <w:pPr>
        <w:spacing w:after="0" w:line="240" w:lineRule="auto"/>
        <w:ind w:right="-24"/>
      </w:pPr>
    </w:p>
    <w:sectPr w:rsidR="00B46E3A" w:rsidRPr="00B91E3E" w:rsidSect="00B46E3A">
      <w:pgSz w:w="11906" w:h="16838"/>
      <w:pgMar w:top="1135" w:right="1133" w:bottom="1440" w:left="85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00846" w14:textId="77777777" w:rsidR="00FF132D" w:rsidRDefault="00FF132D" w:rsidP="00B04ED8">
      <w:pPr>
        <w:spacing w:after="0" w:line="240" w:lineRule="auto"/>
      </w:pPr>
      <w:r>
        <w:separator/>
      </w:r>
    </w:p>
  </w:endnote>
  <w:endnote w:type="continuationSeparator" w:id="0">
    <w:p w14:paraId="2C226F4A" w14:textId="77777777" w:rsidR="00FF132D" w:rsidRDefault="00FF132D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BA634" w14:textId="77777777" w:rsidR="00FF132D" w:rsidRDefault="00FF132D" w:rsidP="00B04ED8">
      <w:pPr>
        <w:spacing w:after="0" w:line="240" w:lineRule="auto"/>
      </w:pPr>
      <w:r>
        <w:separator/>
      </w:r>
    </w:p>
  </w:footnote>
  <w:footnote w:type="continuationSeparator" w:id="0">
    <w:p w14:paraId="665C05F2" w14:textId="77777777" w:rsidR="00FF132D" w:rsidRDefault="00FF132D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23972" w14:textId="5499242B" w:rsidR="00FF132D" w:rsidRDefault="00FF132D" w:rsidP="00B46E3A">
    <w:pPr>
      <w:pStyle w:val="Header"/>
      <w:jc w:val="right"/>
      <w:rPr>
        <w:b/>
      </w:rPr>
    </w:pPr>
    <w:r>
      <w:rPr>
        <w:b/>
        <w:color w:val="FF0000"/>
        <w:sz w:val="28"/>
      </w:rPr>
      <w:tab/>
    </w:r>
    <w:r>
      <w:rPr>
        <w:b/>
        <w:color w:val="FF0000"/>
        <w:sz w:val="28"/>
      </w:rPr>
      <w:tab/>
    </w:r>
    <w:r>
      <w:rPr>
        <w:b/>
        <w:color w:val="FF0000"/>
        <w:sz w:val="28"/>
      </w:rPr>
      <w:tab/>
    </w:r>
  </w:p>
  <w:p w14:paraId="4C5282D6" w14:textId="77777777" w:rsidR="00FF132D" w:rsidRDefault="00FF13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E05AC" w14:textId="21911D80" w:rsidR="00FF132D" w:rsidRDefault="00FF132D" w:rsidP="00B46E3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3A"/>
    <w:rsid w:val="00005633"/>
    <w:rsid w:val="000154EB"/>
    <w:rsid w:val="00082375"/>
    <w:rsid w:val="000B5B41"/>
    <w:rsid w:val="000D07C2"/>
    <w:rsid w:val="000D3FD7"/>
    <w:rsid w:val="000D651A"/>
    <w:rsid w:val="000E2A46"/>
    <w:rsid w:val="001373FD"/>
    <w:rsid w:val="0014477A"/>
    <w:rsid w:val="001C068D"/>
    <w:rsid w:val="001E630D"/>
    <w:rsid w:val="001F5C8E"/>
    <w:rsid w:val="00201614"/>
    <w:rsid w:val="00210B29"/>
    <w:rsid w:val="00230EFA"/>
    <w:rsid w:val="00271273"/>
    <w:rsid w:val="00271EE0"/>
    <w:rsid w:val="00280F2A"/>
    <w:rsid w:val="00284DC9"/>
    <w:rsid w:val="00292285"/>
    <w:rsid w:val="002A2D40"/>
    <w:rsid w:val="002C4DD3"/>
    <w:rsid w:val="00303DB0"/>
    <w:rsid w:val="00311325"/>
    <w:rsid w:val="00347321"/>
    <w:rsid w:val="00380327"/>
    <w:rsid w:val="003903E9"/>
    <w:rsid w:val="003A5C94"/>
    <w:rsid w:val="003B2BB8"/>
    <w:rsid w:val="003B6940"/>
    <w:rsid w:val="003C0517"/>
    <w:rsid w:val="003D34FF"/>
    <w:rsid w:val="003E24C5"/>
    <w:rsid w:val="003F0001"/>
    <w:rsid w:val="003F2BC2"/>
    <w:rsid w:val="0044343E"/>
    <w:rsid w:val="00452D4A"/>
    <w:rsid w:val="004533A6"/>
    <w:rsid w:val="004876A8"/>
    <w:rsid w:val="004A70BD"/>
    <w:rsid w:val="004B54CA"/>
    <w:rsid w:val="004C5B77"/>
    <w:rsid w:val="004E2532"/>
    <w:rsid w:val="004E5CBF"/>
    <w:rsid w:val="004F55E4"/>
    <w:rsid w:val="004F7CC3"/>
    <w:rsid w:val="00544912"/>
    <w:rsid w:val="005634D9"/>
    <w:rsid w:val="005A263A"/>
    <w:rsid w:val="005C3AA9"/>
    <w:rsid w:val="005E0BD3"/>
    <w:rsid w:val="00621FC5"/>
    <w:rsid w:val="00636B4E"/>
    <w:rsid w:val="00637B02"/>
    <w:rsid w:val="00683A84"/>
    <w:rsid w:val="006A328B"/>
    <w:rsid w:val="006A4CE7"/>
    <w:rsid w:val="006A6166"/>
    <w:rsid w:val="006E3BA4"/>
    <w:rsid w:val="006E4B97"/>
    <w:rsid w:val="006F7E1E"/>
    <w:rsid w:val="00703BEE"/>
    <w:rsid w:val="00713F33"/>
    <w:rsid w:val="0073745E"/>
    <w:rsid w:val="00756385"/>
    <w:rsid w:val="00785261"/>
    <w:rsid w:val="007B0256"/>
    <w:rsid w:val="007B50ED"/>
    <w:rsid w:val="007D3E28"/>
    <w:rsid w:val="007E021E"/>
    <w:rsid w:val="007F46B4"/>
    <w:rsid w:val="0083177B"/>
    <w:rsid w:val="00846241"/>
    <w:rsid w:val="008751F0"/>
    <w:rsid w:val="00881C21"/>
    <w:rsid w:val="008E2669"/>
    <w:rsid w:val="008F0304"/>
    <w:rsid w:val="009225F0"/>
    <w:rsid w:val="0093462C"/>
    <w:rsid w:val="009426DB"/>
    <w:rsid w:val="00953795"/>
    <w:rsid w:val="00962E3C"/>
    <w:rsid w:val="009674D8"/>
    <w:rsid w:val="00967FFE"/>
    <w:rsid w:val="00974189"/>
    <w:rsid w:val="009C03C8"/>
    <w:rsid w:val="009E346D"/>
    <w:rsid w:val="009F255A"/>
    <w:rsid w:val="009F4C1F"/>
    <w:rsid w:val="00A27E36"/>
    <w:rsid w:val="00A62D3B"/>
    <w:rsid w:val="00A817C3"/>
    <w:rsid w:val="00AA26A5"/>
    <w:rsid w:val="00AA65EE"/>
    <w:rsid w:val="00AF77D0"/>
    <w:rsid w:val="00B04ED8"/>
    <w:rsid w:val="00B27FA1"/>
    <w:rsid w:val="00B4476C"/>
    <w:rsid w:val="00B45916"/>
    <w:rsid w:val="00B46E3A"/>
    <w:rsid w:val="00B55330"/>
    <w:rsid w:val="00B6454A"/>
    <w:rsid w:val="00B91E3E"/>
    <w:rsid w:val="00BA2DB9"/>
    <w:rsid w:val="00BA66B5"/>
    <w:rsid w:val="00BB407D"/>
    <w:rsid w:val="00BC0B64"/>
    <w:rsid w:val="00BD7666"/>
    <w:rsid w:val="00BE7148"/>
    <w:rsid w:val="00C81396"/>
    <w:rsid w:val="00C84DD7"/>
    <w:rsid w:val="00CB4F56"/>
    <w:rsid w:val="00CB5863"/>
    <w:rsid w:val="00CC0561"/>
    <w:rsid w:val="00CD38BD"/>
    <w:rsid w:val="00CF650F"/>
    <w:rsid w:val="00D17BA1"/>
    <w:rsid w:val="00D31976"/>
    <w:rsid w:val="00D409BD"/>
    <w:rsid w:val="00D415FD"/>
    <w:rsid w:val="00D46AB9"/>
    <w:rsid w:val="00DA243A"/>
    <w:rsid w:val="00DD70BF"/>
    <w:rsid w:val="00E01876"/>
    <w:rsid w:val="00E104FB"/>
    <w:rsid w:val="00E2462A"/>
    <w:rsid w:val="00E273E4"/>
    <w:rsid w:val="00E92A9A"/>
    <w:rsid w:val="00E97BCC"/>
    <w:rsid w:val="00EC769F"/>
    <w:rsid w:val="00EE757F"/>
    <w:rsid w:val="00F16EAF"/>
    <w:rsid w:val="00F27014"/>
    <w:rsid w:val="00F30AFE"/>
    <w:rsid w:val="00F42B08"/>
    <w:rsid w:val="00F82D4A"/>
    <w:rsid w:val="00F944AF"/>
    <w:rsid w:val="00FB69D7"/>
    <w:rsid w:val="00FE538A"/>
    <w:rsid w:val="00FF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E7641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2322A43311ECC043A7306CC871DDE6B1" ma:contentTypeVersion="" ma:contentTypeDescription="PDMS Document Site Content Type" ma:contentTypeScope="" ma:versionID="e92d814f01f09a1bfe26dcfd3be19043">
  <xsd:schema xmlns:xsd="http://www.w3.org/2001/XMLSchema" xmlns:xs="http://www.w3.org/2001/XMLSchema" xmlns:p="http://schemas.microsoft.com/office/2006/metadata/properties" xmlns:ns2="44910BC4-921A-4551-A7FC-43890B95978F" targetNamespace="http://schemas.microsoft.com/office/2006/metadata/properties" ma:root="true" ma:fieldsID="d548e6660e39b962162dc97a7505c84e" ns2:_="">
    <xsd:import namespace="44910BC4-921A-4551-A7FC-43890B95978F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10BC4-921A-4551-A7FC-43890B95978F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44910BC4-921A-4551-A7FC-43890B95978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23160-56AA-4AD0-B3CA-8D44F268C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10BC4-921A-4551-A7FC-43890B959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FEB954-1D4C-44CF-A6C0-4EF19A18D2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23CD0A-5189-46C1-84A4-359087A96C1B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4910BC4-921A-4551-A7FC-43890B95978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DD7027A-52B9-452B-9572-F319F8BD8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2350</Words>
  <Characters>14190</Characters>
  <Application>Microsoft Office Word</Application>
  <DocSecurity>0</DocSecurity>
  <Lines>1956</Lines>
  <Paragraphs>1198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2022-08-30T23:52:00Z</dcterms:created>
  <dcterms:modified xsi:type="dcterms:W3CDTF">2022-08-30T23:52:00Z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0x010100266966F133664895A6EE3632470D45F5002322A43311ECC043A7306CC871DDE6B1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Caveats_Count">
    <vt:lpwstr>0</vt:lpwstr>
  </property>
  <property fmtid="{D5CDD505-2E9C-101B-9397-08002B2CF9AE}" pid="5" name="PM_DisplayValueSecClassificationWithQualifier">
    <vt:lpwstr>OFFICIAL</vt:lpwstr>
  </property>
  <property fmtid="{D5CDD505-2E9C-101B-9397-08002B2CF9AE}" pid="6" name="PM_Qualifier">
    <vt:lpwstr/>
  </property>
  <property fmtid="{D5CDD505-2E9C-101B-9397-08002B2CF9AE}" pid="7" name="PM_SecurityClassification">
    <vt:lpwstr>OFFICIAL</vt:lpwstr>
  </property>
  <property fmtid="{D5CDD505-2E9C-101B-9397-08002B2CF9AE}" pid="8" name="PM_InsertionValue">
    <vt:lpwstr>OFFICIAL</vt:lpwstr>
  </property>
  <property fmtid="{D5CDD505-2E9C-101B-9397-08002B2CF9AE}" pid="9" name="PM_Originating_FileId">
    <vt:lpwstr>8207A60752A64C16A2D162A3188F53F2</vt:lpwstr>
  </property>
  <property fmtid="{D5CDD505-2E9C-101B-9397-08002B2CF9AE}" pid="10" name="PM_ProtectiveMarkingValue_Footer">
    <vt:lpwstr>OFFICIAL</vt:lpwstr>
  </property>
  <property fmtid="{D5CDD505-2E9C-101B-9397-08002B2CF9AE}" pid="11" name="PM_Originator_Hash_SHA1">
    <vt:lpwstr>0AB334F16F2C21646336505A3C7F1B6CAEA53A1F</vt:lpwstr>
  </property>
  <property fmtid="{D5CDD505-2E9C-101B-9397-08002B2CF9AE}" pid="12" name="PM_OriginationTimeStamp">
    <vt:lpwstr>2022-08-30T23:52:30Z</vt:lpwstr>
  </property>
  <property fmtid="{D5CDD505-2E9C-101B-9397-08002B2CF9AE}" pid="13" name="PM_ProtectiveMarkingValue_Header">
    <vt:lpwstr>OFFICIAL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2018.4</vt:lpwstr>
  </property>
  <property fmtid="{D5CDD505-2E9C-101B-9397-08002B2CF9AE}" pid="17" name="PM_Note">
    <vt:lpwstr/>
  </property>
  <property fmtid="{D5CDD505-2E9C-101B-9397-08002B2CF9AE}" pid="18" name="PM_Markers">
    <vt:lpwstr/>
  </property>
  <property fmtid="{D5CDD505-2E9C-101B-9397-08002B2CF9AE}" pid="19" name="PM_Hash_Version">
    <vt:lpwstr>2018.0</vt:lpwstr>
  </property>
  <property fmtid="{D5CDD505-2E9C-101B-9397-08002B2CF9AE}" pid="20" name="PM_Hash_Salt_Prev">
    <vt:lpwstr>F2C2C2468010EC791C164077F3FDA1A5</vt:lpwstr>
  </property>
  <property fmtid="{D5CDD505-2E9C-101B-9397-08002B2CF9AE}" pid="21" name="PM_Hash_Salt">
    <vt:lpwstr>91D26947C87F71E211FE56C73ECA4809</vt:lpwstr>
  </property>
  <property fmtid="{D5CDD505-2E9C-101B-9397-08002B2CF9AE}" pid="22" name="PM_Hash_SHA1">
    <vt:lpwstr>A8487B4DECB97C380E90AFB7BBD9B70655A22B3F</vt:lpwstr>
  </property>
  <property fmtid="{D5CDD505-2E9C-101B-9397-08002B2CF9AE}" pid="23" name="PM_SecurityClassification_Prev">
    <vt:lpwstr>OFFICIAL</vt:lpwstr>
  </property>
  <property fmtid="{D5CDD505-2E9C-101B-9397-08002B2CF9AE}" pid="24" name="PM_Qualifier_Prev">
    <vt:lpwstr/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3F4D8C0ECE877ADBD807FE4F30F38CDAF044E8C42BA58AE78FAF5999F302E19B</vt:lpwstr>
  </property>
  <property fmtid="{D5CDD505-2E9C-101B-9397-08002B2CF9AE}" pid="27" name="PM_OriginatorDomainName_SHA256">
    <vt:lpwstr>E83A2A66C4061446A7E3732E8D44762184B6B377D962B96C83DC624302585857</vt:lpwstr>
  </property>
</Properties>
</file>