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0B61BE82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34E76D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bookmarkStart w:id="0" w:name="RANGE!B1:G347"/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bookmarkEnd w:id="0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9F06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C68EE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648E1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AB79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B49C3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636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Rates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0B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D1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F8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2276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63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4A219E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F33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890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FC72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7EA33" w14:textId="79826787" w:rsidR="005E0BD3" w:rsidRPr="005E0BD3" w:rsidRDefault="005E0BD3" w:rsidP="000154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 w:rsidR="000E2A46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087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DAE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154EB" w:rsidRPr="005E0BD3" w14:paraId="7B1A0BF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84174" w14:textId="77777777" w:rsidR="000154EB" w:rsidRPr="005E0BD3" w:rsidRDefault="000154EB" w:rsidP="000154EB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E21F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9714" w14:textId="16C1AA4D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$868.30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AF9C" w14:textId="341F5B58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$882.20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C93D" w14:textId="4181CBA5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C13A2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154EB" w:rsidRPr="005E0BD3" w14:paraId="20B53BB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9BB9A" w14:textId="77777777" w:rsidR="000154EB" w:rsidRPr="005E0BD3" w:rsidRDefault="000154EB" w:rsidP="000154EB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D7B0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657C" w14:textId="395FBDE6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$70.30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2B46" w14:textId="46D3453F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058E" w14:textId="428FF2A6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EC5B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154EB" w:rsidRPr="005E0BD3" w14:paraId="62B07D5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1DC4F" w14:textId="77777777" w:rsidR="000154EB" w:rsidRPr="005E0BD3" w:rsidRDefault="000154EB" w:rsidP="000154EB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BF4F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EFCC" w14:textId="3FF27BC2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447E" w14:textId="4F9A3C90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862" w14:textId="25B92C25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2FC94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154EB" w:rsidRPr="005E0BD3" w14:paraId="7B497FF5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5B964" w14:textId="77777777" w:rsidR="000154EB" w:rsidRPr="005E0BD3" w:rsidRDefault="000154EB" w:rsidP="000154EB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6070B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2968" w14:textId="3295B833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$952.70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50A6" w14:textId="3841B9D4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$967.50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D04A" w14:textId="506ADDF2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37483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AA26A5" w:rsidRPr="005E0BD3" w14:paraId="6F42058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C6F3" w14:textId="77777777" w:rsidR="00AA26A5" w:rsidRPr="005E0BD3" w:rsidRDefault="00AA26A5" w:rsidP="00AA26A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33650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77353" w14:textId="50F24C14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0364E" w14:textId="44A3B09D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318B" w14:textId="1079AF34" w:rsidR="00AA26A5" w:rsidRPr="005E0BD3" w:rsidRDefault="00AA26A5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67DB" w14:textId="77777777" w:rsidR="00AA26A5" w:rsidRPr="005E0BD3" w:rsidRDefault="00AA26A5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154EB" w:rsidRPr="005E0BD3" w14:paraId="262B2EE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55D3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85FA3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BDD6" w14:textId="23D74999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$654.50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C1D7" w14:textId="56C59660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$665.00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1BC3" w14:textId="69E9EF3F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EECB1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154EB" w:rsidRPr="005E0BD3" w14:paraId="678C37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2027E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81AE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4E3" w14:textId="50DBD0B1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668B" w14:textId="71BBEA76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A050" w14:textId="20CF590C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3F148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154EB" w:rsidRPr="005E0BD3" w14:paraId="1333A0F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1ED73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F06E7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B99D" w14:textId="48362AB0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92E1" w14:textId="58565EAD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937" w14:textId="7BB443A6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D0E1F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154EB" w:rsidRPr="005E0BD3" w14:paraId="62DB2863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03AF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42B03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2F526" w14:textId="4E8F084E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$718.10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6B3A" w14:textId="48817ACD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$729.30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614B" w14:textId="7BE94784" w:rsidR="000154EB" w:rsidRPr="005E0BD3" w:rsidRDefault="000154EB" w:rsidP="000154E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$11.20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25031" w14:textId="77777777" w:rsidR="000154EB" w:rsidRPr="005E0BD3" w:rsidRDefault="000154EB" w:rsidP="000154E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3C74D43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4DD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Also illness-separated, respite care or partner in gaol.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61BC57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2740F7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9825E3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66165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12D80B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FE01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37BE7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35EC3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589FE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69EE2C7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E8D7CE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ED28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E6E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CB4F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8012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1650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80DB31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EA9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Resident in Australia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9BF7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408C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C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320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451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7FA9AC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D168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45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221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4AC30" w14:textId="1279DC9A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93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0B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4918BBD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1690B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771D0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EF7B" w14:textId="5D96EDD0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$782.20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475B" w14:textId="53666C22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$793.20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49B2" w14:textId="343F7ACB" w:rsidR="000D651A" w:rsidRPr="005E0BD3" w:rsidRDefault="000D651A" w:rsidP="0044343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44343E"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7111F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3FEE2B6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AD7F5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BBC54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B2B0" w14:textId="42D4B31A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F16A" w14:textId="15E5BD52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36E" w14:textId="7DAE21D0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89738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66C863E2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7279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B48F3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6693" w14:textId="798F5420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$796.30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D625" w14:textId="62224F5D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$807.30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FA85" w14:textId="6615F7AA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$11</w:t>
            </w:r>
            <w:r w:rsidR="000D651A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3992E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67996C9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BDB4" w14:textId="77777777" w:rsidR="000E2A46" w:rsidRPr="005E0BD3" w:rsidRDefault="000E2A46" w:rsidP="000E2A46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66BBE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0518F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A667" w14:textId="35C4D0D2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93E2" w14:textId="42F902F6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3677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D651A" w:rsidRPr="005E0BD3" w14:paraId="04136E8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8A6C5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27DFB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250" w14:textId="6C4FD4E2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$631.80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BE" w14:textId="2FA4C3D8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$640.60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8E47" w14:textId="0F86C2A8" w:rsidR="000D651A" w:rsidRPr="005E0BD3" w:rsidRDefault="000D651A" w:rsidP="0044343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44343E">
              <w:rPr>
                <w:rFonts w:cs="Arial"/>
                <w:sz w:val="20"/>
                <w:szCs w:val="20"/>
              </w:rPr>
              <w:t>8.8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3008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5713ADF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55A1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EA9C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5CE0" w14:textId="16A937A2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0765" w14:textId="462F3744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77A5" w14:textId="5DA6974C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D980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59F2B108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7603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A2648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8626" w14:textId="39826201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$642.40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65285" w14:textId="58D27139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$651.20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895C0" w14:textId="3D914872" w:rsidR="000D651A" w:rsidRPr="005E0BD3" w:rsidRDefault="000D651A" w:rsidP="0044343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44343E">
              <w:rPr>
                <w:rFonts w:cs="Arial"/>
                <w:sz w:val="20"/>
                <w:szCs w:val="20"/>
              </w:rPr>
              <w:t>8.8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5D3FF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5B0385E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E601D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Not resident in Australia or absent for period &gt; 6 weeks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A1B10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D2F8C" w14:textId="6150738C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5D592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EEFF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563C740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C907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E58A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9AA5C" w14:textId="1A1144A1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$717.40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9735A" w14:textId="3736EF76" w:rsidR="000D651A" w:rsidRPr="005E0BD3" w:rsidRDefault="000D651A" w:rsidP="0044343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</w:t>
            </w:r>
            <w:r w:rsidR="0044343E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F4B3" w14:textId="03A05926" w:rsidR="000D651A" w:rsidRPr="005E0BD3" w:rsidRDefault="000D651A" w:rsidP="0044343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44343E">
              <w:rPr>
                <w:rFonts w:cs="Arial"/>
                <w:sz w:val="20"/>
                <w:szCs w:val="20"/>
              </w:rPr>
              <w:t>10.0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48ED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6E99C97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18C4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0A71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078D3" w14:textId="610027E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$599.60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2671" w14:textId="30EC5479" w:rsidR="000D651A" w:rsidRPr="005E0BD3" w:rsidRDefault="000D651A" w:rsidP="0044343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44343E">
              <w:rPr>
                <w:rFonts w:cs="Arial"/>
                <w:sz w:val="20"/>
                <w:szCs w:val="20"/>
              </w:rPr>
              <w:t>608</w:t>
            </w:r>
            <w:r>
              <w:rPr>
                <w:rFonts w:cs="Arial"/>
                <w:sz w:val="20"/>
                <w:szCs w:val="20"/>
              </w:rPr>
              <w:t>.0</w:t>
            </w:r>
            <w:r w:rsidR="004434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BD8E" w14:textId="53C02EDC" w:rsidR="000D651A" w:rsidRPr="005E0BD3" w:rsidRDefault="000D651A" w:rsidP="0044343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44343E">
              <w:rPr>
                <w:rFonts w:cs="Arial"/>
                <w:sz w:val="20"/>
                <w:szCs w:val="20"/>
              </w:rPr>
              <w:t>8.4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FB7C5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7F1E87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F6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44E553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C28F1C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9D1543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E9876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A04397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0CDDC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A018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Basic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936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CE3F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BC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903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8D9301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CB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1E3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B29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BD53" w14:textId="3EEC53AA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EAE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F59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230D6EA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794A9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0636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855" w14:textId="6376898D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F250" w14:textId="21C9D29A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$24.7</w:t>
            </w:r>
            <w:r w:rsidR="000D651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D450" w14:textId="41D4B319" w:rsidR="000D651A" w:rsidRPr="005E0BD3" w:rsidRDefault="000D651A" w:rsidP="0044343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</w:t>
            </w:r>
            <w:r w:rsidR="0044343E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4AE3E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65E3141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B877D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996F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$24.20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F4B0" w14:textId="2625DAAF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$24.7</w:t>
            </w:r>
            <w:r w:rsidR="000D651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FB13" w14:textId="595E4308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$0.3</w:t>
            </w:r>
            <w:r w:rsidR="000D651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EDA8C" w14:textId="75A862F3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D651A" w:rsidRPr="005E0BD3" w14:paraId="4516E05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5B8D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000D9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964" w14:textId="1581324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62E3" w14:textId="7135B7ED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$20.4</w:t>
            </w:r>
            <w:r w:rsidR="000D651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64FA" w14:textId="1AFB551B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$0.3</w:t>
            </w:r>
            <w:r w:rsidR="000D651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7B60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1F06BA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B0D0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793DB2C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E4C2F5A" w14:textId="7A913459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BC18003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58D7B8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0588583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2D588CC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4972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Minimum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8423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17DE" w14:textId="1897430A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281E1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7398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74CE53F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59C1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0214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17F40" w14:textId="030EC576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B86C0" w14:textId="32A7EDE2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D5F0C" w14:textId="7777777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42D66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35A5A6F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7B6CC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6D07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2DE" w14:textId="3ED09EA1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$37.80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99E0" w14:textId="08113FF1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44343E" w:rsidRPr="0044343E">
              <w:rPr>
                <w:rFonts w:cs="Arial"/>
                <w:sz w:val="20"/>
                <w:szCs w:val="20"/>
              </w:rPr>
              <w:t>38.30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D727" w14:textId="431BCC0C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$0.5</w:t>
            </w:r>
            <w:r w:rsidR="000D651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FD685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56ACA8C9" w14:textId="77777777" w:rsidTr="000E2A46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85A2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643" w14:textId="230373EA" w:rsidR="000D651A" w:rsidRPr="005E0BD3" w:rsidRDefault="00E01876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$37.8</w:t>
            </w:r>
            <w:r w:rsidR="000D651A" w:rsidRPr="005E0BD3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BD16" w14:textId="0AA5B9CF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44343E" w:rsidRPr="0044343E">
              <w:rPr>
                <w:rFonts w:cs="Arial"/>
                <w:sz w:val="20"/>
                <w:szCs w:val="20"/>
              </w:rPr>
              <w:t>38.30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92C" w14:textId="2AF766FD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$0.5</w:t>
            </w:r>
            <w:r w:rsidR="000D651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E5D86D" w14:textId="3EBD3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D651A" w:rsidRPr="005E0BD3" w14:paraId="2CDFA23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40308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525D8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A46F" w14:textId="7EA29DA0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$28.50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5C6" w14:textId="362DFEF3" w:rsidR="000D651A" w:rsidRPr="005E0BD3" w:rsidRDefault="000D651A" w:rsidP="0044343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$28.</w:t>
            </w:r>
            <w:r w:rsidR="0044343E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EC02" w14:textId="08D10CF7" w:rsidR="000D651A" w:rsidRPr="005E0BD3" w:rsidRDefault="000D651A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44343E">
              <w:rPr>
                <w:rFonts w:cs="Arial"/>
                <w:sz w:val="20"/>
                <w:szCs w:val="20"/>
              </w:rPr>
              <w:t>0.4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E4F6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E2A46" w:rsidRPr="005E0BD3" w14:paraId="1F88532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A5EBA3A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1AF6EC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87F89E3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FD98E40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832FD58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72E1FD7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78623A7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A9CB0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FB83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6F77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AD56A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A224A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E2A46" w:rsidRPr="005E0BD3" w14:paraId="3D95EA5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9A8F1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0AEE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71D28" w14:textId="5C62DD4D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6796C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D01AB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766CACA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EB8B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513B5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C2EC" w14:textId="0CF3FA42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$2,085.40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C1A" w14:textId="72572931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$2,115.00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4F84" w14:textId="18E89288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$29.60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4E46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706B17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902C6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C3A13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C410" w14:textId="53E9A540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$3,192.40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9FDB" w14:textId="6C3E4843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$3,237.20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931C" w14:textId="1425A798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$44.80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F916F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30CF9FC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800D6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50E" w14:textId="10D7E4BF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$4,130.80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D8D5" w14:textId="3A6D4AC8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$4,190.00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8AF" w14:textId="53C15122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$59.20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BC274" w14:textId="1579CED1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E2A46" w:rsidRPr="005E0BD3" w14:paraId="7360A70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5623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4E50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257D" w14:textId="5BDE88A4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D65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D865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86612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</w:tr>
      <w:tr w:rsidR="000D651A" w:rsidRPr="005E0BD3" w14:paraId="2FC0315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170D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247A2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2D9A3" w14:textId="1CDF0448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$1,965.40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F625" w14:textId="108564FA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$1,993.80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69831" w14:textId="217E6ED5" w:rsidR="000D651A" w:rsidRPr="005E0BD3" w:rsidRDefault="00D409BD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409BD">
              <w:rPr>
                <w:rFonts w:cs="Arial"/>
                <w:sz w:val="20"/>
                <w:szCs w:val="20"/>
              </w:rPr>
              <w:t>$28.40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99D31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57D6A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0748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6132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A7BC" w14:textId="3839E715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$3,018.40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6B8B4" w14:textId="786C1565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$3,061.60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B054" w14:textId="215A3980" w:rsidR="000D651A" w:rsidRPr="005E0BD3" w:rsidRDefault="00D409BD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409BD">
              <w:rPr>
                <w:rFonts w:cs="Arial"/>
                <w:sz w:val="20"/>
                <w:szCs w:val="20"/>
              </w:rPr>
              <w:t>$43.20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3F50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7CB846C7" w14:textId="77777777" w:rsidTr="0031132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4F98A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60BF5" w14:textId="2B7F12E5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$3,890.80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9444" w14:textId="7A72C1C2" w:rsidR="000D651A" w:rsidRPr="005E0BD3" w:rsidRDefault="0044343E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4343E">
              <w:rPr>
                <w:rFonts w:cs="Arial"/>
                <w:sz w:val="20"/>
                <w:szCs w:val="20"/>
              </w:rPr>
              <w:t>$3,947.60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05BB82" w14:textId="65D3485D" w:rsidR="000D651A" w:rsidRPr="005E0BD3" w:rsidRDefault="00D409BD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409BD">
              <w:rPr>
                <w:rFonts w:cs="Arial"/>
                <w:sz w:val="20"/>
                <w:szCs w:val="20"/>
              </w:rPr>
              <w:t>$56.80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F75D05" w14:textId="001DCE70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pf</w:t>
            </w:r>
          </w:p>
        </w:tc>
      </w:tr>
      <w:tr w:rsidR="000E2A46" w:rsidRPr="005E0BD3" w14:paraId="35875B9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48048D0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8762B9B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8739D32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662505E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4B211BF" w14:textId="77777777" w:rsidR="000E2A46" w:rsidRPr="005E0BD3" w:rsidRDefault="000E2A46" w:rsidP="000E2A4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E5F9FEE" w14:textId="77777777" w:rsidR="000E2A46" w:rsidRPr="005E0BD3" w:rsidRDefault="000E2A46" w:rsidP="000E2A4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12BC7E70" w14:textId="77777777" w:rsidR="005E0BD3" w:rsidRDefault="005E0BD3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5E0BD3" w:rsidSect="00B46E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1133" w:bottom="851" w:left="851" w:header="426" w:footer="708" w:gutter="0"/>
          <w:cols w:space="708"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54686A31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4B58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88F0A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84F17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31127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9D3E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85E75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ECC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Pension 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821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684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FF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E35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768132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85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ABAD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FA087" w14:textId="558AE81F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38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F644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0ACFDAB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37A96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2A7E8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9D5" w14:textId="54195A30" w:rsidR="000D651A" w:rsidRPr="005E0BD3" w:rsidRDefault="00D31976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$2,170.75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9652" w14:textId="50FA06D2" w:rsidR="000D651A" w:rsidRPr="005E0BD3" w:rsidRDefault="00D31976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$2,198.25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785" w14:textId="5AD5DCC2" w:rsidR="000D651A" w:rsidRPr="005E0BD3" w:rsidRDefault="00D31976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$27.50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BF7D8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5946C84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719CA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CC4" w14:textId="08CB2F71" w:rsidR="000D651A" w:rsidRPr="005E0BD3" w:rsidRDefault="00D31976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eastAsia="Times New Roman" w:cs="Arial"/>
                <w:sz w:val="20"/>
                <w:szCs w:val="20"/>
                <w:lang w:eastAsia="en-AU"/>
              </w:rPr>
              <w:t>$2,195.35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1A4" w14:textId="1F07BAB8" w:rsidR="000D651A" w:rsidRPr="005E0BD3" w:rsidRDefault="00D31976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$2,222.85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CA2A" w14:textId="50750E7E" w:rsidR="000D651A" w:rsidRPr="005E0BD3" w:rsidRDefault="00D31976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$27.50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A7FD4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3DC7390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F51D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E036C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0E52" w14:textId="4265407E" w:rsidR="000D651A" w:rsidRPr="005E0BD3" w:rsidRDefault="00D31976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$3,532.00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939" w14:textId="6FC50473" w:rsidR="000D651A" w:rsidRPr="005E0BD3" w:rsidRDefault="00D31976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$3,576.00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BAB5" w14:textId="30386B7C" w:rsidR="000D651A" w:rsidRPr="005E0BD3" w:rsidRDefault="000D651A" w:rsidP="00D3197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D31976">
              <w:rPr>
                <w:rFonts w:cs="Arial"/>
                <w:sz w:val="20"/>
                <w:szCs w:val="20"/>
              </w:rPr>
              <w:t>44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D8AEA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11325" w:rsidRPr="005E0BD3" w14:paraId="79A9B77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A647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39D" w14:textId="13EDD034" w:rsidR="00311325" w:rsidRPr="005E0BD3" w:rsidRDefault="00D31976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$4,301.50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455C" w14:textId="7F101F15" w:rsidR="00311325" w:rsidRPr="005E0BD3" w:rsidRDefault="00D31976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$4,356.50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C6C4" w14:textId="682B9CA0" w:rsidR="00311325" w:rsidRPr="005E0BD3" w:rsidRDefault="00D31976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</w:t>
            </w:r>
            <w:r w:rsidR="00311325">
              <w:rPr>
                <w:rFonts w:cs="Arial"/>
                <w:sz w:val="20"/>
                <w:szCs w:val="20"/>
              </w:rPr>
              <w:t>5.00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F4011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42B8A3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7AF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B3A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78DE" w14:textId="6DB9B2D3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DC2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360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D651A" w:rsidRPr="005E0BD3" w14:paraId="393E87F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8517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BB6E5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4CA1" w14:textId="3B4E88EA" w:rsidR="000D651A" w:rsidRPr="005E0BD3" w:rsidRDefault="00D31976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$1,973.50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35F" w14:textId="57E8854C" w:rsidR="000D651A" w:rsidRPr="005E0BD3" w:rsidRDefault="000D651A" w:rsidP="00D3197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$1,9</w:t>
            </w:r>
            <w:r w:rsidR="00D31976">
              <w:rPr>
                <w:rFonts w:cs="Arial"/>
                <w:sz w:val="20"/>
                <w:szCs w:val="20"/>
              </w:rPr>
              <w:t>98</w:t>
            </w:r>
            <w:r>
              <w:rPr>
                <w:rFonts w:cs="Arial"/>
                <w:sz w:val="20"/>
                <w:szCs w:val="20"/>
              </w:rPr>
              <w:t>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A6E8" w14:textId="2AF1628C" w:rsidR="000D651A" w:rsidRPr="005E0BD3" w:rsidRDefault="000D651A" w:rsidP="00D3197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D31976">
              <w:rPr>
                <w:rFonts w:cs="Arial"/>
                <w:sz w:val="20"/>
                <w:szCs w:val="20"/>
              </w:rPr>
              <w:t>25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7F27E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6BF8876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FCEC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172" w14:textId="1025350E" w:rsidR="000D651A" w:rsidRPr="005E0BD3" w:rsidRDefault="00D31976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eastAsia="Times New Roman" w:cs="Arial"/>
                <w:sz w:val="20"/>
                <w:szCs w:val="20"/>
                <w:lang w:eastAsia="en-AU"/>
              </w:rPr>
              <w:t>$1,998.10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F5F" w14:textId="5C2FCA86" w:rsidR="000D651A" w:rsidRPr="005E0BD3" w:rsidRDefault="00D31976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31976">
              <w:rPr>
                <w:rFonts w:cs="Arial"/>
                <w:sz w:val="20"/>
                <w:szCs w:val="20"/>
              </w:rPr>
              <w:t>$2,023.10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88C1" w14:textId="26C034B8" w:rsidR="000D651A" w:rsidRPr="005E0BD3" w:rsidRDefault="00D31976" w:rsidP="000D651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</w:t>
            </w:r>
            <w:r w:rsidR="000D651A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11467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0D651A" w:rsidRPr="005E0BD3" w14:paraId="3D2471D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B8BD" w14:textId="77777777" w:rsidR="000D651A" w:rsidRPr="005E0BD3" w:rsidRDefault="000D651A" w:rsidP="000D651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EC39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1E13" w14:textId="5324D358" w:rsidR="000D651A" w:rsidRPr="005E0BD3" w:rsidRDefault="000D651A" w:rsidP="00D3197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$3,31</w:t>
            </w:r>
            <w:r w:rsidR="00D31976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90CD" w14:textId="056B7BE1" w:rsidR="000D651A" w:rsidRPr="005E0BD3" w:rsidRDefault="000D651A" w:rsidP="00D3197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$3,3</w:t>
            </w:r>
            <w:r w:rsidR="00D31976">
              <w:rPr>
                <w:rFonts w:cs="Arial"/>
                <w:sz w:val="20"/>
                <w:szCs w:val="20"/>
              </w:rPr>
              <w:t>60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068" w14:textId="28F5BC75" w:rsidR="000D651A" w:rsidRPr="005E0BD3" w:rsidRDefault="000D651A" w:rsidP="00D3197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D31976">
              <w:rPr>
                <w:rFonts w:cs="Arial"/>
                <w:sz w:val="20"/>
                <w:szCs w:val="20"/>
              </w:rPr>
              <w:t>42</w:t>
            </w:r>
            <w:r>
              <w:rPr>
                <w:rFonts w:cs="Arial"/>
                <w:sz w:val="20"/>
                <w:szCs w:val="20"/>
              </w:rPr>
              <w:t>.</w:t>
            </w:r>
            <w:r w:rsidR="00D31976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E7A5" w14:textId="77777777" w:rsidR="000D651A" w:rsidRPr="005E0BD3" w:rsidRDefault="000D651A" w:rsidP="000D65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11325" w:rsidRPr="005E0BD3" w14:paraId="5C480F0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46B4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0D2" w14:textId="377F31AA" w:rsidR="00311325" w:rsidRPr="005E0BD3" w:rsidRDefault="000D651A" w:rsidP="00D3197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$3,90</w:t>
            </w:r>
            <w:r w:rsidR="00D31976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C26E" w14:textId="09ACC269" w:rsidR="00311325" w:rsidRPr="005E0BD3" w:rsidRDefault="00311325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D31976">
              <w:rPr>
                <w:rFonts w:cs="Arial"/>
                <w:sz w:val="20"/>
                <w:szCs w:val="20"/>
              </w:rPr>
              <w:t>3,957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BD25" w14:textId="4A6E6995" w:rsidR="00311325" w:rsidRPr="005E0BD3" w:rsidRDefault="00D31976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$50</w:t>
            </w:r>
            <w:r w:rsidR="00311325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FD59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5E0BD3" w:rsidRPr="005E0BD3" w14:paraId="6901BCA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376701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1B7F52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945CE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5FFFCC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892615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2AE04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6729DB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EC6E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Pension Disqualifying Assets Limits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18F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20D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CEA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1750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3E1E12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A84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6FB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9BEDF" w14:textId="59C2A529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C3DB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955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11325" w:rsidRPr="005E0BD3" w14:paraId="7FB3CCE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2E60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7E72C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C12" w14:textId="45B7942A" w:rsidR="00311325" w:rsidRPr="005E0BD3" w:rsidRDefault="00EE757F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$588,250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8665" w14:textId="7783040E" w:rsidR="00311325" w:rsidRPr="005E0BD3" w:rsidRDefault="00EE757F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$593,000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B1F2" w14:textId="6691B560" w:rsidR="00311325" w:rsidRPr="005E0BD3" w:rsidRDefault="004F55E4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</w:t>
            </w:r>
            <w:r w:rsidR="00311325">
              <w:rPr>
                <w:rFonts w:cs="Arial"/>
                <w:sz w:val="20"/>
                <w:szCs w:val="20"/>
              </w:rPr>
              <w:t>,750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8847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11325" w:rsidRPr="005E0BD3" w14:paraId="0B65420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B434" w14:textId="77777777" w:rsidR="00311325" w:rsidRPr="005E0BD3" w:rsidRDefault="00311325" w:rsidP="00311325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F327" w14:textId="497890C0" w:rsidR="00311325" w:rsidRPr="005E0BD3" w:rsidRDefault="00EE757F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$804,750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E4D9" w14:textId="565AA16B" w:rsidR="00311325" w:rsidRPr="005E0BD3" w:rsidRDefault="00EE757F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$809,500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562F" w14:textId="4D722718" w:rsidR="00311325" w:rsidRPr="005E0BD3" w:rsidRDefault="004F55E4" w:rsidP="0031132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</w:t>
            </w:r>
            <w:r w:rsidR="00311325">
              <w:rPr>
                <w:rFonts w:cs="Arial"/>
                <w:sz w:val="20"/>
                <w:szCs w:val="20"/>
              </w:rPr>
              <w:t>,750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444EF" w14:textId="77777777" w:rsidR="00311325" w:rsidRPr="005E0BD3" w:rsidRDefault="00311325" w:rsidP="0031132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22FEABD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62D5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01F" w14:textId="5B9E79F3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$884,000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776" w14:textId="56FA4D3D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$891,500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E87" w14:textId="05C6497D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9A20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3C9FAD0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5EBA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691" w14:textId="0BB2605C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$1,100,500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6013" w14:textId="2B0DB747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$1,108,000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C37" w14:textId="06453D54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2A8B9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4613117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DCDFE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6B0F" w14:textId="7EC95DFA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$884,000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D380" w14:textId="389B671E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$891,500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A00F" w14:textId="3F1A68EA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208AA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377674B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2B6EF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1E9" w14:textId="1F05E9E0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$1,100,500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A7D9" w14:textId="1F73809C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$1,108,000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0195" w14:textId="3B1FBD24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C6B20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10D4076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8F60F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8C45" w14:textId="4575EB10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$1,040,500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FF59" w14:textId="4C5A3BC9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$1,050,000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A95D" w14:textId="0498671D" w:rsidR="009E346D" w:rsidRPr="005E0BD3" w:rsidRDefault="009E346D" w:rsidP="0073745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73745E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18D3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58FCCFE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EA51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F9B8" w14:textId="6D0D9C57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$1,257,000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EEF2" w14:textId="45323A90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E757F">
              <w:rPr>
                <w:rFonts w:cs="Arial"/>
                <w:sz w:val="20"/>
                <w:szCs w:val="20"/>
              </w:rPr>
              <w:t>$1,266,500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915B" w14:textId="046C5375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</w:t>
            </w:r>
            <w:r w:rsidR="009E346D">
              <w:rPr>
                <w:rFonts w:cs="Arial"/>
                <w:sz w:val="20"/>
                <w:szCs w:val="20"/>
              </w:rPr>
              <w:t>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628ED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F2BC2" w:rsidRPr="005E0BD3" w14:paraId="36801F7A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0DFE1" w14:textId="77777777" w:rsidR="003F2BC2" w:rsidRPr="005E0BD3" w:rsidRDefault="003F2BC2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A7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1DC0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10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A796" w14:textId="77777777" w:rsidR="003F2BC2" w:rsidRPr="005E0BD3" w:rsidRDefault="003F2BC2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944AF" w:rsidRPr="005E0BD3" w14:paraId="7041D1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5A11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3AB6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0765" w14:textId="60CD22B0" w:rsidR="00F944AF" w:rsidRPr="005E0BD3" w:rsidRDefault="0073745E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$568,250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9F22" w14:textId="72A17216" w:rsidR="00F944AF" w:rsidRPr="005E0BD3" w:rsidRDefault="0073745E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$573,000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EB558" w14:textId="43ED7589" w:rsidR="00F944AF" w:rsidRPr="005E0BD3" w:rsidRDefault="00F944AF" w:rsidP="00EE757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EE757F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,750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AA37" w14:textId="77777777" w:rsidR="00F944AF" w:rsidRPr="005E0BD3" w:rsidRDefault="00F944AF" w:rsidP="00F944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F944AF" w:rsidRPr="005E0BD3" w14:paraId="7A41045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ADF7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197" w14:textId="77777777" w:rsidR="00F944AF" w:rsidRPr="005E0BD3" w:rsidRDefault="00F944AF" w:rsidP="00F944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9F4EC" w14:textId="10B7CDF7" w:rsidR="00F944AF" w:rsidRPr="005E0BD3" w:rsidRDefault="0073745E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$784,750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5DE1E" w14:textId="0FAEF58F" w:rsidR="00F944AF" w:rsidRPr="005E0BD3" w:rsidRDefault="0073745E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$789,500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23AD" w14:textId="10DDB479" w:rsidR="00F944AF" w:rsidRPr="005E0BD3" w:rsidRDefault="00EE757F" w:rsidP="00F944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</w:t>
            </w:r>
            <w:r w:rsidR="00F944AF">
              <w:rPr>
                <w:rFonts w:cs="Arial"/>
                <w:sz w:val="20"/>
                <w:szCs w:val="20"/>
              </w:rPr>
              <w:t>,750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8A92" w14:textId="77777777" w:rsidR="00F944AF" w:rsidRPr="005E0BD3" w:rsidRDefault="00F944AF" w:rsidP="00F944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9E346D" w:rsidRPr="005E0BD3" w14:paraId="53A958C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5168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CD2BA" w14:textId="7E1DFE9B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$855,000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2282" w14:textId="1FBAFA9D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$862,000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8F25" w14:textId="382DAEE3" w:rsidR="009E346D" w:rsidRPr="005E0BD3" w:rsidRDefault="00EE757F" w:rsidP="00EE757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</w:t>
            </w:r>
            <w:r w:rsidR="009E346D">
              <w:rPr>
                <w:rFonts w:cs="Arial"/>
                <w:sz w:val="20"/>
                <w:szCs w:val="20"/>
              </w:rPr>
              <w:t>,</w:t>
            </w:r>
            <w:r w:rsidR="0073745E">
              <w:rPr>
                <w:rFonts w:cs="Arial"/>
                <w:sz w:val="20"/>
                <w:szCs w:val="20"/>
              </w:rPr>
              <w:t>0</w:t>
            </w:r>
            <w:r w:rsidR="009E346D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67F2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9E346D" w:rsidRPr="005E0BD3" w14:paraId="3AE5B01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788E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AF62" w14:textId="0CD780A4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$1,071,500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E2D99" w14:textId="528DE04D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$1,078,500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82F1C" w14:textId="0EA282BF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$7,</w:t>
            </w:r>
            <w:r w:rsidR="0073745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07A2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9E346D" w:rsidRPr="005E0BD3" w14:paraId="2483A56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20F58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36F66" w14:textId="1DB0FEAE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$855,000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5A04" w14:textId="61888586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$862,000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53FA" w14:textId="1C097B8F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$7,</w:t>
            </w:r>
            <w:r w:rsidR="0073745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F7F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9E346D" w:rsidRPr="005E0BD3" w14:paraId="0E5A167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902B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3AD39" w14:textId="7240DACC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$1,071,500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910E4" w14:textId="4A06B7A3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$1,078,500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C29D" w14:textId="7341A334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$7,</w:t>
            </w:r>
            <w:r w:rsidR="0073745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4F5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9E346D" w:rsidRPr="005E0BD3" w14:paraId="5D2876C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D7A13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0FB60" w14:textId="618605E2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$1,000,500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86EDD" w14:textId="499B80B1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$1,010,000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D7B8" w14:textId="6211E0E6" w:rsidR="009E346D" w:rsidRPr="005E0BD3" w:rsidRDefault="009E346D" w:rsidP="00EE757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EE757F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9F6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9E346D" w:rsidRPr="005E0BD3" w14:paraId="3B3FC47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158A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45541" w14:textId="65836356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$1,217,000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7DD9" w14:textId="44A465BB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$1,226,500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3C280" w14:textId="0CC7F1CE" w:rsidR="009E346D" w:rsidRPr="005E0BD3" w:rsidRDefault="00EE757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</w:t>
            </w:r>
            <w:r w:rsidR="009E346D">
              <w:rPr>
                <w:rFonts w:cs="Arial"/>
                <w:sz w:val="20"/>
                <w:szCs w:val="20"/>
              </w:rPr>
              <w:t>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8C14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5E0BD3" w:rsidRPr="005E0BD3" w14:paraId="5B1AD70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860E3F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1679A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14616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28E17D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D9406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2D6878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CC3EC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36B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Rate Pension Disqualifying Assets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A5C1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C1A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45E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309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E0EB14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2690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35B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82FEF" w14:textId="41C06287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39F8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686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BB407D" w:rsidRPr="005E0BD3" w14:paraId="1635C99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CE69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F5A27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300" w14:textId="63ACD635" w:rsidR="00BB407D" w:rsidRPr="005E0BD3" w:rsidRDefault="0073745E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$536,000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EFC1" w14:textId="7C4A8D69" w:rsidR="00BB407D" w:rsidRPr="005E0BD3" w:rsidRDefault="0073745E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$539,750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744" w14:textId="0C8FFCCC" w:rsidR="00BB407D" w:rsidRPr="005E0BD3" w:rsidRDefault="0073745E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$3,750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5A19D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B407D" w:rsidRPr="005E0BD3" w14:paraId="15C4494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2AF19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0961" w14:textId="50DA618B" w:rsidR="00BB407D" w:rsidRPr="005E0BD3" w:rsidRDefault="0073745E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$752,500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A07" w14:textId="6F225B50" w:rsidR="00BB407D" w:rsidRPr="005E0BD3" w:rsidRDefault="0073745E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$756,250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9594" w14:textId="7E5304C0" w:rsidR="00BB407D" w:rsidRPr="005E0BD3" w:rsidRDefault="0073745E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$3,750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09BD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31330AE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B729F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B16" w14:textId="76EA86DD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$833,500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637" w14:textId="29B53E62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$839,500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30B" w14:textId="45112AFA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$6,000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AFC0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5E6AD72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2113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662" w14:textId="5289C635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$1,050,000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515" w14:textId="623A45D2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$1,056,000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7B68" w14:textId="75BD7F7E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$6,000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42A62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69A00A8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BEB8C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C8B" w14:textId="4ECEC884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$833,500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C71" w14:textId="36F50B14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$839,500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1A83" w14:textId="2E09B405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$6,000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01986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0106FEC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20AD5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6306" w14:textId="6020F4C9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$1,050,000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A842" w14:textId="46DE61C0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$1,056,000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C5F7" w14:textId="327888E3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$6,000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7456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29C3DEA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80117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9411" w14:textId="2068EA9A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$936,000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4CD" w14:textId="3A4CF601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$943,500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81C" w14:textId="02CDCAA7" w:rsidR="009E346D" w:rsidRPr="005E0BD3" w:rsidRDefault="009E346D" w:rsidP="0073745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73745E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CE0F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7FD4E42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19844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3C40" w14:textId="3185CA0A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$1,152,500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2B09" w14:textId="622AF640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$1,160,000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AC32" w14:textId="45D1DF5E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</w:t>
            </w:r>
            <w:r w:rsidR="009E346D">
              <w:rPr>
                <w:rFonts w:cs="Arial"/>
                <w:sz w:val="20"/>
                <w:szCs w:val="20"/>
              </w:rPr>
              <w:t>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CF49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284C011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2AF8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Non-Resident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56B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68A03" w14:textId="7AE24C6D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 w:rsidR="000154EB"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9529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2E30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BB407D" w:rsidRPr="005E0BD3" w14:paraId="4EDB4D1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E99B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B9F86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A4B4" w14:textId="29BF5DB3" w:rsidR="00BB407D" w:rsidRPr="005E0BD3" w:rsidRDefault="0073745E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$509,750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831A" w14:textId="71B6F009" w:rsidR="00BB407D" w:rsidRPr="005E0BD3" w:rsidRDefault="0073745E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$513,000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6413" w14:textId="0D0CB0C8" w:rsidR="00BB407D" w:rsidRPr="005E0BD3" w:rsidRDefault="00BB407D" w:rsidP="00C8139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81396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,250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E865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B407D" w:rsidRPr="005E0BD3" w14:paraId="193CCDC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9869" w14:textId="77777777" w:rsidR="00BB407D" w:rsidRPr="005E0BD3" w:rsidRDefault="00BB407D" w:rsidP="00BB407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CB11" w14:textId="7A8FACCF" w:rsidR="00BB407D" w:rsidRPr="005E0BD3" w:rsidRDefault="0073745E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$726,250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F343" w14:textId="2847DD82" w:rsidR="00BB407D" w:rsidRPr="005E0BD3" w:rsidRDefault="0073745E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$729,500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1FF" w14:textId="698A6C13" w:rsidR="00BB407D" w:rsidRPr="005E0BD3" w:rsidRDefault="00C81396" w:rsidP="00BB407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</w:t>
            </w:r>
            <w:r w:rsidR="00BB407D">
              <w:rPr>
                <w:rFonts w:cs="Arial"/>
                <w:sz w:val="20"/>
                <w:szCs w:val="20"/>
              </w:rPr>
              <w:t>,250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8E9C4" w14:textId="77777777" w:rsidR="00BB407D" w:rsidRPr="005E0BD3" w:rsidRDefault="00BB407D" w:rsidP="00BB407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50942F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59BB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403C" w14:textId="5B5FD7B1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$805,000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2DD1" w14:textId="1C94FE12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$810,500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73AE" w14:textId="40894996" w:rsidR="009E346D" w:rsidRPr="005E0BD3" w:rsidRDefault="00C81396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</w:t>
            </w:r>
            <w:r w:rsidR="009E346D">
              <w:rPr>
                <w:rFonts w:cs="Arial"/>
                <w:sz w:val="20"/>
                <w:szCs w:val="20"/>
              </w:rPr>
              <w:t>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C25C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3FCFF9C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68532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BE96" w14:textId="47567AB5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$1,021,500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37CB" w14:textId="55D866D2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$1,027,000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1C2B" w14:textId="2FFD95BD" w:rsidR="009E346D" w:rsidRPr="005E0BD3" w:rsidRDefault="00C81396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</w:t>
            </w:r>
            <w:r w:rsidR="009E346D">
              <w:rPr>
                <w:rFonts w:cs="Arial"/>
                <w:sz w:val="20"/>
                <w:szCs w:val="20"/>
              </w:rPr>
              <w:t>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68B04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1510B12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E6BFD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85D4" w14:textId="05200ED4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$805,000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E358" w14:textId="0F9A7662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$810,500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6BD3" w14:textId="5B23AD62" w:rsidR="009E346D" w:rsidRPr="005E0BD3" w:rsidRDefault="00C81396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</w:t>
            </w:r>
            <w:r w:rsidR="009E346D">
              <w:rPr>
                <w:rFonts w:cs="Arial"/>
                <w:sz w:val="20"/>
                <w:szCs w:val="20"/>
              </w:rPr>
              <w:t>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7B16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5B78978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7E9C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0528" w14:textId="1B194B12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$1,021,500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AB3F" w14:textId="5B5EB300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$1,027,000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FF3" w14:textId="78729AA3" w:rsidR="009E346D" w:rsidRPr="005E0BD3" w:rsidRDefault="00C81396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</w:t>
            </w:r>
            <w:r w:rsidR="009E346D">
              <w:rPr>
                <w:rFonts w:cs="Arial"/>
                <w:sz w:val="20"/>
                <w:szCs w:val="20"/>
              </w:rPr>
              <w:t>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02BB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56FD47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9D67B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0E9D" w14:textId="406436FD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$883,500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8662" w14:textId="1EE92FB0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$890,000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4647" w14:textId="3CC0AB1A" w:rsidR="009E346D" w:rsidRPr="005E0BD3" w:rsidRDefault="00C81396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</w:t>
            </w:r>
            <w:r w:rsidR="009E346D">
              <w:rPr>
                <w:rFonts w:cs="Arial"/>
                <w:sz w:val="20"/>
                <w:szCs w:val="20"/>
              </w:rPr>
              <w:t>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7E230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6F16636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0AD8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EC37" w14:textId="6CD1C365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$1,100,000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DB76" w14:textId="01F4DA10" w:rsidR="009E346D" w:rsidRPr="005E0BD3" w:rsidRDefault="0073745E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745E">
              <w:rPr>
                <w:rFonts w:cs="Arial"/>
                <w:sz w:val="20"/>
                <w:szCs w:val="20"/>
              </w:rPr>
              <w:t>$1,106,500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23C5" w14:textId="2CE7F49E" w:rsidR="009E346D" w:rsidRPr="005E0BD3" w:rsidRDefault="00C81396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</w:t>
            </w:r>
            <w:r w:rsidR="009E346D">
              <w:rPr>
                <w:rFonts w:cs="Arial"/>
                <w:sz w:val="20"/>
                <w:szCs w:val="20"/>
              </w:rPr>
              <w:t>,500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179C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4BDD3B9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8EF8AC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8ABEE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6FAC7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DBFABA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D2A0B1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0F7C21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01436D18" w14:textId="77777777" w:rsidR="005E0BD3" w:rsidRDefault="005E0BD3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5E0BD3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5E0BD3" w:rsidRPr="005E0BD3" w14:paraId="0EB1CF9A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BCDA6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Pensions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13937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CE6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EEE4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C6337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77FEC9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5F93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Bonus Scheme*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D4F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49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7C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9BEF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FA1CCA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31A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0A7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255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AB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2A1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7443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ABAC5D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5CD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901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FD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CF3D8" w14:textId="36F47132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36A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4FF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E346D" w:rsidRPr="005E0BD3" w14:paraId="01645BB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C6C3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9F1C5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DE9F" w14:textId="042F2A2B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$2,181.80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B40" w14:textId="08814533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$2,216.50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6A6" w14:textId="25E2E685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$34.70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D7452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610D313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F1A81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881FB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B96" w14:textId="39451EFD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$8,727.00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C49" w14:textId="37C9058B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$8,865.90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E1B5" w14:textId="67AA6E06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$138.90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9B9E4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7EB2A95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5568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A557D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D07" w14:textId="6416F204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$19,635.80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FAE" w14:textId="1EAB17F7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$19,948.20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43C2" w14:textId="71002F02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$312.40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D3262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689AD6F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B92F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066F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994D" w14:textId="08103A7E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$34,908.10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1C08" w14:textId="1833C646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$35,463.40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1873" w14:textId="3A798F03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$555.30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6E0CD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355F813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587F1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CE397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1D27" w14:textId="3B067661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$54,544.00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066" w14:textId="73F1C46C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$55,411.60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8416" w14:textId="7EBF2551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$867.60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2392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43F66D1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DDB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9DF1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768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E450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B322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ED6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EE8446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43F8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724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434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79A1E" w14:textId="016D6222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021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30D7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E346D" w:rsidRPr="005E0BD3" w14:paraId="3D52CAF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09D8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788FE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7D31" w14:textId="637CB8E0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$1,648.70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CA00" w14:textId="38A011F5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$1,675.10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597" w14:textId="341B9A69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$26.40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566A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1BCD464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4BBD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066DC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A731" w14:textId="5CBCEB6B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$6,594.90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CF28" w14:textId="604A79A5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$6,700.50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888" w14:textId="1CFB7E78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$105.60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86952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7DCAE0F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EFE2C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9DAD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B875" w14:textId="618F008A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$14,838.50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CB4" w14:textId="04D21CEE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$15,076.10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53F4" w14:textId="7A4D7C13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$237.60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AB2E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24E4C6C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675F1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7A08D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20C2" w14:textId="20154613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$26,379.60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CA8" w14:textId="787E03B7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$26,801.90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C21" w14:textId="5E621985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$422.30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1252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E346D" w:rsidRPr="005E0BD3" w14:paraId="16FAE826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B9FB4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B88D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ABF3" w14:textId="611008B2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$41,218.10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61FF" w14:textId="0C5B074F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$41,877.90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2982" w14:textId="2800113C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$659.80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5112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5E0BD3" w:rsidRPr="005E0BD3" w14:paraId="1BB76F11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ADA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*No new entrants post-20 September 2009.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AD42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AD3D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E6F0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5F3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3573A58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72C9EF0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5DA4D22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2CDD311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D26F21D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5A23328D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69C7D2D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03C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Component for Pension Bonus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AEF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6E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1ED8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33E3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D7A5C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BD9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A55D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C64E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1AE1" w14:textId="15C6E716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C1A9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48EE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E346D" w:rsidRPr="005E0BD3" w14:paraId="3ED3EE1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1EFAC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46CF4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B3D2" w14:textId="2122B392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$634.40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3756" w14:textId="765BB15F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$642.20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B2FD" w14:textId="1E51172C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$7.80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6F19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p</w:t>
            </w: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a </w:t>
            </w:r>
          </w:p>
        </w:tc>
      </w:tr>
      <w:tr w:rsidR="009E346D" w:rsidRPr="005E0BD3" w14:paraId="112A96C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1EAA7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0400" w14:textId="7D3C4583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$634.40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D18" w14:textId="5B588482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$642.20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413" w14:textId="5DAD3C95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$7.80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42C7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9E346D" w:rsidRPr="005E0BD3" w14:paraId="6D09426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098A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C448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CD22" w14:textId="2CF4F2A1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$522.60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560F" w14:textId="2A5DBFB1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$530.40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CF2" w14:textId="3B83DB2A" w:rsidR="009E346D" w:rsidRPr="005E0BD3" w:rsidRDefault="008E2669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E2669">
              <w:rPr>
                <w:rFonts w:cs="Arial"/>
                <w:sz w:val="20"/>
                <w:szCs w:val="20"/>
              </w:rPr>
              <w:t>$7.80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3E2E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pa </w:t>
            </w:r>
          </w:p>
        </w:tc>
      </w:tr>
      <w:tr w:rsidR="005E0BD3" w:rsidRPr="005E0BD3" w14:paraId="394066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7444A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1F079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17E8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DA8050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1D4B38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7F83CC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5E0BD3" w:rsidRPr="005E0BD3" w14:paraId="3E597848" w14:textId="77777777" w:rsidTr="005E0BD3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95E151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F1E00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2C53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8359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FE2E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ADD4F2F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8367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Allowance Rates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Widow Allowance, Partner Allowance, Special Benefit)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C0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163AD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370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581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3D6E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7D8EC" w14:textId="3893A23F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9A56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7D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E346D" w:rsidRPr="005E0BD3" w14:paraId="4E331C0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CA5A4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3450" w14:textId="6505D8BF" w:rsidR="009E346D" w:rsidRPr="005E0BD3" w:rsidRDefault="009E346D" w:rsidP="00CF650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F650F">
              <w:rPr>
                <w:rFonts w:cs="Arial"/>
                <w:sz w:val="20"/>
                <w:szCs w:val="20"/>
              </w:rPr>
              <w:t>62</w:t>
            </w:r>
            <w:r>
              <w:rPr>
                <w:rFonts w:cs="Arial"/>
                <w:sz w:val="20"/>
                <w:szCs w:val="20"/>
              </w:rPr>
              <w:t>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939" w14:textId="40092C74" w:rsidR="009E346D" w:rsidRPr="005E0BD3" w:rsidRDefault="00CF650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F650F">
              <w:rPr>
                <w:rFonts w:cs="Arial"/>
                <w:sz w:val="20"/>
                <w:szCs w:val="20"/>
              </w:rPr>
              <w:t>$629.50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755" w14:textId="66872EBD" w:rsidR="009E346D" w:rsidRPr="005E0BD3" w:rsidRDefault="009E346D" w:rsidP="00CF650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F650F">
              <w:rPr>
                <w:rFonts w:cs="Arial"/>
                <w:sz w:val="20"/>
                <w:szCs w:val="20"/>
              </w:rPr>
              <w:t>8.7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2B0BD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E346D" w:rsidRPr="005E0BD3" w14:paraId="41FC4FD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7ECF3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F208" w14:textId="10A125E3" w:rsidR="009E346D" w:rsidRPr="005E0BD3" w:rsidRDefault="00CF650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$66</w:t>
            </w:r>
            <w:r w:rsidR="009E346D">
              <w:rPr>
                <w:rFonts w:cs="Arial"/>
                <w:sz w:val="20"/>
                <w:szCs w:val="20"/>
              </w:rPr>
              <w:t>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8E2" w14:textId="0ADB05D0" w:rsidR="009E346D" w:rsidRPr="005E0BD3" w:rsidRDefault="00CF650F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F650F">
              <w:rPr>
                <w:rFonts w:cs="Arial"/>
                <w:sz w:val="20"/>
                <w:szCs w:val="20"/>
              </w:rPr>
              <w:t>$676.80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6FC" w14:textId="54382620" w:rsidR="009E346D" w:rsidRPr="005E0BD3" w:rsidRDefault="009E346D" w:rsidP="00CF650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F650F">
              <w:rPr>
                <w:rFonts w:cs="Arial"/>
                <w:sz w:val="20"/>
                <w:szCs w:val="20"/>
              </w:rPr>
              <w:t>9.3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5C610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53AAB6F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EF672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2E03" w14:textId="65C71819" w:rsidR="000B5B41" w:rsidRPr="005E0BD3" w:rsidRDefault="00CF650F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$66</w:t>
            </w:r>
            <w:r w:rsidR="009E346D">
              <w:rPr>
                <w:rFonts w:cs="Arial"/>
                <w:sz w:val="20"/>
                <w:szCs w:val="20"/>
              </w:rPr>
              <w:t>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E36" w14:textId="19E970FF" w:rsidR="000B5B41" w:rsidRPr="005E0BD3" w:rsidRDefault="00CF650F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F650F">
              <w:rPr>
                <w:rFonts w:cs="Arial"/>
                <w:sz w:val="20"/>
                <w:szCs w:val="20"/>
              </w:rPr>
              <w:t>$676.80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580" w14:textId="63159D54" w:rsidR="000B5B41" w:rsidRPr="005E0BD3" w:rsidRDefault="00CF650F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$9.3</w:t>
            </w:r>
            <w:r w:rsidR="000B5B4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2E152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7401224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A1A10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CD13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3601" w14:textId="6DDC9221" w:rsidR="000B5B41" w:rsidRPr="005E0BD3" w:rsidRDefault="00CF650F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$56</w:t>
            </w:r>
            <w:r w:rsidR="009E346D">
              <w:rPr>
                <w:rFonts w:cs="Arial"/>
                <w:sz w:val="20"/>
                <w:szCs w:val="20"/>
              </w:rPr>
              <w:t>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B7FA" w14:textId="1985E050" w:rsidR="000B5B41" w:rsidRPr="005E0BD3" w:rsidRDefault="00CF650F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F650F">
              <w:rPr>
                <w:rFonts w:cs="Arial"/>
                <w:sz w:val="20"/>
                <w:szCs w:val="20"/>
              </w:rPr>
              <w:t>$573.30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D627" w14:textId="231E7292" w:rsidR="000B5B41" w:rsidRPr="005E0BD3" w:rsidRDefault="00CF650F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$7.9</w:t>
            </w:r>
            <w:r w:rsidR="000B5B4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C51F6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78CAFD46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1A49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5A55" w14:textId="4E4C2EEC" w:rsidR="000B5B41" w:rsidRPr="005E0BD3" w:rsidRDefault="00CF650F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$85</w:t>
            </w:r>
            <w:r w:rsidR="009E346D">
              <w:rPr>
                <w:rFonts w:cs="Arial"/>
                <w:sz w:val="20"/>
                <w:szCs w:val="20"/>
              </w:rPr>
              <w:t>0.20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35C" w14:textId="7288DBB7" w:rsidR="000B5B41" w:rsidRPr="005E0BD3" w:rsidRDefault="00CF650F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F650F">
              <w:rPr>
                <w:rFonts w:cs="Arial"/>
                <w:sz w:val="20"/>
                <w:szCs w:val="20"/>
              </w:rPr>
              <w:t>$862.10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5160" w14:textId="4DD1EE8C" w:rsidR="000B5B41" w:rsidRPr="005E0BD3" w:rsidRDefault="00CF650F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$11.9</w:t>
            </w:r>
            <w:r w:rsidR="000B5B4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9A94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993F75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35A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Rate includes amount of Basic Pension Supplement (for under Age Pension age recipients).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3B4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46D6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7163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BFC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3691503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C83D843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90C4327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6790D9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D0ABB8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0FC854C7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EF252DC" w14:textId="77777777" w:rsidTr="005E0BD3">
        <w:trPr>
          <w:trHeight w:val="255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7C8D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Widow Allowance, Partner Allowance, Special Benefit)*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0B52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BD6B88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1BC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under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E0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98387" w14:textId="54123991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781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0173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E346D" w:rsidRPr="005E0BD3" w14:paraId="44C2BEA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2B577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7192" w14:textId="5FB1D051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19F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1AD2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C014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E346D" w:rsidRPr="005E0BD3" w14:paraId="747599A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91AF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ED4C" w14:textId="422FF803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6DE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6659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B4AE8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E346D" w:rsidRPr="005E0BD3" w14:paraId="40C5875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52AD5" w14:textId="77777777" w:rsidR="009E346D" w:rsidRPr="005E0BD3" w:rsidRDefault="009E346D" w:rsidP="009E346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1502" w14:textId="532E4333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A938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ABBA" w14:textId="77777777" w:rsidR="009E346D" w:rsidRPr="005E0BD3" w:rsidRDefault="009E346D" w:rsidP="009E346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C500" w14:textId="77777777" w:rsidR="009E346D" w:rsidRPr="005E0BD3" w:rsidRDefault="009E346D" w:rsidP="009E346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27FD03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DAA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592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6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995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7C6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B22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D4D472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BBC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4C5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672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3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BC2C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28B754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A5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 - over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4FBD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EE856" w14:textId="2C633DBA" w:rsidR="005E0BD3" w:rsidRPr="005E0BD3" w:rsidRDefault="000E2A46" w:rsidP="009E346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9E346D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Sep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3F4A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E44A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6985BD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209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AA0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D8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357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24F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18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CCAFCA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2B1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7DE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1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6E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A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FD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9B382B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513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*Energy Supplement is not indexed.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A11E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CC45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55B7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34C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940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78F6625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A9EDEA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18D82B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2998E7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DBA0FE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BC30A1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A249C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518AAB00" w14:textId="77777777" w:rsidTr="005E0BD3">
        <w:trPr>
          <w:trHeight w:val="510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6884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for Allowance Recipients Over Age Pension Age (Widow Allowance, Partner Allowance, Special Benefit, ABSTUDY)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F7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95A977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F114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637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081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331E6" w14:textId="45F0FBC3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E39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6BA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0B5B41" w:rsidRPr="005E0BD3" w14:paraId="194E70E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8EDE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Allowance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9E02" w14:textId="23C23A76" w:rsidR="000B5B41" w:rsidRPr="005E0BD3" w:rsidRDefault="009E346D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$70.30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97E1" w14:textId="3EF7E3C4" w:rsidR="000B5B41" w:rsidRPr="005E0BD3" w:rsidRDefault="00CF650F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CF650F">
              <w:rPr>
                <w:rFonts w:cs="Arial"/>
                <w:sz w:val="20"/>
                <w:szCs w:val="20"/>
              </w:rPr>
              <w:t>$71.20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74D2" w14:textId="54790068" w:rsidR="000B5B41" w:rsidRPr="005E0BD3" w:rsidRDefault="00CF650F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$0.9</w:t>
            </w:r>
            <w:r w:rsidR="000B5B4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56D49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3E8C627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EDAAF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Allowance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5A51" w14:textId="5324A6F5" w:rsidR="000B5B41" w:rsidRPr="005E0BD3" w:rsidRDefault="009E346D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140" w14:textId="0FBFB467" w:rsidR="000B5B41" w:rsidRPr="005E0BD3" w:rsidRDefault="000B5B41" w:rsidP="00CF650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$53.</w:t>
            </w:r>
            <w:r w:rsidR="00CF650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766A" w14:textId="52C1F207" w:rsidR="000B5B41" w:rsidRPr="005E0BD3" w:rsidRDefault="000B5B41" w:rsidP="00CF650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</w:t>
            </w:r>
            <w:r w:rsidR="00CF650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82E5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76C02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AAF9F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44B7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4ECDD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3C67D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83A6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3A95946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59A4803" w14:textId="77777777" w:rsidR="00846241" w:rsidRDefault="00846241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35EB1A86" w14:textId="77777777" w:rsidTr="00AA26A5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C97262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Allowances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35E489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8D0175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7DCD5B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3BEC7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4773F8C" w14:textId="77777777" w:rsidTr="005E0BD3">
        <w:trPr>
          <w:trHeight w:val="255"/>
        </w:trPr>
        <w:tc>
          <w:tcPr>
            <w:tcW w:w="10066" w:type="dxa"/>
            <w:gridSpan w:val="6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54E3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Adult Allowances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Widow Allowance, Partner Allowance)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</w:tr>
      <w:tr w:rsidR="005E0BD3" w:rsidRPr="005E0BD3" w14:paraId="7B7B7D2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98F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294B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583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636F6" w14:textId="72DF6A9C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75FB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F11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280F2A" w:rsidRPr="005E0BD3" w14:paraId="6A36BE7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E2A06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F9A0" w14:textId="02874D29" w:rsidR="00280F2A" w:rsidRPr="005E0BD3" w:rsidRDefault="00B27FA1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27FA1">
              <w:rPr>
                <w:rFonts w:eastAsia="Times New Roman" w:cs="Arial"/>
                <w:sz w:val="20"/>
                <w:szCs w:val="20"/>
                <w:lang w:eastAsia="en-AU"/>
              </w:rPr>
              <w:t>$1,217.00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59F9" w14:textId="03302823" w:rsidR="00280F2A" w:rsidRPr="005E0BD3" w:rsidRDefault="003903E9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903E9">
              <w:rPr>
                <w:rFonts w:eastAsia="Times New Roman" w:cs="Arial"/>
                <w:sz w:val="20"/>
                <w:szCs w:val="20"/>
                <w:lang w:eastAsia="en-AU"/>
              </w:rPr>
              <w:t>$1,231.50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800D" w14:textId="6F87F239" w:rsidR="00280F2A" w:rsidRPr="005E0BD3" w:rsidRDefault="00280F2A" w:rsidP="003F000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3F0001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816FD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4EE4E9E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4593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05A7" w14:textId="518BC51C" w:rsidR="00280F2A" w:rsidRPr="005E0BD3" w:rsidRDefault="00B27FA1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27FA1">
              <w:rPr>
                <w:rFonts w:eastAsia="Times New Roman" w:cs="Arial"/>
                <w:sz w:val="20"/>
                <w:szCs w:val="20"/>
                <w:lang w:eastAsia="en-AU"/>
              </w:rPr>
              <w:t>$1,296.00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84B3" w14:textId="4B3FC470" w:rsidR="00280F2A" w:rsidRPr="005E0BD3" w:rsidRDefault="003903E9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903E9">
              <w:rPr>
                <w:rFonts w:eastAsia="Times New Roman" w:cs="Arial"/>
                <w:sz w:val="20"/>
                <w:szCs w:val="20"/>
                <w:lang w:eastAsia="en-AU"/>
              </w:rPr>
              <w:t>$1,311.50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A73C" w14:textId="7B532733" w:rsidR="00280F2A" w:rsidRPr="005E0BD3" w:rsidRDefault="003F0001" w:rsidP="003F000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</w:t>
            </w:r>
            <w:r w:rsidR="00280F2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38B53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28048CD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712C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784E" w14:textId="02B34EA7" w:rsidR="00280F2A" w:rsidRPr="005E0BD3" w:rsidRDefault="00B27FA1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27FA1">
              <w:rPr>
                <w:rFonts w:cs="Arial"/>
                <w:sz w:val="20"/>
                <w:szCs w:val="20"/>
              </w:rPr>
              <w:t>$1,306.34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2193" w14:textId="51698605" w:rsidR="00280F2A" w:rsidRPr="005E0BD3" w:rsidRDefault="003903E9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903E9">
              <w:rPr>
                <w:rFonts w:cs="Arial"/>
                <w:sz w:val="20"/>
                <w:szCs w:val="20"/>
              </w:rPr>
              <w:t>$1,321.84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EB0D" w14:textId="6542D700" w:rsidR="00280F2A" w:rsidRPr="005E0BD3" w:rsidRDefault="00280F2A" w:rsidP="003F000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3F0001">
              <w:rPr>
                <w:rFonts w:cs="Arial"/>
                <w:sz w:val="20"/>
                <w:szCs w:val="20"/>
              </w:rPr>
              <w:t>15</w:t>
            </w:r>
            <w:r>
              <w:rPr>
                <w:rFonts w:cs="Arial"/>
                <w:sz w:val="20"/>
                <w:szCs w:val="20"/>
              </w:rPr>
              <w:t>.</w:t>
            </w:r>
            <w:r w:rsidR="003F0001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54C15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0B5B41" w:rsidRPr="005E0BD3" w14:paraId="46ECF85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C957C" w14:textId="77777777" w:rsidR="000B5B41" w:rsidRPr="005E0BD3" w:rsidRDefault="000B5B41" w:rsidP="000B5B4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8D69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ED67" w14:textId="313C5FDA" w:rsidR="000B5B41" w:rsidRPr="005E0BD3" w:rsidRDefault="00B27FA1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27FA1">
              <w:rPr>
                <w:rFonts w:cs="Arial"/>
                <w:sz w:val="20"/>
                <w:szCs w:val="20"/>
              </w:rPr>
              <w:t>$1,123.17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76CB" w14:textId="6CACC0A6" w:rsidR="000B5B41" w:rsidRPr="005E0BD3" w:rsidRDefault="003903E9" w:rsidP="000B5B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903E9">
              <w:rPr>
                <w:rFonts w:cs="Arial"/>
                <w:sz w:val="20"/>
                <w:szCs w:val="20"/>
              </w:rPr>
              <w:t>$1,136.34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EC4A" w14:textId="1B93D391" w:rsidR="000B5B41" w:rsidRPr="005E0BD3" w:rsidRDefault="000B5B41" w:rsidP="003F000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3F0001">
              <w:rPr>
                <w:rFonts w:cs="Arial"/>
                <w:sz w:val="20"/>
                <w:szCs w:val="20"/>
              </w:rPr>
              <w:t>13.17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A29B" w14:textId="77777777" w:rsidR="000B5B41" w:rsidRPr="005E0BD3" w:rsidRDefault="000B5B41" w:rsidP="000B5B4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7F393EF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FE7E4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22 or over, principal carer with children*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D7D6" w14:textId="2A13BDDC" w:rsidR="00280F2A" w:rsidRPr="005E0BD3" w:rsidRDefault="00B27FA1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27FA1">
              <w:rPr>
                <w:rFonts w:cs="Arial"/>
                <w:sz w:val="20"/>
                <w:szCs w:val="20"/>
              </w:rPr>
              <w:t>$1,858.00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2DEC" w14:textId="04378C07" w:rsidR="00280F2A" w:rsidRPr="005E0BD3" w:rsidRDefault="003F0001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F0001">
              <w:rPr>
                <w:rFonts w:cs="Arial"/>
                <w:sz w:val="20"/>
                <w:szCs w:val="20"/>
              </w:rPr>
              <w:t>$1,881.25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6FE8" w14:textId="60F04E94" w:rsidR="00280F2A" w:rsidRPr="005E0BD3" w:rsidRDefault="003F0001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$23.2</w:t>
            </w:r>
            <w:r w:rsidR="00280F2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FE175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1DD2734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14E24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8EC6" w14:textId="3B1F6451" w:rsidR="00280F2A" w:rsidRPr="005E0BD3" w:rsidRDefault="00B27FA1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27FA1">
              <w:rPr>
                <w:rFonts w:cs="Arial"/>
                <w:sz w:val="20"/>
                <w:szCs w:val="20"/>
              </w:rPr>
              <w:t>$2,321.00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7A6" w14:textId="7551F2CD" w:rsidR="00280F2A" w:rsidRPr="005E0BD3" w:rsidRDefault="003F0001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F0001">
              <w:rPr>
                <w:rFonts w:cs="Arial"/>
                <w:sz w:val="20"/>
                <w:szCs w:val="20"/>
              </w:rPr>
              <w:t>$2,350.75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D5A" w14:textId="3E9B38C9" w:rsidR="00280F2A" w:rsidRPr="005E0BD3" w:rsidRDefault="003F0001" w:rsidP="003F000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$29</w:t>
            </w:r>
            <w:r w:rsidR="00280F2A">
              <w:rPr>
                <w:rFonts w:cs="Arial"/>
                <w:sz w:val="20"/>
                <w:szCs w:val="20"/>
              </w:rPr>
              <w:t>.75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20B91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43F7EDB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F83D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Single income couple (excluding </w:t>
            </w: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Payment)</w:t>
            </w: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F688" w14:textId="035E426D" w:rsidR="00280F2A" w:rsidRPr="005E0BD3" w:rsidRDefault="00B6454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B6454A">
              <w:rPr>
                <w:rFonts w:cs="Arial"/>
                <w:sz w:val="20"/>
                <w:szCs w:val="20"/>
              </w:rPr>
              <w:t>$2,079.50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85FE" w14:textId="54D1A385" w:rsidR="00280F2A" w:rsidRPr="005E0BD3" w:rsidRDefault="003F0001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F0001">
              <w:rPr>
                <w:rFonts w:cs="Arial"/>
                <w:sz w:val="20"/>
                <w:szCs w:val="20"/>
              </w:rPr>
              <w:t>$2,105.67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8CC" w14:textId="3064E41C" w:rsidR="00280F2A" w:rsidRPr="005E0BD3" w:rsidRDefault="00280F2A" w:rsidP="003F000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3F0001">
              <w:rPr>
                <w:rFonts w:cs="Arial"/>
                <w:sz w:val="20"/>
                <w:szCs w:val="20"/>
              </w:rPr>
              <w:t>26</w:t>
            </w:r>
            <w:r>
              <w:rPr>
                <w:rFonts w:cs="Arial"/>
                <w:sz w:val="20"/>
                <w:szCs w:val="20"/>
              </w:rPr>
              <w:t>.</w:t>
            </w:r>
            <w:r w:rsidR="003F0001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1470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B13341A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98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B3C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242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AE1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F9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526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E346D5C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B9C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52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BD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0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D3EF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266FE5F6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C5412A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05D4FCA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66CAC32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BADE060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</w:tcPr>
          <w:p w14:paraId="28858C9B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7CF5E794" w14:textId="77777777" w:rsidTr="005E0BD3">
        <w:trPr>
          <w:trHeight w:val="525"/>
        </w:trPr>
        <w:tc>
          <w:tcPr>
            <w:tcW w:w="10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5C51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Partner Income Free Areas for Allowances (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Partner Allowance, Parenting Payment Partnered, Youth Allowance, </w:t>
            </w:r>
            <w:proofErr w:type="spellStart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Austudy</w:t>
            </w:r>
            <w:proofErr w:type="spellEnd"/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~</w:t>
            </w:r>
          </w:p>
        </w:tc>
      </w:tr>
      <w:tr w:rsidR="005E0BD3" w:rsidRPr="005E0BD3" w14:paraId="52254609" w14:textId="77777777" w:rsidTr="005E0BD3">
        <w:trPr>
          <w:trHeight w:val="270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00C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test - partner income free area</w:t>
            </w:r>
            <w:r w:rsidRPr="005E0BD3">
              <w:rPr>
                <w:rFonts w:eastAsia="Times New Roman" w:cs="Arial"/>
                <w:sz w:val="18"/>
                <w:szCs w:val="18"/>
                <w:vertAlign w:val="superscript"/>
                <w:lang w:eastAsia="en-AU"/>
              </w:rPr>
              <w:t>~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3D8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4E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527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F92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0F2A" w:rsidRPr="005E0BD3" w14:paraId="25E8395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DBC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between 22 and Age Pension age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26AA" w14:textId="307B9448" w:rsidR="00280F2A" w:rsidRPr="00280F2A" w:rsidRDefault="001373FD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1373FD">
              <w:rPr>
                <w:rFonts w:cs="Arial"/>
                <w:sz w:val="20"/>
                <w:szCs w:val="18"/>
              </w:rPr>
              <w:t>$1,124.00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1ADA" w14:textId="1C9BF8DA" w:rsidR="00280F2A" w:rsidRPr="00280F2A" w:rsidRDefault="00280F2A" w:rsidP="001373F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280F2A">
              <w:rPr>
                <w:rFonts w:cs="Arial"/>
                <w:sz w:val="20"/>
                <w:szCs w:val="18"/>
              </w:rPr>
              <w:t>$1,13</w:t>
            </w:r>
            <w:r w:rsidR="001373FD">
              <w:rPr>
                <w:rFonts w:cs="Arial"/>
                <w:sz w:val="20"/>
                <w:szCs w:val="18"/>
              </w:rPr>
              <w:t>7</w:t>
            </w:r>
            <w:r w:rsidRPr="00280F2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07E5" w14:textId="4AB7234A" w:rsidR="00280F2A" w:rsidRPr="00280F2A" w:rsidRDefault="00280F2A" w:rsidP="001373F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280F2A">
              <w:rPr>
                <w:rFonts w:cs="Arial"/>
                <w:sz w:val="20"/>
                <w:szCs w:val="18"/>
              </w:rPr>
              <w:t>$</w:t>
            </w:r>
            <w:r w:rsidR="001373FD">
              <w:rPr>
                <w:rFonts w:cs="Arial"/>
                <w:sz w:val="20"/>
                <w:szCs w:val="18"/>
              </w:rPr>
              <w:t>13</w:t>
            </w:r>
            <w:r w:rsidRPr="00280F2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A8D8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280F2A" w:rsidRPr="005E0BD3" w14:paraId="3A42B19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9466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E613" w14:textId="00450468" w:rsidR="00280F2A" w:rsidRPr="00280F2A" w:rsidRDefault="001373FD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1373FD">
              <w:rPr>
                <w:rFonts w:cs="Arial"/>
                <w:sz w:val="20"/>
                <w:szCs w:val="18"/>
              </w:rPr>
              <w:t>$1,033.00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124A" w14:textId="62EB5683" w:rsidR="00280F2A" w:rsidRPr="00280F2A" w:rsidRDefault="001373FD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>
              <w:rPr>
                <w:rFonts w:cs="Arial"/>
                <w:sz w:val="20"/>
                <w:szCs w:val="18"/>
              </w:rPr>
              <w:t>$1,03</w:t>
            </w:r>
            <w:r w:rsidR="00280F2A" w:rsidRPr="00280F2A">
              <w:rPr>
                <w:rFonts w:cs="Arial"/>
                <w:sz w:val="20"/>
                <w:szCs w:val="18"/>
              </w:rPr>
              <w:t>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5AE1" w14:textId="77777777" w:rsidR="00280F2A" w:rsidRPr="00280F2A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280F2A">
              <w:rPr>
                <w:rFonts w:eastAsia="Times New Roman" w:cs="Arial"/>
                <w:sz w:val="20"/>
                <w:szCs w:val="18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33D7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280F2A" w:rsidRPr="005E0BD3" w14:paraId="73FD8A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30A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aged under 22, with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62E9" w14:textId="160705E2" w:rsidR="00280F2A" w:rsidRPr="00280F2A" w:rsidRDefault="001373FD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1373FD">
              <w:rPr>
                <w:rFonts w:cs="Arial"/>
                <w:sz w:val="20"/>
                <w:szCs w:val="18"/>
              </w:rPr>
              <w:t>$1,110.00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5B0A" w14:textId="58BF283E" w:rsidR="00280F2A" w:rsidRPr="00280F2A" w:rsidRDefault="001373FD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>
              <w:rPr>
                <w:rFonts w:cs="Arial"/>
                <w:sz w:val="20"/>
                <w:szCs w:val="18"/>
              </w:rPr>
              <w:t>$1,11</w:t>
            </w:r>
            <w:r w:rsidR="00280F2A" w:rsidRPr="00280F2A">
              <w:rPr>
                <w:rFonts w:cs="Arial"/>
                <w:sz w:val="20"/>
                <w:szCs w:val="18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2AB" w14:textId="77777777" w:rsidR="00280F2A" w:rsidRPr="00280F2A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280F2A">
              <w:rPr>
                <w:rFonts w:eastAsia="Times New Roman" w:cs="Arial"/>
                <w:sz w:val="20"/>
                <w:szCs w:val="18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4144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5E0BD3" w:rsidRPr="005E0BD3" w14:paraId="535F109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2F5" w14:textId="77777777" w:rsidR="005E0BD3" w:rsidRPr="005E0BD3" w:rsidRDefault="005E0BD3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~ Different policy applies if partner is a pensioner.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782F" w14:textId="77777777" w:rsidR="005E0BD3" w:rsidRPr="00280F2A" w:rsidRDefault="005E0BD3" w:rsidP="005E0BD3">
            <w:pPr>
              <w:spacing w:after="0" w:line="240" w:lineRule="auto"/>
              <w:ind w:firstLineChars="200" w:firstLine="400"/>
              <w:rPr>
                <w:rFonts w:eastAsia="Times New Roman" w:cs="Arial"/>
                <w:i/>
                <w:iCs/>
                <w:sz w:val="20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B1E" w14:textId="77777777" w:rsidR="005E0BD3" w:rsidRPr="00280F2A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8902" w14:textId="77777777" w:rsidR="005E0BD3" w:rsidRPr="00280F2A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D5F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46241" w:rsidRPr="005E0BD3" w14:paraId="4900FED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C6E37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E309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ACCF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4CA6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792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1ED39CD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E6B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Youth Allowance Rates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2F4C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607A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F9D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8FC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740874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4B72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2A5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B5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F7F06" w14:textId="7A64E854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8F0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C915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62E3C" w:rsidRPr="005E0BD3" w14:paraId="41D43089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86DD" w14:textId="77777777" w:rsidR="00962E3C" w:rsidRPr="005E0BD3" w:rsidRDefault="00962E3C" w:rsidP="00962E3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A9B8" w14:textId="5AC49267" w:rsidR="00962E3C" w:rsidRPr="005E0BD3" w:rsidRDefault="00280F2A" w:rsidP="001373F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1373FD">
              <w:rPr>
                <w:rFonts w:cs="Arial"/>
                <w:sz w:val="20"/>
                <w:szCs w:val="20"/>
              </w:rPr>
              <w:t>85</w:t>
            </w:r>
            <w:r>
              <w:rPr>
                <w:rFonts w:cs="Arial"/>
                <w:sz w:val="20"/>
                <w:szCs w:val="20"/>
              </w:rPr>
              <w:t>0.20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E517" w14:textId="6B57F7FA" w:rsidR="00962E3C" w:rsidRPr="005E0BD3" w:rsidRDefault="00962E3C" w:rsidP="001373F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</w:t>
            </w:r>
            <w:r w:rsidR="001373FD">
              <w:rPr>
                <w:rFonts w:cs="Arial"/>
                <w:sz w:val="20"/>
                <w:szCs w:val="20"/>
              </w:rPr>
              <w:t>62</w:t>
            </w:r>
            <w:r>
              <w:rPr>
                <w:rFonts w:cs="Arial"/>
                <w:sz w:val="20"/>
                <w:szCs w:val="20"/>
              </w:rPr>
              <w:t>.</w:t>
            </w:r>
            <w:r w:rsidR="001373FD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176C1" w14:textId="116556A7" w:rsidR="00962E3C" w:rsidRPr="005E0BD3" w:rsidRDefault="00962E3C" w:rsidP="001373F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1373FD"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.</w:t>
            </w:r>
            <w:r w:rsidR="001373FD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583F6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2897E4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CC2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*Rate includes amount of Basic Pension Supplement (for under Age Pension age recipients).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248C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F1A5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254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DC91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0FC582BE" w14:textId="77777777" w:rsidTr="00846241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FBD7534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624633D0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A3EB04B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1FDFF25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831F65F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1EF9829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598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Youth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8C48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8F84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09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8F27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A2186B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99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78A6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C74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75D6" w14:textId="05C78887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6F6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9CE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62E3C" w:rsidRPr="005E0BD3" w14:paraId="568BDEE2" w14:textId="77777777" w:rsidTr="00846241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AA38" w14:textId="77777777" w:rsidR="00962E3C" w:rsidRPr="005E0BD3" w:rsidRDefault="00962E3C" w:rsidP="00962E3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DF5D" w14:textId="377C7211" w:rsidR="00962E3C" w:rsidRPr="005E0BD3" w:rsidRDefault="00280F2A" w:rsidP="001373F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$1,6</w:t>
            </w:r>
            <w:r w:rsidR="001373FD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4.00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566" w14:textId="3C079886" w:rsidR="00962E3C" w:rsidRPr="005E0BD3" w:rsidRDefault="001373FD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1373FD">
              <w:rPr>
                <w:rFonts w:cs="Arial"/>
                <w:sz w:val="20"/>
                <w:szCs w:val="20"/>
              </w:rPr>
              <w:t>$1,633.84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FAC" w14:textId="7F77ECCB" w:rsidR="00962E3C" w:rsidRPr="005E0BD3" w:rsidRDefault="00962E3C" w:rsidP="001373F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1373FD">
              <w:rPr>
                <w:rFonts w:cs="Arial"/>
                <w:sz w:val="20"/>
                <w:szCs w:val="20"/>
              </w:rPr>
              <w:t>19.84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3400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B7CFC48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259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9BF7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3123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ECDF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FDA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465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05278C54" w14:textId="77777777" w:rsidTr="00846241">
        <w:trPr>
          <w:trHeight w:val="255"/>
        </w:trPr>
        <w:tc>
          <w:tcPr>
            <w:tcW w:w="2410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4E72D3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BEC017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DC3122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55CC1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82F64D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2FDC6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47BDD278" w14:textId="77777777" w:rsidTr="005E0BD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3F205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C9BCA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56E18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15EA5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CC6C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670F2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D156A3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01B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Living Allowance Rates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BFE8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F305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F65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D5E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C63EF1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C12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D4F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F20F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0424D" w14:textId="1274001C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C62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8BEF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DE0697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71C0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B22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315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A3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E32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B88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62E3C" w:rsidRPr="005E0BD3" w14:paraId="53431E1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B3972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93B" w14:textId="64AA5AC4" w:rsidR="00962E3C" w:rsidRPr="005E0BD3" w:rsidRDefault="00E97BC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$620.80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F14" w14:textId="57EAF0DC" w:rsidR="00962E3C" w:rsidRPr="005E0BD3" w:rsidRDefault="00E97BC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524C" w14:textId="11F7E095" w:rsidR="00962E3C" w:rsidRPr="005E0BD3" w:rsidRDefault="00E97BC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$8.70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0F1A5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35B449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5EEFC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DD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D83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40B1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588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0B63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62E3C" w:rsidRPr="005E0BD3" w14:paraId="5417777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D17C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5538" w14:textId="77777777" w:rsidR="00962E3C" w:rsidRPr="005E0BD3" w:rsidRDefault="00962E3C" w:rsidP="00962E3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0A6" w14:textId="36CCEDF7" w:rsidR="00962E3C" w:rsidRPr="005E0BD3" w:rsidRDefault="00E97BC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$620.80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78D6" w14:textId="0EF11632" w:rsidR="00962E3C" w:rsidRPr="005E0BD3" w:rsidRDefault="00E97BC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7CFD" w14:textId="1EB1207D" w:rsidR="00962E3C" w:rsidRPr="005E0BD3" w:rsidRDefault="00E97BCC" w:rsidP="00962E3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$8.70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C82E" w14:textId="77777777" w:rsidR="00962E3C" w:rsidRPr="005E0BD3" w:rsidRDefault="00962E3C" w:rsidP="00962E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1013EE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A3A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A5DF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322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E43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826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0F2A" w:rsidRPr="005E0BD3" w14:paraId="2371122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7C299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1969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2F8" w14:textId="7166CEC2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$620.80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C50E" w14:textId="002A0E7B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$629.50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66E" w14:textId="2877DD30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$8.70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F849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280F2A" w:rsidRPr="005E0BD3" w14:paraId="4CA3D47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A2A9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6F93A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D2A7" w14:textId="2A3BCFDD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$66</w:t>
            </w:r>
            <w:r w:rsidR="00280F2A">
              <w:rPr>
                <w:rFonts w:cs="Arial"/>
                <w:sz w:val="20"/>
                <w:szCs w:val="20"/>
              </w:rPr>
              <w:t>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2D6F" w14:textId="70264E1E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$676.80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C0DC" w14:textId="65C8044F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$9.30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80FA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280F2A" w:rsidRPr="005E0BD3" w14:paraId="5A4B00A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B4E79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EFD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13E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F7E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1B1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0F2A" w:rsidRPr="005E0BD3" w14:paraId="49EC8F3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E55A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5E66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4B72" w14:textId="7D1E5A76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$56</w:t>
            </w:r>
            <w:r w:rsidR="00280F2A">
              <w:rPr>
                <w:rFonts w:cs="Arial"/>
                <w:sz w:val="20"/>
                <w:szCs w:val="20"/>
              </w:rPr>
              <w:t>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0677" w14:textId="404293FF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$573.30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E9F4" w14:textId="221EC8B0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$7.90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36F8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280F2A" w:rsidRPr="005E0BD3" w14:paraId="0A6861F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E7FD5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BBDC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CA94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5992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0CA9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0F2A" w:rsidRPr="005E0BD3" w14:paraId="0CC716A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583C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DA48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F85" w14:textId="2DF6100D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$66</w:t>
            </w:r>
            <w:r w:rsidR="00280F2A">
              <w:rPr>
                <w:rFonts w:cs="Arial"/>
                <w:sz w:val="20"/>
                <w:szCs w:val="20"/>
              </w:rPr>
              <w:t>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A755" w14:textId="3EACEE23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$676.80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1E94" w14:textId="3617CA24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$9.30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DE2C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280F2A" w:rsidRPr="005E0BD3" w14:paraId="01F5A95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CD65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6A4A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8779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310E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C8EB" w14:textId="77777777" w:rsidR="00280F2A" w:rsidRPr="005E0BD3" w:rsidRDefault="00280F2A" w:rsidP="0028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0F2A" w:rsidRPr="005E0BD3" w14:paraId="6229FB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DB9B5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2574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B5AC" w14:textId="04A7B066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$56</w:t>
            </w:r>
            <w:r w:rsidR="00280F2A">
              <w:rPr>
                <w:rFonts w:cs="Arial"/>
                <w:sz w:val="20"/>
                <w:szCs w:val="20"/>
              </w:rPr>
              <w:t>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BDA" w14:textId="5A8F8452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$573.30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A845" w14:textId="1296B245" w:rsidR="00280F2A" w:rsidRPr="005E0BD3" w:rsidRDefault="00E97BCC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97BCC">
              <w:rPr>
                <w:rFonts w:cs="Arial"/>
                <w:sz w:val="20"/>
                <w:szCs w:val="20"/>
              </w:rPr>
              <w:t>$7.90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0C19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156C31F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F9A286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0D3E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F3205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D0D797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8FA0E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C0420D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846241" w:rsidRPr="005E0BD3" w14:paraId="33995145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F79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70A1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B14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E8E6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6FBC" w14:textId="77777777" w:rsidR="00846241" w:rsidRPr="005E0BD3" w:rsidRDefault="00846241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4B185D5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F92F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1D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B6BF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AD387" w14:textId="5940803D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BD3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5C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25FB588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21AA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C4D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918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8F9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9D3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F93F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7B4D3D5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BE17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39E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3B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B8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364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6CB95C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F817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CD4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55C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25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D1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E82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65CB0A6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0387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52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33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408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1B3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D9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846241" w:rsidRPr="005E0BD3" w14:paraId="5D2B0109" w14:textId="77777777" w:rsidTr="00846241">
        <w:trPr>
          <w:trHeight w:val="255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908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*Energy Supplement is not indexed.</w:t>
            </w: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0B58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FE51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E50FB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61B6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4342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846241" w:rsidRPr="005E0BD3" w14:paraId="52A1E57B" w14:textId="77777777" w:rsidTr="00846241">
        <w:trPr>
          <w:trHeight w:val="255"/>
        </w:trPr>
        <w:tc>
          <w:tcPr>
            <w:tcW w:w="2410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5D39534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2892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10FCB0D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45ED7F6C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33E39EF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5416EA6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A3EB490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</w:tr>
    </w:tbl>
    <w:p w14:paraId="27ED928D" w14:textId="77777777" w:rsidR="00846241" w:rsidRDefault="00846241" w:rsidP="005E0BD3">
      <w:pPr>
        <w:spacing w:after="0" w:line="240" w:lineRule="auto"/>
        <w:ind w:firstLineChars="100" w:firstLine="180"/>
        <w:rPr>
          <w:rFonts w:eastAsia="Times New Roman" w:cs="Arial"/>
          <w:sz w:val="18"/>
          <w:szCs w:val="18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047179ED" w14:textId="77777777" w:rsidTr="00AA26A5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1BF028" w14:textId="77777777" w:rsidR="00846241" w:rsidRPr="00846241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D90C91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C3EEF0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B26C57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F328CF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19798DB0" w14:textId="77777777" w:rsidTr="00AA26A5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BB8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</w:t>
            </w:r>
            <w:r w:rsidRPr="00846241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(continued)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*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122D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01E5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74D9" w14:textId="77777777" w:rsidR="00846241" w:rsidRPr="005E0BD3" w:rsidRDefault="00846241" w:rsidP="00AA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328A1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D5F2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FD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36C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DC5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A9A3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99EA4A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18F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A749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724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41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A89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8E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D8097A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07404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F77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0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65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83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805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64059A2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3DD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4C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154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111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C1A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7EBD120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69ECF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353B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DD9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DCC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A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F0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71DDD496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85A2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699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F81E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460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5E0C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3D97218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83B6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6DBD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E70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967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5A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093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6F01FE93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FC41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83F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B5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1F45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606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F7E48E1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4A75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54A7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6B0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190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1F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7EC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7E3DD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A15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Over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BE3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EB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29F1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A1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27B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061089C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6DDE8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Single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D97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39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9F1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F2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AB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32539BB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3E2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4EF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34E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F7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26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5AF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5E0BD3" w:rsidRPr="005E0BD3" w14:paraId="0776DE6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C8A76D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*Energy Supplement is not indexed.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6FE77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2F5F2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362389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A2259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2C4803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</w:tr>
      <w:tr w:rsidR="005E0BD3" w:rsidRPr="005E0BD3" w14:paraId="5EF0695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C5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Personal Income Limits for Living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B5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DD0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09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B4C4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E0BD3" w:rsidRPr="005E0BD3" w14:paraId="5C635F5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619E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C90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B8E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7512" w14:textId="2A3A73E8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B16B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63B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</w:tr>
      <w:tr w:rsidR="005E0BD3" w:rsidRPr="005E0BD3" w14:paraId="0BF34C7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E6FD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Over 22 years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6B0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3F1D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FA06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A4C0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3B28" w14:textId="77777777" w:rsidR="005E0BD3" w:rsidRPr="005E0BD3" w:rsidRDefault="005E0BD3" w:rsidP="005E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80F2A" w:rsidRPr="005E0BD3" w14:paraId="3E95480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5065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DA08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63E" w14:textId="7047CE79" w:rsidR="00280F2A" w:rsidRPr="005E0BD3" w:rsidRDefault="002C4DD3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C4DD3">
              <w:rPr>
                <w:rFonts w:cs="Arial"/>
                <w:sz w:val="20"/>
                <w:szCs w:val="20"/>
              </w:rPr>
              <w:t>$1,500.84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15A" w14:textId="52CB8F15" w:rsidR="00280F2A" w:rsidRPr="005E0BD3" w:rsidRDefault="002C4DD3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C4DD3">
              <w:rPr>
                <w:rFonts w:cs="Arial"/>
                <w:sz w:val="20"/>
                <w:szCs w:val="20"/>
              </w:rPr>
              <w:t>$1,515.34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9197" w14:textId="5EFA0D09" w:rsidR="00280F2A" w:rsidRPr="005E0BD3" w:rsidRDefault="00280F2A" w:rsidP="000823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082375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03B06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3EB7F04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9B95D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3027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1C50" w14:textId="7305CB3F" w:rsidR="00280F2A" w:rsidRPr="005E0BD3" w:rsidRDefault="002C4DD3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C4DD3">
              <w:rPr>
                <w:rFonts w:cs="Arial"/>
                <w:sz w:val="20"/>
                <w:szCs w:val="20"/>
              </w:rPr>
              <w:t>$1,407.00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023A" w14:textId="23E79B7C" w:rsidR="00280F2A" w:rsidRPr="005E0BD3" w:rsidRDefault="002C4DD3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C4DD3">
              <w:rPr>
                <w:rFonts w:cs="Arial"/>
                <w:sz w:val="20"/>
                <w:szCs w:val="20"/>
              </w:rPr>
              <w:t>$1,420.17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4AC2" w14:textId="3C3EB8C9" w:rsidR="00280F2A" w:rsidRPr="005E0BD3" w:rsidRDefault="00082375" w:rsidP="000823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</w:t>
            </w:r>
            <w:r w:rsidR="00280F2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</w:t>
            </w:r>
            <w:r w:rsidR="00280F2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63B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280F2A" w:rsidRPr="005E0BD3" w14:paraId="0A5BB732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A0BF8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EB4" w14:textId="4F1832F0" w:rsidR="00280F2A" w:rsidRPr="005E0BD3" w:rsidRDefault="002C4DD3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C4DD3">
              <w:rPr>
                <w:rFonts w:eastAsia="Times New Roman" w:cs="Arial"/>
                <w:sz w:val="20"/>
                <w:szCs w:val="20"/>
                <w:lang w:eastAsia="en-AU"/>
              </w:rPr>
              <w:t>$1,579.84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3F69" w14:textId="2B159334" w:rsidR="00280F2A" w:rsidRPr="005E0BD3" w:rsidRDefault="002C4DD3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C4DD3">
              <w:rPr>
                <w:rFonts w:cs="Arial"/>
                <w:sz w:val="20"/>
                <w:szCs w:val="20"/>
              </w:rPr>
              <w:t>$1,595.34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9F0C" w14:textId="2D9FA6AC" w:rsidR="00280F2A" w:rsidRPr="005E0BD3" w:rsidRDefault="00082375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$15.50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6B85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280F2A" w:rsidRPr="005E0BD3" w14:paraId="3DC5A09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F9F86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Aged 60 or over*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D7E2" w14:textId="77777777" w:rsidR="00280F2A" w:rsidRPr="005E0BD3" w:rsidRDefault="00280F2A" w:rsidP="00280F2A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CADA" w14:textId="2DA9BA06" w:rsidR="00280F2A" w:rsidRPr="005E0BD3" w:rsidRDefault="002C4DD3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C4DD3">
              <w:rPr>
                <w:rFonts w:cs="Arial"/>
                <w:sz w:val="20"/>
                <w:szCs w:val="20"/>
              </w:rPr>
              <w:t>$1,590.17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C731" w14:textId="3404FBEC" w:rsidR="00280F2A" w:rsidRPr="005E0BD3" w:rsidRDefault="00082375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82375">
              <w:rPr>
                <w:rFonts w:cs="Arial"/>
                <w:sz w:val="20"/>
                <w:szCs w:val="20"/>
              </w:rPr>
              <w:t>$1,605.67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6CE7" w14:textId="5A6675FD" w:rsidR="00280F2A" w:rsidRPr="005E0BD3" w:rsidRDefault="00280F2A" w:rsidP="0008237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082375">
              <w:rPr>
                <w:rFonts w:cs="Arial"/>
                <w:sz w:val="20"/>
                <w:szCs w:val="20"/>
              </w:rPr>
              <w:t>15.50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CC69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pf</w:t>
            </w:r>
          </w:p>
        </w:tc>
      </w:tr>
      <w:tr w:rsidR="00846241" w:rsidRPr="005E0BD3" w14:paraId="11DC062D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0038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11A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E67C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D3D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2903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2437CE28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E594A9" w14:textId="77777777" w:rsidR="00846241" w:rsidRPr="005E0BD3" w:rsidRDefault="00846241" w:rsidP="005E0BD3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E698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2ED4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8483" w14:textId="77777777" w:rsidR="00846241" w:rsidRPr="005E0BD3" w:rsidRDefault="00846241" w:rsidP="005E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5C550E" w14:textId="77777777" w:rsidR="00846241" w:rsidRPr="005E0BD3" w:rsidRDefault="00846241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02603E3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ECA6BB" w14:textId="77777777" w:rsidR="005E0BD3" w:rsidRPr="005E0BD3" w:rsidRDefault="005E0BD3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Parenting Payment 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C5116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3867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EBE6C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0113C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124C5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0838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Parenting Payment Rates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867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9CC8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866A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02E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C56A08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5B1A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Under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E100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93E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0AD6B" w14:textId="582C954F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9C4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4F84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80F2A" w:rsidRPr="005E0BD3" w14:paraId="77DF592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2CDD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B019C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AA18" w14:textId="4D1CD58E" w:rsidR="00280F2A" w:rsidRPr="005E0BD3" w:rsidRDefault="00280F2A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636B4E">
              <w:rPr>
                <w:rFonts w:cs="Arial"/>
                <w:sz w:val="20"/>
                <w:szCs w:val="20"/>
              </w:rPr>
              <w:t>82</w:t>
            </w:r>
            <w:r>
              <w:rPr>
                <w:rFonts w:cs="Arial"/>
                <w:sz w:val="20"/>
                <w:szCs w:val="20"/>
              </w:rPr>
              <w:t>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2E31" w14:textId="4EC89AB6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$837.40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E9D" w14:textId="0998CCCE" w:rsidR="00280F2A" w:rsidRPr="005E0BD3" w:rsidRDefault="00280F2A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636B4E">
              <w:rPr>
                <w:rFonts w:cs="Arial"/>
                <w:sz w:val="20"/>
                <w:szCs w:val="20"/>
              </w:rPr>
              <w:t>11.6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23B72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477B8EC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C3E14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6A7F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4CD4" w14:textId="10608197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0773" w14:textId="47D00BD7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$24.7</w:t>
            </w:r>
            <w:r w:rsidR="00280F2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DF3" w14:textId="1BAC1DFD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$0.3</w:t>
            </w:r>
            <w:r w:rsidR="00280F2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BB0D3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03C24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15982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BBAD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A175" w14:textId="0FD696A4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D588" w14:textId="64074801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7595" w14:textId="77777777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4B14A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44CC4C0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DD834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C1CBC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7039A" w14:textId="455657E7" w:rsidR="00280F2A" w:rsidRPr="005E0BD3" w:rsidRDefault="00280F2A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</w:t>
            </w:r>
            <w:r w:rsidR="00636B4E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2.20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22AB3" w14:textId="56681AE8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$874.10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E353" w14:textId="5E6EE4AA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$11.9</w:t>
            </w:r>
            <w:r w:rsidR="00280F2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E03D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3AF0ED6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16B5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Parents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D151D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E103" w14:textId="1DDE1C3F" w:rsidR="00280F2A" w:rsidRPr="005E0BD3" w:rsidRDefault="00280F2A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</w:t>
            </w:r>
            <w:r w:rsidR="00636B4E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0416" w14:textId="0F5DC0D2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$573.30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8B39" w14:textId="5F43C133" w:rsidR="00280F2A" w:rsidRPr="005E0BD3" w:rsidRDefault="00280F2A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636B4E">
              <w:rPr>
                <w:rFonts w:cs="Arial"/>
                <w:sz w:val="20"/>
                <w:szCs w:val="20"/>
              </w:rPr>
              <w:t>7.9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6CB45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78B728F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8D38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38BA3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D470" w14:textId="5A2172F5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BFEE" w14:textId="16334E79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CEE1" w14:textId="0D1FECB8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30CE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560FB4D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BD178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FA98E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898EE" w14:textId="5CDAF9EF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$57</w:t>
            </w:r>
            <w:r w:rsidR="00280F2A">
              <w:rPr>
                <w:rFonts w:cs="Arial"/>
                <w:sz w:val="20"/>
                <w:szCs w:val="20"/>
              </w:rPr>
              <w:t>3.30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FD554" w14:textId="7D86C732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$581.20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BC73" w14:textId="3C4094D6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$7.9</w:t>
            </w:r>
            <w:r w:rsidR="00280F2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565CF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42E43DC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01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Over Age Pension age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DEC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B832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29F71" w14:textId="4D988767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A81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B4AE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80F2A" w:rsidRPr="005E0BD3" w14:paraId="4E6155C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E34B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69294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BE8" w14:textId="5D0BE090" w:rsidR="00280F2A" w:rsidRPr="005E0BD3" w:rsidRDefault="00636B4E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$82</w:t>
            </w:r>
            <w:r w:rsidR="00280F2A">
              <w:rPr>
                <w:rFonts w:cs="Arial"/>
                <w:sz w:val="20"/>
                <w:szCs w:val="20"/>
              </w:rPr>
              <w:t>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2B97" w14:textId="27456FCF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$837.40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E33" w14:textId="18B713D3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$11.60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BA2CD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0EEC6E1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D1AA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F269A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C22" w14:textId="20C080C2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$70.30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B1F2" w14:textId="016DBA5A" w:rsidR="00280F2A" w:rsidRPr="005E0BD3" w:rsidRDefault="00280F2A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$7</w:t>
            </w:r>
            <w:r w:rsidR="00636B4E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="00636B4E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503A" w14:textId="38545195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636B4E">
              <w:rPr>
                <w:rFonts w:cs="Arial"/>
                <w:sz w:val="20"/>
                <w:szCs w:val="20"/>
              </w:rPr>
              <w:t>0.9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1AD91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47A40C5C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93198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04CA4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00CC" w14:textId="02F2AB4C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8E6A" w14:textId="77777777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5F77" w14:textId="77777777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FB86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49FCF4ED" w14:textId="77777777" w:rsidTr="005E0BD3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069A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93257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F8C4" w14:textId="51C531DC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$91</w:t>
            </w:r>
            <w:r w:rsidR="00280F2A">
              <w:rPr>
                <w:rFonts w:cs="Arial"/>
                <w:sz w:val="20"/>
                <w:szCs w:val="20"/>
              </w:rPr>
              <w:t>0.20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43C8" w14:textId="60EC317A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$922.70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1B8F" w14:textId="585969F4" w:rsidR="00280F2A" w:rsidRPr="005E0BD3" w:rsidRDefault="00280F2A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636B4E">
              <w:rPr>
                <w:rFonts w:cs="Arial"/>
                <w:sz w:val="20"/>
                <w:szCs w:val="20"/>
              </w:rPr>
              <w:t>12.50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F16DD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7AA96F42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CFD5F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CDC0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06FC" w14:textId="67B98488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$56</w:t>
            </w:r>
            <w:r w:rsidR="00280F2A">
              <w:rPr>
                <w:rFonts w:cs="Arial"/>
                <w:sz w:val="20"/>
                <w:szCs w:val="20"/>
              </w:rPr>
              <w:t>5.40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A8EB" w14:textId="626C664E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$573.30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221" w14:textId="66DC83AF" w:rsidR="00280F2A" w:rsidRPr="005E0BD3" w:rsidRDefault="00280F2A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636B4E">
              <w:rPr>
                <w:rFonts w:cs="Arial"/>
                <w:sz w:val="20"/>
                <w:szCs w:val="20"/>
              </w:rPr>
              <w:t>7.9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0EE7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2212039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E31C9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BAC6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EDBB" w14:textId="61CDAE9D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ACB" w14:textId="4835334E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$53.7</w:t>
            </w:r>
            <w:r w:rsidR="00280F2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9AE2" w14:textId="72F1C9D8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$0.7</w:t>
            </w:r>
            <w:r w:rsidR="00280F2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CD8B1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07B28BE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E3D1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9D99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B3CD" w14:textId="57367767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8250" w14:textId="77777777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EB71" w14:textId="77777777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C0041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3EE55FD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E62BA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E67CB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091A4" w14:textId="00BCB107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$62</w:t>
            </w:r>
            <w:r w:rsidR="00280F2A">
              <w:rPr>
                <w:rFonts w:cs="Arial"/>
                <w:sz w:val="20"/>
                <w:szCs w:val="20"/>
              </w:rPr>
              <w:t>9.00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01193" w14:textId="0F24E857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$637.60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1BCD" w14:textId="11F313C0" w:rsidR="00280F2A" w:rsidRPr="005E0BD3" w:rsidRDefault="00280F2A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636B4E">
              <w:rPr>
                <w:rFonts w:cs="Arial"/>
                <w:sz w:val="20"/>
                <w:szCs w:val="20"/>
              </w:rPr>
              <w:t>8.6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A7ACA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09A46F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09A876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34890F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1EF4AA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4108B1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9B4CC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81D8C4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067661AB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087A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23E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0FE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4F6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8126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D7DD4D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DA0B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Partnered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B137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F8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AF230" w14:textId="52FCB7B9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9E1F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DD7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D17BA1" w:rsidRPr="005E0BD3" w14:paraId="495304F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AA9AC" w14:textId="77777777" w:rsidR="00D17BA1" w:rsidRPr="005E0BD3" w:rsidRDefault="00D17BA1" w:rsidP="00D17BA1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 income free area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119D" w14:textId="4D80A63A" w:rsidR="00D17BA1" w:rsidRPr="005E0BD3" w:rsidRDefault="00280F2A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</w:t>
            </w:r>
            <w:r w:rsidR="00636B4E">
              <w:rPr>
                <w:rFonts w:cs="Arial"/>
                <w:sz w:val="20"/>
                <w:szCs w:val="20"/>
              </w:rPr>
              <w:t>24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7D9E" w14:textId="520C7FF4" w:rsidR="00D17BA1" w:rsidRPr="005E0BD3" w:rsidRDefault="00D17BA1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$1,13</w:t>
            </w:r>
            <w:r w:rsidR="00636B4E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81D" w14:textId="249F6004" w:rsidR="00D17BA1" w:rsidRPr="005E0BD3" w:rsidRDefault="00D17BA1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636B4E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8F7A" w14:textId="77777777" w:rsidR="00D17BA1" w:rsidRPr="005E0BD3" w:rsidRDefault="00D17BA1" w:rsidP="00D17B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4965C77" w14:textId="77777777" w:rsidTr="005E0BD3">
        <w:trPr>
          <w:trHeight w:val="255"/>
        </w:trPr>
        <w:tc>
          <w:tcPr>
            <w:tcW w:w="8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2B38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For part payment of additional rate, all of the following conditions must be met:</w:t>
            </w: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D16A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C01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280F2A" w:rsidRPr="005E0BD3" w14:paraId="1C1E1A8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6342B" w14:textId="77777777" w:rsidR="00280F2A" w:rsidRPr="005E0BD3" w:rsidRDefault="00280F2A" w:rsidP="00280F2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recipient's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47E3" w14:textId="382B5B22" w:rsidR="00280F2A" w:rsidRPr="005E0BD3" w:rsidRDefault="00280F2A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$1,</w:t>
            </w:r>
            <w:r w:rsidR="00636B4E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3.17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974" w14:textId="74F92468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$1,136.34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A6BF" w14:textId="2ECC4965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$13.1</w:t>
            </w:r>
            <w:r w:rsidR="00280F2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4E4E5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1BDEE8B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C981D" w14:textId="77777777" w:rsidR="00280F2A" w:rsidRPr="005E0BD3" w:rsidRDefault="00280F2A" w:rsidP="00280F2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partner's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8008" w14:textId="057A97F4" w:rsidR="00280F2A" w:rsidRPr="005E0BD3" w:rsidRDefault="00280F2A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$2,0</w:t>
            </w:r>
            <w:r w:rsidR="00636B4E">
              <w:rPr>
                <w:rFonts w:cs="Arial"/>
                <w:sz w:val="20"/>
                <w:szCs w:val="20"/>
              </w:rPr>
              <w:t>79</w:t>
            </w:r>
            <w:r>
              <w:rPr>
                <w:rFonts w:cs="Arial"/>
                <w:sz w:val="20"/>
                <w:szCs w:val="20"/>
              </w:rPr>
              <w:t>.</w:t>
            </w:r>
            <w:r w:rsidR="00636B4E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712D" w14:textId="0B00529F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$2,105.67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7CA6" w14:textId="63638A48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$26.1</w:t>
            </w:r>
            <w:r w:rsidR="00280F2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4DA14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26B9F0E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77D7" w14:textId="77777777" w:rsidR="00280F2A" w:rsidRPr="005E0BD3" w:rsidRDefault="00280F2A" w:rsidP="00280F2A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5841" w14:textId="1915E344" w:rsidR="00280F2A" w:rsidRPr="005E0BD3" w:rsidRDefault="00280F2A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</w:t>
            </w:r>
            <w:r w:rsidR="00636B4E">
              <w:rPr>
                <w:rFonts w:cs="Arial"/>
                <w:sz w:val="20"/>
                <w:szCs w:val="20"/>
              </w:rPr>
              <w:t>247</w:t>
            </w:r>
            <w:r>
              <w:rPr>
                <w:rFonts w:cs="Arial"/>
                <w:sz w:val="20"/>
                <w:szCs w:val="20"/>
              </w:rPr>
              <w:t>.17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E0F" w14:textId="0ACDB9F2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$2,273.34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1673" w14:textId="1ECA7277" w:rsidR="00280F2A" w:rsidRPr="005E0BD3" w:rsidRDefault="00636B4E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$26.1</w:t>
            </w:r>
            <w:r w:rsidR="00280F2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3FAD2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70EF5D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AB01E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If partner is on pension,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35A9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66D8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5A4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ADF8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03BEE" w:rsidRPr="005E0BD3" w14:paraId="461C46D1" w14:textId="77777777" w:rsidTr="00230EF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94BB6" w14:textId="77777777" w:rsidR="00703BEE" w:rsidRPr="005E0BD3" w:rsidRDefault="00703BEE" w:rsidP="00703BEE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couple's combined income must be less than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5776" w14:textId="23C1B7A7" w:rsidR="00703BEE" w:rsidRPr="005E0BD3" w:rsidRDefault="00636B4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$2,24</w:t>
            </w:r>
            <w:r w:rsidR="00280F2A">
              <w:rPr>
                <w:rFonts w:cs="Arial"/>
                <w:sz w:val="20"/>
                <w:szCs w:val="20"/>
              </w:rPr>
              <w:t>6.34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3B9C" w14:textId="1449D997" w:rsidR="00703BEE" w:rsidRPr="005E0BD3" w:rsidRDefault="00636B4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$2,272.68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9F2C" w14:textId="0FE7BE5D" w:rsidR="00703BEE" w:rsidRPr="005E0BD3" w:rsidRDefault="00636B4E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$26</w:t>
            </w:r>
            <w:r w:rsidR="00703BEE">
              <w:rPr>
                <w:rFonts w:cs="Arial"/>
                <w:sz w:val="20"/>
                <w:szCs w:val="20"/>
              </w:rPr>
              <w:t>.34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02A1B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30EFA" w:rsidRPr="005E0BD3" w14:paraId="10264A9F" w14:textId="77777777" w:rsidTr="00230EFA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5A740" w14:textId="77777777" w:rsidR="00230EFA" w:rsidRPr="005E0BD3" w:rsidRDefault="00230EFA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E2E99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7015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C0ED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2222" w14:textId="77777777" w:rsidR="00230EFA" w:rsidRPr="005E0BD3" w:rsidRDefault="00230EFA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230EFA" w:rsidRPr="005E0BD3" w14:paraId="663985C9" w14:textId="77777777" w:rsidTr="00230EFA">
        <w:trPr>
          <w:trHeight w:val="255"/>
        </w:trPr>
        <w:tc>
          <w:tcPr>
            <w:tcW w:w="5302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28096831" w14:textId="77777777" w:rsidR="00230EFA" w:rsidRPr="005E0BD3" w:rsidRDefault="00230EFA" w:rsidP="00AA26A5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0BEEDCA5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5936C4C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63AE8EF3" w14:textId="77777777" w:rsidR="00230EFA" w:rsidRPr="005E0BD3" w:rsidRDefault="00230EFA" w:rsidP="00AA26A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AAEFD55" w14:textId="77777777" w:rsidR="00230EFA" w:rsidRPr="005E0BD3" w:rsidRDefault="00230EFA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230EFA" w:rsidRPr="005E0BD3" w14:paraId="4B5ECDB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CE5D0A" w14:textId="77777777" w:rsidR="00230EFA" w:rsidRPr="005E0BD3" w:rsidRDefault="00230EFA" w:rsidP="005E0BD3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2D7C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DA9F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CC0CE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CD7DC6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</w:tbl>
    <w:p w14:paraId="0F072646" w14:textId="77777777" w:rsidR="00846241" w:rsidRDefault="00846241" w:rsidP="005E0BD3">
      <w:pPr>
        <w:spacing w:after="0" w:line="240" w:lineRule="auto"/>
        <w:rPr>
          <w:rFonts w:eastAsia="Times New Roman" w:cs="Arial"/>
          <w:b/>
          <w:bCs/>
          <w:sz w:val="16"/>
          <w:szCs w:val="16"/>
          <w:lang w:eastAsia="en-AU"/>
        </w:rPr>
        <w:sectPr w:rsidR="00846241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456"/>
      </w:tblGrid>
      <w:tr w:rsidR="00846241" w:rsidRPr="005E0BD3" w14:paraId="75E7AB79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540CC5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Parenting Payment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7AA407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F37ECE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546BA4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B2655F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846241" w:rsidRPr="005E0BD3" w14:paraId="7E4DF52F" w14:textId="77777777" w:rsidTr="00AA26A5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497A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(continued)</w:t>
            </w: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A55C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A4AB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23B0" w14:textId="77777777" w:rsidR="00846241" w:rsidRPr="005E0BD3" w:rsidRDefault="00846241" w:rsidP="00AA26A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029C" w14:textId="77777777" w:rsidR="00846241" w:rsidRPr="005E0BD3" w:rsidRDefault="00846241" w:rsidP="00AA26A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21C0A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F61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Single</w:t>
            </w:r>
            <w:r w:rsidR="00230EFA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4F7D1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40BD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79F02" w14:textId="3C9156A6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F07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4A57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9AAB45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E629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79AE5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E2187" w14:textId="35E0ACB6" w:rsidR="005E0BD3" w:rsidRPr="005E0BD3" w:rsidRDefault="005E0BD3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</w:t>
            </w:r>
            <w:r w:rsidR="00636B4E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905D1" w14:textId="6D7CDAC7" w:rsidR="005E0BD3" w:rsidRPr="005E0BD3" w:rsidRDefault="005E0BD3" w:rsidP="00636B4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$19</w:t>
            </w:r>
            <w:r w:rsidR="00636B4E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119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D8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69F9361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663CD" w14:textId="77777777" w:rsidR="005E0BD3" w:rsidRPr="005E0BD3" w:rsidRDefault="005E0BD3" w:rsidP="005E0BD3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Disqualifying Income Limits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F677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04E3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761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3CE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703BEE" w:rsidRPr="005E0BD3" w14:paraId="2D7012CC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D1C40" w14:textId="77777777" w:rsidR="00703BEE" w:rsidRPr="005E0BD3" w:rsidRDefault="00703BEE" w:rsidP="00703BEE">
            <w:pPr>
              <w:spacing w:after="0" w:line="240" w:lineRule="auto"/>
              <w:ind w:left="602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- under Age Pension age, including Pharmaceutical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7B72" w14:textId="4B0AEAF7" w:rsidR="00703BEE" w:rsidRPr="005E0BD3" w:rsidRDefault="00636B4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$2,365.60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717" w14:textId="01406E32" w:rsidR="00703BEE" w:rsidRPr="005E0BD3" w:rsidRDefault="00636B4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$2,395.35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2606" w14:textId="63420952" w:rsidR="00703BEE" w:rsidRPr="005E0BD3" w:rsidRDefault="00636B4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36B4E">
              <w:rPr>
                <w:rFonts w:cs="Arial"/>
                <w:sz w:val="20"/>
                <w:szCs w:val="20"/>
              </w:rPr>
              <w:t>$29.75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9A02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7CF90F72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DEE4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*Income free areas and income limits for parents with more than one child may differ from these amounts.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0A2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DDED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9ECA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30EFA" w:rsidRPr="005E0BD3" w14:paraId="47DBA5BA" w14:textId="77777777" w:rsidTr="005E0BD3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D27282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7FED39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BC7142" w14:textId="77777777" w:rsidR="00230EFA" w:rsidRPr="005E0BD3" w:rsidRDefault="00230EFA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51CABD" w14:textId="77777777" w:rsidR="00230EFA" w:rsidRPr="005E0BD3" w:rsidRDefault="00230EFA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37ADF196" w14:textId="77777777" w:rsidTr="005E0BD3">
        <w:trPr>
          <w:trHeight w:val="315"/>
        </w:trPr>
        <w:tc>
          <w:tcPr>
            <w:tcW w:w="8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71AE15" w14:textId="77777777" w:rsidR="005E0BD3" w:rsidRPr="005E0BD3" w:rsidRDefault="005E0BD3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Rent Assistance 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Social Security Act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30297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B422F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222053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9E6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CA2A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7C41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9A84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8848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83F825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FE43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801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230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3CFDA" w14:textId="4D868597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CD0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DEB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703BEE" w:rsidRPr="005E0BD3" w14:paraId="55B2777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948D" w14:textId="77777777" w:rsidR="00703BEE" w:rsidRPr="005E0BD3" w:rsidRDefault="00703BEE" w:rsidP="00703BE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ABC5E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1F24" w14:textId="32D7C59E" w:rsidR="00703BEE" w:rsidRPr="005E0BD3" w:rsidRDefault="00280F2A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7C5F" w14:textId="5E698485" w:rsidR="00703BEE" w:rsidRPr="005E0BD3" w:rsidRDefault="00703BEE" w:rsidP="0054491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</w:t>
            </w:r>
            <w:r w:rsidR="00544912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3B15" w14:textId="7A8CC528" w:rsidR="00703BEE" w:rsidRPr="005E0BD3" w:rsidRDefault="00703BEE" w:rsidP="0054491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</w:t>
            </w:r>
            <w:r w:rsidR="00544912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3DB1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03BEE" w:rsidRPr="005E0BD3" w14:paraId="1242885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D9A46" w14:textId="77777777" w:rsidR="00703BEE" w:rsidRPr="005E0BD3" w:rsidRDefault="00703BEE" w:rsidP="00703BE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2FF1" w14:textId="3FC6CE31" w:rsidR="00703BEE" w:rsidRPr="005E0BD3" w:rsidRDefault="00280F2A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$93.87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1974" w14:textId="0CE684E2" w:rsidR="00703BEE" w:rsidRPr="005E0BD3" w:rsidRDefault="00544912" w:rsidP="0054491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$95</w:t>
            </w:r>
            <w:r w:rsidR="00703BEE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3601" w14:textId="2EA99241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544912">
              <w:rPr>
                <w:rFonts w:cs="Arial"/>
                <w:sz w:val="20"/>
                <w:szCs w:val="20"/>
              </w:rPr>
              <w:t>1.33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AD69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703BEE" w:rsidRPr="005E0BD3" w14:paraId="496A1C3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1F95" w14:textId="77777777" w:rsidR="00703BEE" w:rsidRPr="005E0BD3" w:rsidRDefault="00703BEE" w:rsidP="00703BEE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6BA7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4F3" w14:textId="0C6219FC" w:rsidR="00703BEE" w:rsidRPr="005E0BD3" w:rsidRDefault="00280F2A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$132.80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F95C" w14:textId="1D70E4F9" w:rsidR="00703BEE" w:rsidRPr="005E0BD3" w:rsidRDefault="00703BEE" w:rsidP="0054491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</w:t>
            </w:r>
            <w:r w:rsidR="00544912">
              <w:rPr>
                <w:rFonts w:cs="Arial"/>
                <w:sz w:val="20"/>
                <w:szCs w:val="20"/>
              </w:rPr>
              <w:t>4.6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F20D" w14:textId="4BFB8A00" w:rsidR="00703BEE" w:rsidRPr="005E0BD3" w:rsidRDefault="00703BEE" w:rsidP="00703BEE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544912">
              <w:rPr>
                <w:rFonts w:cs="Arial"/>
                <w:sz w:val="20"/>
                <w:szCs w:val="20"/>
              </w:rPr>
              <w:t>1.8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95F8" w14:textId="77777777" w:rsidR="00703BEE" w:rsidRPr="005E0BD3" w:rsidRDefault="00703BEE" w:rsidP="00703BE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73F6C1A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A4580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0436" w14:textId="1FA653A7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54BF" w14:textId="66433208" w:rsidR="00280F2A" w:rsidRPr="005E0BD3" w:rsidRDefault="00544912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$142</w:t>
            </w:r>
            <w:r w:rsidR="00280F2A">
              <w:rPr>
                <w:rFonts w:cs="Arial"/>
                <w:sz w:val="20"/>
                <w:szCs w:val="20"/>
              </w:rPr>
              <w:t>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0804" w14:textId="3A21EB9B" w:rsidR="00280F2A" w:rsidRPr="005E0BD3" w:rsidRDefault="00544912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280F2A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</w:t>
            </w:r>
            <w:r w:rsidR="00280F2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B591F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2ED438CA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09AEE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862F" w14:textId="22D99EC5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$132.80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9E3A" w14:textId="7F78CB4D" w:rsidR="00280F2A" w:rsidRPr="005E0BD3" w:rsidRDefault="00544912" w:rsidP="0054491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$134</w:t>
            </w:r>
            <w:r w:rsidR="00280F2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6</w:t>
            </w:r>
            <w:r w:rsidR="00280F2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927" w14:textId="6C1F60E2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544912">
              <w:rPr>
                <w:rFonts w:cs="Arial"/>
                <w:sz w:val="20"/>
                <w:szCs w:val="20"/>
              </w:rPr>
              <w:t>1.8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91E18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5392ABE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E936E75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9014683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0FAD86B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24D6FFE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3FCE2510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2709CB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1F17787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841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CD0E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7EFE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A9E7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4F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89D9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0525D3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3443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BF6F3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98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B7B62" w14:textId="58B475F1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36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21BD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0B3B0CB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F18F1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CA919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BDE" w14:textId="7432DED7" w:rsidR="00210B29" w:rsidRPr="005E0BD3" w:rsidRDefault="00280F2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5794" w14:textId="285A0804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$127.60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7785" w14:textId="1EAB884A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$1.8</w:t>
            </w:r>
            <w:r w:rsidR="00210B2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A1BD9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1BB44A49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2A0F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6508" w14:textId="77B4B28C" w:rsidR="00210B29" w:rsidRPr="005E0BD3" w:rsidRDefault="00280F2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A6D1" w14:textId="10EBCD38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$127.60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81A1" w14:textId="6458C553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$1.8</w:t>
            </w:r>
            <w:r w:rsidR="00210B2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AF84B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3DE5365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2A1DE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8A934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E492" w14:textId="4EF375B4" w:rsidR="00210B29" w:rsidRPr="005E0BD3" w:rsidRDefault="00280F2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$203.60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CC1" w14:textId="0EA6ACE0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$206.40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5ED" w14:textId="4683ED08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</w:t>
            </w:r>
            <w:r w:rsidR="00210B29">
              <w:rPr>
                <w:rFonts w:cs="Arial"/>
                <w:sz w:val="20"/>
                <w:szCs w:val="20"/>
              </w:rPr>
              <w:t>.80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D1FAE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23CF56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2A989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9EE5" w14:textId="70370530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A4E2" w14:textId="6B10F6DA" w:rsidR="00280F2A" w:rsidRPr="005E0BD3" w:rsidRDefault="00544912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$127.60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6F4E" w14:textId="6D565A4A" w:rsidR="00280F2A" w:rsidRPr="005E0BD3" w:rsidRDefault="00544912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$1.8</w:t>
            </w:r>
            <w:r w:rsidR="00280F2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6F12F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80F2A" w:rsidRPr="005E0BD3" w14:paraId="69FD07E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DF03" w14:textId="77777777" w:rsidR="00280F2A" w:rsidRPr="005E0BD3" w:rsidRDefault="00280F2A" w:rsidP="00280F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5B9F" w14:textId="6271E442" w:rsidR="00280F2A" w:rsidRPr="005E0BD3" w:rsidRDefault="00280F2A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$125.80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AF5" w14:textId="1D0D7451" w:rsidR="00280F2A" w:rsidRPr="005E0BD3" w:rsidRDefault="00544912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$127.60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8BAF" w14:textId="49D615AD" w:rsidR="00280F2A" w:rsidRPr="005E0BD3" w:rsidRDefault="00544912" w:rsidP="00280F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$1.8</w:t>
            </w:r>
            <w:r w:rsidR="00280F2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B1E2" w14:textId="77777777" w:rsidR="00280F2A" w:rsidRPr="005E0BD3" w:rsidRDefault="00280F2A" w:rsidP="00280F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5A7162F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B265E0D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9F2E6B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68A246A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CA3F537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902F87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20239D4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40FD5FD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F702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F809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A9B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223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70D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30A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12819EB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493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8C9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5581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59E1" w14:textId="1B2263E8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EE4A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D0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05F606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73739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E39EF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5074" w14:textId="7BD55EDC" w:rsidR="00210B29" w:rsidRPr="005E0BD3" w:rsidRDefault="00E92A9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$313.53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8B0" w14:textId="67ED7F79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$318.00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338B" w14:textId="79B70A17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$4.47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B50C2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61855460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A2F53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6A40" w14:textId="1C7F83AF" w:rsidR="00210B29" w:rsidRPr="005E0BD3" w:rsidRDefault="00E92A9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$250.96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170F" w14:textId="63BCA345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$254.54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4CF3" w14:textId="58C5ABB2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$3.58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F074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5A6AB73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2D698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F5864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FA2" w14:textId="2C241B50" w:rsidR="00210B29" w:rsidRPr="005E0BD3" w:rsidRDefault="00E92A9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$380.67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7262" w14:textId="79AC9348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$385.87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CD9" w14:textId="21D27613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$5.20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131A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5F97384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3B2F7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7C7A" w14:textId="1816FF68" w:rsidR="00210B29" w:rsidRPr="005E0BD3" w:rsidRDefault="00E92A9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$313.53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50DA" w14:textId="0310A12D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$318.00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0AF" w14:textId="31C390A7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$4.47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A9371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430AE6A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70104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CEA4" w14:textId="75245041" w:rsidR="00210B29" w:rsidRPr="005E0BD3" w:rsidRDefault="00E92A9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$302.87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1C3" w14:textId="277B90F4" w:rsidR="00210B29" w:rsidRPr="005E0BD3" w:rsidRDefault="00544912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44912">
              <w:rPr>
                <w:rFonts w:cs="Arial"/>
                <w:sz w:val="20"/>
                <w:szCs w:val="20"/>
              </w:rPr>
              <w:t>$307.07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5D2B" w14:textId="358CF165" w:rsidR="00210B29" w:rsidRPr="005E0BD3" w:rsidRDefault="00210B29" w:rsidP="0054491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544912">
              <w:rPr>
                <w:rFonts w:cs="Arial"/>
                <w:sz w:val="20"/>
                <w:szCs w:val="20"/>
              </w:rPr>
              <w:t>4.2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400AF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03C8" w:rsidRPr="005E0BD3" w14:paraId="347CA8D8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408864" w14:textId="77777777" w:rsidR="009C03C8" w:rsidRPr="005E0BD3" w:rsidRDefault="009C03C8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27D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E2FD6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D83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0CAE04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5152A5B7" w14:textId="77777777" w:rsidTr="005E0BD3">
        <w:trPr>
          <w:trHeight w:val="315"/>
        </w:trPr>
        <w:tc>
          <w:tcPr>
            <w:tcW w:w="817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6634B2" w14:textId="77777777" w:rsidR="005E0BD3" w:rsidRPr="005E0BD3" w:rsidRDefault="009C03C8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Rent Assistance –</w:t>
            </w:r>
            <w:r w:rsidR="005E0BD3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Family Assistance Act</w:t>
            </w:r>
          </w:p>
        </w:tc>
        <w:tc>
          <w:tcPr>
            <w:tcW w:w="143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005C6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E640D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4B57A97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31F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FFA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A280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21F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97B2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7BD7E58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248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B71F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939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B90F4" w14:textId="7662AA83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4ACD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A9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5648920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F319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EED1C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1BA5" w14:textId="4C458320" w:rsidR="00210B29" w:rsidRPr="005E0BD3" w:rsidRDefault="00E92A9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5EE" w14:textId="47CC0908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1EE6" w14:textId="619978A9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$2.38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52350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4AACDC4D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C17A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423B" w14:textId="08911DF2" w:rsidR="00210B29" w:rsidRPr="005E0BD3" w:rsidRDefault="00E92A9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$187.04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B444" w14:textId="5B544E7F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$189.70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E96" w14:textId="4902BD88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$2.66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757B7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7CD9058F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C4120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B4994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49F" w14:textId="4251CD68" w:rsidR="00210B29" w:rsidRPr="005E0BD3" w:rsidRDefault="00E92A9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E2FE" w14:textId="29B7E08C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30E" w14:textId="424B1647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$2.38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9C8CD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7C2BFC0E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73BC8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32D0" w14:textId="027AFB77" w:rsidR="00210B29" w:rsidRPr="005E0BD3" w:rsidRDefault="00E92A9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$187.04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1028" w14:textId="3EA62FA6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$189.70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AA06" w14:textId="2BBDF70C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$2.66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A5356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7883E77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A1E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D7F8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18A4" w14:textId="135FBBC8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00B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CAE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E92A9A" w:rsidRPr="005E0BD3" w14:paraId="34A8812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10B68" w14:textId="77777777" w:rsidR="00E92A9A" w:rsidRPr="005E0BD3" w:rsidRDefault="00E92A9A" w:rsidP="00E92A9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F8D1E" w14:textId="77777777" w:rsidR="00E92A9A" w:rsidRPr="005E0BD3" w:rsidRDefault="00E92A9A" w:rsidP="00E92A9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86CC" w14:textId="4C824CB6" w:rsidR="00E92A9A" w:rsidRPr="005E0BD3" w:rsidRDefault="00E92A9A" w:rsidP="00E92A9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$165.62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2437" w14:textId="2333C869" w:rsidR="00E92A9A" w:rsidRPr="005E0BD3" w:rsidRDefault="00303DB0" w:rsidP="00E92A9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F3B" w14:textId="2B18B88E" w:rsidR="00E92A9A" w:rsidRPr="005E0BD3" w:rsidRDefault="00303DB0" w:rsidP="00E92A9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$2.38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5FEB1" w14:textId="77777777" w:rsidR="00E92A9A" w:rsidRPr="005E0BD3" w:rsidRDefault="00E92A9A" w:rsidP="00E92A9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E92A9A" w:rsidRPr="005E0BD3" w14:paraId="34CB3A5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E84A3" w14:textId="77777777" w:rsidR="00E92A9A" w:rsidRPr="005E0BD3" w:rsidRDefault="00E92A9A" w:rsidP="00E92A9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33D28" w14:textId="77777777" w:rsidR="00E92A9A" w:rsidRPr="005E0BD3" w:rsidRDefault="00E92A9A" w:rsidP="00E92A9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623" w14:textId="67DF369F" w:rsidR="00E92A9A" w:rsidRPr="005E0BD3" w:rsidRDefault="00E92A9A" w:rsidP="00E92A9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$187.04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D5CD" w14:textId="423D8FC6" w:rsidR="00E92A9A" w:rsidRPr="005E0BD3" w:rsidRDefault="00303DB0" w:rsidP="00E92A9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$189.70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188D" w14:textId="623C86D6" w:rsidR="00E92A9A" w:rsidRPr="005E0BD3" w:rsidRDefault="00303DB0" w:rsidP="00E92A9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$2.66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1B575" w14:textId="77777777" w:rsidR="00E92A9A" w:rsidRPr="005E0BD3" w:rsidRDefault="00E92A9A" w:rsidP="00E92A9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264E9B05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38A30EF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78441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7CDDA9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46D7D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D289C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6FB6B4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13E413B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DD2C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BEC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78B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28BA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301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367DC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95B2C8A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9D6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8CE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144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F58B0" w14:textId="750CF6E1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30C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12A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7BAA68A9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99DB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3135E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C874" w14:textId="5F15DED0" w:rsidR="00210B29" w:rsidRPr="005E0BD3" w:rsidRDefault="00E2462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D2AC" w14:textId="179D9AD6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$167.44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3BB" w14:textId="330A62B7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$2.38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B4F34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363D46B1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E1574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D8EF" w14:textId="47A564F6" w:rsidR="00210B29" w:rsidRPr="005E0BD3" w:rsidRDefault="00E2462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21D7" w14:textId="60E864BE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$167.44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06DA" w14:textId="2F997010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$2.38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AB98F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25EA49C6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DC06E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1B6B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C171" w14:textId="23F7718E" w:rsidR="00210B29" w:rsidRPr="005E0BD3" w:rsidRDefault="00E2462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$244.16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9A2" w14:textId="3DB4D750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$247.52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4FD0" w14:textId="28052DC1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$3.36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AEBD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300BC78F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04DA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374" w14:textId="37E4C460" w:rsidR="00210B29" w:rsidRPr="005E0BD3" w:rsidRDefault="00E2462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$244.16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C531" w14:textId="6725F0AE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$247.52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994" w14:textId="7F0DA630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$3.36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A61F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02AE7824" w14:textId="77777777" w:rsidTr="005E0BD3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379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2C6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35E1A" w14:textId="0371229F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F5C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A56B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E2462A" w:rsidRPr="005E0BD3" w14:paraId="7523A030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3AAA2" w14:textId="77777777" w:rsidR="00E2462A" w:rsidRPr="005E0BD3" w:rsidRDefault="00E2462A" w:rsidP="00E246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5F37B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6C02" w14:textId="1529AF6F" w:rsidR="00E2462A" w:rsidRPr="005E0BD3" w:rsidRDefault="00E2462A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56A7" w14:textId="0E55A400" w:rsidR="00E2462A" w:rsidRPr="005E0BD3" w:rsidRDefault="00303DB0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$167.44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1AEA" w14:textId="7688B048" w:rsidR="00E2462A" w:rsidRPr="005E0BD3" w:rsidRDefault="00303DB0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$2.38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391A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E2462A" w:rsidRPr="005E0BD3" w14:paraId="5838EDC3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55A7B" w14:textId="77777777" w:rsidR="00E2462A" w:rsidRPr="005E0BD3" w:rsidRDefault="00E2462A" w:rsidP="00E246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D0311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69B0" w14:textId="44FFCAE7" w:rsidR="00E2462A" w:rsidRPr="005E0BD3" w:rsidRDefault="00E2462A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$165.06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57E" w14:textId="77A8B7D2" w:rsidR="00E2462A" w:rsidRPr="005E0BD3" w:rsidRDefault="00303DB0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$167.44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F13A" w14:textId="374B9062" w:rsidR="00E2462A" w:rsidRPr="005E0BD3" w:rsidRDefault="00303DB0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$2.38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4F85E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14267D14" w14:textId="77777777" w:rsidTr="005E0BD3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B0633D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57FFD5C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CB964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F542C1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2CACF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BF4A9E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399154D" w14:textId="77777777" w:rsidR="009C03C8" w:rsidRDefault="009C03C8" w:rsidP="005E0BD3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9C03C8" w:rsidSect="00846241">
          <w:pgSz w:w="11906" w:h="16838"/>
          <w:pgMar w:top="1135" w:right="1133" w:bottom="851" w:left="851" w:header="426" w:footer="708" w:gutter="0"/>
          <w:cols w:space="708"/>
          <w:titlePg/>
          <w:docGrid w:linePitch="360"/>
        </w:sectPr>
      </w:pPr>
    </w:p>
    <w:tbl>
      <w:tblPr>
        <w:tblW w:w="10535" w:type="dxa"/>
        <w:tblLook w:val="04A0" w:firstRow="1" w:lastRow="0" w:firstColumn="1" w:lastColumn="0" w:noHBand="0" w:noVBand="1"/>
      </w:tblPr>
      <w:tblGrid>
        <w:gridCol w:w="2410"/>
        <w:gridCol w:w="2892"/>
        <w:gridCol w:w="1436"/>
        <w:gridCol w:w="1436"/>
        <w:gridCol w:w="1436"/>
        <w:gridCol w:w="925"/>
      </w:tblGrid>
      <w:tr w:rsidR="009C03C8" w:rsidRPr="005E0BD3" w14:paraId="4FCE44DF" w14:textId="77777777" w:rsidTr="006A328B">
        <w:trPr>
          <w:trHeight w:val="315"/>
        </w:trPr>
        <w:tc>
          <w:tcPr>
            <w:tcW w:w="961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D2E4D1" w14:textId="77777777" w:rsidR="009C03C8" w:rsidRPr="009C03C8" w:rsidRDefault="001C068D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Rent Assistance –</w:t>
            </w:r>
            <w:r w:rsidR="009C03C8"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payments under the Family Assistance Act</w:t>
            </w:r>
            <w:r w:rsidR="009C03C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  <w:r w:rsidR="009C03C8"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A10875" w14:textId="77777777" w:rsidR="009C03C8" w:rsidRPr="005E0BD3" w:rsidRDefault="009C03C8" w:rsidP="00AA26A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6B551F3C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0D15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3B1F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E908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AFE9C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6544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CFF91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719DC270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C3E8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79316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2AF3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8FDD8" w14:textId="60218613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FCA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049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0B29" w:rsidRPr="005E0BD3" w14:paraId="0F8398C7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946DC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04FA5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5219" w14:textId="0BE5D152" w:rsidR="00210B29" w:rsidRPr="005E0BD3" w:rsidRDefault="00E2462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$385.89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44CE" w14:textId="452D198A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$391.44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3D64" w14:textId="2C734EC4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$5.55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2C20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144A6AF4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8B2E7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32FF" w14:textId="01043BF7" w:rsidR="00210B29" w:rsidRPr="005E0BD3" w:rsidRDefault="00E2462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$414.45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0368" w14:textId="627966D1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$420.38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6B0C" w14:textId="4126EEF8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$5.93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78307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0B29" w:rsidRPr="005E0BD3" w14:paraId="42AD895D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5CA17" w14:textId="77777777" w:rsidR="00210B29" w:rsidRPr="005E0BD3" w:rsidRDefault="00210B29" w:rsidP="00210B29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697B7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2CA3" w14:textId="5A684F0F" w:rsidR="00210B29" w:rsidRPr="005E0BD3" w:rsidRDefault="00E2462A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$464.99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4EE" w14:textId="7434202B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$471.52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B5BF" w14:textId="2F78335C" w:rsidR="00210B29" w:rsidRPr="005E0BD3" w:rsidRDefault="00303DB0" w:rsidP="00210B2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$6.53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40D2" w14:textId="77777777" w:rsidR="00210B29" w:rsidRPr="005E0BD3" w:rsidRDefault="00210B29" w:rsidP="00210B2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A2D40" w:rsidRPr="005E0BD3" w14:paraId="2C2A4B66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B7CCB" w14:textId="77777777" w:rsidR="002A2D40" w:rsidRPr="005E0BD3" w:rsidRDefault="002A2D40" w:rsidP="002A2D40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4094" w14:textId="44EC3A43" w:rsidR="002A2D40" w:rsidRPr="005E0BD3" w:rsidRDefault="00E2462A" w:rsidP="002A2D4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$493.55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3686" w14:textId="2377C9A5" w:rsidR="002A2D40" w:rsidRPr="005E0BD3" w:rsidRDefault="00303DB0" w:rsidP="002A2D4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$500.46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7477" w14:textId="32214D46" w:rsidR="002A2D40" w:rsidRPr="005E0BD3" w:rsidRDefault="00303DB0" w:rsidP="002A2D4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$6.91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DE581" w14:textId="77777777" w:rsidR="002A2D40" w:rsidRPr="005E0BD3" w:rsidRDefault="002A2D40" w:rsidP="002A2D4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5E0BD3" w:rsidRPr="005E0BD3" w14:paraId="3C24414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B511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Couple, Illness-separated, Temporarily Separated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7CD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D351" w14:textId="7BFA1977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F9F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59EA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E2462A" w:rsidRPr="005E0BD3" w14:paraId="0762CB75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883F3" w14:textId="77777777" w:rsidR="00E2462A" w:rsidRPr="005E0BD3" w:rsidRDefault="00E2462A" w:rsidP="00E246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AEE99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DF3" w14:textId="610FE2CF" w:rsidR="00E2462A" w:rsidRPr="005E0BD3" w:rsidRDefault="00E2462A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$385.89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900" w14:textId="2912F1F9" w:rsidR="00E2462A" w:rsidRPr="005E0BD3" w:rsidRDefault="00303DB0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$391.44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7E8" w14:textId="4F114196" w:rsidR="00E2462A" w:rsidRPr="005E0BD3" w:rsidRDefault="00303DB0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$5.55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50022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E2462A" w:rsidRPr="005E0BD3" w14:paraId="58A2F12E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3F655" w14:textId="77777777" w:rsidR="00E2462A" w:rsidRPr="005E0BD3" w:rsidRDefault="00E2462A" w:rsidP="00E246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E08E0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45BB" w14:textId="0F950AD1" w:rsidR="00E2462A" w:rsidRPr="005E0BD3" w:rsidRDefault="00E2462A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$414.45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CDEF" w14:textId="39221217" w:rsidR="00E2462A" w:rsidRPr="005E0BD3" w:rsidRDefault="00303DB0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$420.38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09BD" w14:textId="13E15070" w:rsidR="00E2462A" w:rsidRPr="005E0BD3" w:rsidRDefault="00303DB0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03DB0">
              <w:rPr>
                <w:rFonts w:cs="Arial"/>
                <w:sz w:val="20"/>
                <w:szCs w:val="20"/>
              </w:rPr>
              <w:t>$5.93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16F2E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03C8" w:rsidRPr="005E0BD3" w14:paraId="29682990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0B57C3" w14:textId="77777777" w:rsidR="009C03C8" w:rsidRPr="005E0BD3" w:rsidRDefault="009C03C8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32BCD1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263D5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CCE47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242DA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8B5C7F" w14:textId="77777777" w:rsidR="009C03C8" w:rsidRPr="005E0BD3" w:rsidRDefault="009C03C8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5E0BD3" w:rsidRPr="005E0BD3" w14:paraId="07DAFA99" w14:textId="77777777" w:rsidTr="006A328B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0F405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Amounts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24514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4FCE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C2B077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F8B8EB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F0304" w:rsidRPr="005E0BD3" w14:paraId="1B03788B" w14:textId="77777777" w:rsidTr="006A328B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893AD" w14:textId="1A2EA317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Telephone Allowance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63B8C" w14:textId="0A337184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52AF" w14:textId="7296855B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BE1E9" w14:textId="1386DAF0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6756C" w14:textId="3789EBCD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8F0304" w:rsidRPr="008F0304" w14:paraId="58E39832" w14:textId="77777777" w:rsidTr="006A328B">
        <w:trPr>
          <w:trHeight w:val="17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CFA54" w14:textId="4127DD4E" w:rsidR="008F0304" w:rsidRPr="008F0304" w:rsidRDefault="008F0304" w:rsidP="008F0304">
            <w:pPr>
              <w:spacing w:after="0" w:line="240" w:lineRule="auto"/>
              <w:rPr>
                <w:rFonts w:eastAsia="Times New Roman" w:cs="Arial"/>
                <w:bCs/>
                <w:sz w:val="18"/>
                <w:szCs w:val="24"/>
                <w:lang w:eastAsia="en-AU"/>
              </w:rPr>
            </w:pPr>
            <w:r w:rsidRPr="008F0304">
              <w:rPr>
                <w:rFonts w:eastAsia="Times New Roman" w:cs="Arial"/>
                <w:sz w:val="18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C5205" w14:textId="3161DE44" w:rsidR="008F0304" w:rsidRPr="008F0304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8F0304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333B3" w14:textId="11B6CF52" w:rsidR="008F0304" w:rsidRPr="008F0304" w:rsidRDefault="006A328B" w:rsidP="008F0304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34879" w14:textId="04D3CC07" w:rsidR="008F0304" w:rsidRPr="008F0304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8F0304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0254C" w14:textId="4C46E17D" w:rsidR="008F0304" w:rsidRPr="008F0304" w:rsidRDefault="008F0304" w:rsidP="008F030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F0304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F0304" w:rsidRPr="005E0BD3" w14:paraId="4EDA3E03" w14:textId="77777777" w:rsidTr="006A328B">
        <w:trPr>
          <w:trHeight w:val="136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57750" w14:textId="5645540C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Annual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F029E" w14:textId="3CB62FD2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$120.80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436FA" w14:textId="5C330573" w:rsidR="008F0304" w:rsidRPr="005E0BD3" w:rsidRDefault="00271273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eastAsia="Times New Roman" w:cs="Arial"/>
                <w:sz w:val="20"/>
                <w:szCs w:val="20"/>
                <w:lang w:eastAsia="en-AU"/>
              </w:rPr>
              <w:t>$125.60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DC48D" w14:textId="2DA67DD1" w:rsidR="008F0304" w:rsidRPr="005E0BD3" w:rsidRDefault="00271273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eastAsia="Times New Roman" w:cs="Arial"/>
                <w:sz w:val="20"/>
                <w:szCs w:val="20"/>
                <w:lang w:eastAsia="en-AU"/>
              </w:rPr>
              <w:t>$4.80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A23BF" w14:textId="7A1865CD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8F0304" w:rsidRPr="005E0BD3" w14:paraId="20AE12C5" w14:textId="77777777" w:rsidTr="006A328B">
        <w:trPr>
          <w:trHeight w:val="152"/>
        </w:trPr>
        <w:tc>
          <w:tcPr>
            <w:tcW w:w="5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FE0640" w14:textId="15066003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428730" w14:textId="309E145B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$30.20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491049" w14:textId="6E0D196C" w:rsidR="008F0304" w:rsidRPr="005E0BD3" w:rsidRDefault="00271273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eastAsia="Times New Roman" w:cs="Arial"/>
                <w:sz w:val="20"/>
                <w:szCs w:val="20"/>
                <w:lang w:eastAsia="en-AU"/>
              </w:rPr>
              <w:t>$31.40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027DCF" w14:textId="18531D90" w:rsidR="008F0304" w:rsidRPr="005E0BD3" w:rsidRDefault="00271273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eastAsia="Times New Roman" w:cs="Arial"/>
                <w:sz w:val="20"/>
                <w:szCs w:val="20"/>
                <w:lang w:eastAsia="en-AU"/>
              </w:rPr>
              <w:t>$1.20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A15E5E" w14:textId="52C149BE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8F0304" w:rsidRPr="005E0BD3" w14:paraId="69FA8644" w14:textId="77777777" w:rsidTr="006A328B">
        <w:trPr>
          <w:trHeight w:val="213"/>
        </w:trPr>
        <w:tc>
          <w:tcPr>
            <w:tcW w:w="67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78A988" w14:textId="5CB58906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Single rates shown. Each eligible member of a couple on maximum rate may receive half the single rate per annum.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0C8F04" w14:textId="3CD698D4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D7404D" w14:textId="0FB1C028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CABE7C" w14:textId="77777777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6A328B" w:rsidRPr="005E0BD3" w14:paraId="4FC1790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E5908" w14:textId="77777777" w:rsidR="006A328B" w:rsidRPr="005E0BD3" w:rsidRDefault="006A328B" w:rsidP="00894D0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Higher Rate Telephone Allowance</w:t>
            </w:r>
          </w:p>
        </w:tc>
        <w:tc>
          <w:tcPr>
            <w:tcW w:w="143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A40EE" w14:textId="77777777" w:rsidR="006A328B" w:rsidRPr="005E0BD3" w:rsidRDefault="006A328B" w:rsidP="00894D0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9A6B5" w14:textId="77777777" w:rsidR="006A328B" w:rsidRPr="005E0BD3" w:rsidRDefault="006A328B" w:rsidP="00894D0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D22BA" w14:textId="77777777" w:rsidR="006A328B" w:rsidRPr="005E0BD3" w:rsidRDefault="006A328B" w:rsidP="00894D0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A2384" w14:textId="77777777" w:rsidR="006A328B" w:rsidRPr="005E0BD3" w:rsidRDefault="006A328B" w:rsidP="00894D0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6A328B" w:rsidRPr="005E0BD3" w14:paraId="071C5027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C3DE2" w14:textId="77777777" w:rsidR="006A328B" w:rsidRPr="005E0BD3" w:rsidRDefault="006A328B" w:rsidP="00894D0D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Requires home internet access.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EE01E" w14:textId="77777777" w:rsidR="006A328B" w:rsidRPr="005E0BD3" w:rsidRDefault="006A328B" w:rsidP="00894D0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8B0A6" w14:textId="77777777" w:rsidR="006A328B" w:rsidRPr="005E0BD3" w:rsidRDefault="006A328B" w:rsidP="00894D0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D8A4D" w14:textId="08A62492" w:rsidR="006A328B" w:rsidRPr="005E0BD3" w:rsidRDefault="006A328B" w:rsidP="006A328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7614" w14:textId="77777777" w:rsidR="006A328B" w:rsidRPr="005E0BD3" w:rsidRDefault="006A328B" w:rsidP="00894D0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1A964" w14:textId="77777777" w:rsidR="006A328B" w:rsidRPr="005E0BD3" w:rsidRDefault="006A328B" w:rsidP="00894D0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6A328B" w:rsidRPr="005E0BD3" w14:paraId="36172D9A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B8E28" w14:textId="77777777" w:rsidR="006A328B" w:rsidRPr="005E0BD3" w:rsidRDefault="006A328B" w:rsidP="00894D0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Annual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71E4" w14:textId="77777777" w:rsidR="006A328B" w:rsidRPr="005E0BD3" w:rsidRDefault="006A328B" w:rsidP="00894D0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$178.40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1E1B" w14:textId="761BD29A" w:rsidR="006A328B" w:rsidRPr="005E0BD3" w:rsidRDefault="00271273" w:rsidP="00894D0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eastAsia="Times New Roman" w:cs="Arial"/>
                <w:sz w:val="20"/>
                <w:szCs w:val="20"/>
                <w:lang w:eastAsia="en-AU"/>
              </w:rPr>
              <w:t>$185.60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C954" w14:textId="75F09DA5" w:rsidR="006A328B" w:rsidRPr="005E0BD3" w:rsidRDefault="00271273" w:rsidP="00894D0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eastAsia="Times New Roman" w:cs="Arial"/>
                <w:sz w:val="20"/>
                <w:szCs w:val="20"/>
                <w:lang w:eastAsia="en-AU"/>
              </w:rPr>
              <w:t>$7.20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654FD" w14:textId="77777777" w:rsidR="006A328B" w:rsidRPr="005E0BD3" w:rsidRDefault="006A328B" w:rsidP="00894D0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6A328B" w:rsidRPr="005E0BD3" w14:paraId="48217E21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D2F8F" w14:textId="77777777" w:rsidR="006A328B" w:rsidRPr="005E0BD3" w:rsidRDefault="006A328B" w:rsidP="00894D0D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46C8" w14:textId="77777777" w:rsidR="006A328B" w:rsidRPr="005E0BD3" w:rsidRDefault="006A328B" w:rsidP="00894D0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$44.60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4B96" w14:textId="34277389" w:rsidR="006A328B" w:rsidRPr="005E0BD3" w:rsidRDefault="006A328B" w:rsidP="0027127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</w:t>
            </w:r>
            <w:r w:rsidR="00271273">
              <w:rPr>
                <w:rFonts w:eastAsia="Times New Roman" w:cs="Arial"/>
                <w:sz w:val="20"/>
                <w:szCs w:val="20"/>
                <w:lang w:eastAsia="en-AU"/>
              </w:rPr>
              <w:t>6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.</w:t>
            </w:r>
            <w:r w:rsidR="00271273">
              <w:rPr>
                <w:rFonts w:eastAsia="Times New Roman" w:cs="Arial"/>
                <w:sz w:val="20"/>
                <w:szCs w:val="20"/>
                <w:lang w:eastAsia="en-AU"/>
              </w:rPr>
              <w:t>4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86BE" w14:textId="6A78D125" w:rsidR="006A328B" w:rsidRPr="005E0BD3" w:rsidRDefault="00271273" w:rsidP="00894D0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eastAsia="Times New Roman" w:cs="Arial"/>
                <w:sz w:val="20"/>
                <w:szCs w:val="20"/>
                <w:lang w:eastAsia="en-AU"/>
              </w:rPr>
              <w:t>$1.80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40B47" w14:textId="77777777" w:rsidR="006A328B" w:rsidRPr="005E0BD3" w:rsidRDefault="006A328B" w:rsidP="00894D0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6A328B" w:rsidRPr="005E0BD3" w14:paraId="3BFC892F" w14:textId="77777777" w:rsidTr="006A328B">
        <w:trPr>
          <w:trHeight w:val="255"/>
        </w:trPr>
        <w:tc>
          <w:tcPr>
            <w:tcW w:w="673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7F0A1F0" w14:textId="77777777" w:rsidR="006A328B" w:rsidRPr="005E0BD3" w:rsidRDefault="006A328B" w:rsidP="00894D0D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Single rates shown. Each eligible member of a couple on maximum rate may receive half the single rate per annum.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58147E1" w14:textId="77777777" w:rsidR="006A328B" w:rsidRPr="005E0BD3" w:rsidRDefault="006A328B" w:rsidP="00894D0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BAF7ED1" w14:textId="77777777" w:rsidR="006A328B" w:rsidRPr="005E0BD3" w:rsidRDefault="006A328B" w:rsidP="00894D0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6A11057" w14:textId="77777777" w:rsidR="006A328B" w:rsidRPr="005E0BD3" w:rsidRDefault="006A328B" w:rsidP="00894D0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F0304" w:rsidRPr="005E0BD3" w14:paraId="21CD0676" w14:textId="77777777" w:rsidTr="006A328B">
        <w:trPr>
          <w:trHeight w:val="255"/>
        </w:trPr>
        <w:tc>
          <w:tcPr>
            <w:tcW w:w="6738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1C81A" w14:textId="77777777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Utilities Allowance (Paid Quarterly: 20 Mar, 20 June, 20 Sept, 20 Dec)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67872" w14:textId="77777777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76F94" w14:textId="77777777" w:rsidR="008F0304" w:rsidRPr="005E0BD3" w:rsidRDefault="008F0304" w:rsidP="008F030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04327" w14:textId="77777777" w:rsidR="008F0304" w:rsidRPr="005E0BD3" w:rsidRDefault="008F0304" w:rsidP="008F030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09F8F87" w14:textId="77777777" w:rsidTr="006A328B">
        <w:trPr>
          <w:trHeight w:val="255"/>
        </w:trPr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CB69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Payable to Widow Allowance and Partner Allowance recipients under Age Pension age and Disability Support Pensioners aged under 21 without children.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656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FC8577C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21C5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F778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3837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77A5E" w14:textId="43FF77EC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57F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092B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E2462A" w:rsidRPr="005E0BD3" w14:paraId="5D9A3799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F8F5" w14:textId="77777777" w:rsidR="00E2462A" w:rsidRPr="005E0BD3" w:rsidRDefault="00E2462A" w:rsidP="00E246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Annual Amount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85E" w14:textId="68181D83" w:rsidR="00E2462A" w:rsidRPr="005E0BD3" w:rsidRDefault="00E2462A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$658.00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6BD1" w14:textId="42EE7087" w:rsidR="00E2462A" w:rsidRPr="005E0BD3" w:rsidRDefault="00271273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$667.20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737" w14:textId="18F616CE" w:rsidR="00E2462A" w:rsidRPr="005E0BD3" w:rsidRDefault="00271273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$9.20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9ABA1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E2462A" w:rsidRPr="005E0BD3" w14:paraId="570CB93A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C905" w14:textId="77777777" w:rsidR="00E2462A" w:rsidRPr="005E0BD3" w:rsidRDefault="00E2462A" w:rsidP="00E246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Quarterly Payment (single or couple combined)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6F87" w14:textId="774F55EB" w:rsidR="00E2462A" w:rsidRPr="005E0BD3" w:rsidRDefault="00E2462A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$164.50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60E" w14:textId="189CE760" w:rsidR="00E2462A" w:rsidRPr="005E0BD3" w:rsidRDefault="00271273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$166.80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7F1" w14:textId="4D487922" w:rsidR="00E2462A" w:rsidRPr="005E0BD3" w:rsidRDefault="00271273" w:rsidP="0027127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$2</w:t>
            </w:r>
            <w:r w:rsidR="00E2462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3</w:t>
            </w:r>
            <w:r w:rsidR="00E2462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16C84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proofErr w:type="spellStart"/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pq</w:t>
            </w:r>
            <w:proofErr w:type="spellEnd"/>
          </w:p>
        </w:tc>
      </w:tr>
      <w:tr w:rsidR="005E0BD3" w:rsidRPr="005E0BD3" w14:paraId="6357825B" w14:textId="77777777" w:rsidTr="006A328B">
        <w:trPr>
          <w:trHeight w:val="255"/>
        </w:trPr>
        <w:tc>
          <w:tcPr>
            <w:tcW w:w="8174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E2AC588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Individuals in receipt of an income support payment that attracts a Pension Supplement do not receive Utilities Allowance.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9E8B59D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F8C459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5B18491A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0D39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Health Care Cards (HCC)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55B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E619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27BC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60C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23125D1C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3FDD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Average weekly income for eight weeks prior to applying: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3DDD2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A7A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1D1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CA8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5E0BD3" w:rsidRPr="005E0BD3" w14:paraId="33134E66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ABA4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73EE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584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AE445" w14:textId="7BF2DF69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146A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0F30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14477A" w:rsidRPr="005E0BD3" w14:paraId="34E0D05E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6E1C" w14:textId="77777777" w:rsidR="0014477A" w:rsidRPr="005E0BD3" w:rsidRDefault="0014477A" w:rsidP="0014477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CD7D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F96B" w14:textId="10B67C57" w:rsidR="0014477A" w:rsidRPr="005E0BD3" w:rsidRDefault="00271273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$636.00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62E0" w14:textId="6967CAE5" w:rsidR="0014477A" w:rsidRPr="005E0BD3" w:rsidRDefault="00271273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$644.00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FF86" w14:textId="2DAFA5CE" w:rsidR="0014477A" w:rsidRPr="005E0BD3" w:rsidRDefault="0014477A" w:rsidP="0027127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271273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B6A7A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14477A" w:rsidRPr="005E0BD3" w14:paraId="42AA7E49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67E57" w14:textId="77777777" w:rsidR="0014477A" w:rsidRPr="005E0BD3" w:rsidRDefault="0014477A" w:rsidP="0014477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A16E" w14:textId="4F9427CF" w:rsidR="0014477A" w:rsidRPr="005E0BD3" w:rsidRDefault="00271273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$1,094.00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B9ED" w14:textId="2DA11CEA" w:rsidR="0014477A" w:rsidRPr="005E0BD3" w:rsidRDefault="00271273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$1,107.00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7F14" w14:textId="4805BA65" w:rsidR="0014477A" w:rsidRPr="005E0BD3" w:rsidRDefault="00271273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</w:t>
            </w:r>
            <w:r w:rsidR="0014477A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F1522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14477A" w:rsidRPr="005E0BD3" w14:paraId="26EACCF0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948F" w14:textId="77777777" w:rsidR="0014477A" w:rsidRPr="005E0BD3" w:rsidRDefault="0014477A" w:rsidP="0014477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E3DA" w14:textId="3D5E0726" w:rsidR="0014477A" w:rsidRPr="005E0BD3" w:rsidRDefault="00271273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$1,094.00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AFC" w14:textId="418BE7E9" w:rsidR="0014477A" w:rsidRPr="005E0BD3" w:rsidRDefault="00271273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$1,107.00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78C1" w14:textId="244EA570" w:rsidR="0014477A" w:rsidRPr="005E0BD3" w:rsidRDefault="00271273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$13</w:t>
            </w:r>
            <w:r w:rsidR="0014477A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4A78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7B841439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EA08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C63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6B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$34.00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CCA0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5FBA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10D06223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508D7C1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F49C322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BCFB5C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A7DAFF9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2D48FAB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F984D0A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03C8" w:rsidRPr="005E0BD3" w14:paraId="53FB466B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829A" w14:textId="77777777" w:rsidR="009C03C8" w:rsidRPr="005E0BD3" w:rsidRDefault="009C03C8" w:rsidP="009C03C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Health Care Cards (HCC)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0C1607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B5DA5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86269A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83CA78" w14:textId="77777777" w:rsidR="009C03C8" w:rsidRPr="005E0BD3" w:rsidRDefault="009C03C8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</w:tr>
      <w:tr w:rsidR="005E0BD3" w:rsidRPr="005E0BD3" w14:paraId="60ED17C4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D2D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A49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7AD5E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29C55" w14:textId="3BFD5856" w:rsidR="005E0BD3" w:rsidRPr="005E0BD3" w:rsidRDefault="000E2A46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20 </w:t>
            </w:r>
            <w:r w:rsidR="000154EB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Sep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430A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B9DAF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4477A" w:rsidRPr="005E0BD3" w14:paraId="6EE08544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5A834" w14:textId="77777777" w:rsidR="0014477A" w:rsidRPr="005E0BD3" w:rsidRDefault="0014477A" w:rsidP="0014477A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278E2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D1B" w14:textId="61BF622C" w:rsidR="0014477A" w:rsidRPr="005E0BD3" w:rsidRDefault="00271273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$795.00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155D" w14:textId="20FD0D80" w:rsidR="0014477A" w:rsidRPr="005E0BD3" w:rsidRDefault="00271273" w:rsidP="0014477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$805.00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5F3C" w14:textId="42D8C84F" w:rsidR="0014477A" w:rsidRPr="005E0BD3" w:rsidRDefault="0014477A" w:rsidP="004A70B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4A70BD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</w:t>
            </w:r>
            <w:r w:rsidR="004A70BD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6174" w14:textId="77777777" w:rsidR="0014477A" w:rsidRPr="005E0BD3" w:rsidRDefault="0014477A" w:rsidP="001447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E2462A" w:rsidRPr="005E0BD3" w14:paraId="4550D025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571B9" w14:textId="77777777" w:rsidR="00E2462A" w:rsidRPr="005E0BD3" w:rsidRDefault="00E2462A" w:rsidP="00E246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88EF6" w14:textId="5E4E326C" w:rsidR="00E2462A" w:rsidRPr="005E0BD3" w:rsidRDefault="00271273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$1,367.50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15B84" w14:textId="76081CB0" w:rsidR="00E2462A" w:rsidRPr="005E0BD3" w:rsidRDefault="00271273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$1,383.75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C360" w14:textId="0CA0AD21" w:rsidR="00E2462A" w:rsidRPr="005E0BD3" w:rsidRDefault="00E2462A" w:rsidP="004A70BD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</w:t>
            </w:r>
            <w:r w:rsidR="004A70BD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</w:t>
            </w:r>
            <w:r w:rsidR="004A70BD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40D58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E2462A" w:rsidRPr="005E0BD3" w14:paraId="2983ADE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F9DA" w14:textId="77777777" w:rsidR="00E2462A" w:rsidRPr="005E0BD3" w:rsidRDefault="00E2462A" w:rsidP="00E2462A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F4F0" w14:textId="6090F5E9" w:rsidR="00E2462A" w:rsidRPr="005E0BD3" w:rsidRDefault="00271273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$1,367.50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85BC" w14:textId="66C088F1" w:rsidR="00E2462A" w:rsidRPr="005E0BD3" w:rsidRDefault="00271273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71273">
              <w:rPr>
                <w:rFonts w:cs="Arial"/>
                <w:sz w:val="20"/>
                <w:szCs w:val="20"/>
              </w:rPr>
              <w:t>$1,383.75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6286" w14:textId="14ED1640" w:rsidR="00E2462A" w:rsidRPr="005E0BD3" w:rsidRDefault="004A70BD" w:rsidP="00E2462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</w:rPr>
              <w:t>$16.25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297BB" w14:textId="77777777" w:rsidR="00E2462A" w:rsidRPr="005E0BD3" w:rsidRDefault="00E2462A" w:rsidP="00E2462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605E0B03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2A5D9" w14:textId="77777777" w:rsidR="005E0BD3" w:rsidRPr="005E0BD3" w:rsidRDefault="005E0BD3" w:rsidP="005E0BD3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3B24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AE98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C0E1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85267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pw</w:t>
            </w:r>
          </w:p>
        </w:tc>
      </w:tr>
      <w:tr w:rsidR="005E0BD3" w:rsidRPr="005E0BD3" w14:paraId="3BDCD247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2D96AE1" w14:textId="77777777" w:rsidR="005E0BD3" w:rsidRPr="005E0BD3" w:rsidRDefault="005E0BD3" w:rsidP="005E0BD3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9E5E5B9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3AAB596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7050AFF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7838165" w14:textId="77777777" w:rsidR="005E0BD3" w:rsidRPr="005E0BD3" w:rsidRDefault="005E0BD3" w:rsidP="005E0BD3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B07F8B4" w14:textId="77777777" w:rsidR="005E0BD3" w:rsidRPr="005E0BD3" w:rsidRDefault="005E0BD3" w:rsidP="005E0BD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C5B77" w:rsidRPr="005E0BD3" w14:paraId="34178919" w14:textId="77777777" w:rsidTr="006A328B">
        <w:trPr>
          <w:trHeight w:val="255"/>
        </w:trPr>
        <w:tc>
          <w:tcPr>
            <w:tcW w:w="8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4E00B" w14:textId="77777777" w:rsidR="004C5B77" w:rsidRPr="005E0BD3" w:rsidRDefault="004C5B77" w:rsidP="004C5B7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Commonwealth Seniors Health Cards (CSHC) - Taxable Income Limits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3F7E3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9B3E7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</w:tr>
      <w:tr w:rsidR="004C5B77" w:rsidRPr="005E0BD3" w14:paraId="496EA8B5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3584E" w14:textId="77777777" w:rsidR="004C5B77" w:rsidRPr="005E0BD3" w:rsidRDefault="004C5B77" w:rsidP="004C5B77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Family Situation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F621B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38160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6F201" w14:textId="3FA7295E" w:rsidR="004C5B77" w:rsidRPr="005E0BD3" w:rsidRDefault="004C5B77" w:rsidP="00452D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Sep 202</w:t>
            </w:r>
            <w:r w:rsidR="00452D4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ED7B2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5E0BD3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9E82" w14:textId="77777777" w:rsidR="004C5B77" w:rsidRPr="005E0BD3" w:rsidRDefault="004C5B77" w:rsidP="004C5B7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C5B77" w:rsidRPr="005E0BD3" w14:paraId="773F46A3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B0C89" w14:textId="77777777" w:rsidR="004C5B77" w:rsidRPr="005E0BD3" w:rsidRDefault="004C5B77" w:rsidP="004C5B77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Single*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CA303" w14:textId="77777777" w:rsidR="004C5B77" w:rsidRPr="005E0BD3" w:rsidRDefault="004C5B77" w:rsidP="004C5B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6942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$55,808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0C12C" w14:textId="12EB94DE" w:rsidR="004C5B77" w:rsidRPr="005E0BD3" w:rsidRDefault="0038032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80327">
              <w:rPr>
                <w:rFonts w:eastAsia="Times New Roman" w:cs="Arial"/>
                <w:sz w:val="20"/>
                <w:szCs w:val="20"/>
                <w:lang w:eastAsia="en-AU"/>
              </w:rPr>
              <w:t>$57,761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97AA" w14:textId="55073899" w:rsidR="004C5B77" w:rsidRPr="005E0BD3" w:rsidRDefault="00380327" w:rsidP="003803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80327">
              <w:rPr>
                <w:rFonts w:eastAsia="Times New Roman" w:cs="Arial"/>
                <w:sz w:val="20"/>
                <w:szCs w:val="20"/>
                <w:lang w:eastAsia="en-AU"/>
              </w:rPr>
              <w:t>$1,953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A3710" w14:textId="77777777" w:rsidR="004C5B77" w:rsidRPr="005E0BD3" w:rsidRDefault="004C5B77" w:rsidP="004C5B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4C5B77" w:rsidRPr="005E0BD3" w14:paraId="32521F9E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D5A6" w14:textId="77777777" w:rsidR="004C5B77" w:rsidRPr="005E0BD3" w:rsidRDefault="004C5B77" w:rsidP="004C5B77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213A7" w14:textId="77777777" w:rsidR="004C5B77" w:rsidRPr="005E0BD3" w:rsidRDefault="004C5B77" w:rsidP="004C5B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B90C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$44,645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FD0DC" w14:textId="7E5C3430" w:rsidR="004C5B77" w:rsidRPr="005E0BD3" w:rsidRDefault="0038032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80327">
              <w:rPr>
                <w:rFonts w:eastAsia="Times New Roman" w:cs="Arial"/>
                <w:sz w:val="20"/>
                <w:szCs w:val="20"/>
                <w:lang w:eastAsia="en-AU"/>
              </w:rPr>
              <w:t>$46,208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570C" w14:textId="25BBE144" w:rsidR="004C5B77" w:rsidRPr="005E0BD3" w:rsidRDefault="0038032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$1,563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43A02" w14:textId="77777777" w:rsidR="004C5B77" w:rsidRPr="005E0BD3" w:rsidRDefault="004C5B77" w:rsidP="004C5B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4C5B77" w:rsidRPr="005E0BD3" w14:paraId="383FA0E8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3AF6B" w14:textId="77777777" w:rsidR="004C5B77" w:rsidRPr="005E0BD3" w:rsidRDefault="004C5B77" w:rsidP="004C5B77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4622" w14:textId="77777777" w:rsidR="004C5B77" w:rsidRPr="005E0BD3" w:rsidRDefault="004C5B77" w:rsidP="004C5B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4AEA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$89,290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EAE34" w14:textId="785AEE9F" w:rsidR="004C5B77" w:rsidRPr="005E0BD3" w:rsidRDefault="0038032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80327">
              <w:rPr>
                <w:rFonts w:eastAsia="Times New Roman" w:cs="Arial"/>
                <w:sz w:val="20"/>
                <w:szCs w:val="20"/>
                <w:lang w:eastAsia="en-AU"/>
              </w:rPr>
              <w:t>$92,416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C765" w14:textId="4D732DE3" w:rsidR="004C5B77" w:rsidRPr="005E0BD3" w:rsidRDefault="0038032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$3,126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76AF9" w14:textId="77777777" w:rsidR="004C5B77" w:rsidRPr="005E0BD3" w:rsidRDefault="004C5B77" w:rsidP="004C5B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4C5B77" w:rsidRPr="005E0BD3" w14:paraId="687ED464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CC4EF" w14:textId="77777777" w:rsidR="004C5B77" w:rsidRPr="005E0BD3" w:rsidRDefault="004C5B77" w:rsidP="004C5B77">
            <w:pPr>
              <w:spacing w:after="0" w:line="240" w:lineRule="auto"/>
              <w:ind w:firstLineChars="100" w:firstLine="18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Additional amount for each dependent child of the person</w:t>
            </w: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112B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$639.60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5A57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$639.60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8C88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CF77B" w14:textId="77777777" w:rsidR="004C5B77" w:rsidRPr="005E0BD3" w:rsidRDefault="004C5B77" w:rsidP="004C5B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4C5B77" w:rsidRPr="005E0BD3" w14:paraId="33FF8912" w14:textId="77777777" w:rsidTr="006A328B">
        <w:trPr>
          <w:trHeight w:val="25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6EEB2" w14:textId="77777777" w:rsidR="004C5B77" w:rsidRPr="005E0BD3" w:rsidRDefault="004C5B77" w:rsidP="004C5B77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5E0BD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Also illness-separated, respite care or partner in gaol.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011DB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9EDAE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FEE14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5E0BD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D1BC7" w14:textId="77777777" w:rsidR="004C5B77" w:rsidRPr="005E0BD3" w:rsidRDefault="004C5B77" w:rsidP="004C5B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4C5B77" w:rsidRPr="005E0BD3" w14:paraId="797BFA80" w14:textId="77777777" w:rsidTr="006A328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D3A40F7" w14:textId="77777777" w:rsidR="004C5B77" w:rsidRPr="005E0BD3" w:rsidRDefault="004C5B77" w:rsidP="004C5B77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EDB443B" w14:textId="77777777" w:rsidR="004C5B77" w:rsidRPr="005E0BD3" w:rsidRDefault="004C5B77" w:rsidP="004C5B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CD5790D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491DE09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AFFD1EA" w14:textId="77777777" w:rsidR="004C5B77" w:rsidRPr="005E0BD3" w:rsidRDefault="004C5B77" w:rsidP="004C5B7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324E542" w14:textId="77777777" w:rsidR="004C5B77" w:rsidRPr="005E0BD3" w:rsidRDefault="004C5B77" w:rsidP="004C5B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E0BD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45B84FB0" w14:textId="77777777" w:rsidR="00B46E3A" w:rsidRPr="00B91E3E" w:rsidRDefault="00B46E3A" w:rsidP="009C03C8">
      <w:pPr>
        <w:spacing w:after="0" w:line="240" w:lineRule="auto"/>
        <w:ind w:right="-24"/>
      </w:pPr>
    </w:p>
    <w:sectPr w:rsidR="00B46E3A" w:rsidRPr="00B91E3E" w:rsidSect="00B46E3A">
      <w:pgSz w:w="11906" w:h="16838"/>
      <w:pgMar w:top="1135" w:right="1133" w:bottom="1440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76F24" w14:textId="77777777" w:rsidR="00894D0D" w:rsidRDefault="00894D0D" w:rsidP="00B04ED8">
      <w:pPr>
        <w:spacing w:after="0" w:line="240" w:lineRule="auto"/>
      </w:pPr>
      <w:r>
        <w:separator/>
      </w:r>
    </w:p>
  </w:endnote>
  <w:endnote w:type="continuationSeparator" w:id="0">
    <w:p w14:paraId="5E06F764" w14:textId="77777777" w:rsidR="00894D0D" w:rsidRDefault="00894D0D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6921" w14:textId="77777777" w:rsidR="00E6423E" w:rsidRDefault="00E64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6F750" w14:textId="77777777" w:rsidR="00E6423E" w:rsidRDefault="00E642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9C37F" w14:textId="77777777" w:rsidR="00E6423E" w:rsidRDefault="00E64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9C3F5" w14:textId="77777777" w:rsidR="00894D0D" w:rsidRDefault="00894D0D" w:rsidP="00B04ED8">
      <w:pPr>
        <w:spacing w:after="0" w:line="240" w:lineRule="auto"/>
      </w:pPr>
      <w:r>
        <w:separator/>
      </w:r>
    </w:p>
  </w:footnote>
  <w:footnote w:type="continuationSeparator" w:id="0">
    <w:p w14:paraId="468C3F30" w14:textId="77777777" w:rsidR="00894D0D" w:rsidRDefault="00894D0D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EF2F" w14:textId="77777777" w:rsidR="00E6423E" w:rsidRDefault="00E64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282D6" w14:textId="489F72BE" w:rsidR="00894D0D" w:rsidRDefault="00894D0D" w:rsidP="00E6423E">
    <w:pPr>
      <w:pStyle w:val="Header"/>
      <w:jc w:val="right"/>
    </w:pPr>
    <w:r>
      <w:rPr>
        <w:b/>
        <w:color w:val="FF0000"/>
        <w:sz w:val="28"/>
      </w:rPr>
      <w:tab/>
    </w:r>
    <w:r>
      <w:rPr>
        <w:b/>
        <w:color w:val="FF0000"/>
        <w:sz w:val="28"/>
      </w:rPr>
      <w:tab/>
    </w:r>
    <w:r>
      <w:rPr>
        <w:b/>
        <w:color w:val="FF0000"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05AC" w14:textId="2801C99A" w:rsidR="00894D0D" w:rsidRPr="00E6423E" w:rsidRDefault="00894D0D" w:rsidP="00E6423E">
    <w:pPr>
      <w:pStyle w:val="Header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3A"/>
    <w:rsid w:val="00005633"/>
    <w:rsid w:val="000154EB"/>
    <w:rsid w:val="00082375"/>
    <w:rsid w:val="000B5B41"/>
    <w:rsid w:val="000D651A"/>
    <w:rsid w:val="000E2A46"/>
    <w:rsid w:val="001373FD"/>
    <w:rsid w:val="0014477A"/>
    <w:rsid w:val="001C068D"/>
    <w:rsid w:val="001E630D"/>
    <w:rsid w:val="00210B29"/>
    <w:rsid w:val="00230EFA"/>
    <w:rsid w:val="00271273"/>
    <w:rsid w:val="00280F2A"/>
    <w:rsid w:val="00284DC9"/>
    <w:rsid w:val="00292285"/>
    <w:rsid w:val="002A2D40"/>
    <w:rsid w:val="002C4DD3"/>
    <w:rsid w:val="00303DB0"/>
    <w:rsid w:val="00311325"/>
    <w:rsid w:val="00380327"/>
    <w:rsid w:val="003903E9"/>
    <w:rsid w:val="003B2BB8"/>
    <w:rsid w:val="003B6940"/>
    <w:rsid w:val="003D34FF"/>
    <w:rsid w:val="003F0001"/>
    <w:rsid w:val="003F2BC2"/>
    <w:rsid w:val="0044343E"/>
    <w:rsid w:val="00452D4A"/>
    <w:rsid w:val="004533A6"/>
    <w:rsid w:val="004A70BD"/>
    <w:rsid w:val="004B54CA"/>
    <w:rsid w:val="004C5B77"/>
    <w:rsid w:val="004E5CBF"/>
    <w:rsid w:val="004F55E4"/>
    <w:rsid w:val="00544912"/>
    <w:rsid w:val="005634D9"/>
    <w:rsid w:val="005C3AA9"/>
    <w:rsid w:val="005E0BD3"/>
    <w:rsid w:val="00621FC5"/>
    <w:rsid w:val="00636B4E"/>
    <w:rsid w:val="00637B02"/>
    <w:rsid w:val="00683A84"/>
    <w:rsid w:val="006A328B"/>
    <w:rsid w:val="006A4CE7"/>
    <w:rsid w:val="006F7E1E"/>
    <w:rsid w:val="00703BEE"/>
    <w:rsid w:val="0073745E"/>
    <w:rsid w:val="00756385"/>
    <w:rsid w:val="00785261"/>
    <w:rsid w:val="007B0256"/>
    <w:rsid w:val="007E021E"/>
    <w:rsid w:val="0083177B"/>
    <w:rsid w:val="00846241"/>
    <w:rsid w:val="008751F0"/>
    <w:rsid w:val="00894D0D"/>
    <w:rsid w:val="008E2669"/>
    <w:rsid w:val="008F0304"/>
    <w:rsid w:val="009225F0"/>
    <w:rsid w:val="0093462C"/>
    <w:rsid w:val="009426DB"/>
    <w:rsid w:val="00953795"/>
    <w:rsid w:val="00962E3C"/>
    <w:rsid w:val="009674D8"/>
    <w:rsid w:val="00974189"/>
    <w:rsid w:val="009C03C8"/>
    <w:rsid w:val="009E346D"/>
    <w:rsid w:val="009F255A"/>
    <w:rsid w:val="00AA26A5"/>
    <w:rsid w:val="00AA65EE"/>
    <w:rsid w:val="00B04ED8"/>
    <w:rsid w:val="00B27FA1"/>
    <w:rsid w:val="00B45916"/>
    <w:rsid w:val="00B46E3A"/>
    <w:rsid w:val="00B6454A"/>
    <w:rsid w:val="00B91E3E"/>
    <w:rsid w:val="00BA2DB9"/>
    <w:rsid w:val="00BA66B5"/>
    <w:rsid w:val="00BB407D"/>
    <w:rsid w:val="00BD7666"/>
    <w:rsid w:val="00BE7148"/>
    <w:rsid w:val="00C81396"/>
    <w:rsid w:val="00C84DD7"/>
    <w:rsid w:val="00CB5863"/>
    <w:rsid w:val="00CC0561"/>
    <w:rsid w:val="00CF650F"/>
    <w:rsid w:val="00D17BA1"/>
    <w:rsid w:val="00D31976"/>
    <w:rsid w:val="00D409BD"/>
    <w:rsid w:val="00D415FD"/>
    <w:rsid w:val="00DA243A"/>
    <w:rsid w:val="00E01876"/>
    <w:rsid w:val="00E104FB"/>
    <w:rsid w:val="00E2462A"/>
    <w:rsid w:val="00E273E4"/>
    <w:rsid w:val="00E47092"/>
    <w:rsid w:val="00E6423E"/>
    <w:rsid w:val="00E92A9A"/>
    <w:rsid w:val="00E97BCC"/>
    <w:rsid w:val="00EC769F"/>
    <w:rsid w:val="00EE757F"/>
    <w:rsid w:val="00F16EAF"/>
    <w:rsid w:val="00F27014"/>
    <w:rsid w:val="00F30AFE"/>
    <w:rsid w:val="00F82D4A"/>
    <w:rsid w:val="00F944AF"/>
    <w:rsid w:val="00FB69D7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7641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910BC4-921A-4551-A7FC-43890B9597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322A43311ECC043A7306CC871DDE6B1" ma:contentTypeVersion="" ma:contentTypeDescription="PDMS Document Site Content Type" ma:contentTypeScope="" ma:versionID="e92d814f01f09a1bfe26dcfd3be19043">
  <xsd:schema xmlns:xsd="http://www.w3.org/2001/XMLSchema" xmlns:xs="http://www.w3.org/2001/XMLSchema" xmlns:p="http://schemas.microsoft.com/office/2006/metadata/properties" xmlns:ns2="44910BC4-921A-4551-A7FC-43890B95978F" targetNamespace="http://schemas.microsoft.com/office/2006/metadata/properties" ma:root="true" ma:fieldsID="d548e6660e39b962162dc97a7505c84e" ns2:_="">
    <xsd:import namespace="44910BC4-921A-4551-A7FC-43890B9597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0BC4-921A-4551-A7FC-43890B9597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CD0A-5189-46C1-84A4-359087A96C1B}">
  <ds:schemaRefs>
    <ds:schemaRef ds:uri="http://purl.org/dc/dcmitype/"/>
    <ds:schemaRef ds:uri="http://schemas.microsoft.com/office/infopath/2007/PartnerControls"/>
    <ds:schemaRef ds:uri="44910BC4-921A-4551-A7FC-43890B95978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FEB954-1D4C-44CF-A6C0-4EF19A18D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23160-56AA-4AD0-B3CA-8D44F268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0BC4-921A-4551-A7FC-43890B959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DDF894-1733-4689-8239-A5DDBAC9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2457</Words>
  <Characters>14658</Characters>
  <Application>Microsoft Office Word</Application>
  <DocSecurity>4</DocSecurity>
  <Lines>2003</Lines>
  <Paragraphs>1228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[SEC=OFFICIAL]</cp:keywords>
  <dc:description/>
  <cp:lastModifiedBy/>
  <cp:revision>1</cp:revision>
  <dcterms:created xsi:type="dcterms:W3CDTF">2021-08-08T23:43:00Z</dcterms:created>
  <dcterms:modified xsi:type="dcterms:W3CDTF">2021-08-08T23:43:00Z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0x010100266966F133664895A6EE3632470D45F5002322A43311ECC043A7306CC871DDE6B1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8207A60752A64C16A2D162A3188F53F2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8E84A38FA057453DA57E53D3E613848C81D52129</vt:lpwstr>
  </property>
  <property fmtid="{D5CDD505-2E9C-101B-9397-08002B2CF9AE}" pid="12" name="PM_OriginationTimeStamp">
    <vt:lpwstr>2021-08-08T23:41:42Z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0E230B9A1DA96A4627121BFB9AE33FAB</vt:lpwstr>
  </property>
  <property fmtid="{D5CDD505-2E9C-101B-9397-08002B2CF9AE}" pid="21" name="PM_Hash_Salt">
    <vt:lpwstr>4B487EE8A588EAA73C892414E9CA24D5</vt:lpwstr>
  </property>
  <property fmtid="{D5CDD505-2E9C-101B-9397-08002B2CF9AE}" pid="22" name="PM_Hash_SHA1">
    <vt:lpwstr>C974948E4501E81C43F33D403D147AB026BBDC80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</Properties>
</file>