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B61BE82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34E76D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G347"/>
            <w:bookmarkStart w:id="1" w:name="_GoBack"/>
            <w:bookmarkEnd w:id="1"/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bookmarkEnd w:id="0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9F06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68E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648E1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AB79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B49C3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36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Rates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0B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D1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F8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2276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63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4A219E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F33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890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C7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EA33" w14:textId="1305C1CE" w:rsidR="005E0BD3" w:rsidRPr="005E0BD3" w:rsidRDefault="00986E84" w:rsidP="000154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87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DAE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7B1A0BF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4174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E21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714" w14:textId="652C1368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$936.80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F9C" w14:textId="68E22719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$971.50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93D" w14:textId="6C271853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$34.70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C13A2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20B53BB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BB9A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D7B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57C" w14:textId="1565EEAE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$75.60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B46" w14:textId="2E2C03C5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$78.40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58E" w14:textId="182D6752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EC5B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2B07D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DC4F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BF4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FCC" w14:textId="6ED67313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47E" w14:textId="6C6D6A4D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862" w14:textId="12D577DD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FC94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7B497FF5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5B964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6070B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2968" w14:textId="569B61B8" w:rsidR="004E2532" w:rsidRPr="005E0BD3" w:rsidRDefault="004E2532" w:rsidP="004828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82871">
              <w:rPr>
                <w:rFonts w:cs="Arial"/>
                <w:sz w:val="20"/>
                <w:szCs w:val="20"/>
              </w:rPr>
              <w:t>1,026.5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50A6" w14:textId="6EFFF2DD" w:rsidR="004E2532" w:rsidRPr="005E0BD3" w:rsidRDefault="004E2532" w:rsidP="004828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</w:t>
            </w:r>
            <w:r w:rsidR="00482871">
              <w:rPr>
                <w:rFonts w:cs="Arial"/>
                <w:sz w:val="20"/>
                <w:szCs w:val="20"/>
              </w:rPr>
              <w:t>64</w:t>
            </w:r>
            <w:r>
              <w:rPr>
                <w:rFonts w:cs="Arial"/>
                <w:sz w:val="20"/>
                <w:szCs w:val="20"/>
              </w:rPr>
              <w:t>.</w:t>
            </w:r>
            <w:r w:rsidR="00482871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D04A" w14:textId="356D7ACF" w:rsidR="004E2532" w:rsidRPr="005E0BD3" w:rsidRDefault="004E2532" w:rsidP="004828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</w:t>
            </w:r>
            <w:r w:rsidR="00482871">
              <w:rPr>
                <w:rFonts w:cs="Arial"/>
                <w:sz w:val="20"/>
                <w:szCs w:val="20"/>
              </w:rPr>
              <w:t>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748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F42058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C6F3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365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7353" w14:textId="36CF0D44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364E" w14:textId="76295D09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318B" w14:textId="42FEF5AB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67DB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262B2EE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55D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5FA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DD6" w14:textId="25663390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$706.20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1D7" w14:textId="0ECA0FEB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$732.30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1BC3" w14:textId="7FC94E3F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$26.10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EECB1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78C37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027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81A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4E3" w14:textId="7345C176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68B" w14:textId="229F506F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$59.10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A050" w14:textId="09E55AAD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F14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1333A0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ED7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06E7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99D" w14:textId="7D282FB9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2E1" w14:textId="0604F9A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937" w14:textId="41586AFF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0E1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2DB2863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03A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42B0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F526" w14:textId="327E5096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$773.80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6B3A" w14:textId="206D54F0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$802.00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614B" w14:textId="42E4E00E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$28.20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5031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C74D43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4D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61BC5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740F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825E3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66165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2D80B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FE01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7BE7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5EC3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589FE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9EE2C7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8D7CE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D28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E6E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B4F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012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1650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80DB31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EA9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Resident in Australia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9BF7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408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51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7FA9AC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168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45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221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AC30" w14:textId="3243275A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93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0B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4918BBD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690B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71D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F7B" w14:textId="75E18200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$842.30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75B" w14:textId="57F82F3F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$873.50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49B2" w14:textId="30AB26A7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$31.20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111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3FEE2B6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D7F5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BC54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2B0" w14:textId="3EF2B3C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16A" w14:textId="4FFBF03B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36E" w14:textId="09D8EE1A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973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6C863E2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7279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B48F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6693" w14:textId="0A96C97A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$856.40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D625" w14:textId="1A788D3A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$887.60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FA85" w14:textId="0C607CB0" w:rsidR="004E2532" w:rsidRPr="005E0BD3" w:rsidRDefault="004E2532" w:rsidP="004828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</w:t>
            </w:r>
            <w:r w:rsidR="00482871">
              <w:rPr>
                <w:rFonts w:cs="Arial"/>
                <w:sz w:val="20"/>
                <w:szCs w:val="20"/>
              </w:rPr>
              <w:t>1.2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992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7996C9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BDB4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66BB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518F" w14:textId="52169C0A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A667" w14:textId="1CDEBD72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93E2" w14:textId="02A2CC68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3677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E2532" w:rsidRPr="005E0BD3" w14:paraId="04136E8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A6C5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7DFB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250" w14:textId="76E15140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$680.30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BE" w14:textId="49DBD6B6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$705.50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E47" w14:textId="3DB8884F" w:rsidR="004E2532" w:rsidRPr="005E0BD3" w:rsidRDefault="004E2532" w:rsidP="004828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</w:t>
            </w:r>
            <w:r w:rsidR="00482871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300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5713ADF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55A1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EA9C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CE0" w14:textId="7F504452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765" w14:textId="2766772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7A5" w14:textId="698B527C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D98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59F2B108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7603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A264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8626" w14:textId="09A32BB0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$690.90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5285" w14:textId="22F8B7BD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$716.10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95C0" w14:textId="1EE4F382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5D3F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5B0385E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601D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Not resident in Australia or absent for period &gt; 6 weeks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1B10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D2F8C" w14:textId="6150738C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5D592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EEFF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563C740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C907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E58A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AA5C" w14:textId="38704573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$772.40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735A" w14:textId="5EE92671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$801.00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F4B3" w14:textId="2491D192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$28.60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48ED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E99C9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18C4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0A71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78D3" w14:textId="09E5D72E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$645.60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2671" w14:textId="6C1E6B11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$669.50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D8E" w14:textId="65374A52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$23.90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B7C5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F1E87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F6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4E55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C28F1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D1543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E9876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A0439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0CDDC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A01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Basic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36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CE3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BC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03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8D9301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CB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E3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B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BD53" w14:textId="7BF9049B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EAE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5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230D6E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94A9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0636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855" w14:textId="06B39C9F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250" w14:textId="435E8590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450" w14:textId="27D46A84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AE3E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65E3141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877D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96F" w14:textId="67C0B025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4B0" w14:textId="6F7272A9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FB13" w14:textId="1C581410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DA8C" w14:textId="75A862F3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4E2532" w:rsidRPr="005E0BD3" w14:paraId="4516E0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5B8D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00D9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964" w14:textId="2353D4D7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62E3" w14:textId="05E812FD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$22.40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4FA" w14:textId="1C52C872" w:rsidR="004E2532" w:rsidRPr="005E0BD3" w:rsidRDefault="004E253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7B6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1F06BA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B0D0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793DB2C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4C2F5A" w14:textId="7A913459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BC18003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58D7B8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0588583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2D588CC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4972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Minimum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8423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17DE" w14:textId="1897430A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81E1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739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74CE53F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59C1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0214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17F40" w14:textId="5A0C9EA8" w:rsidR="000D651A" w:rsidRPr="005E0BD3" w:rsidRDefault="003C0517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8F030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B86C0" w14:textId="044EF2E4" w:rsidR="000D651A" w:rsidRPr="005E0BD3" w:rsidRDefault="00986E84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5F0C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2D66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35A5A6F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7B6CC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6D07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2DE" w14:textId="589C7BB8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$40.70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9E0" w14:textId="14140805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$42.20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D727" w14:textId="1E34B5B3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</w:t>
            </w:r>
            <w:r w:rsidR="004E253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D685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56ACA8C9" w14:textId="77777777" w:rsidTr="000E2A46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85A2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643" w14:textId="2277BA87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$40.70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D16" w14:textId="56A8ED1A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$42.20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92C" w14:textId="580CB40D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</w:t>
            </w:r>
            <w:r w:rsidR="004E253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E5D86D" w14:textId="3EBD3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4E2532" w:rsidRPr="005E0BD3" w14:paraId="2CDFA23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0308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25D8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46F" w14:textId="0A693552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$30.70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5C6" w14:textId="0B570853" w:rsidR="004E2532" w:rsidRPr="005E0BD3" w:rsidRDefault="006B5152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152">
              <w:rPr>
                <w:rFonts w:cs="Arial"/>
                <w:sz w:val="20"/>
                <w:szCs w:val="20"/>
              </w:rPr>
              <w:t>$31.80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EC02" w14:textId="0792C53A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$1.1</w:t>
            </w:r>
            <w:r w:rsidR="004E253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E4F6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1F88532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A5EBA3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1AF6EC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F89E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FD98E4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832FD58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72E1FD7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78623A7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9CB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FB8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6F77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D56A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A224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3D95EA5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A8F1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0AE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1D28" w14:textId="2B0C2F3D" w:rsidR="000E2A46" w:rsidRPr="005E0BD3" w:rsidRDefault="00986E84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796C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01A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E2532" w:rsidRPr="005E0BD3" w14:paraId="766CACA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EB8B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513B5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2EC" w14:textId="2A217A16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$2,243.00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C1A" w14:textId="14D2A00B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$2,318.00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4F84" w14:textId="21BA7047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$75.00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4E46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706B17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902C6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3A13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410" w14:textId="13A939CC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$3,431.20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9FDB" w14:textId="11DE069B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$3,544.00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31C" w14:textId="6E975324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$112.80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916F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30CF9FC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00D6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50E" w14:textId="5DFA8566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$4,442.00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8D5" w14:textId="7CEF7F03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$4,592.00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8AF" w14:textId="7EF71706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$150.00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C274" w14:textId="1579CED1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7360A70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5623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4E5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257D" w14:textId="1094EF19" w:rsidR="000E2A46" w:rsidRPr="005E0BD3" w:rsidRDefault="00986E84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D865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661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4E2532" w:rsidRPr="005E0BD3" w14:paraId="2FC031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170D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247A2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D9A3" w14:textId="4F769F75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$2,116.00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F625" w14:textId="673F8C28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$2,187.40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9831" w14:textId="16F4FCBA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$71.40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9D31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57D6A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0748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6132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A7BC" w14:textId="0A28498E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$3,247.20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B8B4" w14:textId="4CFA9818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$3,354.80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B054" w14:textId="12DB46F5" w:rsidR="004E2532" w:rsidRPr="005E0BD3" w:rsidRDefault="004E2532" w:rsidP="00882CB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</w:t>
            </w:r>
            <w:r w:rsidR="00882CB6">
              <w:rPr>
                <w:rFonts w:cs="Arial"/>
                <w:sz w:val="20"/>
                <w:szCs w:val="20"/>
              </w:rPr>
              <w:t>07.60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3F50" w14:textId="77777777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E2532" w:rsidRPr="005E0BD3" w14:paraId="7CB846C7" w14:textId="77777777" w:rsidTr="0031132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F98A" w14:textId="77777777" w:rsidR="004E2532" w:rsidRPr="005E0BD3" w:rsidRDefault="004E2532" w:rsidP="004E2532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60BF5" w14:textId="1FA87F01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$4,188.00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9444" w14:textId="5AE924BF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$4,330.80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05BB82" w14:textId="558317C9" w:rsidR="004E2532" w:rsidRPr="005E0BD3" w:rsidRDefault="008161CC" w:rsidP="004E25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$142.80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F75D05" w14:textId="001DCE70" w:rsidR="004E2532" w:rsidRPr="005E0BD3" w:rsidRDefault="004E2532" w:rsidP="004E25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35875B9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8048D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62B9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8739D3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662505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B211B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5F9FE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12BC7E70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B46E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133" w:bottom="851" w:left="851" w:header="426" w:footer="708" w:gutter="0"/>
          <w:cols w:space="708"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54686A31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B58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88F0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84F1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31127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9D3E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85E7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CC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82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684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FF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35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68132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8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BAD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A087" w14:textId="4B7B57D6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38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64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B4F56" w:rsidRPr="005E0BD3" w14:paraId="0ACFDAB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37A96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2A7E8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9D5" w14:textId="215D1EA5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$2,331.00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652" w14:textId="4D221094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$2,409.00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785" w14:textId="35FE278F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$78.00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F7D8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5946C8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19CA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CC4" w14:textId="05351B06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$2,355.60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1A4" w14:textId="507E9C75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$2,433.60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A2A" w14:textId="63B8589E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$78.00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7FD4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3DC7390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F51D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036C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E52" w14:textId="4DB12AAC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$3,790.50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939" w14:textId="20B8A577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$3,916.50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AB5" w14:textId="399E68BE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$126.00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D8AEA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79A9B77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A647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39D" w14:textId="405160DF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$4,618.00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55C" w14:textId="67FFDEC2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$4,774.00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6C4" w14:textId="0CF46C94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$156.00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F4011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42B8A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7AF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3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78DE" w14:textId="608E5DA1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C2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36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B4F56" w:rsidRPr="005E0BD3" w14:paraId="393E87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8517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B6E5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CA1" w14:textId="7966D5E7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$2,121.00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35F" w14:textId="71F04264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$2,192.50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6E8" w14:textId="21F95CF8" w:rsidR="00CB4F56" w:rsidRPr="005E0BD3" w:rsidRDefault="007062EE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$71.50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F27E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6BF8876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FCEC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172" w14:textId="3A706671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$2,145.60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F5F" w14:textId="19DFD74C" w:rsidR="00CB4F56" w:rsidRPr="005E0BD3" w:rsidRDefault="007062EE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$2,217.10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8C1" w14:textId="54E8B361" w:rsidR="00CB4F56" w:rsidRPr="005E0BD3" w:rsidRDefault="007062EE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$71.50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1467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3D2471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B8BD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EC39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E13" w14:textId="63159C78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$3,564.00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0CD" w14:textId="6AD0C452" w:rsidR="00CB4F56" w:rsidRPr="005E0BD3" w:rsidRDefault="007062EE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$3,683.50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068" w14:textId="67F81ABF" w:rsidR="00CB4F56" w:rsidRPr="005E0BD3" w:rsidRDefault="007062EE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$119.50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E7A5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B4F56" w:rsidRPr="005E0BD3" w14:paraId="5C480F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46B4" w14:textId="77777777" w:rsidR="00CB4F56" w:rsidRPr="005E0BD3" w:rsidRDefault="00CB4F56" w:rsidP="00CB4F5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0D2" w14:textId="17864DBA" w:rsidR="00CB4F56" w:rsidRPr="005E0BD3" w:rsidRDefault="008161CC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161CC">
              <w:rPr>
                <w:rFonts w:cs="Arial"/>
                <w:sz w:val="20"/>
                <w:szCs w:val="20"/>
              </w:rPr>
              <w:t>$4,198.00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C26E" w14:textId="43A5C801" w:rsidR="00CB4F56" w:rsidRPr="005E0BD3" w:rsidRDefault="007062EE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$4,341.00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D25" w14:textId="67BC6602" w:rsidR="00CB4F56" w:rsidRPr="005E0BD3" w:rsidRDefault="007062EE" w:rsidP="00CB4F5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$143.00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FD59" w14:textId="77777777" w:rsidR="00CB4F56" w:rsidRPr="005E0BD3" w:rsidRDefault="00CB4F56" w:rsidP="00CB4F5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901BCA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376701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1B7F5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945CE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5FFFC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9261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AE04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6729DB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C6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Pension Disqualifying Assets Limits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8F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0D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E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75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3E1E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A84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F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BEDF" w14:textId="42F4751A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C3DB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55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DD70BF" w:rsidRPr="005E0BD3" w14:paraId="7FB3CCE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2E60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E72C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C12" w14:textId="681C398B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$622,250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8665" w14:textId="330E4380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$634,750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1F2" w14:textId="182C0A7E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$12,500</w:t>
            </w:r>
            <w:r w:rsidR="00DD70BF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8847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0B65420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B434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327" w14:textId="77516BAA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$846,750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4D9" w14:textId="78CB12E0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$859,250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62F" w14:textId="0E441364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$12,500</w:t>
            </w:r>
            <w:r w:rsidR="00DD70BF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444EF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22FEABD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62D5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01F" w14:textId="5F781167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$935,000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776" w14:textId="00AA9020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$954,000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E87" w14:textId="65BF1066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$19,000</w:t>
            </w:r>
            <w:r w:rsidR="00DD70BF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9A20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3C9FAD0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5EBA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691" w14:textId="75E00120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$1,159,500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6013" w14:textId="049F490F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$1,178,500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37" w14:textId="68E40621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$19,000</w:t>
            </w:r>
            <w:r w:rsidR="00DD70BF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A8B9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461311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CDFE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B0F" w14:textId="6C71715B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$935,000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380" w14:textId="22B5750D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$954,000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00F" w14:textId="60B7C887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08AA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377674B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B6EF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1E9" w14:textId="7A74F29A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$1,159,500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7D9" w14:textId="7DE899A0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$1,178,500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0195" w14:textId="6F291036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6B20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10D4076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F60F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C45" w14:textId="60846C03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$1,103,500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F59" w14:textId="07ADA838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$1,128,500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95D" w14:textId="01EB6109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</w:t>
            </w:r>
            <w:r w:rsidR="00DD70BF">
              <w:rPr>
                <w:rFonts w:cs="Arial"/>
                <w:sz w:val="20"/>
                <w:szCs w:val="20"/>
              </w:rPr>
              <w:t>,000.00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18D3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8FCCFE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EA51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9B8" w14:textId="4CA7A2D3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$1,328,000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EF2" w14:textId="70F8C971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062EE">
              <w:rPr>
                <w:rFonts w:cs="Arial"/>
                <w:sz w:val="20"/>
                <w:szCs w:val="20"/>
              </w:rPr>
              <w:t>$1,353,000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15B" w14:textId="45F6F8D9" w:rsidR="00DD70BF" w:rsidRPr="005E0BD3" w:rsidRDefault="007062EE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</w:t>
            </w:r>
            <w:r w:rsidR="00DD70BF">
              <w:rPr>
                <w:rFonts w:cs="Arial"/>
                <w:sz w:val="20"/>
                <w:szCs w:val="20"/>
              </w:rPr>
              <w:t>,000.00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28ED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2BC2" w:rsidRPr="005E0BD3" w14:paraId="36801F7A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DFE1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A7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DC0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10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79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70BF" w:rsidRPr="005E0BD3" w14:paraId="7041D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5A11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AB6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0765" w14:textId="5D2F223F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$601,000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9F22" w14:textId="039C8DC4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$613,000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B558" w14:textId="1E85F750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$12,00</w:t>
            </w:r>
            <w:r w:rsidR="00DD70BF">
              <w:rPr>
                <w:rFonts w:cs="Arial"/>
                <w:sz w:val="20"/>
                <w:szCs w:val="20"/>
              </w:rPr>
              <w:t>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A37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7A41045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ADF7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197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F4EC" w14:textId="709A8E86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$825,500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DE1E" w14:textId="2B1CCE32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$837,500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23AD" w14:textId="56F96787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$12,00</w:t>
            </w:r>
            <w:r w:rsidR="00DD70BF">
              <w:rPr>
                <w:rFonts w:cs="Arial"/>
                <w:sz w:val="20"/>
                <w:szCs w:val="20"/>
              </w:rPr>
              <w:t>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8A92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53A958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5168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D2BA" w14:textId="51A4A734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$904,500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2282" w14:textId="5FA1CDDE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$922,500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8F25" w14:textId="0E74E4BE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7F2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3AE5B01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788E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AF62" w14:textId="3889AC59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$1,129,000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2D99" w14:textId="1B47A2BB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$1,147,000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82F1C" w14:textId="389CE982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7A2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2483A56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0F58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6F66" w14:textId="040DC80E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$904,500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5A04" w14:textId="16D648E8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$922,500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53FA" w14:textId="32C26B4D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F7F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0E5A16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902B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AD39" w14:textId="73720C91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$1,129,000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10E4" w14:textId="018FEB6C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$1,147,000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C29D" w14:textId="5AEC5826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4F5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5D2876C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7A13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0FB60" w14:textId="3F5FD991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$1,061,000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86EDD" w14:textId="38DD876C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$1,085,000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D7B8" w14:textId="2577DD77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9F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DD70BF" w:rsidRPr="005E0BD3" w14:paraId="3B3FC4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158A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5541" w14:textId="5FC91888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$1,285,500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7DD9" w14:textId="2A39A48D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$1,309,500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3C280" w14:textId="3BF20A6A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C14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5B1AD70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860E3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1679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4616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8E17D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D9406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2D6878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CC3EC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36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Rate Pension Disqualifying Assets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A5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1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45E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309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E0EB14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690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5B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2FEF" w14:textId="41991C0F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9F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686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DD70BF" w:rsidRPr="005E0BD3" w14:paraId="1635C99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CE69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5A27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300" w14:textId="73B22657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$565,500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FC1" w14:textId="295CFB33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$576,000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744" w14:textId="6647DF56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</w:t>
            </w:r>
            <w:r w:rsidR="00DD70B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0</w:t>
            </w:r>
            <w:r w:rsidR="00DD70BF">
              <w:rPr>
                <w:rFonts w:cs="Arial"/>
                <w:sz w:val="20"/>
                <w:szCs w:val="20"/>
              </w:rPr>
              <w:t>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5A19D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15C4494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AF19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0961" w14:textId="50404BA1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$790,000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A07" w14:textId="338A9265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$800,500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594" w14:textId="73404279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$10,50</w:t>
            </w:r>
            <w:r w:rsidR="00DD70BF">
              <w:rPr>
                <w:rFonts w:cs="Arial"/>
                <w:sz w:val="20"/>
                <w:szCs w:val="20"/>
              </w:rPr>
              <w:t>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09BD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31330A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B729F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B16" w14:textId="7E9981B3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$880,000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637" w14:textId="1042E96F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$896,500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30B" w14:textId="13F42D67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</w:t>
            </w:r>
            <w:r w:rsidR="00DD70BF">
              <w:rPr>
                <w:rFonts w:cs="Arial"/>
                <w:sz w:val="20"/>
                <w:szCs w:val="20"/>
              </w:rPr>
              <w:t>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AFC0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E6AD72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2113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662" w14:textId="1787CEF0" w:rsidR="00DD70BF" w:rsidRPr="005E0BD3" w:rsidRDefault="00DD70BF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5B1239" w:rsidRPr="005B1239">
              <w:rPr>
                <w:rFonts w:cs="Arial"/>
                <w:sz w:val="20"/>
                <w:szCs w:val="20"/>
              </w:rPr>
              <w:t>1,104,500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515" w14:textId="6C1C4283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$1,121,000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B68" w14:textId="2600716B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</w:t>
            </w:r>
            <w:r w:rsidR="00DD70BF">
              <w:rPr>
                <w:rFonts w:cs="Arial"/>
                <w:sz w:val="20"/>
                <w:szCs w:val="20"/>
              </w:rPr>
              <w:t>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2A62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69A00A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EB8C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C8B" w14:textId="4BF6ED27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$880,000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C71" w14:textId="50AB59AD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$896,500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1A83" w14:textId="095D338D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</w:t>
            </w:r>
            <w:r w:rsidR="00DD70BF">
              <w:rPr>
                <w:rFonts w:cs="Arial"/>
                <w:sz w:val="20"/>
                <w:szCs w:val="20"/>
              </w:rPr>
              <w:t>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198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0106FEC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0AD5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306" w14:textId="49D38B32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$1,104,500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A842" w14:textId="257CBE56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$1,121,000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5F7" w14:textId="7F28E325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</w:t>
            </w:r>
            <w:r w:rsidR="00DD70BF">
              <w:rPr>
                <w:rFonts w:cs="Arial"/>
                <w:sz w:val="20"/>
                <w:szCs w:val="20"/>
              </w:rPr>
              <w:t>,500.00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745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29C3DEA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0117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411" w14:textId="64D91B88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4CD" w14:textId="0462812B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$1,011,000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81C" w14:textId="4F8AEAEB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$21,0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CE0F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7FD4E42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9844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C40" w14:textId="10CB73D2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$1,214,500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2B09" w14:textId="0CE6D18E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$1,235,500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C32" w14:textId="11226B5D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$21,0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CF49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284C011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AF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6B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68A03" w14:textId="1924DC7A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5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E30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DD70BF" w:rsidRPr="005E0BD3" w14:paraId="4EDB4D1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E99B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9F8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4B4" w14:textId="0F704AE0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$537,500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31A" w14:textId="2BCC8A5F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$547,000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413" w14:textId="16A435D0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$9,500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E865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193CCD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9869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B11" w14:textId="288AE653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$762,000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343" w14:textId="7683D339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$771,500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1FF" w14:textId="026BAAB8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$9,50</w:t>
            </w:r>
            <w:r w:rsidR="00DD70BF">
              <w:rPr>
                <w:rFonts w:cs="Arial"/>
                <w:sz w:val="20"/>
                <w:szCs w:val="20"/>
              </w:rPr>
              <w:t>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E9C4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0942F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59BB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03C" w14:textId="630FF594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$849,500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DD1" w14:textId="27ED4F33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$865,500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3AE" w14:textId="4FF81366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C25C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3FCFF9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8532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E96" w14:textId="5BC7C251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$1,074,000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7CB" w14:textId="087E9033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$1,090,000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1C2B" w14:textId="7B6B8216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8B04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1510B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6BFD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5D4" w14:textId="6DD8F9CC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$849,500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358" w14:textId="255326B0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$865,500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BD3" w14:textId="644B334B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7B16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B78978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7E9C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528" w14:textId="0AF326BF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$1,074,000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B3F" w14:textId="5FD0F8E6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$1,090,000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FF3" w14:textId="30933240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02BB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56FD47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9D67B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E9D" w14:textId="565FA5CE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$934,000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662" w14:textId="2B3C18C2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$953,000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647" w14:textId="470D0858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E230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DD70BF" w:rsidRPr="005E0BD3" w14:paraId="6F16636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0AD8" w14:textId="77777777" w:rsidR="00DD70BF" w:rsidRPr="005E0BD3" w:rsidRDefault="00DD70BF" w:rsidP="00DD7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C37" w14:textId="2B07DE20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$1,158,500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DB76" w14:textId="7FCD23EA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$1,177,500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23C5" w14:textId="5E5D1F77" w:rsidR="00DD70BF" w:rsidRPr="005E0BD3" w:rsidRDefault="005B1239" w:rsidP="00DD7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$19,0</w:t>
            </w:r>
            <w:r w:rsidR="00DD70BF">
              <w:rPr>
                <w:rFonts w:cs="Arial"/>
                <w:sz w:val="20"/>
                <w:szCs w:val="20"/>
              </w:rPr>
              <w:t>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179C" w14:textId="77777777" w:rsidR="00DD70BF" w:rsidRPr="005E0BD3" w:rsidRDefault="00DD70BF" w:rsidP="00DD7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BDD3B9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8EF8AC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8ABEE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6FAC7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DBFAB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D2A0B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0F7C2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01436D18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EB1CF9A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CD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1393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CE6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EEE4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C633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77FEC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F93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Bonus Scheme*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D4F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49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7C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BEF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FA1CC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1A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A7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55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A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A1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44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ABAC5D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CD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90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FD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F3D8" w14:textId="26FFCF4D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6A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4F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B50ED" w:rsidRPr="005E0BD3" w14:paraId="01645BB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C6C3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9F1C5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E9F" w14:textId="73C655E0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$2,353.60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B40" w14:textId="6204A5FB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$2,440.80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6A6" w14:textId="329CBDBB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$87.20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745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610D31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1A81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81FB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B96" w14:textId="4F3CE528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$9,414.30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C49" w14:textId="6F3FEA47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$9,763.30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1B5" w14:textId="335CC379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$349.00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B9E4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7EB2A95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5568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A557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D07" w14:textId="7F1A9EA4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$21,182.10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FAE" w14:textId="6C08764C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$21,967.40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43C2" w14:textId="3F1E4550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$785.30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326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689AD6F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B92F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066F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94D" w14:textId="33158DD8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$37,657.20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C08" w14:textId="6FB07C87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$39,053.20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1873" w14:textId="35B48F57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$1,396.00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E0C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355F813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587F1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E397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D27" w14:textId="54C19560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$58,839.30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066" w14:textId="36A1F896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$61,020.60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416" w14:textId="670F5CFA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$2,181.30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239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3F66D1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DB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DF1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76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450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322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D6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EE8446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3F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24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434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9A1E" w14:textId="7A0DE1C5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21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0D7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B50ED" w:rsidRPr="005E0BD3" w14:paraId="3D52CA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09D8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88FE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D31" w14:textId="57480465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$1,778.70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A00" w14:textId="38C6B206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$1,844.50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597" w14:textId="239C0031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$65.80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566A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1BCD464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4BBD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66DC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731" w14:textId="1C533B92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$7,115.00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F28" w14:textId="69795E63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$7,377.90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888" w14:textId="260C5668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$262.90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8695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7DCAE0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FE2C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9DA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875" w14:textId="4026F5A8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$16,008.70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CB4" w14:textId="34F4DCE8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$16,600.40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3F4" w14:textId="4CA3EB05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$591.70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AB2E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24E4C6C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75F1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A08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0C2" w14:textId="2B4BD1FB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$28,459.90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CA8" w14:textId="6EED1E8F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$29,511.80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C21" w14:textId="4F49CF4A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$1,051.90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125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7B50ED" w:rsidRPr="005E0BD3" w14:paraId="16FAE82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B9FB4" w14:textId="777777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B88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BF3" w14:textId="74841F87" w:rsidR="007B50ED" w:rsidRPr="005E0BD3" w:rsidRDefault="005B1239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B1239">
              <w:rPr>
                <w:rFonts w:cs="Arial"/>
                <w:sz w:val="20"/>
                <w:szCs w:val="20"/>
              </w:rPr>
              <w:t>$44,468.60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1FF" w14:textId="5447ABA4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$46,112.20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982" w14:textId="6AAE9E6A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$1,643.60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511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BB76F11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AD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*No new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entrants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 post-20 September 2009.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D4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D3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E6F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F3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573A58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72C9EF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5DA4D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2CDD31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D26F21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A23328D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69C7D2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03C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Component for Pension Bonus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EF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6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ED8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33E3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D7A5C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BD9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55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6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1AE1" w14:textId="3C5D5150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C1A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8E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B50ED" w:rsidRPr="005E0BD3" w14:paraId="3ED3EE1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1EFAC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6CF4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3D2" w14:textId="433E9059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$681.20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756" w14:textId="614BAF5E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$707.20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2FD" w14:textId="0ACC1CD3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6F19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p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a </w:t>
            </w:r>
          </w:p>
        </w:tc>
      </w:tr>
      <w:tr w:rsidR="007B50ED" w:rsidRPr="005E0BD3" w14:paraId="112A96C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EAA7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400" w14:textId="5C0C3D24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$681.20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D18" w14:textId="770388DC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$707.20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413" w14:textId="0836FB0F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42C7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7B50ED" w:rsidRPr="005E0BD3" w14:paraId="6D0942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098A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C448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D22" w14:textId="22BC275F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$561.60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60F" w14:textId="3DBBA942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$582.40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CF2" w14:textId="27862E77" w:rsidR="007B50ED" w:rsidRPr="005E0BD3" w:rsidRDefault="007B50ED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3E2E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5E0BD3" w:rsidRPr="005E0BD3" w14:paraId="394066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7444A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1F079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7E8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DA8050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1D4B38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F83CC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5E0BD3" w:rsidRPr="005E0BD3" w14:paraId="3E597848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95E151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F1E0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2C53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8359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FE2E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ADD4F2F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83674" w14:textId="00EAB8D0" w:rsidR="005E0BD3" w:rsidRPr="005E0BD3" w:rsidRDefault="005E0BD3" w:rsidP="003C051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Allo</w:t>
            </w:r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wance Rates (</w:t>
            </w:r>
            <w:proofErr w:type="spellStart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Special Benefit)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C0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63AD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70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581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D6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D8EC" w14:textId="5D04E6CD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A5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7D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7B50ED" w:rsidRPr="005E0BD3" w14:paraId="4E331C0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A5A4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450" w14:textId="1646612C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$668.40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939" w14:textId="659813D7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$693.10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755" w14:textId="382B7EBA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$24.70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2B0BD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B50ED" w:rsidRPr="005E0BD3" w14:paraId="41FC4F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7ECF3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F208" w14:textId="10F2ED47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$718.60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8E2" w14:textId="03AA4488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$745.20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6FC" w14:textId="5109BFAE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$26.60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C610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B50ED" w:rsidRPr="005E0BD3" w14:paraId="53AAB6F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EF672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E03" w14:textId="575F3BB8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$718.60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E36" w14:textId="66C3DA47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$745.20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580" w14:textId="55F36F3E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$26.60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E152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B50ED" w:rsidRPr="005E0BD3" w14:paraId="740122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1A10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CD13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601" w14:textId="31C6063C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7FA" w14:textId="75D1A07F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$631.20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627" w14:textId="0C374E06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$22.50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51F6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B50ED" w:rsidRPr="005E0BD3" w14:paraId="78CAFD46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1A49" w14:textId="77777777" w:rsidR="007B50ED" w:rsidRPr="005E0BD3" w:rsidRDefault="007B50ED" w:rsidP="007B50E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A55" w14:textId="1870C804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$915.40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35C" w14:textId="12FDDC34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$949.30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160" w14:textId="3DB0487D" w:rsidR="007B50ED" w:rsidRPr="005E0BD3" w:rsidRDefault="00BA0CB5" w:rsidP="007B50E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$33.90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9A94" w14:textId="77777777" w:rsidR="007B50ED" w:rsidRPr="005E0BD3" w:rsidRDefault="007B50ED" w:rsidP="007B50E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993F75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5A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3B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6D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16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FC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691503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C83D84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90C432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6790D9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D0ABB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FC854C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F252DC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7C8D7" w14:textId="7090CB94" w:rsidR="005E0BD3" w:rsidRPr="005E0BD3" w:rsidRDefault="005E0BD3" w:rsidP="003C051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</w:t>
            </w:r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Supplement (</w:t>
            </w:r>
            <w:proofErr w:type="spellStart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Special Benefit)*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B52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BD6B88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BC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under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E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8387" w14:textId="34BD9206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81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17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E346D" w:rsidRPr="005E0BD3" w14:paraId="44C2BEA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2B577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192" w14:textId="5FB1D051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19F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AD2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C014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E346D" w:rsidRPr="005E0BD3" w14:paraId="747599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91AF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D4C" w14:textId="422FF803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6DE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6659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4AE8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E346D" w:rsidRPr="005E0BD3" w14:paraId="40C587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2AD5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502" w14:textId="532E4333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938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BBA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C500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27FD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DAA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59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9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C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B2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D4D472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BBC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C5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72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3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BC2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28B754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A5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over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FBD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E856" w14:textId="45FCEA2D" w:rsidR="005E0BD3" w:rsidRPr="005E0BD3" w:rsidRDefault="00986E84" w:rsidP="009E34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F4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44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6985B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209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AA0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8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57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4F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18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CCAFC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2B1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7D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1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A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FD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9B382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513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*Energy Supplement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is not indexed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11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5B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4C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940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8F662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A9EDE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18D82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998E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BA0FE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C30A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A249C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8AAB00" w14:textId="77777777" w:rsidTr="005E0BD3">
        <w:trPr>
          <w:trHeight w:val="510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68848" w14:textId="4297A634" w:rsidR="005E0BD3" w:rsidRPr="005E0BD3" w:rsidRDefault="005E0BD3" w:rsidP="003C051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for Allowance Recipients Over Age Pension Age (Special Benefit, ABSTUDY)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F7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5A977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F11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37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81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31E6" w14:textId="1D8DA44D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39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6B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F7CC3" w:rsidRPr="005E0BD3" w14:paraId="194E70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8EDE" w14:textId="77777777" w:rsidR="004F7CC3" w:rsidRPr="005E0BD3" w:rsidRDefault="004F7CC3" w:rsidP="004F7CC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E02" w14:textId="029B4A3A" w:rsidR="004F7CC3" w:rsidRPr="005E0BD3" w:rsidRDefault="00BA0CB5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$75.60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7E1" w14:textId="1AC149EB" w:rsidR="004F7CC3" w:rsidRPr="005E0BD3" w:rsidRDefault="00BA0CB5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$78.40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4D2" w14:textId="27A905DE" w:rsidR="004F7CC3" w:rsidRPr="005E0BD3" w:rsidRDefault="00BA0CB5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$2.8</w:t>
            </w:r>
            <w:r w:rsidR="004F7CC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6D49" w14:textId="77777777" w:rsidR="004F7CC3" w:rsidRPr="005E0BD3" w:rsidRDefault="004F7CC3" w:rsidP="004F7CC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4F7CC3" w:rsidRPr="005E0BD3" w14:paraId="3E8C627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EDAAF" w14:textId="77777777" w:rsidR="004F7CC3" w:rsidRPr="005E0BD3" w:rsidRDefault="004F7CC3" w:rsidP="004F7CC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A51" w14:textId="7FC133D5" w:rsidR="004F7CC3" w:rsidRPr="005E0BD3" w:rsidRDefault="00BA0CB5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140" w14:textId="0FB11B96" w:rsidR="004F7CC3" w:rsidRPr="005E0BD3" w:rsidRDefault="00BA0CB5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$59.10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766A" w14:textId="5D29FD4B" w:rsidR="004F7CC3" w:rsidRPr="005E0BD3" w:rsidRDefault="00BA0CB5" w:rsidP="004F7CC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$2.1</w:t>
            </w:r>
            <w:r w:rsidR="004F7CC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82E5" w14:textId="77777777" w:rsidR="004F7CC3" w:rsidRPr="005E0BD3" w:rsidRDefault="004F7CC3" w:rsidP="004F7CC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6C02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AAF9F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44B7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4ECD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3C67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83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A95946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59A4803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35EB1A86" w14:textId="77777777" w:rsidTr="00AA26A5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C97262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Allowances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35E489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8D0175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7DCD5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3BEC7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4773F8C" w14:textId="77777777" w:rsidTr="005E0BD3">
        <w:trPr>
          <w:trHeight w:val="255"/>
        </w:trPr>
        <w:tc>
          <w:tcPr>
            <w:tcW w:w="10066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54E3D" w14:textId="11EEC286" w:rsidR="005E0BD3" w:rsidRPr="005E0BD3" w:rsidRDefault="005E0BD3" w:rsidP="00967FF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Income Limits for </w:t>
            </w:r>
            <w:proofErr w:type="spellStart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</w:t>
            </w:r>
          </w:p>
        </w:tc>
      </w:tr>
      <w:tr w:rsidR="005E0BD3" w:rsidRPr="005E0BD3" w14:paraId="7B7B7D2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98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294B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583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36F6" w14:textId="2E6678E6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75F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11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6A36BE7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2A06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9A0" w14:textId="33AE3C90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$1,296.34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59F9" w14:textId="408A61A7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$1,337.50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00D" w14:textId="06B0911A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$41.16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16FD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4EE4E9E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4593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5A7" w14:textId="71CC2ABB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$1,381.17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84B3" w14:textId="258E4E8F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$1,425.50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73C" w14:textId="04EA8083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$44.33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8B53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28048CD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712C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84E" w14:textId="230FD221" w:rsidR="003E24C5" w:rsidRPr="005E0BD3" w:rsidRDefault="00BA0CB5" w:rsidP="001554A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$1,39</w:t>
            </w:r>
            <w:r w:rsidR="001554AE">
              <w:rPr>
                <w:rFonts w:cs="Arial"/>
                <w:sz w:val="20"/>
                <w:szCs w:val="20"/>
              </w:rPr>
              <w:t>2.17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193" w14:textId="0D699A80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$1,436.50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EB0D" w14:textId="3D299143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$44.33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4C15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46ECF85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957C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8D69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D67" w14:textId="66CD4B68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$1,195.34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6CB" w14:textId="1A614844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$1,232.84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C4A" w14:textId="35A615CF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$37.50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A29B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7F393EF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E7E4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7D6" w14:textId="0CE83234" w:rsidR="003E24C5" w:rsidRPr="005E0BD3" w:rsidRDefault="001554AE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$1,986</w:t>
            </w:r>
            <w:r w:rsidR="00BA0CB5" w:rsidRPr="00BA0CB5">
              <w:rPr>
                <w:rFonts w:cs="Arial"/>
                <w:sz w:val="20"/>
                <w:szCs w:val="20"/>
              </w:rPr>
              <w:t>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DEC" w14:textId="26EEC91D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$2,053.25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FE8" w14:textId="5E68AFE1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$66.50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E175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1DD273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4E24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8EC6" w14:textId="59183437" w:rsidR="003E24C5" w:rsidRPr="005E0BD3" w:rsidRDefault="00BA0CB5" w:rsidP="001554A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$2,48</w:t>
            </w:r>
            <w:r w:rsidR="001554AE">
              <w:rPr>
                <w:rFonts w:cs="Arial"/>
                <w:sz w:val="20"/>
                <w:szCs w:val="20"/>
              </w:rPr>
              <w:t>5</w:t>
            </w:r>
            <w:r w:rsidRPr="00BA0CB5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7A6" w14:textId="767FA82D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$2,569.75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D5A" w14:textId="3E8AE158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$84.75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0B91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E24C5" w:rsidRPr="005E0BD3" w14:paraId="43F7EDB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F83D" w14:textId="0F728CF6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income coup</w:t>
            </w:r>
            <w:r w:rsidR="003C0517">
              <w:rPr>
                <w:rFonts w:eastAsia="Times New Roman" w:cs="Arial"/>
                <w:sz w:val="18"/>
                <w:szCs w:val="18"/>
                <w:lang w:eastAsia="en-AU"/>
              </w:rPr>
              <w:t>le</w:t>
            </w: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688" w14:textId="50DF94B8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$2,223.67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5FE" w14:textId="15EDD5F6" w:rsidR="003E24C5" w:rsidRPr="005E0BD3" w:rsidRDefault="00BA0CB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A0CB5">
              <w:rPr>
                <w:rFonts w:cs="Arial"/>
                <w:sz w:val="20"/>
                <w:szCs w:val="20"/>
              </w:rPr>
              <w:t>$2,298.17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8CC" w14:textId="1AEF04CA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$74.50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1470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B13341A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9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B3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42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E1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F9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26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C0517" w:rsidRPr="005E0BD3" w14:paraId="62644A08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D2DCB1" w14:textId="77777777" w:rsidR="003C0517" w:rsidRPr="005E0BD3" w:rsidRDefault="003C0517" w:rsidP="003C0517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695341" w14:textId="77777777" w:rsidR="003C0517" w:rsidRPr="005E0BD3" w:rsidRDefault="003C0517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BE678" w14:textId="77777777" w:rsidR="003C0517" w:rsidRPr="005E0BD3" w:rsidRDefault="003C0517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B534D3" w14:textId="77777777" w:rsidR="003C0517" w:rsidRPr="005E0BD3" w:rsidRDefault="003C0517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AB87B71" w14:textId="77777777" w:rsidR="003C0517" w:rsidRPr="005E0BD3" w:rsidRDefault="003C0517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46241" w:rsidRPr="005E0BD3" w14:paraId="266FE5F6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C5412A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5D4FC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6CAC32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BADE06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</w:tcPr>
          <w:p w14:paraId="28858C9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CF5E794" w14:textId="77777777" w:rsidTr="005E0BD3">
        <w:trPr>
          <w:trHeight w:val="525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5C511" w14:textId="665A1753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Partner Income Free Areas for Allowances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</w:t>
            </w:r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eeker</w:t>
            </w:r>
            <w:proofErr w:type="spellEnd"/>
            <w:r w:rsidR="003C0517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, Parenting Payment Partnered, Youth Allowance, 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Austudy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~</w:t>
            </w:r>
          </w:p>
        </w:tc>
      </w:tr>
      <w:tr w:rsidR="005E0BD3" w:rsidRPr="005E0BD3" w14:paraId="52254609" w14:textId="77777777" w:rsidTr="005E0BD3">
        <w:trPr>
          <w:trHeight w:val="270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0C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5E0BD3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D8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2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9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25E83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DBC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6AA" w14:textId="6DE5155E" w:rsidR="003E24C5" w:rsidRPr="001554AE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554AE">
              <w:rPr>
                <w:rFonts w:cs="Arial"/>
                <w:sz w:val="20"/>
                <w:szCs w:val="18"/>
              </w:rPr>
              <w:t>$1,196.00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ADA" w14:textId="7C6B1DD4" w:rsidR="003E24C5" w:rsidRPr="001554AE" w:rsidRDefault="00986E84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554AE">
              <w:rPr>
                <w:rFonts w:cs="Arial"/>
                <w:sz w:val="20"/>
                <w:szCs w:val="18"/>
              </w:rPr>
              <w:t>$1,233.00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7E5" w14:textId="12B055EB" w:rsidR="003E24C5" w:rsidRPr="001554AE" w:rsidRDefault="006033E1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554AE">
              <w:rPr>
                <w:rFonts w:cs="Arial"/>
                <w:sz w:val="20"/>
                <w:szCs w:val="18"/>
              </w:rPr>
              <w:t>$37</w:t>
            </w:r>
            <w:r w:rsidR="003E24C5" w:rsidRPr="001554AE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8D8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3E24C5" w:rsidRPr="005E0BD3" w14:paraId="3A42B19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9466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613" w14:textId="565FCCC0" w:rsidR="003E24C5" w:rsidRPr="001554AE" w:rsidRDefault="00326C30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554AE">
              <w:rPr>
                <w:rFonts w:cs="Arial"/>
                <w:sz w:val="20"/>
                <w:szCs w:val="18"/>
              </w:rPr>
              <w:t>$1,117.00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24A" w14:textId="68190731" w:rsidR="003E24C5" w:rsidRPr="001554AE" w:rsidRDefault="00326C30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554AE">
              <w:rPr>
                <w:rFonts w:cs="Arial"/>
                <w:sz w:val="20"/>
                <w:szCs w:val="18"/>
              </w:rPr>
              <w:t>$1,117.00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AE1" w14:textId="39CA714B" w:rsidR="003E24C5" w:rsidRPr="001554AE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554AE">
              <w:rPr>
                <w:rFonts w:cs="Arial"/>
                <w:sz w:val="20"/>
                <w:szCs w:val="18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3D7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3E24C5" w:rsidRPr="005E0BD3" w14:paraId="73FD8A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30A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2E9" w14:textId="170C664D" w:rsidR="003E24C5" w:rsidRPr="001554AE" w:rsidRDefault="00326C30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554AE">
              <w:rPr>
                <w:rFonts w:cs="Arial"/>
                <w:sz w:val="20"/>
                <w:szCs w:val="18"/>
              </w:rPr>
              <w:t>$1,201.00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5B0A" w14:textId="2303292D" w:rsidR="003E24C5" w:rsidRPr="001554AE" w:rsidRDefault="00326C30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554AE">
              <w:rPr>
                <w:rFonts w:cs="Arial"/>
                <w:sz w:val="20"/>
                <w:szCs w:val="18"/>
              </w:rPr>
              <w:t>$1,201.00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2AB" w14:textId="65C3B9CD" w:rsidR="003E24C5" w:rsidRPr="001554AE" w:rsidRDefault="003E24C5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554AE">
              <w:rPr>
                <w:rFonts w:cs="Arial"/>
                <w:sz w:val="20"/>
                <w:szCs w:val="18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144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5E0BD3" w:rsidRPr="005E0BD3" w14:paraId="535F109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2F5" w14:textId="77777777" w:rsidR="005E0BD3" w:rsidRPr="005E0BD3" w:rsidRDefault="005E0BD3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82F" w14:textId="77777777" w:rsidR="005E0BD3" w:rsidRPr="00280F2A" w:rsidRDefault="005E0BD3" w:rsidP="005E0BD3">
            <w:pPr>
              <w:spacing w:after="0" w:line="240" w:lineRule="auto"/>
              <w:ind w:firstLineChars="200" w:firstLine="400"/>
              <w:rPr>
                <w:rFonts w:eastAsia="Times New Roman" w:cs="Arial"/>
                <w:i/>
                <w:iCs/>
                <w:sz w:val="20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B1E" w14:textId="77777777" w:rsidR="005E0BD3" w:rsidRPr="00280F2A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902" w14:textId="77777777" w:rsidR="005E0BD3" w:rsidRPr="00280F2A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5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6241" w:rsidRPr="005E0BD3" w14:paraId="4900FED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6E37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E30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ACCF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4CA6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792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1ED39CD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6B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Rates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F4C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07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9D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8FC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40874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B7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2A5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B5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F7F06" w14:textId="1CA3ED48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F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915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41D43089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86DD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A9B8" w14:textId="5A7791D0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$915.40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E517" w14:textId="5EC99C87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$949.30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6C1" w14:textId="5A009621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$33.90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83F6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2897E4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CC2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48C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1A5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54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C9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FC582BE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FBD7534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24633D0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A3EB04B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1FDFF25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831F65F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1EF982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598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Youth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C4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F8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09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8F27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A2186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9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78A6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C7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75D6" w14:textId="47F77359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6F6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9CE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568BDEE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A38" w14:textId="77777777" w:rsidR="003E24C5" w:rsidRPr="005E0BD3" w:rsidRDefault="003E24C5" w:rsidP="003E24C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DF5D" w14:textId="5A6EF8E5" w:rsidR="003E24C5" w:rsidRPr="005E0BD3" w:rsidRDefault="006033E1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033E1">
              <w:rPr>
                <w:rFonts w:cs="Arial"/>
                <w:sz w:val="20"/>
                <w:szCs w:val="20"/>
              </w:rPr>
              <w:t>$1,723.34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566" w14:textId="6E584214" w:rsidR="003E24C5" w:rsidRPr="005E0BD3" w:rsidRDefault="006033E1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033E1">
              <w:rPr>
                <w:rFonts w:cs="Arial"/>
                <w:sz w:val="20"/>
                <w:szCs w:val="20"/>
              </w:rPr>
              <w:t>$1,779.84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FAC" w14:textId="54358272" w:rsidR="003E24C5" w:rsidRPr="005E0BD3" w:rsidRDefault="006033E1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033E1">
              <w:rPr>
                <w:rFonts w:cs="Arial"/>
                <w:sz w:val="20"/>
                <w:szCs w:val="20"/>
              </w:rPr>
              <w:t>$56.50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400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B7CFC48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59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BF7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12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ECD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DA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465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5278C54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4E72D3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BEC01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DC31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5CC1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2F64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2FDC6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47BDD278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3F205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C9BC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56E18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5EA5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CC6C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670F2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D156A3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1B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Living Allowance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F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305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F65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D5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C63EF1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C1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D4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424D" w14:textId="5393F3EA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62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E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DE0697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71C0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B22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15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A3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32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88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53431E1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3972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3B" w14:textId="2CB1CDA3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$668.40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F14" w14:textId="11DDA9F8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$693.10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24C" w14:textId="1CE4C1FE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$24.70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0F1A5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35B449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EEF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DD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83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40B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58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B6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E24C5" w:rsidRPr="005E0BD3" w14:paraId="5417777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D17C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538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0A6" w14:textId="17EBF7C0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$668.40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8D6" w14:textId="3046E1D6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$693.10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CFD" w14:textId="04EC443A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$24.70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C82E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1013E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A3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5D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322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43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826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2371122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C299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1969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2F8" w14:textId="6D1D6040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$668.40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C50E" w14:textId="40C47706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$693.10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66E" w14:textId="14EA8917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$24.70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F849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E24C5" w:rsidRPr="005E0BD3" w14:paraId="4CA3D47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A2A9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F93A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D2A7" w14:textId="0E52B47C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$718.60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D6F" w14:textId="391D3283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$745.20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0DC" w14:textId="142D552B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$26.60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0FA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5A4B00A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4E79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EFD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13E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F7E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1B1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49EC8F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E55A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E66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B72" w14:textId="67AD58D9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677" w14:textId="31EAC687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$631.20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9F4" w14:textId="26F31CAA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$22.50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36F8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0A6861F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7FD5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BDC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A94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992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CA9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0CC716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583C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DA48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F85" w14:textId="3E92536B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$718.60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755" w14:textId="35F10094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$745.20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E94" w14:textId="0B9E6F6F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$26.60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E2C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01F5A9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CD65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A4A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8779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10E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C8EB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E24C5" w:rsidRPr="005E0BD3" w14:paraId="6229FB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B9B5" w14:textId="77777777" w:rsidR="003E24C5" w:rsidRPr="005E0BD3" w:rsidRDefault="003E24C5" w:rsidP="003E24C5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2574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5AC" w14:textId="1CF73A89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BDA" w14:textId="1C43936B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$631.20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A845" w14:textId="0DC5E97C" w:rsidR="003E24C5" w:rsidRPr="005E0BD3" w:rsidRDefault="0088663D" w:rsidP="003E24C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$22.50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C19" w14:textId="77777777" w:rsidR="003E24C5" w:rsidRPr="005E0BD3" w:rsidRDefault="003E24C5" w:rsidP="003E24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156C31F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A28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0D3E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3205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D0D79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FA0E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C0420D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33995145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F7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70A1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B14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8E6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6FBC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4B185D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92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1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6B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D387" w14:textId="42B37789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BD3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C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25FB588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21A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4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918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8F9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9D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93F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7B4D3D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BE1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39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3B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B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64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6CB95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F817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D4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55C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25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D1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E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5CB0A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038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52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33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40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B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D9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5D2B0109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908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*Energy Supplement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is not indexed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0B58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FE51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50FB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61B6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4342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52A1E57B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5D39534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10FCB0D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5ED7F6C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33E39E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5416EA6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A3EB490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</w:tr>
    </w:tbl>
    <w:p w14:paraId="27ED928D" w14:textId="77777777" w:rsidR="00846241" w:rsidRDefault="00846241" w:rsidP="005E0BD3">
      <w:pPr>
        <w:spacing w:after="0" w:line="240" w:lineRule="auto"/>
        <w:ind w:firstLineChars="100" w:firstLine="180"/>
        <w:rPr>
          <w:rFonts w:eastAsia="Times New Roman" w:cs="Arial"/>
          <w:sz w:val="18"/>
          <w:szCs w:val="18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047179ED" w14:textId="77777777" w:rsidTr="00AA26A5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1BF028" w14:textId="77777777" w:rsidR="00846241" w:rsidRPr="00846241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D90C91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C3EEF0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B26C57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F328C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9798DB0" w14:textId="77777777" w:rsidTr="00AA26A5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BB8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</w:t>
            </w:r>
            <w:r w:rsidRPr="00846241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(continued)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22D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1E5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4D9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328A1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5F2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FD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6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DC5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9A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99EA4A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18F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74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2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89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E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D8097A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7404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77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5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3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80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4059A2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3DD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4C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54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1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C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7EBD12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9ECF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53B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D9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C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A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F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71DDD49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85A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69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81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6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E0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3D97218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83B6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DB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7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6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A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9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F01FE9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FC4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83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B5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F4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606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F7E48E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4A7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4A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B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9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1F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7EC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7E3DD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A15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BE3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B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9F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A1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27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61089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6DDE8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D9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9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F1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2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AB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2539BB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3E2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4E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34E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7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6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A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776DE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C8A76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*Energy Supplement </w:t>
            </w:r>
            <w:proofErr w:type="gramStart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is not indexed</w:t>
            </w:r>
            <w:proofErr w:type="gramEnd"/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E77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F5F2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36238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A2259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2C480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5EF06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5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Personal Income Limits for Living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B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D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0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4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5C635F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19E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90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B8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7512" w14:textId="0E600186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16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3B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0BF34C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6FD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22 years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B0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F1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FA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4C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3B2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E4B97" w:rsidRPr="005E0BD3" w14:paraId="3E95480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5065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A08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63E" w14:textId="35D7D087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$1,624.50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15A" w14:textId="752BD9FE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$1,665.67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197" w14:textId="56E8CFAC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$41.17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3B06" w14:textId="77777777" w:rsidR="006E4B97" w:rsidRPr="005E0BD3" w:rsidRDefault="006E4B97" w:rsidP="006E4B9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E4B97" w:rsidRPr="005E0BD3" w14:paraId="3EB7F0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B95D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3027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1C50" w14:textId="4C2813C2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$1,523.50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23A" w14:textId="4DE2DC25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$1,561.00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AC2" w14:textId="3722BA23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$37.50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63B" w14:textId="77777777" w:rsidR="006E4B97" w:rsidRPr="005E0BD3" w:rsidRDefault="006E4B97" w:rsidP="006E4B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6E4B97" w:rsidRPr="005E0BD3" w14:paraId="0A5BB7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0BF8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EB4" w14:textId="711E64EC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$1,709.34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F69" w14:textId="50BD5358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$1,753.67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9F0C" w14:textId="09668700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$44.33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B85" w14:textId="77777777" w:rsidR="006E4B97" w:rsidRPr="005E0BD3" w:rsidRDefault="006E4B97" w:rsidP="006E4B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6E4B97" w:rsidRPr="005E0BD3" w14:paraId="3DC5A0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F9F86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Aged 60 or over*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7E2" w14:textId="77777777" w:rsidR="006E4B97" w:rsidRPr="005E0BD3" w:rsidRDefault="006E4B97" w:rsidP="006E4B97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ADA" w14:textId="48CD9797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$1,720.34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C731" w14:textId="098E8269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$1,764.67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CE7" w14:textId="64C92731" w:rsidR="006E4B97" w:rsidRPr="005E0BD3" w:rsidRDefault="00D74FC5" w:rsidP="006E4B9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$44.33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C69" w14:textId="77777777" w:rsidR="006E4B97" w:rsidRPr="005E0BD3" w:rsidRDefault="006E4B97" w:rsidP="006E4B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11DC062D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0038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11A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67C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D3D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290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2437CE28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E594A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E698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ED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84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5C550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2603E3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ECA6BB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Parenting Payment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C511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3867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EBE6C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0113C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24C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83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86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CC8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66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02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C56A08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B1A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Under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100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3E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AD6B" w14:textId="3DFFB33D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C4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F8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77DF592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2CDD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B019C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AA18" w14:textId="5223F0C7" w:rsidR="00AF77D0" w:rsidRPr="005E0BD3" w:rsidRDefault="0088663D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$889.20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2E31" w14:textId="2CABD529" w:rsidR="00AF77D0" w:rsidRPr="005E0BD3" w:rsidRDefault="0088663D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$922.10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9D" w14:textId="00DDA8DE" w:rsidR="00AF77D0" w:rsidRPr="005E0BD3" w:rsidRDefault="0088663D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$32.90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3B72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477B8E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3E14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6A7F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4CD4" w14:textId="0FCB9386" w:rsidR="00AF77D0" w:rsidRPr="005E0BD3" w:rsidRDefault="0088663D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$26.20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773" w14:textId="2ED49555" w:rsidR="00AF77D0" w:rsidRPr="005E0BD3" w:rsidRDefault="0088663D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$27.20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DF3" w14:textId="4E88CE15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B0D3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03C24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15982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BBA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175" w14:textId="2B81ABAE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D588" w14:textId="37892ABE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595" w14:textId="4DA98FA2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B14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44CC4C0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DD834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C1CBC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039A" w14:textId="37516C79" w:rsidR="00AF77D0" w:rsidRPr="005E0BD3" w:rsidRDefault="0088663D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$927.40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2AB3" w14:textId="0CC03E74" w:rsidR="00AF77D0" w:rsidRPr="005E0BD3" w:rsidRDefault="0088663D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$961.30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E353" w14:textId="71E0731A" w:rsidR="00AF77D0" w:rsidRPr="005E0BD3" w:rsidRDefault="0088663D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8663D">
              <w:rPr>
                <w:rFonts w:cs="Arial"/>
                <w:sz w:val="20"/>
                <w:szCs w:val="20"/>
              </w:rPr>
              <w:t>$33.90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E03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3AF0ED6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16B5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Parents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151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103" w14:textId="462E0A8A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0416" w14:textId="5DD8D7D3" w:rsidR="00AF77D0" w:rsidRPr="005E0BD3" w:rsidRDefault="00AF77D0" w:rsidP="006426A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</w:t>
            </w:r>
            <w:r w:rsidR="006426AC">
              <w:rPr>
                <w:rFonts w:cs="Arial"/>
                <w:sz w:val="20"/>
                <w:szCs w:val="20"/>
              </w:rPr>
              <w:t>31.2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B39" w14:textId="3AD067CA" w:rsidR="00AF77D0" w:rsidRPr="005E0BD3" w:rsidRDefault="00AF77D0" w:rsidP="006426A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</w:t>
            </w:r>
            <w:r w:rsidR="006426AC">
              <w:rPr>
                <w:rFonts w:cs="Arial"/>
                <w:sz w:val="20"/>
                <w:szCs w:val="20"/>
              </w:rPr>
              <w:t>2.5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6CB45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78B728F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8D38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8BA3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D470" w14:textId="49C08C43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FEE" w14:textId="59E66BF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CEE1" w14:textId="018E7A83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30CE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560FB4D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178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FA98E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98EE" w14:textId="2ACA743F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$616.60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D554" w14:textId="11729A7B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$639.10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BC73" w14:textId="6F20B151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$22.50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65CF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2E43D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01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DEC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B832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29F71" w14:textId="7149CC26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Mar </w:t>
            </w:r>
            <w:r w:rsidR="00881C21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A81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4A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4E6155C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E34B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9294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BE8" w14:textId="3908CC31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$889.20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B97" w14:textId="5144D396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$922.10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E33" w14:textId="2F6033A5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$32.90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A2C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0EEC6E1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D1AA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269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C22" w14:textId="05C3A9E7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$75.60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1F2" w14:textId="771FFFB4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$78.40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03A" w14:textId="6A85376C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AD91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47A40C5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3198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4CA4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0CC" w14:textId="38C7A9F6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8E6A" w14:textId="7218E070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5F77" w14:textId="7359476B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FB86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49FCF4ED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069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93257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F8C4" w14:textId="04218A39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$978.90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43C8" w14:textId="1A6D42AD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$1,014.60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1B8F" w14:textId="7448930C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$35.70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16DD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7AA96F4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FD5F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CDC0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6FC" w14:textId="15E111D0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$608.70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8EB" w14:textId="7C0727D4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$631.20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221" w14:textId="0A25A2A7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$22.50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0EE7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221203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31C9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BAC6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DBB" w14:textId="65F41B99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$57.00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ACB" w14:textId="7F0D86B0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$59.10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AE2" w14:textId="14D28D1C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$2.1</w:t>
            </w:r>
            <w:r w:rsidR="00AF77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D8B1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07B28B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E3D1" w14:textId="77777777" w:rsidR="00AF77D0" w:rsidRPr="005E0BD3" w:rsidRDefault="00AF77D0" w:rsidP="00AF77D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9D99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3CD" w14:textId="05C87DDA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250" w14:textId="1F3A4987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EB71" w14:textId="5CCE8A17" w:rsidR="00AF77D0" w:rsidRPr="005E0BD3" w:rsidRDefault="00AF77D0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0041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3EE55FD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E62B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E67CB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91A4" w14:textId="73B74FF7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$676.30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01193" w14:textId="4E64EAF5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$700.90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1BCD" w14:textId="56BA6918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$24.60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7AC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09A46F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9A87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34890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1EF4AA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108B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9B4CC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1D8C4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7661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87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23E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0FE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4F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12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7DD4D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A0B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B13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F8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F230" w14:textId="34220B48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E1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DD7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495304F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A9AC" w14:textId="77777777" w:rsidR="00AF77D0" w:rsidRPr="005E0BD3" w:rsidRDefault="00AF77D0" w:rsidP="00AF77D0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free area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19D" w14:textId="6E0C363C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$1,196.00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7D9E" w14:textId="2FBDC676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$1,233.00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81D" w14:textId="36B1A8F9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$37</w:t>
            </w:r>
            <w:r w:rsidR="00AF77D0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8F7A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4965C77" w14:textId="77777777" w:rsidTr="005E0BD3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B38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For part payment of additional rate, all of the following conditions must be met: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16A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C01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1C1E1A8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342B" w14:textId="77777777" w:rsidR="00AF77D0" w:rsidRPr="005E0BD3" w:rsidRDefault="00AF77D0" w:rsidP="00AF77D0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7E3" w14:textId="029C44C8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$1,195.34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974" w14:textId="20A48B00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$1,232.84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6BF" w14:textId="0B1178C7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$37.50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4E4E5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1BDEE8B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981D" w14:textId="77777777" w:rsidR="00AF77D0" w:rsidRPr="005E0BD3" w:rsidRDefault="00AF77D0" w:rsidP="00AF77D0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8008" w14:textId="52193F54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$2,223.67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12D" w14:textId="50FD2D62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$2,298.17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CA6" w14:textId="1CAC6A70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$74.50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DA14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AF77D0" w:rsidRPr="005E0BD3" w14:paraId="26B9F0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77D7" w14:textId="77777777" w:rsidR="00AF77D0" w:rsidRPr="005E0BD3" w:rsidRDefault="00AF77D0" w:rsidP="00AF77D0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5841" w14:textId="3923BA3F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$2,391.34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E0F" w14:textId="35C6C715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$2,465.84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673" w14:textId="13C28EA8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$74.50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3FAD2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70EF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B01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If partner is on pension,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5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6D8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A4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DF8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F77D0" w:rsidRPr="005E0BD3" w14:paraId="461C46D1" w14:textId="77777777" w:rsidTr="00230EF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4BB6" w14:textId="77777777" w:rsidR="00AF77D0" w:rsidRPr="005E0BD3" w:rsidRDefault="00AF77D0" w:rsidP="00AF77D0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couple's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776" w14:textId="28B03BA1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$2,390.68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B9C" w14:textId="5B96B2CB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$2,465.68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F2C" w14:textId="5C8464FD" w:rsidR="00AF77D0" w:rsidRPr="005E0BD3" w:rsidRDefault="00FC3FBA" w:rsidP="00AF77D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$75.00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2A1B" w14:textId="77777777" w:rsidR="00AF77D0" w:rsidRPr="005E0BD3" w:rsidRDefault="00AF77D0" w:rsidP="00AF77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30EFA" w:rsidRPr="005E0BD3" w14:paraId="663985C9" w14:textId="77777777" w:rsidTr="00230EFA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8096831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0BEEDCA5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5936C4C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3AE8EF3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AAEFD55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230EFA" w:rsidRPr="005E0BD3" w14:paraId="4B5ECDB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CE5D0A" w14:textId="77777777" w:rsidR="00230EFA" w:rsidRPr="005E0BD3" w:rsidRDefault="00230EFA" w:rsidP="005E0BD3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2D7C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DA9F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CC0CE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CD7DC6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</w:tbl>
    <w:p w14:paraId="0F072646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16"/>
          <w:szCs w:val="16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75E7AB79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540CC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Parenting Payment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7AA407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F37ECE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546BA4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B2655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E4DF52F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497A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(continued)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A55C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A4A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23B0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029C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21C0A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F61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Single</w:t>
            </w:r>
            <w:r w:rsidR="00230E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F7D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0B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9F02" w14:textId="3936F4EF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F0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4A5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47321" w:rsidRPr="005E0BD3" w14:paraId="79AAB4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E629" w14:textId="77777777" w:rsidR="00347321" w:rsidRPr="005E0BD3" w:rsidRDefault="00347321" w:rsidP="0034732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9AE5" w14:textId="77777777" w:rsidR="00347321" w:rsidRPr="005E0BD3" w:rsidRDefault="00347321" w:rsidP="0034732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2187" w14:textId="4AACEC8C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905D1" w14:textId="5DCAFF1A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199" w14:textId="307438F6" w:rsidR="00347321" w:rsidRPr="005E0BD3" w:rsidRDefault="00347321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D8ED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9F9361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63CD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F67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4E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761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CE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47321" w:rsidRPr="005E0BD3" w14:paraId="2D7012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1C40" w14:textId="77777777" w:rsidR="00347321" w:rsidRPr="005E0BD3" w:rsidRDefault="00347321" w:rsidP="00347321">
            <w:pPr>
              <w:spacing w:after="0" w:line="240" w:lineRule="auto"/>
              <w:ind w:left="60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under Age Pension age, including Pharmaceutical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B72" w14:textId="0436DB41" w:rsidR="00347321" w:rsidRPr="005E0BD3" w:rsidRDefault="00D74FC5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$2,537.60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717" w14:textId="7F6501F4" w:rsidR="00347321" w:rsidRPr="005E0BD3" w:rsidRDefault="00D74FC5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$2,622.35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606" w14:textId="3DB0ED1B" w:rsidR="00347321" w:rsidRPr="005E0BD3" w:rsidRDefault="00D74FC5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$84.75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9A02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F90F72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06632" w14:textId="77777777" w:rsidR="00CD38BD" w:rsidRDefault="00CD38BD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  <w:p w14:paraId="3F8DEE4E" w14:textId="18F87FFF" w:rsidR="005E0BD3" w:rsidRPr="005E0BD3" w:rsidRDefault="00CD38BD" w:rsidP="00CD38B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D38BD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#Income limits for allowance recipients over Age Pension age may differ from these amounts.</w:t>
            </w:r>
            <w:r w:rsidRPr="00CD38BD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ab/>
              <w:t xml:space="preserve"> </w:t>
            </w:r>
            <w:r w:rsidRPr="00CD38BD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ab/>
              <w:t xml:space="preserve"> </w:t>
            </w:r>
            <w:r w:rsidRPr="00CD38BD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ab/>
              <w:t xml:space="preserve"> </w:t>
            </w:r>
            <w:r w:rsidR="005E0BD3"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*Income free areas and income limits for parents with more than one child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0A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DE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9EC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30EFA" w:rsidRPr="005E0BD3" w14:paraId="47DBA5BA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27282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FED39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BC7142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51CABD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37ADF196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1AE15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Rent Assistance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Social Security Act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3029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B422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222053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E6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A2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C41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A8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84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83F82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E43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80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23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CFDA" w14:textId="3C3A8562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CD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DEB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47321" w:rsidRPr="005E0BD3" w14:paraId="55B2777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948D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ABC5E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1F24" w14:textId="608A473F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$151.60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C5F" w14:textId="2B80C231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$157.20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B15" w14:textId="5326275E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$5.6</w:t>
            </w:r>
            <w:r w:rsidR="003473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3DB1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124288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9A46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FF1" w14:textId="62DCA538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$101.07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1974" w14:textId="087AAEB2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$104.80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601" w14:textId="2A5B1109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$3.73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AD69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496A1C3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1F95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6BA7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4F3" w14:textId="6DEE7A21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$142.80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95C" w14:textId="112A79EB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$148.00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F20D" w14:textId="2E021C44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$5.2</w:t>
            </w:r>
            <w:r w:rsidR="003473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95F8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73F6C1A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A4580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0436" w14:textId="694C8281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$151.60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4BF" w14:textId="412A8131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$157.20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804" w14:textId="11DD0169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$5.6</w:t>
            </w:r>
            <w:r w:rsidR="003473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591F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2ED438C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9AEE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62F" w14:textId="7754B8C9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$142.80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E3A" w14:textId="70429CB0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$148.00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927" w14:textId="63174996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$5.2</w:t>
            </w:r>
            <w:r w:rsidR="003473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1E18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5392AB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E936E7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901468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0FAD86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24D6FF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3FCE251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2709C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1F1778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84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CD0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EF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9E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4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9D9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0525D3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443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F6F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98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B7B62" w14:textId="42BD7C8D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36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1B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47321" w:rsidRPr="005E0BD3" w14:paraId="0B3B0C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18F1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CA919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BDE" w14:textId="364E962F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$135.40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794" w14:textId="0648A81C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$140.40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785" w14:textId="3E21F11A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$5.0</w:t>
            </w:r>
            <w:r w:rsidR="003473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1BD9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1BB44A4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2A0F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508" w14:textId="757CA816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$135.40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A6D1" w14:textId="19172BEC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$140.40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81A1" w14:textId="5D3DF221" w:rsidR="00347321" w:rsidRPr="005E0BD3" w:rsidRDefault="007B4F85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$5.0</w:t>
            </w:r>
            <w:r w:rsidR="003473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F84B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3DE536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A1DE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8A934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492" w14:textId="42079BDF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$219.20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CC1" w14:textId="24D8D207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$227.40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ED" w14:textId="123975FC" w:rsidR="00347321" w:rsidRPr="005E0BD3" w:rsidRDefault="007B4F85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$8.2</w:t>
            </w:r>
            <w:r w:rsidR="003473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1FAE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23CF56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A989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EE5" w14:textId="0211FF29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$135.40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4E2" w14:textId="56D381E7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$140.40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F4E" w14:textId="61B06ABF" w:rsidR="00347321" w:rsidRPr="005E0BD3" w:rsidRDefault="007B4F85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$5.0</w:t>
            </w:r>
            <w:r w:rsidR="003473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F12F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47321" w:rsidRPr="005E0BD3" w14:paraId="69FD07E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DF03" w14:textId="77777777" w:rsidR="00347321" w:rsidRPr="005E0BD3" w:rsidRDefault="00347321" w:rsidP="0034732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B9F" w14:textId="7B4E1729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$135.40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AF5" w14:textId="1D7291CC" w:rsidR="00347321" w:rsidRPr="005E0BD3" w:rsidRDefault="00FC3FBA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3FBA">
              <w:rPr>
                <w:rFonts w:cs="Arial"/>
                <w:sz w:val="20"/>
                <w:szCs w:val="20"/>
              </w:rPr>
              <w:t>$140.40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BAF" w14:textId="5579065D" w:rsidR="00347321" w:rsidRPr="005E0BD3" w:rsidRDefault="007B4F85" w:rsidP="0034732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$5.0</w:t>
            </w:r>
            <w:r w:rsidR="003473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B1E2" w14:textId="77777777" w:rsidR="00347321" w:rsidRPr="005E0BD3" w:rsidRDefault="00347321" w:rsidP="003473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A7162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B265E0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9F2E6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68A246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CA3F53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902F87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20239D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40FD5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70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80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A9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223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70D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0A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12819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49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8C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58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59E1" w14:textId="51DBF865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EE4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D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F42B08" w:rsidRPr="005E0BD3" w14:paraId="05F606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3739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39EF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074" w14:textId="03BFAAF0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$337.54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8B0" w14:textId="6BF7E867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$350.00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38B" w14:textId="38DE9BE9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$12.46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B50C2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42B08" w:rsidRPr="005E0BD3" w14:paraId="6185546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2F53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6A40" w14:textId="3B5F2FB8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$270.16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70F" w14:textId="61E7B228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$280.14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4CF3" w14:textId="3933EC8A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$9.98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F074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42B08" w:rsidRPr="005E0BD3" w14:paraId="5A6AB73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D698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5864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FA2" w14:textId="2086163E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$409.60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262" w14:textId="249C8D53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$424.74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CD9" w14:textId="1F30C0E7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$15.14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131A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42B08" w:rsidRPr="005E0BD3" w14:paraId="5F97384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B2F7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7C7A" w14:textId="5A6B8F15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$337.54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0DA" w14:textId="6541C928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$350.00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0AF" w14:textId="512681F6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$12.46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9371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42B08" w:rsidRPr="005E0BD3" w14:paraId="430AE6A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0104" w14:textId="77777777" w:rsidR="00F42B08" w:rsidRPr="005E0BD3" w:rsidRDefault="00F42B08" w:rsidP="00F42B08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EA4" w14:textId="2EBDD8FC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$325.80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1C3" w14:textId="41FC0614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$337.74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5D2B" w14:textId="50645C0C" w:rsidR="00F42B08" w:rsidRPr="005E0BD3" w:rsidRDefault="007B4F85" w:rsidP="00F42B0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$11.94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00AF" w14:textId="77777777" w:rsidR="00F42B08" w:rsidRPr="005E0BD3" w:rsidRDefault="00F42B08" w:rsidP="00F42B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347CA8D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408864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27D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2FD6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D83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0CAE04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52A5B7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6634B2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Rent Assistance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005C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640D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B57A9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31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FF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28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21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7B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7BD7E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24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71F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93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90F4" w14:textId="53024EBA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AC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6166" w:rsidRPr="005E0BD3" w14:paraId="5648920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F319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EED1C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BA5" w14:textId="2801EB1F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$178.36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5EE" w14:textId="7B889A67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$184.94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EE6" w14:textId="4EE17C5F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$6.58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2350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4AACDC4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C17A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23B" w14:textId="3AD6AEB3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$201.32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444" w14:textId="7994C5B9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$208.74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E96" w14:textId="26D62EEF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$7.42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57B7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7CD9058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C4120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4994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49F" w14:textId="455A9FA2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$178.36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E2FE" w14:textId="0465C7EF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$184.94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30E" w14:textId="21D9039D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$6.58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C8CD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7C2BFC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3BC8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2D0" w14:textId="3184D0C1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$201.32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028" w14:textId="72B37FD6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$208.74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AA06" w14:textId="30717F07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$7.42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5356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883E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A1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7F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18A4" w14:textId="19806143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00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CA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6166" w:rsidRPr="005E0BD3" w14:paraId="34A88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10B68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F8D1E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86CC" w14:textId="7F12AE6D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$178.36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2437" w14:textId="39997902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$184.94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F3B" w14:textId="5B9244E1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$6.58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FEB1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34CB3A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E84A3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33D28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623" w14:textId="5E96CD0A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$201.32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5CD" w14:textId="0C2C0EBC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$208.74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88D" w14:textId="5310352E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$7.42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B575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64E9B0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38A30E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78441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7CDDA9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46D7D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D289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B6B4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3E413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D2C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EC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78B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28B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3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67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95B2C8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9D6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8C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144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F58B0" w14:textId="035E0221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30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12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6166" w:rsidRPr="005E0BD3" w14:paraId="7BAA68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99DB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3135E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874" w14:textId="4C761508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$177.80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2AC" w14:textId="37B598CA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$184.38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3BB" w14:textId="42F51F69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$6.58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4F34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363D46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1574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8EF" w14:textId="700BE47A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$177.80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1D7" w14:textId="39838080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$184.38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6DA" w14:textId="4D9C5A68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$6.58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B98F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25EA49C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C06E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1B6B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171" w14:textId="2AB5E31A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$262.78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9A2" w14:textId="08338F6A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$272.44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FD0" w14:textId="37DA2F08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$9.66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AEBD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300BC7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04DA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374" w14:textId="37A3A0A3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$262.78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531" w14:textId="77328CA3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$272.44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994" w14:textId="1E90EF53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$9.66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A61F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2AE782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79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2C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5E1A" w14:textId="1AA81A63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F5C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56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6166" w:rsidRPr="005E0BD3" w14:paraId="7523A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3AAA2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5F37B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C02" w14:textId="66B19D20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$177.80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6A7" w14:textId="588E7EE1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$184.38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1AEA" w14:textId="62291ABF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$6.58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91A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6A6166" w:rsidRPr="005E0BD3" w14:paraId="5838E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55A7B" w14:textId="77777777" w:rsidR="006A6166" w:rsidRPr="005E0BD3" w:rsidRDefault="006A6166" w:rsidP="006A616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D0311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9B0" w14:textId="5CF4D527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$177.80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57E" w14:textId="5F1A76EC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$184.38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F13A" w14:textId="611C5122" w:rsidR="006A6166" w:rsidRPr="005E0BD3" w:rsidRDefault="007B4F85" w:rsidP="006A61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$6.58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F85E" w14:textId="77777777" w:rsidR="006A6166" w:rsidRPr="005E0BD3" w:rsidRDefault="006A6166" w:rsidP="006A616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4267D1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B0633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57FFD5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CB96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542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CAC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F4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399154D" w14:textId="77777777" w:rsidR="009C03C8" w:rsidRDefault="009C03C8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9C03C8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535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925"/>
      </w:tblGrid>
      <w:tr w:rsidR="009C03C8" w:rsidRPr="005E0BD3" w14:paraId="4FCE44DF" w14:textId="77777777" w:rsidTr="006A328B">
        <w:trPr>
          <w:trHeight w:val="31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2E4D1" w14:textId="77777777" w:rsidR="009C03C8" w:rsidRPr="009C03C8" w:rsidRDefault="001C068D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Rent Assistance –</w:t>
            </w:r>
            <w:r w:rsidR="009C03C8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  <w:r w:rsidR="009C03C8"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A10875" w14:textId="77777777" w:rsidR="009C03C8" w:rsidRPr="005E0BD3" w:rsidRDefault="009C03C8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B551F3C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0D1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B1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90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FE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544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CFF9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9DC270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3E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93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AF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8FDD8" w14:textId="7A32A941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FCA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04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0F8398C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46DC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4FA5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219" w14:textId="2176A84F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$415.62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4CE" w14:textId="7CC61441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$430.97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D64" w14:textId="670540FE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$15.35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2C20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F46B4" w:rsidRPr="005E0BD3" w14:paraId="144A6AF4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B2E7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2FF" w14:textId="078FE989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$446.23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368" w14:textId="701675E3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$462.70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B0C" w14:textId="4DDD1450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$16.47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8307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F46B4" w:rsidRPr="005E0BD3" w14:paraId="42AD895D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CA17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97B7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CA3" w14:textId="52636721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$500.60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4EE" w14:textId="60086D94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$519.03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5BF" w14:textId="65A197C3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$18.43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40D2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F46B4" w:rsidRPr="005E0BD3" w14:paraId="2C2A4B66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7CCB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094" w14:textId="5298F5A6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$531.21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686" w14:textId="2F3562EB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$550.76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477" w14:textId="5DAD8533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$19.55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E581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C24414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51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7C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D351" w14:textId="3FD51705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9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9E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0762CB75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883F3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AEE99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DF3" w14:textId="14752229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$415.62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900" w14:textId="57000071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$430.97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7E8" w14:textId="04958CA4" w:rsidR="007F46B4" w:rsidRPr="005E0BD3" w:rsidRDefault="00AD320E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D320E">
              <w:rPr>
                <w:rFonts w:cs="Arial"/>
                <w:sz w:val="20"/>
                <w:szCs w:val="20"/>
              </w:rPr>
              <w:t>$15.35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0022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F46B4" w:rsidRPr="005E0BD3" w14:paraId="58A2F12E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3F655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E08E0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5BB" w14:textId="30DFABE0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$446.23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DEF" w14:textId="18B15000" w:rsidR="007F46B4" w:rsidRPr="005E0BD3" w:rsidRDefault="007B4F85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B4F85">
              <w:rPr>
                <w:rFonts w:cs="Arial"/>
                <w:sz w:val="20"/>
                <w:szCs w:val="20"/>
              </w:rPr>
              <w:t>$462.70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9BD" w14:textId="06841194" w:rsidR="007F46B4" w:rsidRPr="005E0BD3" w:rsidRDefault="00AD320E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D320E">
              <w:rPr>
                <w:rFonts w:cs="Arial"/>
                <w:sz w:val="20"/>
                <w:szCs w:val="20"/>
              </w:rPr>
              <w:t>$16.47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6F2E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29682990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B57C3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2BCD1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63D5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CE4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242D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8B5C7F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7DAFA99" w14:textId="77777777" w:rsidTr="006A328B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0F405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2451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4FCE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C2B0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F8B8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F0304" w:rsidRPr="005E0BD3" w14:paraId="21CD0676" w14:textId="77777777" w:rsidTr="006A328B">
        <w:trPr>
          <w:trHeight w:val="255"/>
        </w:trPr>
        <w:tc>
          <w:tcPr>
            <w:tcW w:w="673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C81A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Utilities Allowance (Paid Quarterly: 20 Mar, 20 June, 20 Sept, 20 Dec)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67872" w14:textId="77777777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6F94" w14:textId="77777777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4327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09F8F87" w14:textId="77777777" w:rsidTr="006A328B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B69D" w14:textId="323A99B5" w:rsidR="005E0BD3" w:rsidRPr="005E0BD3" w:rsidRDefault="00967FFE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 xml:space="preserve">Payable to </w:t>
            </w:r>
            <w:r w:rsidR="005E0BD3"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Disability Support Pensioners aged under 21 without children.</w:t>
            </w:r>
            <w:r w:rsidR="005E0BD3"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56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FC8577C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1C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F7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83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7A5E" w14:textId="58B632FA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57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92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5D9A379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F8F5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Amount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85E" w14:textId="0BA61F00" w:rsidR="007F46B4" w:rsidRPr="005E0BD3" w:rsidRDefault="00AD320E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D320E">
              <w:rPr>
                <w:rFonts w:cs="Arial"/>
                <w:sz w:val="20"/>
                <w:szCs w:val="20"/>
              </w:rPr>
              <w:t>$708.40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6BD1" w14:textId="476AD61C" w:rsidR="007F46B4" w:rsidRPr="005E0BD3" w:rsidRDefault="00AD320E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D320E">
              <w:rPr>
                <w:rFonts w:cs="Arial"/>
                <w:sz w:val="20"/>
                <w:szCs w:val="20"/>
              </w:rPr>
              <w:t>$734.80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737" w14:textId="674EBC03" w:rsidR="007F46B4" w:rsidRPr="005E0BD3" w:rsidRDefault="00AD320E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D320E">
              <w:rPr>
                <w:rFonts w:cs="Arial"/>
                <w:sz w:val="20"/>
                <w:szCs w:val="20"/>
              </w:rPr>
              <w:t>$26.40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ABA1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7F46B4" w:rsidRPr="005E0BD3" w14:paraId="570CB93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C905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F87" w14:textId="5F016804" w:rsidR="007F46B4" w:rsidRPr="005E0BD3" w:rsidRDefault="00AD320E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D320E">
              <w:rPr>
                <w:rFonts w:cs="Arial"/>
                <w:sz w:val="20"/>
                <w:szCs w:val="20"/>
              </w:rPr>
              <w:t>$177.10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0E" w14:textId="51E2FC71" w:rsidR="007F46B4" w:rsidRPr="005E0BD3" w:rsidRDefault="00AD320E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D320E">
              <w:rPr>
                <w:rFonts w:cs="Arial"/>
                <w:sz w:val="20"/>
                <w:szCs w:val="20"/>
              </w:rPr>
              <w:t>$183.70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7F1" w14:textId="5E5BC034" w:rsidR="007F46B4" w:rsidRPr="005E0BD3" w:rsidRDefault="00AD320E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D320E">
              <w:rPr>
                <w:rFonts w:cs="Arial"/>
                <w:sz w:val="20"/>
                <w:szCs w:val="20"/>
              </w:rPr>
              <w:t>$6.60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16C84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5E0BD3" w:rsidRPr="005E0BD3" w14:paraId="6357825B" w14:textId="77777777" w:rsidTr="006A328B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E2AC588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Individuals in receipt of an income support payment that attracts a Pension Supplement do not receive Utilities Allowance.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9E8B5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F8C4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B18491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0D3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Health Care Cards (HCC)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55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E61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7BC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6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125D1C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3FD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DD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A7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1D1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CA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3134E66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BA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73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58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E445" w14:textId="7055083F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14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0F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F46B4" w:rsidRPr="005E0BD3" w14:paraId="34E0D05E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6E1C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CD7D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F96B" w14:textId="2B445706" w:rsidR="007F46B4" w:rsidRPr="005E0BD3" w:rsidRDefault="00AD320E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D320E">
              <w:rPr>
                <w:rFonts w:cs="Arial"/>
                <w:sz w:val="20"/>
                <w:szCs w:val="20"/>
              </w:rPr>
              <w:t>$680.00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62E0" w14:textId="55E8D1E9" w:rsidR="007F46B4" w:rsidRPr="005E0BD3" w:rsidRDefault="003D7956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D7956">
              <w:rPr>
                <w:rFonts w:cs="Arial"/>
                <w:sz w:val="20"/>
                <w:szCs w:val="20"/>
              </w:rPr>
              <w:t>$702.00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F86" w14:textId="3576EB64" w:rsidR="007F46B4" w:rsidRPr="005E0BD3" w:rsidRDefault="003D7956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$22</w:t>
            </w:r>
            <w:r w:rsidR="007F46B4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6A7A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7F46B4" w:rsidRPr="005E0BD3" w14:paraId="42AA7E4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7E57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16E" w14:textId="22BD37A0" w:rsidR="007F46B4" w:rsidRPr="005E0BD3" w:rsidRDefault="003D7956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D7956">
              <w:rPr>
                <w:rFonts w:cs="Arial"/>
                <w:sz w:val="20"/>
                <w:szCs w:val="20"/>
              </w:rPr>
              <w:t>$1,166.00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9ED" w14:textId="28A7913E" w:rsidR="007F46B4" w:rsidRPr="005E0BD3" w:rsidRDefault="003D7956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D7956">
              <w:rPr>
                <w:rFonts w:cs="Arial"/>
                <w:sz w:val="20"/>
                <w:szCs w:val="20"/>
              </w:rPr>
              <w:t>$1,204.00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7F14" w14:textId="224B21F2" w:rsidR="007F46B4" w:rsidRPr="005E0BD3" w:rsidRDefault="003D7956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$38</w:t>
            </w:r>
            <w:r w:rsidR="007F46B4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1522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7F46B4" w:rsidRPr="005E0BD3" w14:paraId="26EACCF0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948F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3DA" w14:textId="50734BE7" w:rsidR="007F46B4" w:rsidRPr="005E0BD3" w:rsidRDefault="003D7956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D7956">
              <w:rPr>
                <w:rFonts w:cs="Arial"/>
                <w:sz w:val="20"/>
                <w:szCs w:val="20"/>
              </w:rPr>
              <w:t>$1,166.00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AFC" w14:textId="13AC5571" w:rsidR="007F46B4" w:rsidRPr="005E0BD3" w:rsidRDefault="003D7956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D7956">
              <w:rPr>
                <w:rFonts w:cs="Arial"/>
                <w:sz w:val="20"/>
                <w:szCs w:val="20"/>
              </w:rPr>
              <w:t>$1,204.00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8C1" w14:textId="3A432AEA" w:rsidR="007F46B4" w:rsidRPr="005E0BD3" w:rsidRDefault="003D7956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$38</w:t>
            </w:r>
            <w:r w:rsidR="007F46B4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4A78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7F46B4" w:rsidRPr="005E0BD3" w14:paraId="7B84143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EA08" w14:textId="77777777" w:rsidR="007F46B4" w:rsidRPr="005E0BD3" w:rsidRDefault="007F46B4" w:rsidP="007F46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C63" w14:textId="45771CC1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6BE" w14:textId="08A50826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CA0" w14:textId="42066E6F" w:rsidR="007F46B4" w:rsidRPr="005E0BD3" w:rsidRDefault="007F46B4" w:rsidP="007F46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5FBA7" w14:textId="77777777" w:rsidR="007F46B4" w:rsidRPr="005E0BD3" w:rsidRDefault="007F46B4" w:rsidP="007F46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10D06223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508D7C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49C32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BCFB5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A7DAFF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48FA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84D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03C8" w:rsidRPr="005E0BD3" w14:paraId="53FB466B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829A" w14:textId="77777777" w:rsidR="009C03C8" w:rsidRPr="005E0BD3" w:rsidRDefault="009C03C8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Health Care Cards (HCC)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0C160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B5DA5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86269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83CA7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5E0BD3" w:rsidRPr="005E0BD3" w14:paraId="60ED17C4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D2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A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AD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9C55" w14:textId="393E1261" w:rsidR="005E0BD3" w:rsidRPr="005E0BD3" w:rsidRDefault="00986E8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March 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430A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9D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263A" w:rsidRPr="005E0BD3" w14:paraId="6EE08544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A834" w14:textId="77777777" w:rsidR="005A263A" w:rsidRPr="005E0BD3" w:rsidRDefault="005A263A" w:rsidP="005A26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278E2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D1B" w14:textId="0B2E95B8" w:rsidR="005A263A" w:rsidRPr="005E0BD3" w:rsidRDefault="00D74FC5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$850.00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55D" w14:textId="06C1F662" w:rsidR="005A263A" w:rsidRPr="005E0BD3" w:rsidRDefault="00D74FC5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$877.50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5F3C" w14:textId="16B5B217" w:rsidR="005A263A" w:rsidRPr="005E0BD3" w:rsidRDefault="00D74FC5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$27.50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6174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A263A" w:rsidRPr="005E0BD3" w14:paraId="4550D025" w14:textId="77777777" w:rsidTr="003C0517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71B9" w14:textId="77777777" w:rsidR="005A263A" w:rsidRPr="005E0BD3" w:rsidRDefault="005A263A" w:rsidP="005A26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8EF6" w14:textId="64C2362C" w:rsidR="005A263A" w:rsidRPr="005E0BD3" w:rsidRDefault="00D74FC5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$1,457.50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5B84" w14:textId="1653B9B1" w:rsidR="005A263A" w:rsidRPr="005E0BD3" w:rsidRDefault="00D74FC5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$1,505.00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360" w14:textId="3D81119D" w:rsidR="005A263A" w:rsidRPr="005E0BD3" w:rsidRDefault="00D74FC5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$47.50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0D58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A263A" w:rsidRPr="005E0BD3" w14:paraId="2983ADE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F9DA" w14:textId="77777777" w:rsidR="005A263A" w:rsidRPr="005E0BD3" w:rsidRDefault="005A263A" w:rsidP="005A26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4F0" w14:textId="2C79E46C" w:rsidR="005A263A" w:rsidRPr="005E0BD3" w:rsidRDefault="00D74FC5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$1,457.50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85BC" w14:textId="58C1D7D4" w:rsidR="005A263A" w:rsidRPr="005E0BD3" w:rsidRDefault="00D74FC5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$1,505.00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286" w14:textId="2F2AB611" w:rsidR="005A263A" w:rsidRPr="005E0BD3" w:rsidRDefault="00D74FC5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74FC5">
              <w:rPr>
                <w:rFonts w:cs="Arial"/>
                <w:sz w:val="20"/>
                <w:szCs w:val="20"/>
              </w:rPr>
              <w:t>$47.50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97BB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A263A" w:rsidRPr="005E0BD3" w14:paraId="605E0B0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A5D9" w14:textId="77777777" w:rsidR="005A263A" w:rsidRPr="005E0BD3" w:rsidRDefault="005A263A" w:rsidP="005A26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B24" w14:textId="0F0C8FA6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AE98" w14:textId="565F924E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0E1" w14:textId="67A3391E" w:rsidR="005A263A" w:rsidRPr="005E0BD3" w:rsidRDefault="005A263A" w:rsidP="005A26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85267" w14:textId="77777777" w:rsidR="005A263A" w:rsidRPr="005E0BD3" w:rsidRDefault="005A263A" w:rsidP="005A26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3BDCD24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96AE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9E5E5B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3AAB59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7050A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838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B07F8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45B84FB0" w14:textId="77777777" w:rsidR="00B46E3A" w:rsidRPr="00B91E3E" w:rsidRDefault="00B46E3A" w:rsidP="009C03C8">
      <w:pPr>
        <w:spacing w:after="0" w:line="240" w:lineRule="auto"/>
        <w:ind w:right="-24"/>
      </w:pPr>
    </w:p>
    <w:sectPr w:rsidR="00B46E3A" w:rsidRPr="00B91E3E" w:rsidSect="00B46E3A">
      <w:pgSz w:w="11906" w:h="16838"/>
      <w:pgMar w:top="1135" w:right="1133" w:bottom="1440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0FD0A" w14:textId="77777777" w:rsidR="00D22B2B" w:rsidRDefault="00D22B2B" w:rsidP="00B04ED8">
      <w:pPr>
        <w:spacing w:after="0" w:line="240" w:lineRule="auto"/>
      </w:pPr>
      <w:r>
        <w:separator/>
      </w:r>
    </w:p>
  </w:endnote>
  <w:endnote w:type="continuationSeparator" w:id="0">
    <w:p w14:paraId="3DF6B6D0" w14:textId="77777777" w:rsidR="00D22B2B" w:rsidRDefault="00D22B2B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25208" w14:textId="77777777" w:rsidR="00BF24F6" w:rsidRDefault="00BF2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A96CD" w14:textId="77777777" w:rsidR="00BF24F6" w:rsidRDefault="00BF2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ED89" w14:textId="77777777" w:rsidR="00BF24F6" w:rsidRDefault="00BF2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B736" w14:textId="77777777" w:rsidR="00D22B2B" w:rsidRDefault="00D22B2B" w:rsidP="00B04ED8">
      <w:pPr>
        <w:spacing w:after="0" w:line="240" w:lineRule="auto"/>
      </w:pPr>
      <w:r>
        <w:separator/>
      </w:r>
    </w:p>
  </w:footnote>
  <w:footnote w:type="continuationSeparator" w:id="0">
    <w:p w14:paraId="175DAF11" w14:textId="77777777" w:rsidR="00D22B2B" w:rsidRDefault="00D22B2B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1667" w14:textId="77777777" w:rsidR="00BF24F6" w:rsidRDefault="00BF2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23972" w14:textId="5499242B" w:rsidR="005B1239" w:rsidRDefault="005B1239" w:rsidP="00B46E3A">
    <w:pPr>
      <w:pStyle w:val="Header"/>
      <w:jc w:val="right"/>
      <w:rPr>
        <w:b/>
      </w:rPr>
    </w:pP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</w:p>
  <w:p w14:paraId="4193B1AE" w14:textId="39E9B822" w:rsidR="005B1239" w:rsidRDefault="005B1239" w:rsidP="002859B2">
    <w:pPr>
      <w:pStyle w:val="Header"/>
      <w:jc w:val="right"/>
      <w:rPr>
        <w:b/>
      </w:rPr>
    </w:pPr>
    <w:r>
      <w:tab/>
    </w: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</w:p>
  <w:p w14:paraId="5A143F12" w14:textId="77777777" w:rsidR="005B1239" w:rsidRDefault="005B1239" w:rsidP="002859B2">
    <w:pPr>
      <w:pStyle w:val="Header"/>
    </w:pPr>
  </w:p>
  <w:p w14:paraId="4C5282D6" w14:textId="16833441" w:rsidR="005B1239" w:rsidRDefault="005B1239" w:rsidP="002859B2">
    <w:pPr>
      <w:pStyle w:val="Header"/>
      <w:tabs>
        <w:tab w:val="clear" w:pos="4513"/>
        <w:tab w:val="clear" w:pos="9026"/>
        <w:tab w:val="left" w:pos="72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05AC" w14:textId="21911D80" w:rsidR="005B1239" w:rsidRDefault="005B1239" w:rsidP="00B46E3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A"/>
    <w:rsid w:val="00005633"/>
    <w:rsid w:val="000154EB"/>
    <w:rsid w:val="00082375"/>
    <w:rsid w:val="000B5B41"/>
    <w:rsid w:val="000D07C2"/>
    <w:rsid w:val="000D3FD7"/>
    <w:rsid w:val="000D651A"/>
    <w:rsid w:val="000E2A46"/>
    <w:rsid w:val="001373FD"/>
    <w:rsid w:val="0014477A"/>
    <w:rsid w:val="001447C8"/>
    <w:rsid w:val="001554AE"/>
    <w:rsid w:val="001C068D"/>
    <w:rsid w:val="001E630D"/>
    <w:rsid w:val="001F5C8E"/>
    <w:rsid w:val="00201614"/>
    <w:rsid w:val="00210B29"/>
    <w:rsid w:val="00230EFA"/>
    <w:rsid w:val="00232CFD"/>
    <w:rsid w:val="00271273"/>
    <w:rsid w:val="00271EE0"/>
    <w:rsid w:val="00280F2A"/>
    <w:rsid w:val="00284DC9"/>
    <w:rsid w:val="002859B2"/>
    <w:rsid w:val="00292285"/>
    <w:rsid w:val="002A2D40"/>
    <w:rsid w:val="002C4DD3"/>
    <w:rsid w:val="00303DB0"/>
    <w:rsid w:val="00311325"/>
    <w:rsid w:val="00326C30"/>
    <w:rsid w:val="00347321"/>
    <w:rsid w:val="00380327"/>
    <w:rsid w:val="003903E9"/>
    <w:rsid w:val="003A0860"/>
    <w:rsid w:val="003A5C94"/>
    <w:rsid w:val="003B2BB8"/>
    <w:rsid w:val="003B6940"/>
    <w:rsid w:val="003C0517"/>
    <w:rsid w:val="003D34FF"/>
    <w:rsid w:val="003D7956"/>
    <w:rsid w:val="003E24C5"/>
    <w:rsid w:val="003F0001"/>
    <w:rsid w:val="003F2BC2"/>
    <w:rsid w:val="0044343E"/>
    <w:rsid w:val="00452D4A"/>
    <w:rsid w:val="004533A6"/>
    <w:rsid w:val="00482871"/>
    <w:rsid w:val="004876A8"/>
    <w:rsid w:val="004A70BD"/>
    <w:rsid w:val="004B54CA"/>
    <w:rsid w:val="004C5B77"/>
    <w:rsid w:val="004D077B"/>
    <w:rsid w:val="004E2532"/>
    <w:rsid w:val="004E5CBF"/>
    <w:rsid w:val="004F55E4"/>
    <w:rsid w:val="004F7CC3"/>
    <w:rsid w:val="00544912"/>
    <w:rsid w:val="005634D9"/>
    <w:rsid w:val="005A263A"/>
    <w:rsid w:val="005B0AB6"/>
    <w:rsid w:val="005B1239"/>
    <w:rsid w:val="005C3AA9"/>
    <w:rsid w:val="005E0BD3"/>
    <w:rsid w:val="005F3EBD"/>
    <w:rsid w:val="006033E1"/>
    <w:rsid w:val="00621FC5"/>
    <w:rsid w:val="00636B4E"/>
    <w:rsid w:val="00637B02"/>
    <w:rsid w:val="006426AC"/>
    <w:rsid w:val="00683A84"/>
    <w:rsid w:val="006A328B"/>
    <w:rsid w:val="006A4CE7"/>
    <w:rsid w:val="006A6166"/>
    <w:rsid w:val="006B5152"/>
    <w:rsid w:val="006E3BA4"/>
    <w:rsid w:val="006E4B97"/>
    <w:rsid w:val="006F7E1E"/>
    <w:rsid w:val="00703BEE"/>
    <w:rsid w:val="007062EE"/>
    <w:rsid w:val="00713F33"/>
    <w:rsid w:val="0073745E"/>
    <w:rsid w:val="00756385"/>
    <w:rsid w:val="00785261"/>
    <w:rsid w:val="007B0256"/>
    <w:rsid w:val="007B4F85"/>
    <w:rsid w:val="007B50ED"/>
    <w:rsid w:val="007D3E28"/>
    <w:rsid w:val="007E021E"/>
    <w:rsid w:val="007E2937"/>
    <w:rsid w:val="007F46B4"/>
    <w:rsid w:val="008161CC"/>
    <w:rsid w:val="0083177B"/>
    <w:rsid w:val="00846241"/>
    <w:rsid w:val="008751F0"/>
    <w:rsid w:val="00881C21"/>
    <w:rsid w:val="00882CB6"/>
    <w:rsid w:val="0088663D"/>
    <w:rsid w:val="008E2669"/>
    <w:rsid w:val="008F0304"/>
    <w:rsid w:val="009225F0"/>
    <w:rsid w:val="0093462C"/>
    <w:rsid w:val="009426DB"/>
    <w:rsid w:val="00953795"/>
    <w:rsid w:val="00962E3C"/>
    <w:rsid w:val="009674D8"/>
    <w:rsid w:val="00967FFE"/>
    <w:rsid w:val="00974189"/>
    <w:rsid w:val="00986E84"/>
    <w:rsid w:val="009C03C8"/>
    <w:rsid w:val="009E346D"/>
    <w:rsid w:val="009F255A"/>
    <w:rsid w:val="009F4C1F"/>
    <w:rsid w:val="00A27E36"/>
    <w:rsid w:val="00A817C3"/>
    <w:rsid w:val="00AA26A5"/>
    <w:rsid w:val="00AA65EE"/>
    <w:rsid w:val="00AD320E"/>
    <w:rsid w:val="00AF77D0"/>
    <w:rsid w:val="00B04ED8"/>
    <w:rsid w:val="00B27FA1"/>
    <w:rsid w:val="00B4476C"/>
    <w:rsid w:val="00B45916"/>
    <w:rsid w:val="00B46E3A"/>
    <w:rsid w:val="00B55330"/>
    <w:rsid w:val="00B6454A"/>
    <w:rsid w:val="00B70020"/>
    <w:rsid w:val="00B91E3E"/>
    <w:rsid w:val="00BA0CB5"/>
    <w:rsid w:val="00BA2DB9"/>
    <w:rsid w:val="00BA66B5"/>
    <w:rsid w:val="00BB407D"/>
    <w:rsid w:val="00BC0B64"/>
    <w:rsid w:val="00BD7666"/>
    <w:rsid w:val="00BE7148"/>
    <w:rsid w:val="00BF24F6"/>
    <w:rsid w:val="00C81396"/>
    <w:rsid w:val="00C84DD7"/>
    <w:rsid w:val="00CB4F56"/>
    <w:rsid w:val="00CB5863"/>
    <w:rsid w:val="00CC0561"/>
    <w:rsid w:val="00CD38BD"/>
    <w:rsid w:val="00CF650F"/>
    <w:rsid w:val="00D17BA1"/>
    <w:rsid w:val="00D22B2B"/>
    <w:rsid w:val="00D31976"/>
    <w:rsid w:val="00D409BD"/>
    <w:rsid w:val="00D415FD"/>
    <w:rsid w:val="00D46AB9"/>
    <w:rsid w:val="00D74FC5"/>
    <w:rsid w:val="00DA243A"/>
    <w:rsid w:val="00DD6F12"/>
    <w:rsid w:val="00DD70BF"/>
    <w:rsid w:val="00E01876"/>
    <w:rsid w:val="00E104FB"/>
    <w:rsid w:val="00E2462A"/>
    <w:rsid w:val="00E273E4"/>
    <w:rsid w:val="00E86F21"/>
    <w:rsid w:val="00E92A9A"/>
    <w:rsid w:val="00E97BCC"/>
    <w:rsid w:val="00EC769F"/>
    <w:rsid w:val="00EE757F"/>
    <w:rsid w:val="00F16EAF"/>
    <w:rsid w:val="00F27014"/>
    <w:rsid w:val="00F30AFE"/>
    <w:rsid w:val="00F42B08"/>
    <w:rsid w:val="00F82D4A"/>
    <w:rsid w:val="00F944AF"/>
    <w:rsid w:val="00F948F8"/>
    <w:rsid w:val="00FB69D7"/>
    <w:rsid w:val="00FC3FBA"/>
    <w:rsid w:val="00FE538A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764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86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6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63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910BC4-921A-4551-A7FC-43890B9597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322A43311ECC043A7306CC871DDE6B1" ma:contentTypeVersion="" ma:contentTypeDescription="PDMS Document Site Content Type" ma:contentTypeScope="" ma:versionID="e92d814f01f09a1bfe26dcfd3be19043">
  <xsd:schema xmlns:xsd="http://www.w3.org/2001/XMLSchema" xmlns:xs="http://www.w3.org/2001/XMLSchema" xmlns:p="http://schemas.microsoft.com/office/2006/metadata/properties" xmlns:ns2="44910BC4-921A-4551-A7FC-43890B95978F" targetNamespace="http://schemas.microsoft.com/office/2006/metadata/properties" ma:root="true" ma:fieldsID="d548e6660e39b962162dc97a7505c84e" ns2:_="">
    <xsd:import namespace="44910BC4-921A-4551-A7FC-43890B9597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0BC4-921A-4551-A7FC-43890B9597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CD0A-5189-46C1-84A4-359087A96C1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44910BC4-921A-4551-A7FC-43890B95978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E23160-56AA-4AD0-B3CA-8D44F268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0BC4-921A-4551-A7FC-43890B959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EB954-1D4C-44CF-A6C0-4EF19A18D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229BC-9B7E-4F92-A901-32B246E9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2248</Words>
  <Characters>13716</Characters>
  <Application>Microsoft Office Word</Application>
  <DocSecurity>4</DocSecurity>
  <Lines>1907</Lines>
  <Paragraphs>1167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2023-02-15T23:54:00Z</dcterms:created>
  <dcterms:modified xsi:type="dcterms:W3CDTF">2023-02-15T23:54:00Z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0x010100266966F133664895A6EE3632470D45F5002322A43311ECC043A7306CC871DDE6B1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8207A60752A64C16A2D162A3188F53F2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0EDFFCCF1F3E1374D5B262D2F572B289970BE4BE</vt:lpwstr>
  </property>
  <property fmtid="{D5CDD505-2E9C-101B-9397-08002B2CF9AE}" pid="12" name="PM_OriginationTimeStamp">
    <vt:lpwstr>2023-02-15T23:54:03Z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46D7A6D143D26E8472D0B9C8FBFDAC7D</vt:lpwstr>
  </property>
  <property fmtid="{D5CDD505-2E9C-101B-9397-08002B2CF9AE}" pid="21" name="PM_Hash_Salt">
    <vt:lpwstr>A43A3072419E607F7581830ED0CDF251</vt:lpwstr>
  </property>
  <property fmtid="{D5CDD505-2E9C-101B-9397-08002B2CF9AE}" pid="22" name="PM_Hash_SHA1">
    <vt:lpwstr>A2E488D66E5FE98FF453F59870513DCD94CCA9AE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8B8E17C336505EE41FE494CC2CD2B9A84A642A218D85EE09C8C947AD24CB0551</vt:lpwstr>
  </property>
  <property fmtid="{D5CDD505-2E9C-101B-9397-08002B2CF9AE}" pid="27" name="PM_OriginatorDomainName_SHA256">
    <vt:lpwstr>E83A2A66C4061446A7E3732E8D44762184B6B377D962B96C83DC624302585857</vt:lpwstr>
  </property>
</Properties>
</file>