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bookmarkStart w:id="1" w:name="_GoBack"/>
            <w:bookmarkEnd w:id="1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4EB19DF0" w:rsidR="005E0BD3" w:rsidRPr="005E0BD3" w:rsidRDefault="005E0BD3" w:rsidP="0059394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593947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 w:rsidR="00593947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2968B9D2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67F5AC0E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900.8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779765AC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</w:t>
            </w:r>
            <w:r w:rsidR="0024414E" w:rsidRPr="0024414E">
              <w:rPr>
                <w:rFonts w:cs="Arial"/>
                <w:sz w:val="20"/>
                <w:szCs w:val="20"/>
              </w:rPr>
              <w:t>8.6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689EB4BC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64EEC4E6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$72.7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5DDF2F15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1.5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3152EDB7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4F9A3C90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25B92C25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38E601F4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$967.50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39CFE36B" w:rsidR="00AB0D31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$98</w:t>
            </w:r>
            <w:r w:rsidR="00AB0D31" w:rsidRPr="0024414E">
              <w:rPr>
                <w:rFonts w:cs="Arial"/>
                <w:sz w:val="20"/>
                <w:szCs w:val="20"/>
              </w:rPr>
              <w:t>7.</w:t>
            </w:r>
            <w:r w:rsidRPr="0024414E">
              <w:rPr>
                <w:rFonts w:cs="Arial"/>
                <w:sz w:val="20"/>
                <w:szCs w:val="20"/>
              </w:rPr>
              <w:t>6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094CA533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20.1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50F24C1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44A3B09D" w:rsidR="00AA26A5" w:rsidRPr="0024414E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1079AF34" w:rsidR="00AA26A5" w:rsidRPr="0024414E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22538476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2FBB1996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$6</w:t>
            </w:r>
            <w:r w:rsidR="0024414E" w:rsidRPr="0024414E">
              <w:rPr>
                <w:rFonts w:cs="Arial"/>
                <w:sz w:val="20"/>
                <w:szCs w:val="20"/>
              </w:rPr>
              <w:t>79</w:t>
            </w:r>
            <w:r w:rsidRPr="0024414E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6D9F5D3E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</w:t>
            </w:r>
            <w:r w:rsidR="0024414E" w:rsidRPr="0024414E">
              <w:rPr>
                <w:rFonts w:cs="Arial"/>
                <w:sz w:val="20"/>
                <w:szCs w:val="20"/>
              </w:rPr>
              <w:t>4.0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11EC862B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543B8915" w:rsidR="00AB0D31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$54</w:t>
            </w:r>
            <w:r w:rsidR="00AB0D31" w:rsidRPr="0024414E">
              <w:rPr>
                <w:rFonts w:cs="Arial"/>
                <w:sz w:val="20"/>
                <w:szCs w:val="20"/>
              </w:rPr>
              <w:t>.</w:t>
            </w:r>
            <w:r w:rsidRPr="0024414E">
              <w:rPr>
                <w:rFonts w:cs="Arial"/>
                <w:sz w:val="20"/>
                <w:szCs w:val="20"/>
              </w:rPr>
              <w:t>8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47EE150F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1.1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73294322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58565EAD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7BB443A6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7BEB5151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$729.30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13651141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$7</w:t>
            </w:r>
            <w:r w:rsidR="0024414E" w:rsidRPr="0024414E">
              <w:rPr>
                <w:rFonts w:cs="Arial"/>
                <w:sz w:val="20"/>
                <w:szCs w:val="20"/>
              </w:rPr>
              <w:t>44</w:t>
            </w:r>
            <w:r w:rsidRPr="0024414E">
              <w:rPr>
                <w:rFonts w:cs="Arial"/>
                <w:sz w:val="20"/>
                <w:szCs w:val="20"/>
              </w:rPr>
              <w:t>.</w:t>
            </w:r>
            <w:r w:rsidR="0024414E" w:rsidRPr="0024414E">
              <w:rPr>
                <w:rFonts w:cs="Arial"/>
                <w:sz w:val="20"/>
                <w:szCs w:val="20"/>
              </w:rPr>
              <w:t>4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24BE47F2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</w:t>
            </w:r>
            <w:r w:rsidR="0024414E" w:rsidRPr="0024414E">
              <w:rPr>
                <w:rFonts w:cs="Arial"/>
                <w:sz w:val="20"/>
                <w:szCs w:val="20"/>
              </w:rPr>
              <w:t>5.1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14C9E99A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3B0951FD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$793.20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093B3EF4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809.9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6F042D8E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</w:t>
            </w:r>
            <w:r w:rsidR="0024414E" w:rsidRPr="0024414E">
              <w:rPr>
                <w:rFonts w:cs="Arial"/>
                <w:sz w:val="20"/>
                <w:szCs w:val="20"/>
              </w:rPr>
              <w:t>6.7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2EEC4FF5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15E5BD52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7DAE21D0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16DE81F8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$807.30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31422CC5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$824.0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66C53983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$16.7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35C4D0D2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42F902F6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B0D31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08468A91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$640.60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4DAB4750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$6</w:t>
            </w:r>
            <w:r w:rsidR="0024414E" w:rsidRPr="0024414E">
              <w:rPr>
                <w:rFonts w:cs="Arial"/>
                <w:sz w:val="20"/>
                <w:szCs w:val="20"/>
              </w:rPr>
              <w:t>5</w:t>
            </w:r>
            <w:r w:rsidRPr="0024414E">
              <w:rPr>
                <w:rFonts w:cs="Arial"/>
                <w:sz w:val="20"/>
                <w:szCs w:val="20"/>
              </w:rPr>
              <w:t>4.</w:t>
            </w:r>
            <w:r w:rsidR="0024414E" w:rsidRPr="0024414E">
              <w:rPr>
                <w:rFonts w:cs="Arial"/>
                <w:sz w:val="20"/>
                <w:szCs w:val="20"/>
              </w:rPr>
              <w:t>1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2FFABB93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13.5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1A3BB037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462F3744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5DA6974C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0A975149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$651.20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266CE58C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$664.7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4AB7D872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$13.5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6E8DB62A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4414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4414E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505A2294" w:rsidR="0024414E" w:rsidRPr="005E0BD3" w:rsidRDefault="0024414E" w:rsidP="0024414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24414E" w:rsidRPr="005E0BD3" w:rsidRDefault="0024414E" w:rsidP="0024414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02C27E31" w:rsidR="0024414E" w:rsidRPr="005E0BD3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48631CE2" w:rsidR="0024414E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$742.70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595A2299" w:rsidR="0024414E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$15.30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0AE6B929" w:rsidR="0024414E" w:rsidRPr="005E0BD3" w:rsidRDefault="0024414E" w:rsidP="0024414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4414E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02B59376" w:rsidR="0024414E" w:rsidRPr="005E0BD3" w:rsidRDefault="0024414E" w:rsidP="0024414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24414E" w:rsidRPr="005E0BD3" w:rsidRDefault="0024414E" w:rsidP="0024414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2C525E46" w:rsidR="0024414E" w:rsidRPr="005E0BD3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$608.00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52A7A581" w:rsidR="0024414E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$620.80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5A11808C" w:rsidR="0024414E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$12.80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080D5654" w:rsidR="0024414E" w:rsidRPr="005E0BD3" w:rsidRDefault="0024414E" w:rsidP="0024414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24414E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24414E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24414E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24414E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01FC73DC" w:rsidR="005E0BD3" w:rsidRPr="0024414E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24414E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02DB8439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38215898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$2</w:t>
            </w:r>
            <w:r w:rsidR="0024414E" w:rsidRPr="0024414E">
              <w:rPr>
                <w:rFonts w:cs="Arial"/>
                <w:sz w:val="20"/>
                <w:szCs w:val="20"/>
              </w:rPr>
              <w:t>5.2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4EDF4B98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$0.</w:t>
            </w:r>
            <w:r w:rsidR="0024414E">
              <w:rPr>
                <w:rFonts w:cs="Arial"/>
                <w:sz w:val="20"/>
                <w:szCs w:val="20"/>
              </w:rPr>
              <w:t>5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39B6BBCC" w:rsidR="00AB0D31" w:rsidRPr="005E0BD3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$24.7</w:t>
            </w:r>
            <w:r w:rsidR="00AB0D31"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726F0B5B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$25.2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76DE5861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5A862F3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AB0D31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53B67F15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575ADB16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$20.</w:t>
            </w:r>
            <w:r w:rsidR="0024414E" w:rsidRPr="0024414E">
              <w:rPr>
                <w:rFonts w:cs="Arial"/>
                <w:sz w:val="20"/>
                <w:szCs w:val="20"/>
              </w:rPr>
              <w:t>8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54BAB6F1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>
              <w:rPr>
                <w:rFonts w:cs="Arial"/>
                <w:sz w:val="20"/>
                <w:szCs w:val="20"/>
              </w:rPr>
              <w:t>0.4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A913459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0D651A" w:rsidRPr="0024414E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0D651A" w:rsidRPr="0024414E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1897430A" w:rsidR="000D651A" w:rsidRPr="0024414E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0D651A" w:rsidRPr="0024414E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6A4975FB" w:rsidR="000D651A" w:rsidRPr="005E0BD3" w:rsidRDefault="00AB0D31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7C24A7E7" w:rsidR="000D651A" w:rsidRPr="0024414E" w:rsidRDefault="00044655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0D651A" w:rsidRPr="0024414E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7F0E543B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44343E">
              <w:rPr>
                <w:rFonts w:cs="Arial"/>
                <w:sz w:val="20"/>
                <w:szCs w:val="20"/>
              </w:rPr>
              <w:t>38.30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02C22E79" w:rsidR="00AB0D31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$39.1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6D27A80D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$0.</w:t>
            </w:r>
            <w:r w:rsidR="0024414E" w:rsidRPr="0024414E">
              <w:rPr>
                <w:rFonts w:cs="Arial"/>
                <w:sz w:val="20"/>
                <w:szCs w:val="20"/>
              </w:rPr>
              <w:t>8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56ACA8C9" w14:textId="77777777" w:rsidTr="000E2A4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5BB57D51" w:rsidR="00AB0D31" w:rsidRPr="005E0BD3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</w:t>
            </w:r>
            <w:r w:rsidR="0024414E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 w:rsidR="0024414E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5F4C299B" w:rsidR="00AB0D31" w:rsidRPr="0024414E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39.1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2B7DD1B5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$0.8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5D86D" w14:textId="3EBD3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AB0D31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54BD81F5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3377F908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$29.5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716C4ADD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$0.6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2CC768BD" w:rsidR="000E2A46" w:rsidRPr="0024414E" w:rsidRDefault="00044655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B0D31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7641A5C0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$2,115.00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684D5298" w:rsidR="00AB0D31" w:rsidRPr="0024414E" w:rsidRDefault="0024414E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$2,15</w:t>
            </w:r>
            <w:r w:rsidR="00AB0D31" w:rsidRPr="0024414E">
              <w:rPr>
                <w:rFonts w:cs="Arial"/>
                <w:sz w:val="20"/>
                <w:szCs w:val="20"/>
              </w:rPr>
              <w:t>5.</w:t>
            </w:r>
            <w:r w:rsidRPr="0024414E">
              <w:rPr>
                <w:rFonts w:cs="Arial"/>
                <w:sz w:val="20"/>
                <w:szCs w:val="20"/>
              </w:rPr>
              <w:t>2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2D58C978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40.2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140F2D65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$3,237.20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3486CB15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$3,2</w:t>
            </w:r>
            <w:r w:rsidR="0024414E" w:rsidRPr="0024414E">
              <w:rPr>
                <w:rFonts w:cs="Arial"/>
                <w:sz w:val="20"/>
                <w:szCs w:val="20"/>
              </w:rPr>
              <w:t>97</w:t>
            </w:r>
            <w:r w:rsidRPr="0024414E">
              <w:rPr>
                <w:rFonts w:cs="Arial"/>
                <w:sz w:val="20"/>
                <w:szCs w:val="20"/>
              </w:rPr>
              <w:t>.</w:t>
            </w:r>
            <w:r w:rsidR="0024414E" w:rsidRPr="0024414E">
              <w:rPr>
                <w:rFonts w:cs="Arial"/>
                <w:sz w:val="20"/>
                <w:szCs w:val="20"/>
              </w:rPr>
              <w:t>6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4DA5C7D8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60.4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7900333A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$4,190.00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2F0BBAE1" w:rsidR="00AB0D31" w:rsidRPr="0024414E" w:rsidRDefault="0024414E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$4,270.4</w:t>
            </w:r>
            <w:r w:rsidR="00AB0D31"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007AB506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 w:rsidRPr="0024414E">
              <w:rPr>
                <w:rFonts w:cs="Arial"/>
                <w:sz w:val="20"/>
                <w:szCs w:val="20"/>
              </w:rPr>
              <w:t>80.4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1579CED1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74C57179" w:rsidR="000E2A46" w:rsidRPr="0024414E" w:rsidRDefault="000E2A46" w:rsidP="00E84F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E84FB4"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 w:rsidR="00E84FB4"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0E2A46" w:rsidRPr="0024414E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4414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AB0D31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244BCAC4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$1,993.80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3BDF7E61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>
              <w:rPr>
                <w:rFonts w:cs="Arial"/>
                <w:sz w:val="20"/>
                <w:szCs w:val="20"/>
              </w:rPr>
              <w:t>2,032.0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00BF3517" w:rsidR="00AB0D31" w:rsidRPr="0024414E" w:rsidRDefault="00AB0D31" w:rsidP="004338B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4338BD">
              <w:rPr>
                <w:rFonts w:cs="Arial"/>
                <w:sz w:val="20"/>
                <w:szCs w:val="20"/>
              </w:rPr>
              <w:t>38.2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67032C3A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$3,061.60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1D47A95A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$3,</w:t>
            </w:r>
            <w:r w:rsidR="0024414E">
              <w:rPr>
                <w:rFonts w:cs="Arial"/>
                <w:sz w:val="20"/>
                <w:szCs w:val="20"/>
              </w:rPr>
              <w:t>119.2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1945008D" w:rsidR="00AB0D31" w:rsidRPr="0024414E" w:rsidRDefault="00AB0D31" w:rsidP="004338B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4338BD">
              <w:rPr>
                <w:rFonts w:cs="Arial"/>
                <w:sz w:val="20"/>
                <w:szCs w:val="20"/>
              </w:rPr>
              <w:t>57.6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B0D31" w:rsidRPr="005E0BD3" w14:paraId="7CB846C7" w14:textId="77777777" w:rsidTr="0031132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AB0D31" w:rsidRPr="005E0BD3" w:rsidRDefault="00AB0D31" w:rsidP="00AB0D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275A3F92" w:rsidR="00AB0D31" w:rsidRPr="005E0BD3" w:rsidRDefault="00AB0D31" w:rsidP="00AB0D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$3,947.60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10BE7969" w:rsidR="00AB0D31" w:rsidRPr="0024414E" w:rsidRDefault="00AB0D31" w:rsidP="002441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24414E">
              <w:rPr>
                <w:rFonts w:cs="Arial"/>
                <w:sz w:val="20"/>
                <w:szCs w:val="20"/>
              </w:rPr>
              <w:t>4,024.0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5BB82" w14:textId="44286E1F" w:rsidR="00AB0D31" w:rsidRPr="0024414E" w:rsidRDefault="00AB0D31" w:rsidP="004338B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4414E">
              <w:rPr>
                <w:rFonts w:cs="Arial"/>
                <w:sz w:val="20"/>
                <w:szCs w:val="20"/>
              </w:rPr>
              <w:t>$</w:t>
            </w:r>
            <w:r w:rsidR="004338BD">
              <w:rPr>
                <w:rFonts w:cs="Arial"/>
                <w:sz w:val="20"/>
                <w:szCs w:val="20"/>
              </w:rPr>
              <w:t>76.4</w:t>
            </w:r>
            <w:r w:rsidRPr="0024414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75D05" w14:textId="001DCE70" w:rsidR="00AB0D31" w:rsidRPr="005E0BD3" w:rsidRDefault="00AB0D31" w:rsidP="00AB0D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default" r:id="rId10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8432CA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0BCADD23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0ACFDABC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448E82C3" w:rsidR="000D651A" w:rsidRPr="005E0BD3" w:rsidRDefault="00E84FB4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$2,198.25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242F1326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$2,</w:t>
            </w:r>
            <w:r w:rsidR="00203771" w:rsidRPr="00203771">
              <w:rPr>
                <w:rFonts w:cs="Arial"/>
                <w:sz w:val="20"/>
                <w:szCs w:val="20"/>
              </w:rPr>
              <w:t>240.00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77858E29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41.75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946C84C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1B3E26F7" w:rsidR="000D651A" w:rsidRPr="005E0BD3" w:rsidRDefault="00E84FB4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$2,222.85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7EC34B24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$2,2</w:t>
            </w:r>
            <w:r w:rsidR="00203771" w:rsidRPr="00203771">
              <w:rPr>
                <w:rFonts w:cs="Arial"/>
                <w:sz w:val="20"/>
                <w:szCs w:val="20"/>
              </w:rPr>
              <w:t>64.60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05AB583B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41.75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DC7390E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1F140425" w:rsidR="000D651A" w:rsidRPr="005E0BD3" w:rsidRDefault="00E84FB4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$3,576.00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0FABC042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$3,</w:t>
            </w:r>
            <w:r w:rsidR="00203771" w:rsidRPr="00203771">
              <w:rPr>
                <w:rFonts w:cs="Arial"/>
                <w:sz w:val="20"/>
                <w:szCs w:val="20"/>
              </w:rPr>
              <w:t>643.50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2C5D9ED4" w:rsidR="000D651A" w:rsidRPr="00203771" w:rsidRDefault="000D651A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67.50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79A9B778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57FF7038" w:rsidR="00311325" w:rsidRPr="005E0BD3" w:rsidRDefault="00E84FB4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$4,356.50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3700F976" w:rsidR="00311325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$4,</w:t>
            </w:r>
            <w:r w:rsidR="00203771" w:rsidRPr="00203771">
              <w:rPr>
                <w:rFonts w:cs="Arial"/>
                <w:sz w:val="20"/>
                <w:szCs w:val="20"/>
              </w:rPr>
              <w:t>440.00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70377CA3" w:rsidR="00311325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83.50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29B6F188" w:rsidR="005E0BD3" w:rsidRPr="00203771" w:rsidRDefault="000E2A46" w:rsidP="00E84F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E84FB4"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="000154EB"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 w:rsidR="00E84FB4"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393E87F1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029CE609" w:rsidR="000D651A" w:rsidRPr="005E0BD3" w:rsidRDefault="00E84FB4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$1,998.50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0B23EF9F" w:rsidR="000D651A" w:rsidRPr="00203771" w:rsidRDefault="000D651A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2,036.75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077C591C" w:rsidR="000D651A" w:rsidRPr="00203771" w:rsidRDefault="000D651A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38.25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6BF88769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214605ED" w:rsidR="000D651A" w:rsidRPr="005E0BD3" w:rsidRDefault="00E84FB4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$2,023.10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45A533B5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$2,0</w:t>
            </w:r>
            <w:r w:rsidR="00203771" w:rsidRPr="00203771">
              <w:rPr>
                <w:rFonts w:cs="Arial"/>
                <w:sz w:val="20"/>
                <w:szCs w:val="20"/>
              </w:rPr>
              <w:t>61.35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6A7CC3A0" w:rsidR="000D651A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38.25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D2471D1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5D4E0A83" w:rsidR="000D651A" w:rsidRPr="005E0BD3" w:rsidRDefault="00E84FB4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$3,360.00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54C42564" w:rsidR="000D651A" w:rsidRPr="00203771" w:rsidRDefault="000D651A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$3,</w:t>
            </w:r>
            <w:r w:rsidR="00203771" w:rsidRPr="00203771">
              <w:rPr>
                <w:rFonts w:cs="Arial"/>
                <w:sz w:val="20"/>
                <w:szCs w:val="20"/>
              </w:rPr>
              <w:t>424.00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5281F391" w:rsidR="000D651A" w:rsidRPr="00203771" w:rsidRDefault="000D651A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64</w:t>
            </w:r>
            <w:r w:rsidRPr="00203771">
              <w:rPr>
                <w:rFonts w:cs="Arial"/>
                <w:sz w:val="20"/>
                <w:szCs w:val="20"/>
              </w:rPr>
              <w:t>.</w:t>
            </w:r>
            <w:r w:rsidR="00D31976" w:rsidRPr="00203771">
              <w:rPr>
                <w:rFonts w:cs="Arial"/>
                <w:sz w:val="20"/>
                <w:szCs w:val="20"/>
              </w:rPr>
              <w:t>0</w:t>
            </w:r>
            <w:r w:rsidRPr="0020377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5C480F0E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289D516C" w:rsidR="00311325" w:rsidRPr="005E0BD3" w:rsidRDefault="00E84FB4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$3,957.00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00C90CCC" w:rsidR="00311325" w:rsidRPr="00203771" w:rsidRDefault="00311325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4,033.50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47A98CA7" w:rsidR="00311325" w:rsidRPr="00203771" w:rsidRDefault="00D31976" w:rsidP="002037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cs="Arial"/>
                <w:sz w:val="20"/>
                <w:szCs w:val="20"/>
              </w:rPr>
              <w:t>$</w:t>
            </w:r>
            <w:r w:rsidR="00203771" w:rsidRPr="00203771">
              <w:rPr>
                <w:rFonts w:cs="Arial"/>
                <w:sz w:val="20"/>
                <w:szCs w:val="20"/>
              </w:rPr>
              <w:t>76.5</w:t>
            </w:r>
            <w:r w:rsidR="00311325" w:rsidRPr="0020377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203771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55FFFCCE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5892615D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203771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D80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A9D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03771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20377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BEDF" w14:textId="035D6AD7" w:rsidR="005E0BD3" w:rsidRPr="00203771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3DBD" w14:textId="77777777" w:rsidR="005E0BD3" w:rsidRPr="00203771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20377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84FB4" w:rsidRPr="005E0BD3" w14:paraId="7FB3CCE7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E84FB4" w:rsidRPr="005E0BD3" w:rsidRDefault="00E84FB4" w:rsidP="00E84F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E84FB4" w:rsidRPr="005E0BD3" w:rsidRDefault="00E84FB4" w:rsidP="00E84F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064ECD42" w:rsidR="00E84FB4" w:rsidRPr="005E0BD3" w:rsidRDefault="00E84FB4" w:rsidP="00E84F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$593,000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24A3EACB" w:rsidR="00E84FB4" w:rsidRPr="00097744" w:rsidRDefault="00E84FB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$59</w:t>
            </w:r>
            <w:r w:rsidR="00097744" w:rsidRPr="00097744">
              <w:rPr>
                <w:rFonts w:cs="Arial"/>
                <w:sz w:val="20"/>
                <w:szCs w:val="20"/>
              </w:rPr>
              <w:t>9</w:t>
            </w:r>
            <w:r w:rsidRPr="00097744">
              <w:rPr>
                <w:rFonts w:cs="Arial"/>
                <w:sz w:val="20"/>
                <w:szCs w:val="20"/>
              </w:rPr>
              <w:t>,</w:t>
            </w:r>
            <w:r w:rsidR="00097744" w:rsidRPr="00097744">
              <w:rPr>
                <w:rFonts w:cs="Arial"/>
                <w:sz w:val="20"/>
                <w:szCs w:val="20"/>
              </w:rPr>
              <w:t>75</w:t>
            </w:r>
            <w:r w:rsidRPr="0009774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4F03D3F2" w:rsidR="00E84FB4" w:rsidRPr="00097744" w:rsidRDefault="00E84FB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6</w:t>
            </w:r>
            <w:r w:rsidRPr="00097744">
              <w:rPr>
                <w:rFonts w:cs="Arial"/>
                <w:sz w:val="20"/>
                <w:szCs w:val="20"/>
              </w:rPr>
              <w:t>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E84FB4" w:rsidRPr="005E0BD3" w:rsidRDefault="00E84FB4" w:rsidP="00E84F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0B65420B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4D14CF92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784AC81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$809,500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1957E359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$816,250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7A187187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2B49E64D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22FEABD9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26E14612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3C730ACE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77868BBF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1C350E7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A5EEE1A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3C9FAD08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5A7CA1FB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507822C1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07AE6929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$1,118,000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3D5C9ABB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684FDA75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4613117D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0632DCDE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6ACEFC63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5F05FC5B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7D5335C7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36FC4013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377674BB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6FF577A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44141982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6E98DE58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$1,118,000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328C7544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1269380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10D4076F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4C79A11C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31B79639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$1,050,000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26A3D5C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$1,063,500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072758E7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6B919E7A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58FCCFE8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0F7DE39C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192C62DB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$1,266,500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7BDF8C08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52EF3C35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6CD7023E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617B0" w:rsidRPr="005E0BD3" w14:paraId="19519955" w14:textId="77777777" w:rsidTr="00097744">
        <w:trPr>
          <w:trHeight w:val="28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8C71" w14:textId="77777777" w:rsidR="003617B0" w:rsidRPr="005E0BD3" w:rsidRDefault="003617B0" w:rsidP="00C8329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AE8D" w14:textId="77777777" w:rsidR="003617B0" w:rsidRPr="005E0BD3" w:rsidRDefault="003617B0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5FD1" w14:textId="77777777" w:rsidR="003617B0" w:rsidRPr="00097744" w:rsidRDefault="003617B0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3DD" w14:textId="77777777" w:rsidR="003617B0" w:rsidRPr="00097744" w:rsidRDefault="003617B0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DE14" w14:textId="77777777" w:rsidR="003617B0" w:rsidRPr="005E0BD3" w:rsidRDefault="003617B0" w:rsidP="00C8329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32CA" w:rsidRPr="005E0BD3" w14:paraId="7041D120" w14:textId="77777777" w:rsidTr="0009774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8432CA" w:rsidRPr="005E0BD3" w:rsidRDefault="008432CA" w:rsidP="008432C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8432CA" w:rsidRPr="005E0BD3" w:rsidRDefault="008432CA" w:rsidP="008432C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5F8BC313" w:rsidR="008432CA" w:rsidRPr="005E0BD3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$573,000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9F22" w14:textId="010F6C7C" w:rsidR="008432CA" w:rsidRPr="00097744" w:rsidRDefault="008432CA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$57</w:t>
            </w:r>
            <w:r w:rsidR="00097744" w:rsidRPr="00097744">
              <w:rPr>
                <w:rFonts w:cs="Arial"/>
                <w:sz w:val="20"/>
                <w:szCs w:val="20"/>
              </w:rPr>
              <w:t>9,25</w:t>
            </w:r>
            <w:r w:rsidRPr="0009774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558" w14:textId="5481B5A6" w:rsidR="008432CA" w:rsidRPr="00097744" w:rsidRDefault="008432CA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6,2</w:t>
            </w:r>
            <w:r w:rsidRPr="0009774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432CA" w:rsidRPr="005E0BD3" w14:paraId="7A41045D" w14:textId="77777777" w:rsidTr="0009774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8432CA" w:rsidRPr="005E0BD3" w:rsidRDefault="008432CA" w:rsidP="008432C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8432CA" w:rsidRPr="005E0BD3" w:rsidRDefault="008432CA" w:rsidP="008432C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4951890D" w:rsidR="008432CA" w:rsidRPr="005E0BD3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$789,500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E1E" w14:textId="12CAF270" w:rsidR="008432CA" w:rsidRPr="00097744" w:rsidRDefault="008432CA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795,750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3AD" w14:textId="51FD3359" w:rsidR="008432CA" w:rsidRPr="00097744" w:rsidRDefault="008432CA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6,2</w:t>
            </w:r>
            <w:r w:rsidRPr="0009774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53A958CC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60808485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6AB408E3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51CB1E33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$872,000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13541D82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2A177216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3AE5B01D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020F901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6ECDCB24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0D512B45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26A1A03F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21F6545F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2483A563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1D2B5205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5D7AFAA1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55DA7B21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$872,000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44678B3E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52C6515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0E5A167D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537536DB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2B09811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12FBBC34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148BF970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28EAD189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5D2876C4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3BA0F52F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5FD75E1B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01E7077F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$1,022,500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171D30B7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35FCBB0F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097744" w:rsidRPr="005E0BD3" w14:paraId="3B3FC477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694C7A4D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573E148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$1,226,500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734D431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$1,239,000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6FF5D8F5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3073E60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432CA" w:rsidRPr="005E0BD3" w14:paraId="5B1AD701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8432CA" w:rsidRPr="005E0BD3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8432CA" w:rsidRPr="00097744" w:rsidRDefault="008432CA" w:rsidP="008432C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097744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32CA" w:rsidRPr="005E0BD3" w14:paraId="7DCC3ECE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8432CA" w:rsidRPr="005E0BD3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8432CA" w:rsidRPr="00097744" w:rsidRDefault="008432CA" w:rsidP="008432C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097744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32CA" w:rsidRPr="005E0BD3" w14:paraId="4E0EB14E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8432CA" w:rsidRPr="005E0BD3" w:rsidRDefault="008432CA" w:rsidP="008432C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8432CA" w:rsidRPr="005E0BD3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58553A43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8432CA" w:rsidRPr="00097744" w:rsidRDefault="008432CA" w:rsidP="008432C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8432CA" w:rsidRPr="00097744" w:rsidRDefault="008432CA" w:rsidP="008432C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097744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617B0" w:rsidRPr="005E0BD3" w14:paraId="1635C992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0B1AFE99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$539,750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52DC45A1" w:rsidR="003617B0" w:rsidRPr="00097744" w:rsidRDefault="003617B0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$5</w:t>
            </w:r>
            <w:r w:rsidR="00097744" w:rsidRPr="00097744">
              <w:rPr>
                <w:rFonts w:cs="Arial"/>
                <w:sz w:val="20"/>
                <w:szCs w:val="20"/>
              </w:rPr>
              <w:t>45,2</w:t>
            </w:r>
            <w:r w:rsidRPr="0009774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4B4A3905" w:rsidR="003617B0" w:rsidRPr="00097744" w:rsidRDefault="003617B0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5,5</w:t>
            </w:r>
            <w:r w:rsidRPr="0009774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15C44944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4A796CC2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5C506703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$756,250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0ACC03C1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$761,750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1F8271CC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0E03FFCF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31330AE1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C70CA0B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1961CCA9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7B9AD806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$848,500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40B76D3E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5F19D0EC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5E6AD721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4B6E3CA8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73EE23AB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069998DE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$1,065,000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478BA685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62CC1C80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69A00A8F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602ABE1C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27D42FC4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4A3403FC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$848,500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75969A6A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271B5F7B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0106FEC2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16F0989C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36336CB4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674FBAD2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$1,065,000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2490D98E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$9,000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4C092C2D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29C3DEA8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07AB2723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774F2664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$943,500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5424D3E4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$954,500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1410A881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$11,000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4DC4883B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7FD4E42E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2F64EC28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12930D6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$1,160,000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278E623D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$1,171,000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1FE85EAA" w:rsidR="00097744" w:rsidRPr="00097744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$11,000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171A21B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617B0" w:rsidRPr="005E0BD3" w14:paraId="284C0112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641D2E50" w:rsidR="003617B0" w:rsidRPr="00097744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3617B0" w:rsidRPr="00097744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9774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617B0" w:rsidRPr="005E0BD3" w14:paraId="4EDB4D12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12F52A13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$513,000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7FC9E40F" w:rsidR="003617B0" w:rsidRPr="00097744" w:rsidRDefault="003617B0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$51</w:t>
            </w:r>
            <w:r w:rsidR="00097744" w:rsidRPr="00097744">
              <w:rPr>
                <w:rFonts w:cs="Arial"/>
                <w:sz w:val="20"/>
                <w:szCs w:val="20"/>
              </w:rPr>
              <w:t>8,25</w:t>
            </w:r>
            <w:r w:rsidRPr="0009774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39381735" w:rsidR="003617B0" w:rsidRPr="00097744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97744">
              <w:rPr>
                <w:rFonts w:cs="Arial"/>
                <w:sz w:val="20"/>
                <w:szCs w:val="20"/>
              </w:rPr>
              <w:t>$</w:t>
            </w:r>
            <w:r w:rsidR="00097744" w:rsidRPr="00097744">
              <w:rPr>
                <w:rFonts w:cs="Arial"/>
                <w:sz w:val="20"/>
                <w:szCs w:val="20"/>
              </w:rPr>
              <w:t>5</w:t>
            </w:r>
            <w:r w:rsidRPr="00097744">
              <w:rPr>
                <w:rFonts w:cs="Arial"/>
                <w:sz w:val="20"/>
                <w:szCs w:val="20"/>
              </w:rPr>
              <w:t>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193CCDC9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342DF09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$729,500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22FB1F09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$734,750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0475F46A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50942FB1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274C86B1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5464EADD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2A97AC83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3FCFF9C9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215632C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020564C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$1,035,500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7051527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1510B12B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647986B0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6A19BEB7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0888CA33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5B789786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63CABCD7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5F48702B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$1,035,500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2BB8652D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56FD47D1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7976D76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2B540586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$900,500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20286D98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97744" w:rsidRPr="005E0BD3" w14:paraId="6F166362" w14:textId="77777777" w:rsidTr="008432C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097744" w:rsidRPr="005E0BD3" w:rsidRDefault="00097744" w:rsidP="0009774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2806EEB6" w:rsidR="00097744" w:rsidRPr="005E0BD3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$1,106,500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2AF23093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$1,117,000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74EB80CD" w:rsidR="00097744" w:rsidRPr="0078369E" w:rsidRDefault="00097744" w:rsidP="000977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097744" w:rsidRPr="005E0BD3" w:rsidRDefault="00097744" w:rsidP="0009774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617B0" w:rsidRPr="005E0BD3" w14:paraId="4BDD3B94" w14:textId="77777777" w:rsidTr="008432C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1C8D37EF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C4646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767D5CE0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$2,216.50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04775881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$2,263.10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7C879C0D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1A9CFA21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$8,865.90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6E135428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$9,052.60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1D50E1F3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$186.70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629516D6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$19,948.20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5FCA7156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$20,368.30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416F86F0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$420.10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08E1DC73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$35,463.40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69C712CD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$36,210.30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68A552E6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$746.90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4390FA04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$55,411.60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6BD9C79D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$56,578.60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4E9E6A53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$1,167.00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689712EE" w:rsidR="005E0BD3" w:rsidRPr="000C4646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C46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C46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C4646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29769C85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$1,675.10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6EC7AD14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$1,710.30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4493B005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526EA873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$6,700.50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22841CCB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$6,841.20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6B82648B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31532E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$15,076.10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41E811C3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$15,392.80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7A3FAEFE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$316.70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76D647D5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$26,801.90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61EC0ECA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$27,365.00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7F61EB32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$563.10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C4646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1BE027D5" w:rsidR="000C4646" w:rsidRPr="005E0BD3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$41,877.90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21675C77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$42,757.80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2BA4E85E" w:rsidR="000C4646" w:rsidRPr="0078369E" w:rsidRDefault="000C4646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$879.90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0C4646" w:rsidRPr="005E0BD3" w:rsidRDefault="000C4646" w:rsidP="000C46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*No new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entrants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0C4646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0C4646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481FC4A4" w:rsidR="005E0BD3" w:rsidRPr="000C4646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C46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0C4646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0C46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617B0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0CD0017C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$642.20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7C89A4CA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$6</w:t>
            </w:r>
            <w:r w:rsidR="000C4646" w:rsidRPr="000C4646">
              <w:rPr>
                <w:rFonts w:cs="Arial"/>
                <w:sz w:val="20"/>
                <w:szCs w:val="20"/>
              </w:rPr>
              <w:t>55</w:t>
            </w:r>
            <w:r w:rsidRPr="000C4646"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3481DAC2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</w:t>
            </w:r>
            <w:r w:rsidR="000C4646" w:rsidRPr="000C4646">
              <w:rPr>
                <w:rFonts w:cs="Arial"/>
                <w:sz w:val="20"/>
                <w:szCs w:val="20"/>
              </w:rPr>
              <w:t>13.0</w:t>
            </w:r>
            <w:r w:rsidRPr="000C464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3617B0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367F66C5" w:rsidR="003617B0" w:rsidRPr="005E0BD3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</w:t>
            </w:r>
            <w:r w:rsidR="000C4646">
              <w:rPr>
                <w:rFonts w:cs="Arial"/>
                <w:sz w:val="20"/>
                <w:szCs w:val="20"/>
              </w:rPr>
              <w:t>42.2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21E2FE92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$6</w:t>
            </w:r>
            <w:r w:rsidR="000C4646" w:rsidRPr="000C4646">
              <w:rPr>
                <w:rFonts w:cs="Arial"/>
                <w:sz w:val="20"/>
                <w:szCs w:val="20"/>
              </w:rPr>
              <w:t>55</w:t>
            </w:r>
            <w:r w:rsidRPr="000C4646"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1329237C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</w:t>
            </w:r>
            <w:r w:rsidR="000C4646" w:rsidRPr="000C4646">
              <w:rPr>
                <w:rFonts w:cs="Arial"/>
                <w:sz w:val="20"/>
                <w:szCs w:val="20"/>
              </w:rPr>
              <w:t>13.0</w:t>
            </w:r>
            <w:r w:rsidRPr="000C464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3617B0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4F67E27B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$530.40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3D8E2500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$5</w:t>
            </w:r>
            <w:r w:rsidR="000C4646" w:rsidRPr="000C4646">
              <w:rPr>
                <w:rFonts w:cs="Arial"/>
                <w:sz w:val="20"/>
                <w:szCs w:val="20"/>
              </w:rPr>
              <w:t>40</w:t>
            </w:r>
            <w:r w:rsidRPr="000C4646">
              <w:rPr>
                <w:rFonts w:cs="Arial"/>
                <w:sz w:val="20"/>
                <w:szCs w:val="20"/>
              </w:rPr>
              <w:t>.</w:t>
            </w:r>
            <w:r w:rsidR="000C4646" w:rsidRPr="000C4646">
              <w:rPr>
                <w:rFonts w:cs="Arial"/>
                <w:sz w:val="20"/>
                <w:szCs w:val="20"/>
              </w:rPr>
              <w:t>8</w:t>
            </w:r>
            <w:r w:rsidRPr="000C464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3FF389F4" w:rsidR="003617B0" w:rsidRPr="000C4646" w:rsidRDefault="003617B0" w:rsidP="000C46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C4646">
              <w:rPr>
                <w:rFonts w:cs="Arial"/>
                <w:sz w:val="20"/>
                <w:szCs w:val="20"/>
              </w:rPr>
              <w:t>$</w:t>
            </w:r>
            <w:r w:rsidR="000C4646" w:rsidRPr="000C4646">
              <w:rPr>
                <w:rFonts w:cs="Arial"/>
                <w:sz w:val="20"/>
                <w:szCs w:val="20"/>
              </w:rPr>
              <w:t>10.4</w:t>
            </w:r>
            <w:r w:rsidRPr="000C464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7C3C8F06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</w:t>
            </w:r>
            <w:r w:rsidR="00C3508B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wance Rates (</w:t>
            </w:r>
            <w:proofErr w:type="spellStart"/>
            <w:r w:rsidR="00C3508B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C3508B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5443B1AA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3342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241843A3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34302E18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36743BD8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3A3D7813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3C1D06CA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459BFF66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6619043B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79DC3D86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$691.00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35121549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787EA8A8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33D09BB6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0CB9A9AF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1D00B6B7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$862.10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6B701880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$8</w:t>
            </w:r>
            <w:r>
              <w:rPr>
                <w:rFonts w:cs="Arial"/>
                <w:sz w:val="20"/>
                <w:szCs w:val="20"/>
              </w:rPr>
              <w:t>80.2</w:t>
            </w:r>
            <w:r w:rsidRPr="00CF650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66B57609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$18.10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203A31E7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5E28B1BB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617B0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75C83856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617B0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5C64D15F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617B0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3617B0" w:rsidRPr="005E0BD3" w:rsidRDefault="003617B0" w:rsidP="003617B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656D5A0B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3617B0" w:rsidRPr="005E0BD3" w:rsidRDefault="003617B0" w:rsidP="003617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3617B0" w:rsidRPr="005E0BD3" w:rsidRDefault="003617B0" w:rsidP="003617B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12C02DF7" w:rsidR="005E0BD3" w:rsidRPr="005E0BD3" w:rsidRDefault="00044655" w:rsidP="009E34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7D065EA3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0C41FDB8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3342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2DD3D064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$71.20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5CB40590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2B47B23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1D62E461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01C02C83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3D5883B4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4F263A47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Income Limits for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0FDF15A2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3342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7FFC84D9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eastAsia="Times New Roman" w:cs="Arial"/>
                <w:sz w:val="20"/>
                <w:szCs w:val="20"/>
                <w:lang w:eastAsia="en-AU"/>
              </w:rPr>
              <w:t>$1,231.50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4F74293F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$1,253.50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17D054B0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244F1189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eastAsia="Times New Roman" w:cs="Arial"/>
                <w:sz w:val="20"/>
                <w:szCs w:val="20"/>
                <w:lang w:eastAsia="en-AU"/>
              </w:rPr>
              <w:t>$1,311.50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7DDBF70C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$1,335.17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717A31E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76582160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cs="Arial"/>
                <w:sz w:val="20"/>
                <w:szCs w:val="20"/>
              </w:rPr>
              <w:t>$1,321.84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22086EFE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$1,345.50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5B176C69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587255B8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$1,136.34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41BC9DB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cs="Arial"/>
                <w:sz w:val="20"/>
                <w:szCs w:val="20"/>
              </w:rPr>
              <w:t>$1,1</w:t>
            </w:r>
            <w:r>
              <w:rPr>
                <w:rFonts w:cs="Arial"/>
                <w:sz w:val="20"/>
                <w:szCs w:val="20"/>
              </w:rPr>
              <w:t>5</w:t>
            </w:r>
            <w:r w:rsidRPr="003903E9">
              <w:rPr>
                <w:rFonts w:cs="Arial"/>
                <w:sz w:val="20"/>
                <w:szCs w:val="20"/>
              </w:rPr>
              <w:t>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2585D956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4A45A94E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$1,881.25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48A58B64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$1,916.75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480041AF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6D2420B0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$2,350.75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0E7B8E0D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7AC6D5E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$45.25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3342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77777777" w:rsidR="009C3342" w:rsidRPr="005E0BD3" w:rsidRDefault="009C3342" w:rsidP="009C334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Single income couple (excluding 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0DEDB33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$2,105.67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27D46051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$2,145.67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1BFE91E5" w:rsidR="009C3342" w:rsidRPr="005E0BD3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21310EC1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997FF2" w:rsidRPr="005E0BD3" w14:paraId="5DE5E66A" w14:textId="77777777" w:rsidTr="00C8329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95C0" w14:textId="3435AA0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CB14" w14:textId="77777777" w:rsidR="00997FF2" w:rsidRPr="005E0BD3" w:rsidRDefault="00997FF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A06C" w14:textId="77777777" w:rsidR="00997FF2" w:rsidRPr="005E0BD3" w:rsidRDefault="00997FF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2747" w14:textId="77777777" w:rsidR="00997FF2" w:rsidRPr="005E0BD3" w:rsidRDefault="00997FF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92AE" w14:textId="77777777" w:rsidR="00997FF2" w:rsidRPr="005E0BD3" w:rsidRDefault="00997FF2" w:rsidP="00C8329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3342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9C3342" w:rsidRPr="005E0BD3" w:rsidRDefault="009C3342" w:rsidP="009C334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489ABDB7" w:rsidR="009C3342" w:rsidRPr="00280F2A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cs="Arial"/>
                <w:sz w:val="20"/>
                <w:szCs w:val="18"/>
              </w:rPr>
              <w:t>$1,13</w:t>
            </w:r>
            <w:r>
              <w:rPr>
                <w:rFonts w:cs="Arial"/>
                <w:sz w:val="20"/>
                <w:szCs w:val="18"/>
              </w:rPr>
              <w:t>7</w:t>
            </w:r>
            <w:r w:rsidRPr="00280F2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307EE63C" w:rsidR="009C3342" w:rsidRPr="009C3342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C3342">
              <w:rPr>
                <w:rFonts w:cs="Arial"/>
                <w:sz w:val="20"/>
                <w:szCs w:val="18"/>
              </w:rPr>
              <w:t>$1,157.00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1F045D22" w:rsidR="009C3342" w:rsidRPr="00280F2A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cs="Arial"/>
                <w:sz w:val="20"/>
                <w:szCs w:val="18"/>
              </w:rPr>
              <w:t>$</w:t>
            </w:r>
            <w:r>
              <w:rPr>
                <w:rFonts w:cs="Arial"/>
                <w:sz w:val="20"/>
                <w:szCs w:val="18"/>
              </w:rPr>
              <w:t>20</w:t>
            </w:r>
            <w:r w:rsidRPr="00280F2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9C3342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9C3342" w:rsidRPr="005E0BD3" w:rsidRDefault="009C3342" w:rsidP="009C334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6779F9EE" w:rsidR="009C3342" w:rsidRPr="009C3342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C3342">
              <w:rPr>
                <w:rFonts w:cs="Arial"/>
                <w:sz w:val="20"/>
                <w:szCs w:val="18"/>
              </w:rPr>
              <w:t>$1,063.00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0CD9769D" w:rsidR="009C3342" w:rsidRPr="009C3342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C3342">
              <w:rPr>
                <w:rFonts w:cs="Arial"/>
                <w:sz w:val="20"/>
                <w:szCs w:val="18"/>
              </w:rPr>
              <w:t>$1,063.00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77777777" w:rsidR="009C3342" w:rsidRPr="00280F2A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eastAsia="Times New Roman" w:cs="Arial"/>
                <w:sz w:val="20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9C3342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9C3342" w:rsidRPr="005E0BD3" w:rsidRDefault="009C3342" w:rsidP="009C334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43DDFA24" w:rsidR="009C3342" w:rsidRPr="009C3342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C3342">
              <w:rPr>
                <w:rFonts w:cs="Arial"/>
                <w:sz w:val="20"/>
                <w:szCs w:val="18"/>
              </w:rPr>
              <w:t>$1,142.00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080E453E" w:rsidR="009C3342" w:rsidRPr="009C3342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C3342">
              <w:rPr>
                <w:rFonts w:cs="Arial"/>
                <w:sz w:val="20"/>
                <w:szCs w:val="18"/>
              </w:rPr>
              <w:t>$1,142.00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77777777" w:rsidR="009C3342" w:rsidRPr="00280F2A" w:rsidRDefault="009C334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eastAsia="Times New Roman" w:cs="Arial"/>
                <w:sz w:val="20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9C3342" w:rsidRPr="005E0BD3" w:rsidRDefault="009C3342" w:rsidP="009C33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997FF2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997FF2" w:rsidRPr="005E0BD3" w:rsidRDefault="00997FF2" w:rsidP="00997FF2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997FF2" w:rsidRPr="00280F2A" w:rsidRDefault="00997FF2" w:rsidP="00997FF2">
            <w:pPr>
              <w:spacing w:after="0" w:line="240" w:lineRule="auto"/>
              <w:ind w:firstLineChars="200" w:firstLine="400"/>
              <w:rPr>
                <w:rFonts w:eastAsia="Times New Roman" w:cs="Arial"/>
                <w:i/>
                <w:iCs/>
                <w:sz w:val="20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997FF2" w:rsidRPr="00280F2A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997FF2" w:rsidRPr="00280F2A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997FF2" w:rsidRPr="005E0BD3" w:rsidRDefault="00997FF2" w:rsidP="00997FF2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997FF2" w:rsidRPr="005E0BD3" w:rsidRDefault="00997FF2" w:rsidP="00997FF2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4A635F22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4835352E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$862.10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710DE869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</w:t>
            </w:r>
            <w:r w:rsidR="009C3342">
              <w:rPr>
                <w:rFonts w:cs="Arial"/>
                <w:sz w:val="20"/>
                <w:szCs w:val="20"/>
              </w:rPr>
              <w:t>80.2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515CA2FC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</w:t>
            </w:r>
            <w:r w:rsidR="009C3342">
              <w:rPr>
                <w:rFonts w:cs="Arial"/>
                <w:sz w:val="20"/>
                <w:szCs w:val="20"/>
              </w:rPr>
              <w:t>8.</w:t>
            </w: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97FF2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97FF2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40B929F5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157B4429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1373FD">
              <w:rPr>
                <w:rFonts w:cs="Arial"/>
                <w:sz w:val="20"/>
                <w:szCs w:val="20"/>
              </w:rPr>
              <w:t>$1,633.84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4973938B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1373FD">
              <w:rPr>
                <w:rFonts w:cs="Arial"/>
                <w:sz w:val="20"/>
                <w:szCs w:val="20"/>
              </w:rPr>
              <w:t>$1,6</w:t>
            </w:r>
            <w:r w:rsidR="009C3342">
              <w:rPr>
                <w:rFonts w:cs="Arial"/>
                <w:sz w:val="20"/>
                <w:szCs w:val="20"/>
              </w:rPr>
              <w:t>6</w:t>
            </w:r>
            <w:r w:rsidRPr="001373FD">
              <w:rPr>
                <w:rFonts w:cs="Arial"/>
                <w:sz w:val="20"/>
                <w:szCs w:val="20"/>
              </w:rPr>
              <w:t>4</w:t>
            </w:r>
            <w:r w:rsidR="009C3342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18C7C1E2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30.16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97FF2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97FF2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70AB0E5E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0B5D09C8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72FDEBC8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</w:t>
            </w:r>
            <w:r w:rsidR="009C3342">
              <w:rPr>
                <w:rFonts w:cs="Arial"/>
                <w:sz w:val="20"/>
                <w:szCs w:val="20"/>
              </w:rPr>
              <w:t>42.7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6764B646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13.20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97FF2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3E3F957C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365A34AD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 w:rsidRPr="00E97BCC">
              <w:rPr>
                <w:rFonts w:cs="Arial"/>
                <w:sz w:val="20"/>
                <w:szCs w:val="20"/>
              </w:rPr>
              <w:t>6</w:t>
            </w:r>
            <w:r w:rsidR="009C3342">
              <w:rPr>
                <w:rFonts w:cs="Arial"/>
                <w:sz w:val="20"/>
                <w:szCs w:val="20"/>
              </w:rPr>
              <w:t>42.7</w:t>
            </w:r>
            <w:r w:rsidR="009C3342"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2C88685D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13.20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5D45E8BA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4AEEF293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 w:rsidRPr="00E97BCC">
              <w:rPr>
                <w:rFonts w:cs="Arial"/>
                <w:sz w:val="20"/>
                <w:szCs w:val="20"/>
              </w:rPr>
              <w:t>6</w:t>
            </w:r>
            <w:r w:rsidR="009C3342">
              <w:rPr>
                <w:rFonts w:cs="Arial"/>
                <w:sz w:val="20"/>
                <w:szCs w:val="20"/>
              </w:rPr>
              <w:t>42.7</w:t>
            </w:r>
            <w:r w:rsidR="009C3342"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31441C8C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13.20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0B7E4ECD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71969489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</w:t>
            </w:r>
            <w:r w:rsidR="009C3342">
              <w:rPr>
                <w:rFonts w:cs="Arial"/>
                <w:sz w:val="20"/>
                <w:szCs w:val="20"/>
              </w:rPr>
              <w:t>91.0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23517C65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14.2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261F051C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63C48CF4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</w:t>
            </w:r>
            <w:r w:rsidR="009C3342">
              <w:rPr>
                <w:rFonts w:cs="Arial"/>
                <w:sz w:val="20"/>
                <w:szCs w:val="20"/>
              </w:rPr>
              <w:t>85</w:t>
            </w:r>
            <w:r w:rsidRPr="00E97BCC">
              <w:rPr>
                <w:rFonts w:cs="Arial"/>
                <w:sz w:val="20"/>
                <w:szCs w:val="20"/>
              </w:rPr>
              <w:t>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70E62925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12.0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6B65D531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1890D1DF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 w:rsidRPr="00E97BCC">
              <w:rPr>
                <w:rFonts w:cs="Arial"/>
                <w:sz w:val="20"/>
                <w:szCs w:val="20"/>
              </w:rPr>
              <w:t>6</w:t>
            </w:r>
            <w:r w:rsidR="009C3342">
              <w:rPr>
                <w:rFonts w:cs="Arial"/>
                <w:sz w:val="20"/>
                <w:szCs w:val="20"/>
              </w:rPr>
              <w:t>91.0</w:t>
            </w:r>
            <w:r w:rsidR="009C3342"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2007A5DE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14.2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5FAD88D0" w:rsidR="00997FF2" w:rsidRPr="005E0BD3" w:rsidRDefault="00514931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7957B705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</w:t>
            </w:r>
            <w:r w:rsidR="009C3342">
              <w:rPr>
                <w:rFonts w:cs="Arial"/>
                <w:sz w:val="20"/>
                <w:szCs w:val="20"/>
              </w:rPr>
              <w:t>85</w:t>
            </w:r>
            <w:r w:rsidRPr="00E97BCC">
              <w:rPr>
                <w:rFonts w:cs="Arial"/>
                <w:sz w:val="20"/>
                <w:szCs w:val="20"/>
              </w:rPr>
              <w:t>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6EC7E048" w:rsidR="00997FF2" w:rsidRPr="005E0BD3" w:rsidRDefault="00997FF2" w:rsidP="009C334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</w:t>
            </w:r>
            <w:r w:rsidR="009C3342">
              <w:rPr>
                <w:rFonts w:cs="Arial"/>
                <w:sz w:val="20"/>
                <w:szCs w:val="20"/>
              </w:rPr>
              <w:t>12.0</w:t>
            </w:r>
            <w:r w:rsidRPr="00E97B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997FF2" w:rsidRPr="005E0BD3" w14:paraId="33995145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97FF2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26A07B12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997FF2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97FF2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997FF2" w:rsidRPr="005E0BD3" w:rsidRDefault="00997FF2" w:rsidP="00997FF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997FF2" w:rsidRPr="005E0BD3" w:rsidRDefault="00997FF2" w:rsidP="0099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97FF2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997FF2" w:rsidRPr="005E0BD3" w:rsidRDefault="00997FF2" w:rsidP="00997FF2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997FF2" w:rsidRPr="005E0BD3" w:rsidRDefault="00997FF2" w:rsidP="00997FF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97FF2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997FF2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997FF2" w:rsidRPr="005E0BD3" w:rsidRDefault="00997FF2" w:rsidP="00997FF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</w:tbl>
    <w:p w14:paraId="27ED928D" w14:textId="77777777" w:rsidR="00846241" w:rsidRDefault="00846241" w:rsidP="005E0BD3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2958" w:type="dxa"/>
        <w:tblLook w:val="04A0" w:firstRow="1" w:lastRow="0" w:firstColumn="1" w:lastColumn="0" w:noHBand="0" w:noVBand="1"/>
      </w:tblPr>
      <w:tblGrid>
        <w:gridCol w:w="2410"/>
        <w:gridCol w:w="2693"/>
        <w:gridCol w:w="199"/>
        <w:gridCol w:w="1436"/>
        <w:gridCol w:w="1436"/>
        <w:gridCol w:w="20"/>
        <w:gridCol w:w="1416"/>
        <w:gridCol w:w="20"/>
        <w:gridCol w:w="436"/>
        <w:gridCol w:w="1000"/>
        <w:gridCol w:w="1436"/>
        <w:gridCol w:w="456"/>
      </w:tblGrid>
      <w:tr w:rsidR="0003334C" w:rsidRPr="005E0BD3" w14:paraId="22766BA2" w14:textId="77777777" w:rsidTr="00B94401">
        <w:trPr>
          <w:gridAfter w:val="3"/>
          <w:wAfter w:w="2892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7A29A9" w14:textId="66FA49A6" w:rsidR="0003334C" w:rsidRPr="005E0BD3" w:rsidRDefault="0003334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 (continued)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9D2A36" w14:textId="77777777" w:rsidR="0003334C" w:rsidRPr="005E0BD3" w:rsidRDefault="0003334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693015" w14:textId="77777777" w:rsidR="0003334C" w:rsidRPr="005E0BD3" w:rsidRDefault="0003334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6686FE" w14:textId="77777777" w:rsidR="0003334C" w:rsidRPr="005E0BD3" w:rsidRDefault="0003334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5B7BB" w14:textId="77777777" w:rsidR="0003334C" w:rsidRPr="005E0BD3" w:rsidRDefault="0003334C" w:rsidP="00CE01D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B94401">
        <w:trPr>
          <w:trHeight w:val="255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49B9D9E7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63B9" w14:textId="5679576B" w:rsidR="00C83292" w:rsidRPr="005E0BD3" w:rsidRDefault="00C83292" w:rsidP="00C83292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28F5" w14:textId="77777777" w:rsidR="00C83292" w:rsidRPr="005E0BD3" w:rsidRDefault="00C8329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2B5A" w14:textId="77777777" w:rsidR="00C83292" w:rsidRPr="005E0BD3" w:rsidRDefault="00C8329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E833" w14:textId="77777777" w:rsidR="00C83292" w:rsidRPr="005E0BD3" w:rsidRDefault="00C83292" w:rsidP="00C8329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B176" w14:textId="77777777" w:rsidR="00C83292" w:rsidRPr="005E0BD3" w:rsidRDefault="00C83292" w:rsidP="00C8329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83292" w:rsidRPr="005E0BD3" w14:paraId="1C7983A7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572ADD" w14:textId="77777777" w:rsidR="00C83292" w:rsidRPr="005E0BD3" w:rsidRDefault="00C83292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53AD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AE332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DCB7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335F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099EA4AF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C83292" w:rsidRPr="005E0BD3" w14:paraId="0D8097A5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14931" w:rsidRPr="005E0BD3" w14:paraId="64059A20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14931" w:rsidRPr="005E0BD3" w:rsidRDefault="00514931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14931" w:rsidRPr="005E0BD3" w:rsidRDefault="00514931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7EBD1200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14931" w:rsidRPr="005E0BD3" w14:paraId="71DDD496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14931" w:rsidRPr="005E0BD3" w:rsidRDefault="00514931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3D97218D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14931" w:rsidRPr="005E0BD3" w14:paraId="6F01FE93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14931" w:rsidRPr="005E0BD3" w:rsidRDefault="00514931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0F7E48E1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C83292" w:rsidRPr="005E0BD3" w14:paraId="37E3DD20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C83292" w:rsidRPr="005E0BD3" w:rsidRDefault="00C83292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061089C7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C83292" w:rsidRPr="005E0BD3" w14:paraId="32539BBD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C83292" w:rsidRPr="005E0BD3" w:rsidRDefault="00C83292" w:rsidP="0051493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14931" w:rsidRPr="005E0BD3" w14:paraId="0776DE60" w14:textId="77777777" w:rsidTr="00B94401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14931" w:rsidRPr="005E0BD3" w14:paraId="5EF06957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14931" w:rsidRPr="005E0BD3" w:rsidRDefault="00514931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3292" w:rsidRPr="005E0BD3" w14:paraId="5C635F5E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C83292" w:rsidRPr="005E0BD3" w:rsidRDefault="00C83292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4FD4E6E1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C83292" w:rsidRPr="005E0BD3" w:rsidRDefault="00C83292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C83292" w:rsidRPr="005E0BD3" w14:paraId="0BF34C78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C83292" w:rsidRPr="005E0BD3" w:rsidRDefault="00C83292" w:rsidP="0051493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C83292" w:rsidRPr="005E0BD3" w:rsidRDefault="00C83292" w:rsidP="0051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A62BE" w:rsidRPr="005E0BD3" w14:paraId="3E95480C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9A62BE" w:rsidRPr="005E0BD3" w:rsidRDefault="009A62BE" w:rsidP="009A62BE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05FFB65D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$1,5</w:t>
            </w:r>
            <w:r>
              <w:rPr>
                <w:rFonts w:cs="Arial"/>
                <w:sz w:val="20"/>
                <w:szCs w:val="20"/>
              </w:rPr>
              <w:t>30.84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015A" w14:textId="73C5A365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$1,552.84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A9197" w14:textId="53FDB457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$22.00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3EB7F04A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9A62BE" w:rsidRPr="005E0BD3" w:rsidRDefault="009A62BE" w:rsidP="009A62BE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01F3B598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$1,4</w:t>
            </w:r>
            <w:r>
              <w:rPr>
                <w:rFonts w:cs="Arial"/>
                <w:sz w:val="20"/>
                <w:szCs w:val="20"/>
              </w:rPr>
              <w:t>35</w:t>
            </w:r>
            <w:r w:rsidRPr="002C4DD3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6</w:t>
            </w:r>
            <w:r w:rsidRPr="002C4DD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023A" w14:textId="001A5241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$1,455.67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4AC2" w14:textId="46FC4EB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A62BE" w:rsidRPr="005E0BD3" w14:paraId="7E5401FD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3DCDC4" w14:textId="7FB8CCCC" w:rsidR="009A62BE" w:rsidRPr="005E0BD3" w:rsidRDefault="009A62BE" w:rsidP="009A62BE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B00" w14:textId="5F1C30B3" w:rsidR="009A62BE" w:rsidRPr="002C4DD3" w:rsidRDefault="009A62BE" w:rsidP="009A62BE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$1,610.84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EDD4" w14:textId="0CD24522" w:rsidR="009A62BE" w:rsidRPr="002C4DD3" w:rsidRDefault="009A62BE" w:rsidP="009A62BE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$1,634.50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94CA" w14:textId="5864858A" w:rsidR="009A62BE" w:rsidRDefault="009A62BE" w:rsidP="009A62BE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$23.66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BDAC1" w14:textId="5EE22E1D" w:rsidR="009A62BE" w:rsidRPr="005E0BD3" w:rsidRDefault="009900AB" w:rsidP="009A62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A62BE" w:rsidRPr="005E0BD3" w14:paraId="3DC5A09A" w14:textId="77777777" w:rsidTr="00B94401">
        <w:trPr>
          <w:gridAfter w:val="3"/>
          <w:wAfter w:w="2892" w:type="dxa"/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9A62BE" w:rsidRPr="005E0BD3" w:rsidRDefault="009A62BE" w:rsidP="009A62BE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440C9457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$1,621.17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C731" w14:textId="79B2E1B2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$1,644.84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96CE7" w14:textId="2363EEC7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$23.67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14931" w:rsidRPr="005E0BD3" w14:paraId="11DC062D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514931" w:rsidRPr="005E0BD3" w:rsidRDefault="00514931" w:rsidP="00514931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14931" w:rsidRPr="005E0BD3" w14:paraId="2437CE28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514931" w:rsidRPr="005E0BD3" w:rsidRDefault="00514931" w:rsidP="00514931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14931" w:rsidRPr="005E0BD3" w14:paraId="02603E3E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3952D091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4E2BAC" w:rsidRPr="005E0BD3" w14:paraId="66AB5C96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E0A3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C088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E9CA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DAFB1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F3D1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4E2BAC" w:rsidRPr="005E0BD3" w14:paraId="2A4B223F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BC128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ED20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DD69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D77D" w14:textId="39507DBE" w:rsidR="004E2BAC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C826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64FAA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A62BE" w:rsidRPr="005E0BD3" w14:paraId="78392F94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9D89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151A8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F69" w14:textId="4B9FFBAB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FC4" w14:textId="7CF62ED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$855.00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D20" w14:textId="7590C6A1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F630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2B7C9A71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3E0C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20C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85DC" w14:textId="72DB56B4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889" w14:textId="5B397685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1C7" w14:textId="6676BFE0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10940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7043F5AA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B1BF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8DE47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273C" w14:textId="2F170B2C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951" w14:textId="6920C720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FBD1" w14:textId="7FADF328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877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272B7C2D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757D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C2AA1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43D3" w14:textId="0472C940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$874.10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A742" w14:textId="47FA1C64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$892.20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4BE4" w14:textId="399BE79E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$18.10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5D8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603E0B5F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A17D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1BC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27F" w14:textId="770FA9BA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A93D" w14:textId="23CF1F7E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09A" w14:textId="0EEE5BA4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CCC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69D71C76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241D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35E5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EFF" w14:textId="2BFD53F4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E4E" w14:textId="52DE8AFE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EDE" w14:textId="17F3C333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4DE5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1B8560D5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C5A3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9F833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8B47" w14:textId="4A41C3CD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$581.20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F8F6" w14:textId="5F051967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$593.20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5CADC" w14:textId="3AFB5298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43D6D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E2BAC" w:rsidRPr="005E0BD3" w14:paraId="410C65CC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83DF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0091" w14:textId="77777777" w:rsidR="004E2BAC" w:rsidRPr="005E0BD3" w:rsidRDefault="004E2BAC" w:rsidP="00CE01D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8C80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CB76" w14:textId="4A70639D" w:rsidR="004E2BAC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5A36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BCA2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A62BE" w:rsidRPr="005E0BD3" w14:paraId="592507DB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1FE0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82E9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068" w14:textId="0FE2575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C41" w14:textId="2B3FE07E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$855.00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0FB" w14:textId="26EF7A4B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8C80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49180D40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48FA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B98A7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5FF" w14:textId="3DD118A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6D9E" w14:textId="656210D5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$72.70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3944" w14:textId="66233E69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DAAA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7422113F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2884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28B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E43A" w14:textId="1720DAD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1CA" w14:textId="103FCD31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1BA" w14:textId="2EB0BB5A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534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5F8A43DB" w14:textId="77777777" w:rsidTr="00B94401">
        <w:trPr>
          <w:gridAfter w:val="3"/>
          <w:wAfter w:w="2892" w:type="dxa"/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8AE8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9CB36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A3CC" w14:textId="61E0EACA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$922.70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8007" w14:textId="397574D9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$941.80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9238" w14:textId="048D6757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$19.10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239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3A93C4A5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1222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7991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A00" w14:textId="5EDB408C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22C" w14:textId="134176E3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$585.30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976" w14:textId="18E42425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F7C9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1446213B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BB3A0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D81E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CC51" w14:textId="166590A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1BF7" w14:textId="69B12F5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$54.80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92B9" w14:textId="7E31369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7B5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2DF8720B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947F" w14:textId="77777777" w:rsidR="009A62BE" w:rsidRPr="005E0BD3" w:rsidRDefault="009A62BE" w:rsidP="009A62B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B196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C572" w14:textId="0CBCC0D0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D4B" w14:textId="5A1104C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8DC" w14:textId="70B375CD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15C1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286C4DEF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DD2C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0BE46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3C5F" w14:textId="1A412F52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$637.60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0A84" w14:textId="423A235B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$650.70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52320" w14:textId="3808C890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$13.10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4CCF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E2BAC" w:rsidRPr="005E0BD3" w14:paraId="431914BF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DF68E28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B8878C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34D8BC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66B53BB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E77DF96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7C95D9D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BAC" w:rsidRPr="005E0BD3" w14:paraId="65468270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57C4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C2BB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798A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9BC5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98FB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4E2BAC" w:rsidRPr="005E0BD3" w14:paraId="7F9CC9DA" w14:textId="77777777" w:rsidTr="00B94401">
        <w:trPr>
          <w:gridAfter w:val="3"/>
          <w:wAfter w:w="2892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F7CD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D49A3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EE12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0C1E" w14:textId="2525479E" w:rsidR="004E2BAC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C419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DD3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4E2BAC" w:rsidRPr="005E0BD3" w14:paraId="3592C35D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A4DC" w14:textId="77777777" w:rsidR="004E2BAC" w:rsidRPr="005E0BD3" w:rsidRDefault="004E2BAC" w:rsidP="00CE01DB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EB8" w14:textId="7975BAF1" w:rsidR="004E2BAC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$1,137.00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7AC" w14:textId="20238A6D" w:rsidR="004E2BAC" w:rsidRPr="005E0BD3" w:rsidRDefault="009A62BE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</w:t>
            </w:r>
            <w:r w:rsidR="004E2BAC">
              <w:rPr>
                <w:rFonts w:cs="Arial"/>
                <w:sz w:val="20"/>
                <w:szCs w:val="20"/>
              </w:rPr>
              <w:t>7.00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841" w14:textId="154D38C3" w:rsidR="004E2BAC" w:rsidRPr="005E0BD3" w:rsidRDefault="004E2BAC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A62BE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1D59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E2BAC" w:rsidRPr="005E0BD3" w14:paraId="469099CE" w14:textId="77777777" w:rsidTr="00B94401">
        <w:trPr>
          <w:gridAfter w:val="3"/>
          <w:wAfter w:w="2892" w:type="dxa"/>
          <w:trHeight w:val="255"/>
        </w:trPr>
        <w:tc>
          <w:tcPr>
            <w:tcW w:w="8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D8D11" w14:textId="77777777" w:rsidR="004E2BAC" w:rsidRPr="005E0BD3" w:rsidRDefault="004E2BAC" w:rsidP="00CE01DB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AD8D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3D508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A62BE" w:rsidRPr="005E0BD3" w14:paraId="1D638DA1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3E17" w14:textId="77777777" w:rsidR="009A62BE" w:rsidRPr="005E0BD3" w:rsidRDefault="009A62BE" w:rsidP="009A62BE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26B" w14:textId="0F4056E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$1,136.34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972" w14:textId="00FF828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$1,156.34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DCE" w14:textId="0FEAB79B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5730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4AE0025D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0E04" w14:textId="77777777" w:rsidR="009A62BE" w:rsidRPr="005E0BD3" w:rsidRDefault="009A62BE" w:rsidP="009A62BE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F98" w14:textId="54403F66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$2,105.67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046" w14:textId="7232587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$2,145.67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D743" w14:textId="4EDCDFBF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0C84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A62BE" w:rsidRPr="005E0BD3" w14:paraId="6C508A7D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7E88" w14:textId="77777777" w:rsidR="009A62BE" w:rsidRPr="005E0BD3" w:rsidRDefault="009A62BE" w:rsidP="009A62BE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B98" w14:textId="3A5911FB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$2,273.34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4EF" w14:textId="2FABC68C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$2,313.34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7FF1" w14:textId="4C2D5528" w:rsidR="009A62BE" w:rsidRPr="005E0BD3" w:rsidRDefault="009A62B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EF3A" w14:textId="77777777" w:rsidR="009A62BE" w:rsidRPr="005E0BD3" w:rsidRDefault="009A62BE" w:rsidP="009A6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B94401" w:rsidRPr="005E0BD3" w14:paraId="2AAE7D16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DD884" w14:textId="77777777" w:rsidR="00B94401" w:rsidRPr="005E0BD3" w:rsidRDefault="00B94401" w:rsidP="00B94401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2A94" w14:textId="39A25633" w:rsidR="00B94401" w:rsidRPr="005E0BD3" w:rsidRDefault="00B94401" w:rsidP="00B9440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3574" w14:textId="77777777" w:rsidR="00B94401" w:rsidRPr="005E0BD3" w:rsidRDefault="00B94401" w:rsidP="00B9440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53C5" w14:textId="77777777" w:rsidR="00B94401" w:rsidRPr="005E0BD3" w:rsidRDefault="00B94401" w:rsidP="00B9440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81FB" w14:textId="77777777" w:rsidR="00B94401" w:rsidRPr="005E0BD3" w:rsidRDefault="00B94401" w:rsidP="00B9440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94401" w:rsidRPr="005E0BD3" w14:paraId="697EB0D0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1750F" w14:textId="77777777" w:rsidR="00B94401" w:rsidRPr="005E0BD3" w:rsidRDefault="00B94401" w:rsidP="00B94401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F89" w14:textId="3DCD0F7F" w:rsidR="00B94401" w:rsidRPr="005E0BD3" w:rsidRDefault="00B94401" w:rsidP="00B944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$2,272.68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A8B9" w14:textId="65E4E9C2" w:rsidR="00B94401" w:rsidRPr="005E0BD3" w:rsidRDefault="00B94401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</w:t>
            </w:r>
            <w:r w:rsidR="009A62BE">
              <w:rPr>
                <w:rFonts w:cs="Arial"/>
                <w:sz w:val="20"/>
                <w:szCs w:val="20"/>
              </w:rPr>
              <w:t>31</w:t>
            </w:r>
            <w:r w:rsidRPr="00636B4E">
              <w:rPr>
                <w:rFonts w:cs="Arial"/>
                <w:sz w:val="20"/>
                <w:szCs w:val="20"/>
              </w:rPr>
              <w:t>2.68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BF03" w14:textId="720B4FBC" w:rsidR="00B94401" w:rsidRPr="005E0BD3" w:rsidRDefault="009A62BE" w:rsidP="00B944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$40.00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2AEF5" w14:textId="77777777" w:rsidR="00B94401" w:rsidRPr="005E0BD3" w:rsidRDefault="00B94401" w:rsidP="00B9440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E2BAC" w:rsidRPr="005E0BD3" w14:paraId="0F2745EF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042A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889D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C235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E368F" w14:textId="77777777" w:rsidR="004E2BAC" w:rsidRPr="005E0BD3" w:rsidRDefault="004E2BAC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D47A" w14:textId="77777777" w:rsidR="004E2BAC" w:rsidRPr="005E0BD3" w:rsidRDefault="004E2BAC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94401" w:rsidRPr="005E0BD3" w14:paraId="62670D40" w14:textId="77777777" w:rsidTr="00B94401">
        <w:trPr>
          <w:gridAfter w:val="3"/>
          <w:wAfter w:w="2892" w:type="dxa"/>
          <w:trHeight w:val="255"/>
        </w:trPr>
        <w:tc>
          <w:tcPr>
            <w:tcW w:w="5302" w:type="dxa"/>
            <w:gridSpan w:val="3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8338ADF" w14:textId="77777777" w:rsidR="00B94401" w:rsidRPr="005E0BD3" w:rsidRDefault="00B94401" w:rsidP="00CE01DB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C637CE1" w14:textId="77777777" w:rsidR="00B94401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FBAA4EC" w14:textId="77777777" w:rsidR="00B94401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655BBD6" w14:textId="77777777" w:rsidR="00B94401" w:rsidRPr="005E0BD3" w:rsidRDefault="00B94401" w:rsidP="00CE01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213F33B" w14:textId="77777777" w:rsidR="00B94401" w:rsidRPr="005E0BD3" w:rsidRDefault="00B94401" w:rsidP="00CE01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14931" w:rsidRPr="005E0BD3" w14:paraId="4B5ECDBA" w14:textId="77777777" w:rsidTr="00B94401">
        <w:trPr>
          <w:trHeight w:val="255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514931" w:rsidRPr="005E0BD3" w:rsidRDefault="00514931" w:rsidP="00514931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514931" w:rsidRPr="005E0BD3" w:rsidRDefault="00514931" w:rsidP="0051493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514931" w:rsidRPr="005E0BD3" w:rsidRDefault="00514931" w:rsidP="005149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0F072646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16"/>
          <w:szCs w:val="16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75E7AB79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745A5A77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35E0ACB6" w:rsidR="005E0BD3" w:rsidRPr="005E0BD3" w:rsidRDefault="005E0BD3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</w:t>
            </w:r>
            <w:r w:rsidR="00636B4E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6D7CDAC7" w:rsidR="005E0BD3" w:rsidRPr="005E0BD3" w:rsidRDefault="005E0BD3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</w:t>
            </w:r>
            <w:r w:rsidR="00636B4E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703BEE" w:rsidRPr="005E0BD3" w:rsidRDefault="00703BEE" w:rsidP="00703BEE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7A2C0169" w:rsidR="00703BEE" w:rsidRPr="005E0BD3" w:rsidRDefault="00A46D49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$2,395.35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79E2F2FC" w:rsidR="00703BEE" w:rsidRPr="005E0BD3" w:rsidRDefault="00636B4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</w:t>
            </w:r>
            <w:r w:rsidR="009A62BE">
              <w:rPr>
                <w:rFonts w:cs="Arial"/>
                <w:sz w:val="20"/>
                <w:szCs w:val="20"/>
              </w:rPr>
              <w:t>440.60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4995BED4" w:rsidR="00703BEE" w:rsidRPr="005E0BD3" w:rsidRDefault="00636B4E" w:rsidP="009A62B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</w:t>
            </w:r>
            <w:r w:rsidR="009A62BE">
              <w:rPr>
                <w:rFonts w:cs="Arial"/>
                <w:sz w:val="20"/>
                <w:szCs w:val="20"/>
              </w:rPr>
              <w:t>45.2</w:t>
            </w:r>
            <w:r w:rsidRPr="00636B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EE4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3D9F4717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468A7B1A" w:rsidR="00703BEE" w:rsidRPr="005E0BD3" w:rsidRDefault="00A46D49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630BBF83" w:rsidR="00703BEE" w:rsidRPr="005E0BD3" w:rsidRDefault="00703BEE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</w:t>
            </w:r>
            <w:r w:rsidR="00CE01D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64978190" w:rsidR="00703BEE" w:rsidRPr="005E0BD3" w:rsidRDefault="00703BEE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</w:t>
            </w:r>
            <w:r w:rsidR="00544912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586EFDA0" w:rsidR="00703BEE" w:rsidRPr="005E0BD3" w:rsidRDefault="00A46D49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79A0E295" w:rsidR="00703BEE" w:rsidRPr="005E0BD3" w:rsidRDefault="00CE01DB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$97</w:t>
            </w:r>
            <w:r w:rsidR="00703BEE">
              <w:rPr>
                <w:rFonts w:cs="Arial"/>
                <w:sz w:val="20"/>
                <w:szCs w:val="20"/>
              </w:rPr>
              <w:t>.</w:t>
            </w:r>
            <w:r w:rsidR="0054491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41679519" w:rsidR="00703BEE" w:rsidRPr="005E0BD3" w:rsidRDefault="00703BEE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06D5CE8C" w:rsidR="00703BEE" w:rsidRPr="005E0BD3" w:rsidRDefault="00A46D49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7D5F75B1" w:rsidR="00703BEE" w:rsidRPr="005E0BD3" w:rsidRDefault="00703BEE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</w:t>
            </w:r>
            <w:r w:rsidR="00CE01DB">
              <w:rPr>
                <w:rFonts w:cs="Arial"/>
                <w:sz w:val="20"/>
                <w:szCs w:val="20"/>
              </w:rPr>
              <w:t>7.4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2A86CEC6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</w:t>
            </w:r>
            <w:r w:rsidR="00544912">
              <w:rPr>
                <w:rFonts w:cs="Arial"/>
                <w:sz w:val="20"/>
                <w:szCs w:val="20"/>
              </w:rPr>
              <w:t>.8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1E6380A2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2A8F910E" w:rsidR="00A46D49" w:rsidRPr="005E0BD3" w:rsidRDefault="00CE01DB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$145</w:t>
            </w:r>
            <w:r w:rsidR="00A46D49"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7487B78D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48298455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4FEB81FD" w:rsidR="00A46D49" w:rsidRPr="005E0BD3" w:rsidRDefault="00CE01DB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$137</w:t>
            </w:r>
            <w:r w:rsidR="00A46D4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4</w:t>
            </w:r>
            <w:r w:rsidR="00A46D4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10087786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4CC79616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130826B7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72414A3E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30.2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2F218716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2.6</w:t>
            </w:r>
            <w:r w:rsidR="00210B2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6D411E74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3F2A8B52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30.2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0CB3F1A0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2.6</w:t>
            </w:r>
            <w:r w:rsidR="00210B2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10521074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$206.40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0F1E95F3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</w:t>
            </w:r>
            <w:r w:rsidR="00CE01DB">
              <w:rPr>
                <w:rFonts w:cs="Arial"/>
                <w:sz w:val="20"/>
                <w:szCs w:val="20"/>
              </w:rPr>
              <w:t>10.8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5551B1F2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4.4</w:t>
            </w:r>
            <w:r w:rsidR="00210B2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1FEB5B68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44110386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30.2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1041B545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2.6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61D003BF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4BA836DD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30.2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147B4F04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2.6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63E67DEF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3E6D7E23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37E3C536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</w:t>
            </w:r>
            <w:r w:rsidR="00CE01DB">
              <w:rPr>
                <w:rFonts w:cs="Arial"/>
                <w:sz w:val="20"/>
                <w:szCs w:val="20"/>
              </w:rPr>
              <w:t>24.6</w:t>
            </w:r>
            <w:r w:rsidRPr="0054491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6396EE53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211CCC6E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$254.54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72016208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$25</w:t>
            </w:r>
            <w:r w:rsidR="00CE01DB">
              <w:rPr>
                <w:rFonts w:cs="Arial"/>
                <w:sz w:val="20"/>
                <w:szCs w:val="20"/>
              </w:rPr>
              <w:t>9.80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282A26FA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5.26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7C80F65A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$385.87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1B6E3D0D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</w:t>
            </w:r>
            <w:r w:rsidR="00CE01DB">
              <w:rPr>
                <w:rFonts w:cs="Arial"/>
                <w:sz w:val="20"/>
                <w:szCs w:val="20"/>
              </w:rPr>
              <w:t>94.00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6E617AFD" w:rsidR="00210B29" w:rsidRPr="005E0BD3" w:rsidRDefault="00544912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8.13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5F973848" w14:textId="77777777" w:rsidTr="00CE01D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7C7A" w14:textId="5B716B82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6AF6D000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</w:t>
            </w:r>
            <w:r w:rsidR="00CE01DB">
              <w:rPr>
                <w:rFonts w:cs="Arial"/>
                <w:sz w:val="20"/>
                <w:szCs w:val="20"/>
              </w:rPr>
              <w:t>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2068B22A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430AE6AE" w14:textId="77777777" w:rsidTr="00CE01D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07422E4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$307.07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22699D6C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</w:t>
            </w:r>
            <w:r w:rsidR="00CE01DB">
              <w:rPr>
                <w:rFonts w:cs="Arial"/>
                <w:sz w:val="20"/>
                <w:szCs w:val="20"/>
              </w:rPr>
              <w:t>13.40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6C7FBD98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6.33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A46D49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15E06970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6E2618C1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722823E3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333683E9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527E6F08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2482E430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5664C10B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5B47610A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565D83A4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2B302598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7B682CC1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4645AEA4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3E1D8F0D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0689BE34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2C8415D2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6EC7FFAF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3911E84F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5BC78404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3F5F1685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93.62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34426414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0EFDDABC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31C647F5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67A41FC5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4327A008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5B18EF42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2E9F318D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7071C7CF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5D1FE999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$247.52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15A655AC" w:rsidR="00A46D49" w:rsidRPr="005E0BD3" w:rsidRDefault="00CE01DB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A46D49" w:rsidRPr="00303DB0">
              <w:rPr>
                <w:rFonts w:cs="Arial"/>
                <w:sz w:val="20"/>
                <w:szCs w:val="20"/>
              </w:rPr>
              <w:t>52</w:t>
            </w:r>
            <w:r>
              <w:rPr>
                <w:rFonts w:cs="Arial"/>
                <w:sz w:val="20"/>
                <w:szCs w:val="20"/>
              </w:rPr>
              <w:t>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72AFBD3F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5.18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58F4727C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$247.52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3C34451B" w:rsidR="00A46D49" w:rsidRPr="005E0BD3" w:rsidRDefault="00CE01DB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A46D49" w:rsidRPr="00303DB0">
              <w:rPr>
                <w:rFonts w:cs="Arial"/>
                <w:sz w:val="20"/>
                <w:szCs w:val="20"/>
              </w:rPr>
              <w:t>52</w:t>
            </w:r>
            <w:r>
              <w:rPr>
                <w:rFonts w:cs="Arial"/>
                <w:sz w:val="20"/>
                <w:szCs w:val="20"/>
              </w:rPr>
              <w:t>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10C052C6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5.18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326B6918" w:rsidR="00A46D49" w:rsidRPr="005E0BD3" w:rsidRDefault="00A46D49" w:rsidP="0078369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78369E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 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46D49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6EDE6388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09E21CBD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70.9</w:t>
            </w:r>
            <w:r w:rsidRPr="00303DB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64A429E4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03A5071D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65DD5D0B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</w:t>
            </w:r>
            <w:r w:rsidR="00CE01DB">
              <w:rPr>
                <w:rFonts w:cs="Arial"/>
                <w:sz w:val="20"/>
                <w:szCs w:val="20"/>
              </w:rPr>
              <w:t>70.94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6A286C5F" w:rsidR="00A46D49" w:rsidRPr="005E0BD3" w:rsidRDefault="00A46D49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CE01DB">
              <w:rPr>
                <w:rFonts w:cs="Arial"/>
                <w:sz w:val="20"/>
                <w:szCs w:val="20"/>
              </w:rPr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46D49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A46D49" w:rsidRPr="005E0BD3" w:rsidRDefault="00A46D49" w:rsidP="00A46D4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A46D49" w:rsidRPr="005E0BD3" w:rsidRDefault="00A46D49" w:rsidP="00A46D4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A46D49" w:rsidRPr="005E0BD3" w:rsidRDefault="00A46D49" w:rsidP="00A46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535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925"/>
      </w:tblGrid>
      <w:tr w:rsidR="009C03C8" w:rsidRPr="005E0BD3" w14:paraId="4FCE44DF" w14:textId="77777777" w:rsidTr="006A328B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5D7140D8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F8398C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3AA5725C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$391.44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5D18E66B" w:rsidR="00210B29" w:rsidRPr="005E0BD3" w:rsidRDefault="00303DB0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</w:t>
            </w:r>
            <w:r w:rsidR="00CE01DB">
              <w:rPr>
                <w:rFonts w:cs="Arial"/>
                <w:sz w:val="20"/>
                <w:szCs w:val="20"/>
              </w:rPr>
              <w:t>9.61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1BA3D623" w:rsidR="00210B29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8.17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44A6AF4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11B546B9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$420.38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4D547E11" w:rsidR="00210B29" w:rsidRPr="005E0BD3" w:rsidRDefault="00303DB0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</w:t>
            </w:r>
            <w:r w:rsidR="00CE01DB">
              <w:rPr>
                <w:rFonts w:cs="Arial"/>
                <w:sz w:val="20"/>
                <w:szCs w:val="20"/>
              </w:rPr>
              <w:t>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587A6D4C" w:rsidR="00210B29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8.72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2AD895D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5C9920CC" w:rsidR="00210B29" w:rsidRPr="005E0BD3" w:rsidRDefault="00A46D4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$471.52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4F13B065" w:rsidR="00210B29" w:rsidRPr="005E0BD3" w:rsidRDefault="00303DB0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</w:t>
            </w:r>
            <w:r w:rsidR="00CE01DB">
              <w:rPr>
                <w:rFonts w:cs="Arial"/>
                <w:sz w:val="20"/>
                <w:szCs w:val="20"/>
              </w:rPr>
              <w:t>81.37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7D081582" w:rsidR="00210B29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9.85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A2D40" w:rsidRPr="005E0BD3" w14:paraId="2C2A4B66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2A2D40" w:rsidRPr="005E0BD3" w:rsidRDefault="002A2D40" w:rsidP="002A2D4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03538115" w:rsidR="002A2D40" w:rsidRPr="005E0BD3" w:rsidRDefault="00A46D49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$500.46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0D4E8650" w:rsidR="002A2D40" w:rsidRPr="005E0BD3" w:rsidRDefault="00303DB0" w:rsidP="00CE01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</w:t>
            </w:r>
            <w:r w:rsidR="00CE01DB">
              <w:rPr>
                <w:rFonts w:cs="Arial"/>
                <w:sz w:val="20"/>
                <w:szCs w:val="20"/>
              </w:rPr>
              <w:t>10.86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74FE2F55" w:rsidR="002A2D40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10.40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6DAD6197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2462A" w:rsidRPr="005E0BD3" w14:paraId="0762CB75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31AFAEB4" w:rsidR="00E2462A" w:rsidRPr="005E0BD3" w:rsidRDefault="00A46D49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$391.44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39FB975A" w:rsidR="00E2462A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</w:t>
            </w:r>
            <w:r w:rsidR="0083022A">
              <w:rPr>
                <w:rFonts w:cs="Arial"/>
                <w:sz w:val="20"/>
                <w:szCs w:val="20"/>
              </w:rPr>
              <w:t>9.61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65EFFA35" w:rsidR="00E2462A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8.17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E2462A" w:rsidRPr="005E0BD3" w14:paraId="58A2F12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64268B69" w:rsidR="00E2462A" w:rsidRPr="005E0BD3" w:rsidRDefault="00A46D49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$420.38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609BF2CC" w:rsidR="00E2462A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</w:t>
            </w:r>
            <w:r w:rsidR="0083022A">
              <w:rPr>
                <w:rFonts w:cs="Arial"/>
                <w:sz w:val="20"/>
                <w:szCs w:val="20"/>
              </w:rPr>
              <w:t>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63BD0AE8" w:rsidR="00E2462A" w:rsidRPr="005E0BD3" w:rsidRDefault="00303DB0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8.72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21CD0676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C81A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7872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6F94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4327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6A328B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38B32DBB" w:rsidR="005E0BD3" w:rsidRPr="005E0BD3" w:rsidRDefault="005E0BD3" w:rsidP="00C3508B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Disability Support Pensioners aged under 21 without children.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38F5E7D3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039A7" w:rsidRPr="005E0BD3" w14:paraId="5D9A379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6885A7A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$667.20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5BB846F4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681</w:t>
            </w:r>
            <w:r w:rsidRPr="00271273"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0943834C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14.0</w:t>
            </w:r>
            <w:r w:rsidRPr="0027127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9039A7" w:rsidRPr="005E0BD3" w14:paraId="570CB93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7276D12F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$166.80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26256777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</w:t>
            </w:r>
            <w:r w:rsidR="0083022A">
              <w:rPr>
                <w:rFonts w:cs="Arial"/>
                <w:sz w:val="20"/>
                <w:szCs w:val="20"/>
              </w:rPr>
              <w:t>70.3</w:t>
            </w:r>
            <w:r w:rsidRPr="0027127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30477EE6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3.5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6A328B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323324C2" w:rsidR="005E0BD3" w:rsidRPr="005E0BD3" w:rsidRDefault="00044655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039A7" w:rsidRPr="005E0BD3" w14:paraId="34E0D05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481C03B5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498C15DA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</w:t>
            </w:r>
            <w:r w:rsidR="0083022A">
              <w:rPr>
                <w:rFonts w:cs="Arial"/>
                <w:sz w:val="20"/>
                <w:szCs w:val="20"/>
              </w:rPr>
              <w:t>56</w:t>
            </w:r>
            <w:r w:rsidRPr="00271273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374EAC5F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42AA7E4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248491DC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$1,107.00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1009ED82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$1,1</w:t>
            </w:r>
            <w:r w:rsidR="0083022A">
              <w:rPr>
                <w:rFonts w:cs="Arial"/>
                <w:sz w:val="20"/>
                <w:szCs w:val="20"/>
              </w:rPr>
              <w:t>2</w:t>
            </w:r>
            <w:r w:rsidRPr="00271273">
              <w:rPr>
                <w:rFonts w:cs="Arial"/>
                <w:sz w:val="20"/>
                <w:szCs w:val="20"/>
              </w:rPr>
              <w:t>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0546BAE2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26EACCF0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7EE9F3AF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$1,107.00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3CDA3760" w:rsidR="009039A7" w:rsidRPr="005E0BD3" w:rsidRDefault="0083022A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$1,12</w:t>
            </w:r>
            <w:r w:rsidR="009039A7" w:rsidRPr="00271273">
              <w:rPr>
                <w:rFonts w:cs="Arial"/>
                <w:sz w:val="20"/>
                <w:szCs w:val="20"/>
              </w:rPr>
              <w:t>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0B4B4C7A" w:rsidR="009039A7" w:rsidRPr="005E0BD3" w:rsidRDefault="0083022A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</w:t>
            </w:r>
            <w:r w:rsidR="009039A7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7B84143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7727D654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10D06223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9039A7" w:rsidRPr="005E0BD3" w:rsidRDefault="009039A7" w:rsidP="009039A7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039A7" w:rsidRPr="005E0BD3" w14:paraId="53FB466B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9039A7" w:rsidRPr="005E0BD3" w14:paraId="60ED17C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35D865FC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039A7" w:rsidRPr="005E0BD3" w14:paraId="6EE0854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7F32493D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$805.00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13BBE97A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$8</w:t>
            </w:r>
            <w:r w:rsidR="0083022A">
              <w:rPr>
                <w:rFonts w:cs="Arial"/>
                <w:sz w:val="20"/>
                <w:szCs w:val="20"/>
              </w:rPr>
              <w:t>20</w:t>
            </w:r>
            <w:r w:rsidRPr="00271273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412C94AE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4550D025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8EF6" w14:textId="0C3207DE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$1,383.75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5B84" w14:textId="535EECEE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</w:t>
            </w:r>
            <w:r w:rsidR="0083022A">
              <w:rPr>
                <w:rFonts w:cs="Arial"/>
                <w:sz w:val="20"/>
                <w:szCs w:val="20"/>
              </w:rPr>
              <w:t>408</w:t>
            </w:r>
            <w:r w:rsidRPr="00271273">
              <w:rPr>
                <w:rFonts w:cs="Arial"/>
                <w:sz w:val="20"/>
                <w:szCs w:val="20"/>
              </w:rPr>
              <w:t>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6B69866B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25.00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2983ADE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0923F302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$1,383.75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3257ECF5" w:rsidR="009039A7" w:rsidRPr="005E0BD3" w:rsidRDefault="009039A7" w:rsidP="008302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</w:t>
            </w:r>
            <w:r w:rsidR="0083022A">
              <w:rPr>
                <w:rFonts w:cs="Arial"/>
                <w:sz w:val="20"/>
                <w:szCs w:val="20"/>
              </w:rPr>
              <w:t>408</w:t>
            </w:r>
            <w:r w:rsidRPr="00271273">
              <w:rPr>
                <w:rFonts w:cs="Arial"/>
                <w:sz w:val="20"/>
                <w:szCs w:val="20"/>
              </w:rPr>
              <w:t>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04743062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83022A">
              <w:rPr>
                <w:rFonts w:cs="Arial"/>
                <w:sz w:val="20"/>
                <w:szCs w:val="20"/>
              </w:rPr>
              <w:t>25.00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605E0B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9039A7" w:rsidRPr="005E0BD3" w:rsidRDefault="009039A7" w:rsidP="009039A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60EFED40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9039A7" w:rsidRPr="005E0BD3" w14:paraId="3BDCD24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9039A7" w:rsidRPr="005E0BD3" w:rsidRDefault="009039A7" w:rsidP="009039A7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9039A7" w:rsidRPr="005E0BD3" w:rsidRDefault="009039A7" w:rsidP="009039A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9039A7" w:rsidRPr="005E0BD3" w:rsidRDefault="009039A7" w:rsidP="009039A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F188" w14:textId="77777777" w:rsidR="000B6338" w:rsidRDefault="000B6338" w:rsidP="00B04ED8">
      <w:pPr>
        <w:spacing w:after="0" w:line="240" w:lineRule="auto"/>
      </w:pPr>
      <w:r>
        <w:separator/>
      </w:r>
    </w:p>
  </w:endnote>
  <w:endnote w:type="continuationSeparator" w:id="0">
    <w:p w14:paraId="12BE10C2" w14:textId="77777777" w:rsidR="000B6338" w:rsidRDefault="000B633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F96A" w14:textId="77777777" w:rsidR="000B6338" w:rsidRDefault="000B6338" w:rsidP="00B04ED8">
      <w:pPr>
        <w:spacing w:after="0" w:line="240" w:lineRule="auto"/>
      </w:pPr>
      <w:r>
        <w:separator/>
      </w:r>
    </w:p>
  </w:footnote>
  <w:footnote w:type="continuationSeparator" w:id="0">
    <w:p w14:paraId="33DC565F" w14:textId="77777777" w:rsidR="000B6338" w:rsidRDefault="000B633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3972" w14:textId="032DA63E" w:rsidR="0024414E" w:rsidRDefault="0024414E" w:rsidP="00B46E3A">
    <w:pPr>
      <w:pStyle w:val="Header"/>
      <w:jc w:val="right"/>
      <w:rPr>
        <w:b/>
      </w:rPr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  <w:p w14:paraId="4C5282D6" w14:textId="77777777" w:rsidR="0024414E" w:rsidRDefault="00244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012119"/>
    <w:rsid w:val="000154EB"/>
    <w:rsid w:val="0003334C"/>
    <w:rsid w:val="00044655"/>
    <w:rsid w:val="00082375"/>
    <w:rsid w:val="00097744"/>
    <w:rsid w:val="000B5B41"/>
    <w:rsid w:val="000B6338"/>
    <w:rsid w:val="000C4646"/>
    <w:rsid w:val="000D651A"/>
    <w:rsid w:val="000E2A46"/>
    <w:rsid w:val="001373FD"/>
    <w:rsid w:val="0014477A"/>
    <w:rsid w:val="001C068D"/>
    <w:rsid w:val="001E630D"/>
    <w:rsid w:val="00203771"/>
    <w:rsid w:val="00210B29"/>
    <w:rsid w:val="00230EFA"/>
    <w:rsid w:val="0024414E"/>
    <w:rsid w:val="00271273"/>
    <w:rsid w:val="00280F2A"/>
    <w:rsid w:val="00284DC9"/>
    <w:rsid w:val="00292285"/>
    <w:rsid w:val="002A2D40"/>
    <w:rsid w:val="002C4DD3"/>
    <w:rsid w:val="00300CFD"/>
    <w:rsid w:val="00303DB0"/>
    <w:rsid w:val="00311325"/>
    <w:rsid w:val="00356D58"/>
    <w:rsid w:val="003617B0"/>
    <w:rsid w:val="00380327"/>
    <w:rsid w:val="003903E9"/>
    <w:rsid w:val="0039197F"/>
    <w:rsid w:val="003B2BB8"/>
    <w:rsid w:val="003B6940"/>
    <w:rsid w:val="003D34FF"/>
    <w:rsid w:val="003F0001"/>
    <w:rsid w:val="003F2BC2"/>
    <w:rsid w:val="004338BD"/>
    <w:rsid w:val="0044343E"/>
    <w:rsid w:val="00452D4A"/>
    <w:rsid w:val="004533A6"/>
    <w:rsid w:val="004A70BD"/>
    <w:rsid w:val="004B54CA"/>
    <w:rsid w:val="004C5B77"/>
    <w:rsid w:val="004E2BAC"/>
    <w:rsid w:val="004E5CBF"/>
    <w:rsid w:val="004F55E4"/>
    <w:rsid w:val="00514931"/>
    <w:rsid w:val="00544912"/>
    <w:rsid w:val="005634D9"/>
    <w:rsid w:val="00593947"/>
    <w:rsid w:val="005C3AA9"/>
    <w:rsid w:val="005E0BD3"/>
    <w:rsid w:val="00621FC5"/>
    <w:rsid w:val="00636B4E"/>
    <w:rsid w:val="00637B02"/>
    <w:rsid w:val="00683A84"/>
    <w:rsid w:val="006A328B"/>
    <w:rsid w:val="006A4CE7"/>
    <w:rsid w:val="006F7E1E"/>
    <w:rsid w:val="00703BEE"/>
    <w:rsid w:val="0073745E"/>
    <w:rsid w:val="00756385"/>
    <w:rsid w:val="0078369E"/>
    <w:rsid w:val="00785261"/>
    <w:rsid w:val="007B0256"/>
    <w:rsid w:val="007D3E28"/>
    <w:rsid w:val="007E021E"/>
    <w:rsid w:val="0083022A"/>
    <w:rsid w:val="0083177B"/>
    <w:rsid w:val="008432CA"/>
    <w:rsid w:val="00843951"/>
    <w:rsid w:val="00846241"/>
    <w:rsid w:val="008751F0"/>
    <w:rsid w:val="008E2669"/>
    <w:rsid w:val="008F0304"/>
    <w:rsid w:val="009039A7"/>
    <w:rsid w:val="009225F0"/>
    <w:rsid w:val="0093462C"/>
    <w:rsid w:val="009426DB"/>
    <w:rsid w:val="00953795"/>
    <w:rsid w:val="00962E3C"/>
    <w:rsid w:val="009674D8"/>
    <w:rsid w:val="00974189"/>
    <w:rsid w:val="009900AB"/>
    <w:rsid w:val="00997FF2"/>
    <w:rsid w:val="009A62BE"/>
    <w:rsid w:val="009C03C8"/>
    <w:rsid w:val="009C3342"/>
    <w:rsid w:val="009E346D"/>
    <w:rsid w:val="009F255A"/>
    <w:rsid w:val="00A46D49"/>
    <w:rsid w:val="00AA26A5"/>
    <w:rsid w:val="00AA65EE"/>
    <w:rsid w:val="00AB0D31"/>
    <w:rsid w:val="00B04ED8"/>
    <w:rsid w:val="00B27FA1"/>
    <w:rsid w:val="00B45916"/>
    <w:rsid w:val="00B46E3A"/>
    <w:rsid w:val="00B6454A"/>
    <w:rsid w:val="00B91E3E"/>
    <w:rsid w:val="00B94401"/>
    <w:rsid w:val="00BA2DB9"/>
    <w:rsid w:val="00BA66B5"/>
    <w:rsid w:val="00BB407D"/>
    <w:rsid w:val="00BD7666"/>
    <w:rsid w:val="00BE7148"/>
    <w:rsid w:val="00C3508B"/>
    <w:rsid w:val="00C81396"/>
    <w:rsid w:val="00C83292"/>
    <w:rsid w:val="00C84DD7"/>
    <w:rsid w:val="00CB5863"/>
    <w:rsid w:val="00CC0561"/>
    <w:rsid w:val="00CE01DB"/>
    <w:rsid w:val="00CF650F"/>
    <w:rsid w:val="00D17BA1"/>
    <w:rsid w:val="00D31976"/>
    <w:rsid w:val="00D409BD"/>
    <w:rsid w:val="00D415FD"/>
    <w:rsid w:val="00DA243A"/>
    <w:rsid w:val="00E01876"/>
    <w:rsid w:val="00E104FB"/>
    <w:rsid w:val="00E2462A"/>
    <w:rsid w:val="00E273E4"/>
    <w:rsid w:val="00E84FB4"/>
    <w:rsid w:val="00E92A9A"/>
    <w:rsid w:val="00E97BCC"/>
    <w:rsid w:val="00EC769F"/>
    <w:rsid w:val="00EE757F"/>
    <w:rsid w:val="00F16EAF"/>
    <w:rsid w:val="00F27014"/>
    <w:rsid w:val="00F30AFE"/>
    <w:rsid w:val="00F7115E"/>
    <w:rsid w:val="00F82D4A"/>
    <w:rsid w:val="00F944AF"/>
    <w:rsid w:val="00FB69D7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32811ABBEE81941B3EE3654CA096DE7" ma:contentTypeVersion="" ma:contentTypeDescription="PDMS Document Site Content Type" ma:contentTypeScope="" ma:versionID="ccc93b189d6f74cc04cd20e3a0d492a2">
  <xsd:schema xmlns:xsd="http://www.w3.org/2001/XMLSchema" xmlns:xs="http://www.w3.org/2001/XMLSchema" xmlns:p="http://schemas.microsoft.com/office/2006/metadata/properties" xmlns:ns2="49B0CC21-51DD-42E2-ACCB-47AA2697445D" targetNamespace="http://schemas.microsoft.com/office/2006/metadata/properties" ma:root="true" ma:fieldsID="21ae1c4a6e303a4409bf7a026f75d711" ns2:_="">
    <xsd:import namespace="49B0CC21-51DD-42E2-ACCB-47AA2697445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CC21-51DD-42E2-ACCB-47AA2697445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9B0CC21-51DD-42E2-ACCB-47AA2697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33A0-B854-438F-9863-99D143A80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0CC21-51DD-42E2-ACCB-47AA2697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3CD0A-5189-46C1-84A4-359087A96C1B}">
  <ds:schemaRefs>
    <ds:schemaRef ds:uri="http://schemas.microsoft.com/office/2006/metadata/properties"/>
    <ds:schemaRef ds:uri="http://schemas.microsoft.com/office/infopath/2007/PartnerControls"/>
    <ds:schemaRef ds:uri="49B0CC21-51DD-42E2-ACCB-47AA2697445D"/>
  </ds:schemaRefs>
</ds:datastoreItem>
</file>

<file path=customXml/itemProps3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A5102-563F-419C-B9C2-8932A54E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13613</Characters>
  <Application>Microsoft Office Word</Application>
  <DocSecurity>0</DocSecurity>
  <Lines>1897</Lines>
  <Paragraphs>1179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2022-02-24T02:01:00Z</dcterms:created>
  <dcterms:modified xsi:type="dcterms:W3CDTF">2022-02-24T02:01:00Z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0x010100266966F133664895A6EE3632470D45F500D32811ABBEE81941B3EE3654CA096DE7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8207A60752A64C16A2D162A3188F53F2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0AB334F16F2C21646336505A3C7F1B6CAEA53A1F</vt:lpwstr>
  </property>
  <property fmtid="{D5CDD505-2E9C-101B-9397-08002B2CF9AE}" pid="12" name="PM_OriginationTimeStamp">
    <vt:lpwstr>2022-02-24T02:01:16Z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FF65D4BB46BA35C4F5D3591A02F3B268</vt:lpwstr>
  </property>
  <property fmtid="{D5CDD505-2E9C-101B-9397-08002B2CF9AE}" pid="21" name="PM_Hash_Salt">
    <vt:lpwstr>3FCE3CCEE17F079AF01F2EDEA79FC73D</vt:lpwstr>
  </property>
  <property fmtid="{D5CDD505-2E9C-101B-9397-08002B2CF9AE}" pid="22" name="PM_Hash_SHA1">
    <vt:lpwstr>1ED7BD4968348F1609AEFEEB6D15B96294338CE4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3F4D8C0ECE877ADBD807FE4F30F38CDAF044E8C42BA58AE78FAF5999F302E19B</vt:lpwstr>
  </property>
  <property fmtid="{D5CDD505-2E9C-101B-9397-08002B2CF9AE}" pid="27" name="PM_OriginatorDomainName_SHA256">
    <vt:lpwstr>E83A2A66C4061446A7E3732E8D44762184B6B377D962B96C83DC624302585857</vt:lpwstr>
  </property>
</Properties>
</file>