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B61BE82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34E76D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G347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F0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68E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48E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B79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B49C3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6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0B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1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8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7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63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A219E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F3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90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C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33" w14:textId="75D7454C" w:rsidR="005E0BD3" w:rsidRPr="005E0BD3" w:rsidRDefault="005E0BD3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E2A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 w:rsidR="000E2A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87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DA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A26A5" w:rsidRPr="005E0BD3" w14:paraId="7B1A0B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174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E21F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14" w14:textId="5F604A90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$860.60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F9C" w14:textId="6E02C06A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$868.30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93D" w14:textId="1B40906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13A2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20B53BB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BB9A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D7B0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57C" w14:textId="470A017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B46" w14:textId="64380797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8E" w14:textId="13712E4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EC5B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62B07D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DC4F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BF4F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C" w14:textId="5B67DCC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47E" w14:textId="029140DB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62" w14:textId="7D5A650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FC94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7B497FF5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B964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070B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2968" w14:textId="5753C051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$944.30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50A6" w14:textId="3C617ECA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$952.70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04A" w14:textId="787653D8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483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6F4205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6F3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3650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7353" w14:textId="50F24C1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364E" w14:textId="44A3B09D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318B" w14:textId="1079AF3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7DB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AA26A5" w:rsidRPr="005E0BD3" w14:paraId="262B2EE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5D3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FA3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DD6" w14:textId="6E56DEFF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$648.70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1D7" w14:textId="693A7FA5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BC3" w14:textId="52012033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ECB1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678C37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27E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1AE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E3" w14:textId="79931C21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68B" w14:textId="1F4D7A8D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050" w14:textId="164C7098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F148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1333A0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D73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06E7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99D" w14:textId="0E8131D3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2E1" w14:textId="4896F549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937" w14:textId="3FF11143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0E1F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62DB2863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3AF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2B03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F526" w14:textId="62F99AE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$711.80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B3A" w14:textId="37F150C8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$718.10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614B" w14:textId="34692AE2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5031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C74D43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D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1BC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740F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825E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66165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2D80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E01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7BE7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5EC3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589FE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9EE2C7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8D7CE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D2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E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B4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01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65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80DB31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A9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Resident in Australia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BF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08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51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7FA9AC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168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45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22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AC30" w14:textId="3EB0734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93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0B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4918BBD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690B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71D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F7B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$775.20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5B" w14:textId="13432EDA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9B2" w14:textId="42C08B58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111F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3FEE2B6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D7F5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BC54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2B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16A" w14:textId="15E5BD52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36E" w14:textId="7DAE21D0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9738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66C863E2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279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48F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69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$789.30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D625" w14:textId="657E63FF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$796.30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FA85" w14:textId="71C8522A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992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67996C9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DB4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6BB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518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A667" w14:textId="35C4D0D2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3E2" w14:textId="42F902F6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367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E2A46" w:rsidRPr="005E0BD3" w14:paraId="04136E8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A6C5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7DF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25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BE" w14:textId="498C95EE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$631.80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E47" w14:textId="65F9D264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008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5713ADF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55A1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EA9C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CE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65" w14:textId="462F3744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7A5" w14:textId="5DA6974C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D98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59F2B108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603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2648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626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$636.80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5285" w14:textId="3ACE9F1D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5C0" w14:textId="54CEE7C8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D3FF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5B0385E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 resident in Australia or absent for period &gt; 6 weeks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1B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2F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D59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E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563C740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C907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58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AA5C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35A" w14:textId="44CCD4E5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4B3" w14:textId="663F2830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48ED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6E99C9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8C4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0A71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78D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$594.30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2671" w14:textId="2C4DBA5A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$599.60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D8E" w14:textId="4AEFC28C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B7C5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F1E87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6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4E55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28F1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D154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E9876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A0439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CDD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01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36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E3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BC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03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8D9301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CB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E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D53" w14:textId="3BFFD1C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AE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230D6E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94A9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636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55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250" w14:textId="615E11D0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450" w14:textId="4DA34D73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AE3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65E314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877D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6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B0" w14:textId="571DE412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B13" w14:textId="43E5AC4F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A8C" w14:textId="75A862F3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4516E0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5B8D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00D9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64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2E3" w14:textId="2BF94892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FA" w14:textId="1D80B238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7B6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1F06BA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0D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793DB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4C2F5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C180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58D7B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058858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D588CC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9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84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17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1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739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CE53F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59C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2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7F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86C0" w14:textId="1356FCB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5F0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2D6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35A5A6F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B6CC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D0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2D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9E0" w14:textId="565EFD00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727" w14:textId="0F007A8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D685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56ACA8C9" w14:textId="77777777" w:rsidTr="000E2A4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5A2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64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16" w14:textId="15E254CD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92C" w14:textId="67E78500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E5D86D" w14:textId="3EBD3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2CDFA23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0308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25D8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46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$28.20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5C6" w14:textId="3501D04B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C02" w14:textId="2C7B9A0D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4F6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1F88532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5EBA3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1AF6EC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F89E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D98E4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832FD58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72E1FD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78623A7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CB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FB8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6F77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D56A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224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3D95EA5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A8F1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AE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D28" w14:textId="7ED5909C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796C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1A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766CACA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EB8B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13B5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EC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$2,066.60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1A" w14:textId="6790B894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$2,083.40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F84" w14:textId="1F87739F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E46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706B17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2C6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A1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1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$3,163.20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FDB" w14:textId="75907EB2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$3,188.40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31C" w14:textId="56B5C1B5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16F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30CF9FC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00D6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50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$4,093.20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8D5" w14:textId="6C85D358" w:rsidR="000E2A46" w:rsidRPr="005E0BD3" w:rsidRDefault="00311325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$4,126.80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8AF" w14:textId="083225D0" w:rsidR="000E2A46" w:rsidRPr="005E0BD3" w:rsidRDefault="00311325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$33.60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C274" w14:textId="1579CED1" w:rsidR="000E2A46" w:rsidRPr="005E0BD3" w:rsidRDefault="00311325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7360A70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62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E5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57D" w14:textId="104F9FC8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D865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661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311325" w:rsidRPr="005E0BD3" w14:paraId="2FC031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170D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47A2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9A3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$1,947.60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625" w14:textId="579A535D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$1,963.40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9831" w14:textId="1494DFDE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D31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57D6A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0748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132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7BC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$2,990.40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8B4" w14:textId="3EDE9A86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$3,014.40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B054" w14:textId="72C4ACEB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F50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7CB846C7" w14:textId="77777777" w:rsidTr="0031132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F98A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0BF5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$3,855.20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9444" w14:textId="5709948D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$3,886.80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5BB82" w14:textId="2594C7C1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75D05" w14:textId="001DCE70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35875B9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8048D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62B9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8739D3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662505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B211B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5F9FE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2BC7E70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B46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133" w:bottom="851" w:left="851" w:header="426" w:footer="708" w:gutter="0"/>
          <w:cols w:space="708"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54686A31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B58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88F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4F1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112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D3E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85E7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CC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82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84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F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35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68132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BA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A087" w14:textId="06E75E3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8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64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11325" w:rsidRPr="005E0BD3" w14:paraId="0ACFDAB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7A96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A7E8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9D5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$2,151.25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652" w14:textId="36B67C10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$2,168.75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785" w14:textId="65309F19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F7D8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5946C8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19CA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C4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$2,175.85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1A4" w14:textId="10A0A133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$2,193.35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A2A" w14:textId="3C342540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7FD4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3DC7390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F51D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036C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E52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$3,500.00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939" w14:textId="7FE99C66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$3,528.00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AB5" w14:textId="72323211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8AEA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79A9B77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A647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9D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$4,262.50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55C" w14:textId="528C2C6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$4,297.50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6C4" w14:textId="4A306A74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$35.00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4011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42B8A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A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3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78DE" w14:textId="48CE2570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36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11325" w:rsidRPr="005E0BD3" w14:paraId="393E87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8517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B6E5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CA1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$1,955.50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5F" w14:textId="6FCB41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$1,971.50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E8" w14:textId="5D42A0EA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F27E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6BF8876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FCEC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72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$1,980.10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F5F" w14:textId="52063B49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$1,996.10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8C1" w14:textId="7E7963BF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1467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3D2471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8BD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EC39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13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$3,287.50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CD" w14:textId="34BEC62F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$3,314.00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68" w14:textId="60AF32E3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E7A5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5C480F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6B4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0D2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$3,871.00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26E" w14:textId="4FA77E96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$3,903.00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D25" w14:textId="6C64843A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FD59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901BCA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767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1B7F5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5CE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5FFFC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9261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AE04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6729DB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F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D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E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75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3E1E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A8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BEDF" w14:textId="53C3553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3D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5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11325" w:rsidRPr="005E0BD3" w14:paraId="7FB3CCE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2E60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72C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C12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$583,000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665" w14:textId="60AB2D53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$585,750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1F2" w14:textId="1169D2D3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8847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0B65420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434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27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4D9" w14:textId="17399E31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$800,250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62F" w14:textId="17511B04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44EF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22FEABD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62D5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01F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776" w14:textId="3D2DD818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E87" w14:textId="6A49140C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9A20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3C9FAD0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EBA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691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013" w14:textId="7550F196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$1,095,000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37" w14:textId="64CFB561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A8B9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461311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CDFE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B0F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380" w14:textId="13675708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00F" w14:textId="6ED2C7F8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08AA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377674B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6EF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1E9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D9" w14:textId="083BB342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$1,095,000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195" w14:textId="616AD4D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6B20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10D4076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F60F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C45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$1,031,500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59" w14:textId="3504595C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$1,037,000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95D" w14:textId="236B872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18D3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58FCCFE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EA51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9B8" w14:textId="77777777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$1,246,000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F2" w14:textId="21B525E8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$1,251,500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15B" w14:textId="55862D2F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28ED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2BC2" w:rsidRPr="005E0BD3" w14:paraId="36801F7A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DFE1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A7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DC0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10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79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944AF" w:rsidRPr="005E0BD3" w14:paraId="7041D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5A11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B6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0765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9F22" w14:textId="682DCE29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$565,750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B558" w14:textId="178A0004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A37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7A4104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DF7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97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F4EC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$777,500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DE1E" w14:textId="3C2581EE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$780,250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3AD" w14:textId="59F6A203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A92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53A958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5168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2BA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282" w14:textId="1A18E93C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8F25" w14:textId="67059CBB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F2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3AE5B01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788E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AF62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D99" w14:textId="5EE9BFB3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$1,066,000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F1C" w14:textId="7863DE62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7A2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2483A56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0F58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6F66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$847,500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5A04" w14:textId="04ACB64D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53FA" w14:textId="03F8DC32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F7F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0E5A16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902B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39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10E4" w14:textId="14ECA73B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$1,066,000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C29D" w14:textId="64CC63F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4F5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5D2876C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7A13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FB60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6EDD" w14:textId="1427F9BA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$997,000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D7B8" w14:textId="1DC3EFCA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F6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3B3FC4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158A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5541" w14:textId="77777777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$1,206,000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DD9" w14:textId="1F18D283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$1,211,500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C280" w14:textId="2D802606" w:rsidR="00F944AF" w:rsidRPr="005E0BD3" w:rsidRDefault="00F944A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14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B1AD70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860E3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1679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4616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8E17D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D9406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2D6878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CC3EC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36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5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1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5E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309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0EB14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690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5B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2FEF" w14:textId="5989051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9F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686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B407D" w:rsidRPr="005E0BD3" w14:paraId="1635C99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E69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5A27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300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$531,250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C1" w14:textId="0ED8CCEE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744" w14:textId="13DDA3F1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A19D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15C4494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AF19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961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$745,750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A07" w14:textId="3B564D7E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$748,000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94" w14:textId="6AF7A8FE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09BD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31330A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729F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B16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37" w14:textId="7C2E4F9D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$830,000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30B" w14:textId="04FA2926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FC0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5E6AD72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2113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62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$1,041,000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15" w14:textId="0120A178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$1,044,500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B68" w14:textId="1AC76A6E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2A62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69A00A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EB8C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C8B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1" w14:textId="5705BA08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$830,000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A83" w14:textId="59838F8E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1986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0106FEC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0AD5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306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$1,041,000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842" w14:textId="7923C5C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$1,044,500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5F7" w14:textId="5460FC78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7456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29C3DEA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117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411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$928,000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4CD" w14:textId="17B9D1A4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81C" w14:textId="405E42DC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CE0F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7FD4E42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9844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C40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$1,142,500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B09" w14:textId="1A6CF57A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$1,147,000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32" w14:textId="0E465FCE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F49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84C01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AF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6B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A03" w14:textId="0B5FDAE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Mar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5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E3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B407D" w:rsidRPr="005E0BD3" w14:paraId="4EDB4D1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E99B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9F86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B4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$505,000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31A" w14:textId="231B8600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$507,250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13" w14:textId="30CC54FB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E865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193CCD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869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11" w14:textId="77777777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43" w14:textId="029D307A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$721,750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1FF" w14:textId="7A273028" w:rsidR="00BB407D" w:rsidRPr="005E0BD3" w:rsidRDefault="00BB407D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E9C4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50942F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9BB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03C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D1" w14:textId="062E00C1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AE" w14:textId="7714145C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25C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3FCFF9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8532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E96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$1,012,500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7CB" w14:textId="39215E19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$1,016,000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2B" w14:textId="0809A245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8B04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1510B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6BFD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D4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$798,000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358" w14:textId="2445BA85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BD3" w14:textId="0E944404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16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5B78978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7E9C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528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$1,012,500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B3F" w14:textId="5FAADB74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$1,016,000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FF3" w14:textId="1AAA6F7E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2BB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56FD47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D67B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9D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$875,500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662" w14:textId="216766BB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647" w14:textId="2F2E3511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E230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6F16636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0AD8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C37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76" w14:textId="277CC718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$1,094,500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3C5" w14:textId="75AF3960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179C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BDD3B9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EF8AC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ABEE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FAC7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BFAB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D2A0B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0F7C2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1436D18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EB1CF9A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CD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393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CE6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EEE4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63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77FEC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F9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4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4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C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BEF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FA1CC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1A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A7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55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A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A1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4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AC5D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CD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90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FD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F3D8" w14:textId="635C9A12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A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F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01645BB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C6C3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F1C5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9F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$2,162.50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40" w14:textId="1E07C986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$2,181.80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A6" w14:textId="21CDBF6F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45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610D31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1A8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1FB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B96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$8,649.80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C49" w14:textId="42ABAEE0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$8,727.00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1B5" w14:textId="48FE8DB0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B9E4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7EB2A95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5568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557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07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$19,462.10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FAE" w14:textId="3AF5D80E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$19,635.80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3C2" w14:textId="176581AD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$173.70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326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689AD6F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B92F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66F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94D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$34,599.20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C08" w14:textId="409FF888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$34,908.10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873" w14:textId="46C450BA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$308.90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E0C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355F813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87F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E397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27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$54,061.30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66" w14:textId="35A73AC3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$54,544.00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16" w14:textId="1445785E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$482.70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39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3F66D1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DB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DF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76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45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322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D6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8446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3F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24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43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9A1E" w14:textId="0B0EE5F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0D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3D52CA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9D8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88FE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D3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$1,634.10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A00" w14:textId="1D98347F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$1,648.70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597" w14:textId="1271BA4A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566A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1BCD464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BBD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66DC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3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$6,536.20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28" w14:textId="313E53C5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$6,594.90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888" w14:textId="5B083586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$58.70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695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7DCAE0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FE2C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9DA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875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$14,706.50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B4" w14:textId="709B6958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$14,838.50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3F4" w14:textId="50CBF290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$132.00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B2E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24E4C6C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75F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A08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0C2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$26,144.90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CA8" w14:textId="242C30E6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$26,379.60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C21" w14:textId="56F876EC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125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B5B41" w:rsidRPr="005E0BD3" w14:paraId="16FAE82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9FB4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B88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BF3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$40,851.50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1FF" w14:textId="698171DA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$41,218.10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982" w14:textId="75B9EE8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$366.60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511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B76F11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D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*No new entrants post-20 September 2009.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D4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3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6F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F3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573A58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72C9EF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5DA4D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2CDD31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D26F21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A23328D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69C7D2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3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EF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ED8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3E3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D7A5C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BD9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55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6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1AE1" w14:textId="439E17B3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1A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E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3ED3EE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AC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6CF4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3D2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756" w14:textId="049A8C63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$634.40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2FD" w14:textId="32F22B33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6F19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</w:p>
        </w:tc>
      </w:tr>
      <w:tr w:rsidR="000B5B41" w:rsidRPr="005E0BD3" w14:paraId="112A9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EAA7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400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D18" w14:textId="654859B5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$634.40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13" w14:textId="3F3022BC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42C7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0B5B41" w:rsidRPr="005E0BD3" w14:paraId="6D0942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098A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C448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22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60F" w14:textId="3B28CABC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$522.60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CF2" w14:textId="5495E8F1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3E2E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394066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7444A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F079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7E8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DA805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1D4B3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F83C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5E0BD3" w:rsidRPr="005E0BD3" w14:paraId="3E597848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151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1E0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53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359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E2E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DD4F2F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836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Allowance Rates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Special Benefit)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C0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63AD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0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81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6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D8EC" w14:textId="50B0FE8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A5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D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4E331C0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5A4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450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39" w14:textId="43C61A86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755" w14:textId="345EC010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0B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41FC4F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ECF3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208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8E2" w14:textId="4EE8B7EB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$617.50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FC" w14:textId="6A0F0EDB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C610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53AAB6F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F672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E03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E36" w14:textId="4F5BE025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$617.50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80" w14:textId="6EEE10D6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E15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740122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1A10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D13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60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FA" w14:textId="5293210B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627" w14:textId="2A694CB3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51F6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78CAFD46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A49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55" w14:textId="2D9B0F92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$793.10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35C" w14:textId="14ACD355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60" w14:textId="7A796F5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$7.10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9A94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993F75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5A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3B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6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1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FC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691503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C83D84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90C432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6790D9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D0ABB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C854C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F252DC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C8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Special Benefit)*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B5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BD6B88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BC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under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E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387" w14:textId="05EE051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81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7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4C2BEA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B57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19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1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A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C0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47599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1A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4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6D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65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4A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0C587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A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5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B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5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27FD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DA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9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9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C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B2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4D472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BB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7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3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C2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28B754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5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over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B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E856" w14:textId="16C734A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F4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44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985B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0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A0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8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5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4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18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CCAFC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2B1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D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A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FD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9B382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51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4C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940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8F662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9EDE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8D82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998E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BA0FE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C30A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A249C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8AAB00" w14:textId="77777777" w:rsidTr="005E0BD3">
        <w:trPr>
          <w:trHeight w:val="510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688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for Allowance Recipients Over Age Pension Age (Widow Allowance, Partner Allowance, Special Benefit, ABSTUDY)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F7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5A977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1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81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31E6" w14:textId="7487ABFE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39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6B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194E70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8EDE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E02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7E1" w14:textId="703CE04D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4D2" w14:textId="442AA59F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D49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3E8C627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DAAF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51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140" w14:textId="0493F594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66A" w14:textId="44B284FF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82E5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6C02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AF9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4B7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ECD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C67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83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A95946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59A4803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35EB1A86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9726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5E489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D0175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DCD5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BEC7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4773F8C" w14:textId="77777777" w:rsidTr="005E0BD3">
        <w:trPr>
          <w:trHeight w:val="255"/>
        </w:trPr>
        <w:tc>
          <w:tcPr>
            <w:tcW w:w="10066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54E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Adult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</w:tr>
      <w:tr w:rsidR="005E0BD3" w:rsidRPr="005E0BD3" w14:paraId="7B7B7D2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8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294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8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36F6" w14:textId="5E295F2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5F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11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6A36BE7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A06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9A0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9F9" w14:textId="3C81616C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97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00D" w14:textId="0A295F1A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6FD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4EE4E9E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4593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5A7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$1,166.84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4B3" w14:textId="27074B54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7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6.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73C" w14:textId="50851A74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$9.16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B53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28048CD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12C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84E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$1,177.17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93" w14:textId="1FE26C93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$1,186.34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B0D" w14:textId="68911D61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4C15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46ECF85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57C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8D69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D67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6CB" w14:textId="26A1BF70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$1,003.17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C4A" w14:textId="191E52CC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29B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7F393EF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7E4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7D6" w14:textId="77777777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$1,675.25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EC" w14:textId="7801F723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$1,689.00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FE8" w14:textId="1BEA7E1F" w:rsidR="000B5B41" w:rsidRPr="005E0BD3" w:rsidRDefault="000B5B4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175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62E3C" w:rsidRPr="005E0BD3" w14:paraId="1DD273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4E24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EC6" w14:textId="15AD046C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$2,1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34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7A6" w14:textId="1299865F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$2,152.00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D5A" w14:textId="5E6C95E9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0B91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62E3C" w:rsidRPr="005E0BD3" w14:paraId="43F7ED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83D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Single income couple (excluding 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Payment)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688" w14:textId="5A8C5262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,0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29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5FE" w14:textId="46D50792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$2,045.17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8CC" w14:textId="3D5C5D50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470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62E3C" w:rsidRPr="005E0BD3" w14:paraId="3A414A4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8E4D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income couple (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Payment)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ED60" w14:textId="72271C1D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$3,0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86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47B3" w14:textId="2BA2C2AA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$3,111.15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757" w14:textId="4EB762AC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$25.04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9B00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B13341A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3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2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1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F9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E346D5C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9C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D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3EF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66FE5F6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C5412A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D4FC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6CAC32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ADE06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</w:tcPr>
          <w:p w14:paraId="28858C9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CF5E794" w14:textId="77777777" w:rsidTr="005E0BD3">
        <w:trPr>
          <w:trHeight w:val="525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C5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for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Partner Allowance, Parenting Payment Partnered,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~</w:t>
            </w:r>
          </w:p>
        </w:tc>
      </w:tr>
      <w:tr w:rsidR="005E0BD3" w:rsidRPr="005E0BD3" w14:paraId="52254609" w14:textId="77777777" w:rsidTr="005E0BD3">
        <w:trPr>
          <w:trHeight w:val="270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0C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5E0BD3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D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2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2E3C" w:rsidRPr="005E0BD3" w14:paraId="25E83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DBC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6AA" w14:textId="295EE47E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ADA" w14:textId="4D8DB662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$1,173.00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7E5" w14:textId="5A9A4EC1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8D8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962E3C" w:rsidRPr="005E0BD3" w14:paraId="3A42B1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466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613" w14:textId="30124DC9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$1,083.00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24A" w14:textId="0B7E8861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$1,083.00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AE1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3D7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962E3C" w:rsidRPr="005E0BD3" w14:paraId="73FD8A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30A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2E9" w14:textId="18185304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$1,160.00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0A" w14:textId="38FA5D1D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$1,160.00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AB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144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535F109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2F5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82F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B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9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5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6241" w:rsidRPr="005E0BD3" w14:paraId="4900FE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6E37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E30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ACCF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4CA6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92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1ED39CD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6B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F4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07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9D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8FC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40874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7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2A5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5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7F06" w14:textId="16156F0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F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91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41D43089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6DD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9B8" w14:textId="2BD86053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$793.10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E517" w14:textId="7F944B99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6C1" w14:textId="675F3656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$7.10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83F6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897E4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CC2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48C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1A5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54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C9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FC582BE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FBD7534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24633D0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3EB04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1FDFF25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31F65F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F982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59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C4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F8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9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F27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A2186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78A6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7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5D6" w14:textId="7EBF007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F6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CE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568BDEE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A38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5D" w14:textId="466C325F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$1,652.17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566" w14:textId="72FB8F66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$1,664.00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FAC" w14:textId="57694BCF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$11.83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400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B7CFC48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9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BF7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12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CD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DA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46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5278C54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4E72D3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C01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1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5CC1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F64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DC6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47BDD278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F205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9BC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E1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5EA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C6C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0F2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D156A3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B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F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30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65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5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C63EF1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C1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D4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24D" w14:textId="17603EF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2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DE0697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1C0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22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15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A3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32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88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53431E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3972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3B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F14" w14:textId="249441A3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4C" w14:textId="280CA6DA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F1A5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5B449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EEF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DD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83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0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8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B6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54177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D17C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538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0A6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8D6" w14:textId="065016F0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FD" w14:textId="3688186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82E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1013E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A3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5D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22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3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26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2E3C" w:rsidRPr="005E0BD3" w14:paraId="2371122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299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969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F8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50E" w14:textId="11DE66E8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66E" w14:textId="58FE60A8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849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62E3C" w:rsidRPr="005E0BD3" w14:paraId="4CA3D47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A2A9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F93A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2A7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D6F" w14:textId="14EF2379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$617.50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DC" w14:textId="217FDBE5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0FA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5A4B00A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4E7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EF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3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F7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1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2E3C" w:rsidRPr="005E0BD3" w14:paraId="49EC8F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E55A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E66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72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677" w14:textId="03F35EFF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9F4" w14:textId="7287E88F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6F8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A6861F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FD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BD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9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992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CA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2E3C" w:rsidRPr="005E0BD3" w14:paraId="0CC716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583C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DA48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F85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55" w14:textId="1650EA1A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$617.50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E94" w14:textId="407E30FB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E2C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1F5A9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CD6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4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7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10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8E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2E3C" w:rsidRPr="005E0BD3" w14:paraId="6229FB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B9B5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574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AC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DA" w14:textId="568BC6E3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845" w14:textId="4E75A43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C19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156C31F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A28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0D3E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3205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D0D79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FA0E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0420D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33995145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F7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0A1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B14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8E6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FBC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4B185D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92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1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B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D387" w14:textId="68C13B33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BD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25FB588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1A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4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8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F9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D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3F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7B4D3D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BE1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39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4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6CB95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817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D4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5C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25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D1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E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5CB0A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038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2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3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B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D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5D2B0109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908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0B58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E51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50FB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61B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34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52A1E57B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D39534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10FCB0D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5ED7F6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33E39E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5416EA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A3EB490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</w:tr>
      <w:tr w:rsidR="00846241" w:rsidRPr="005E0BD3" w14:paraId="047179ED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BF028" w14:textId="77777777" w:rsidR="00846241" w:rsidRPr="00846241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90C91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C3EEF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B26C5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F328C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9798DB0" w14:textId="77777777" w:rsidTr="00AA26A5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B8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</w:t>
            </w:r>
            <w:r w:rsidRPr="00846241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(continued)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2D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1E5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D9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328A1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5F2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FD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6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DC5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9A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99EA4A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8F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74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8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D8097A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7404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77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5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0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4059A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3DD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C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54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1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C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EBD12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ECF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53B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D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A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71DDD49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5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69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81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6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E0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3D97218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83B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DB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6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9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F01FE9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C4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3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F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06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F7E48E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A7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4A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9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1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EC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7E3DD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A15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BE3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F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A1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7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61089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DDE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D9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9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F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2539BB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3E2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4E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E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6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A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776DE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C8A76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E77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F5F2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36238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2259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2C480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5EF06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5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B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D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4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5C635F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19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90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8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7512" w14:textId="6EA2E5F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3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0BF34C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6FD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0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F1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4C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B2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62E3C" w:rsidRPr="005E0BD3" w14:paraId="3E95480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5065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A08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63E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$1,409.00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15A" w14:textId="7F77AF1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$1,417.50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197" w14:textId="61C04174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3B06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62E3C" w:rsidRPr="005E0BD3" w14:paraId="3EB7F0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95D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027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50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$1,316.00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23A" w14:textId="530F6475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$1,323.67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AC2" w14:textId="2B1CD72A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63B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62E3C" w:rsidRPr="005E0BD3" w14:paraId="0A5BB7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0BF8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EB4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$1,487.34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F69" w14:textId="5793F298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$1,496.50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F0C" w14:textId="501D7D8E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$9.16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B85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962E3C" w:rsidRPr="005E0BD3" w14:paraId="3DC5A0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9F86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7E2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ADA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$1,497.67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731" w14:textId="1B17EAB4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$1,506.84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CE7" w14:textId="5FF8C8B3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C69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11DC062D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0038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1A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67C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3D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90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437CE28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594A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698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ED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4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C550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2603E3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CA6BB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511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867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BE6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113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24C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83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86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CC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66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02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C56A08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B1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100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3E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AD6B" w14:textId="70E7DAB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C4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F8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77DF592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2CDD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019C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A18" w14:textId="6425C60D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$76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8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E31" w14:textId="06E91223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9D" w14:textId="24489EC1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3B72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62E3C" w:rsidRPr="005E0BD3" w14:paraId="477B8E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3E14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6A7F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CD4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773" w14:textId="058F4F5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DF3" w14:textId="22B1619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B0D3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62E3C" w:rsidRPr="005E0BD3" w14:paraId="03C24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5982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BBAD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175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588" w14:textId="64074801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595" w14:textId="77777777" w:rsidR="00962E3C" w:rsidRPr="005E0BD3" w:rsidRDefault="00962E3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B14A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C0561" w:rsidRPr="005E0BD3" w14:paraId="44CC4C0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D834" w14:textId="77777777" w:rsidR="00CC0561" w:rsidRPr="005E0BD3" w:rsidRDefault="00CC0561" w:rsidP="00CC056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1CBC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039A" w14:textId="325723D1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$805.10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2AB3" w14:textId="7F7D7A85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$812.20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E353" w14:textId="1BEDE0E5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E03D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C0561" w:rsidRPr="005E0BD3" w14:paraId="3AF0ED6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16B5" w14:textId="77777777" w:rsidR="00CC0561" w:rsidRPr="005E0BD3" w:rsidRDefault="00CC0561" w:rsidP="00CC056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151D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103" w14:textId="20E645CF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0416" w14:textId="4AEFE2AC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B39" w14:textId="405EE77B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CB45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C0561" w:rsidRPr="005E0BD3" w14:paraId="78B728F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8D38" w14:textId="77777777" w:rsidR="00CC0561" w:rsidRPr="005E0BD3" w:rsidRDefault="00CC0561" w:rsidP="00CC056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8BA3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470" w14:textId="1013D825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FEE" w14:textId="16334E79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EE1" w14:textId="0D1FECB8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30CE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C0561" w:rsidRPr="005E0BD3" w14:paraId="560FB4D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178" w14:textId="77777777" w:rsidR="00CC0561" w:rsidRPr="005E0BD3" w:rsidRDefault="00CC0561" w:rsidP="00CC056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FA98E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98EE" w14:textId="2011BD75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$518.70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D554" w14:textId="405CC9B2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$523.30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C73" w14:textId="53CA4620" w:rsidR="00CC0561" w:rsidRPr="005E0BD3" w:rsidRDefault="00CC0561" w:rsidP="00CC056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65CF" w14:textId="77777777" w:rsidR="00CC0561" w:rsidRPr="005E0BD3" w:rsidRDefault="00CC0561" w:rsidP="00CC056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E43D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01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DEC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83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9F71" w14:textId="4D98876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A8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4A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D17BA1" w:rsidRPr="005E0BD3" w14:paraId="4E6155C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34B" w14:textId="77777777" w:rsidR="00D17BA1" w:rsidRPr="005E0BD3" w:rsidRDefault="00D17BA1" w:rsidP="00D17B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9294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BE8" w14:textId="575FCEB3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$768.90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B97" w14:textId="639C4E40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$775.80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E33" w14:textId="15D93D2F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A2CD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0EEC6E1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1AA" w14:textId="77777777" w:rsidR="00D17BA1" w:rsidRPr="005E0BD3" w:rsidRDefault="00D17BA1" w:rsidP="00D17B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269A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C22" w14:textId="7777777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1F2" w14:textId="0F84C688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03A" w14:textId="4DF1B146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AD91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7A40C5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319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4CA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0C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E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F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B8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49FCF4ED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069A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93257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F8C4" w14:textId="6E95A7EA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$852.60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43C8" w14:textId="07914D4C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$860.20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1B8F" w14:textId="2DC78915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6DD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7AA96F4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FD5F" w14:textId="77777777" w:rsidR="00D17BA1" w:rsidRPr="005E0BD3" w:rsidRDefault="00D17BA1" w:rsidP="00D17B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DC0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6FC" w14:textId="7777777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8EB" w14:textId="4B604FCC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$515.40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221" w14:textId="277C2E6C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0EE7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221203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31C9" w14:textId="77777777" w:rsidR="00D17BA1" w:rsidRPr="005E0BD3" w:rsidRDefault="00D17BA1" w:rsidP="00D17B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BAC6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DBB" w14:textId="7777777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ACB" w14:textId="4311FCF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AE2" w14:textId="55E886D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D8B1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7B28B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E3D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9D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3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25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B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00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3EE55FD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62BA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67CB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91A4" w14:textId="7777777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$573.90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1193" w14:textId="3F1E8C08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$579.00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1BCD" w14:textId="15413A9D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7ACA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09A46F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9A87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4890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1EF4A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108B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9B4CC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1D8C4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7661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8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3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0F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4F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1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7DD4D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A0B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13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F8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F230" w14:textId="6B5ABA3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E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D7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D17BA1" w:rsidRPr="005E0BD3" w14:paraId="495304F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A9AC" w14:textId="77777777" w:rsidR="00D17BA1" w:rsidRPr="005E0BD3" w:rsidRDefault="00D17BA1" w:rsidP="00D17BA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19D" w14:textId="1D443C6E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D9E" w14:textId="6BF7C22C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$1,173.00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81D" w14:textId="444A923A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8F7A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4965C77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B38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6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01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D17BA1" w:rsidRPr="005E0BD3" w14:paraId="1C1E1A8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342B" w14:textId="77777777" w:rsidR="00D17BA1" w:rsidRPr="005E0BD3" w:rsidRDefault="00D17BA1" w:rsidP="00D17BA1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7E3" w14:textId="4EE2772B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74" w14:textId="38D62F93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$1,003.17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6BF" w14:textId="75258A48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4E4E5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1BDEE8B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981D" w14:textId="77777777" w:rsidR="00D17BA1" w:rsidRPr="005E0BD3" w:rsidRDefault="00D17BA1" w:rsidP="00D17BA1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008" w14:textId="5671570E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12D" w14:textId="1C219604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$2,045.17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CA6" w14:textId="346F9DE0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DA14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D17BA1" w:rsidRPr="005E0BD3" w14:paraId="26B9F0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77D7" w14:textId="77777777" w:rsidR="00D17BA1" w:rsidRPr="005E0BD3" w:rsidRDefault="00D17BA1" w:rsidP="00D17BA1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841" w14:textId="650E8D54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E0F" w14:textId="081584D7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$2,176.17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673" w14:textId="5CFFA52E" w:rsidR="00D17BA1" w:rsidRPr="005E0BD3" w:rsidRDefault="00D17BA1" w:rsidP="00D17BA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FAD2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70EF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B01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5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6D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4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DF8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461C46D1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4BB6" w14:textId="77777777" w:rsidR="00703BEE" w:rsidRPr="005E0BD3" w:rsidRDefault="00703BEE" w:rsidP="00703BEE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776" w14:textId="226787C4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$1,991.00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B9C" w14:textId="6825934C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$2,006.34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F2C" w14:textId="3DE48BB9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$15.34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2A1B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30EFA" w:rsidRPr="005E0BD3" w14:paraId="10264A9F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A740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2E99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7015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C0ED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2222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230EFA" w:rsidRPr="005E0BD3" w14:paraId="663985C9" w14:textId="77777777" w:rsidTr="00230EFA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8096831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BEEDCA5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5936C4C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3AE8EF3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AAEFD55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30EFA" w:rsidRPr="005E0BD3" w14:paraId="4B5ECDB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CE5D0A" w14:textId="77777777" w:rsidR="00230EFA" w:rsidRPr="005E0BD3" w:rsidRDefault="00230EFA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2D7C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DA9F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C0CE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D7DC6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46241" w:rsidRPr="005E0BD3" w14:paraId="75E7AB79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40CC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7AA40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37ECE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46BA4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B2655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E4DF52F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497A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A55C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4A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3B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029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21C0A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6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Single</w:t>
            </w:r>
            <w:r w:rsidR="00230E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7D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9F02" w14:textId="29A6721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F0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A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AAB4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E62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9AE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05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9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D8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9361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63C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67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4E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76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E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2D7012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C40" w14:textId="77777777" w:rsidR="00703BEE" w:rsidRPr="005E0BD3" w:rsidRDefault="00703BEE" w:rsidP="00703BEE">
            <w:pPr>
              <w:spacing w:after="0" w:line="240" w:lineRule="auto"/>
              <w:ind w:left="60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72" w14:textId="67B91498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$2,220.85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717" w14:textId="41825C0B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$2,238.60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606" w14:textId="6738266C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$17.75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A02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F90F72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EE4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A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DE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EC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30EFA" w:rsidRPr="005E0BD3" w14:paraId="47DBA5BA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27282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FED39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BC7142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1CABD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7ADF196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1AE15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Social Security Act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029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422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222053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6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A2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C4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A8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4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3F82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E43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23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CFDA" w14:textId="186DAA7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D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E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55B277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948D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BC5E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F24" w14:textId="77777777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C5F" w14:textId="1464BC18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B15" w14:textId="018D4371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DB1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124288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9A46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1" w14:textId="77777777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$93.07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974" w14:textId="33201575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601" w14:textId="75A6410B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D69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496A1C3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F95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BA7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4F3" w14:textId="77777777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5C" w14:textId="0CF20A8A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20D" w14:textId="3DD2655D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95F8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73F6C1A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580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436" w14:textId="77777777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4BF" w14:textId="6DCC5B74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04" w14:textId="71C5098A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591F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2ED438C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AEE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62F" w14:textId="77777777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E3A" w14:textId="0D24A0AA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927" w14:textId="5C8F9EF8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1E18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5392AB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E936E7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901468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0FAD86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24D6F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FCE25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2709C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F1778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4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D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EF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9E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9D9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0525D3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4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F6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98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7B62" w14:textId="7D9D934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6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1B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B3B0C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18F1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A919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BDE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94" w14:textId="432877E5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785" w14:textId="5E80DA98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1BD9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1BB44A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2A0F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508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6D1" w14:textId="0D6C04F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1A1" w14:textId="08FEA2B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F84B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DE536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A1DE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8A93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492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$201.80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CC1" w14:textId="027AEC8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ED" w14:textId="092B8ADB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1FA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23CF56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989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EE5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E2" w14:textId="268F5CE6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F4E" w14:textId="421E4541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F12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69FD07E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DF03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B9F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AF5" w14:textId="565D7A22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BAF" w14:textId="73327B0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1E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7162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265E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9F2E6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68A246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CA3F53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902F8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20239D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0FD5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70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80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A9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2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0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A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2819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9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8C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58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9E1" w14:textId="168B7DC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4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D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5F606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3739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9E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074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8B0" w14:textId="41784FF5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$313.53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38B" w14:textId="0154D2C9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50C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6185546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2F53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A40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$248.69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70F" w14:textId="54E9E9B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$250.96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CF3" w14:textId="11FD0A1B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F07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5A6AB73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D698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86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A2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$377.27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262" w14:textId="36F6AE80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CD9" w14:textId="501CB540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131A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5F97384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2F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C7A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DA" w14:textId="0B8145F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$313.53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0AF" w14:textId="38A5C076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9371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30AE6A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0104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EA4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C3" w14:textId="7F565BA4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$302.87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D2B" w14:textId="2BB3EF02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347CA8D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08864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27D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2FD6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D83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AE04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52A5B7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634B2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05C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640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57A9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31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FF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28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1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7B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7BD7E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4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71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3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90F4" w14:textId="4849160E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AC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5648920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F319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ED1C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BA5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5EE" w14:textId="2D7BFA8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E6" w14:textId="1F9C05BD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2350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AACDC4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17A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3B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44" w14:textId="2000E1C4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$187.04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96" w14:textId="612212C4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$1.68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57B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7CD9058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4120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499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49F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2FE" w14:textId="0645F93B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0E" w14:textId="0349C80B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C8CD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7C2BFC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3BC8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2D0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028" w14:textId="56D93F12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$187.04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A06" w14:textId="5273BB5C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$1.68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356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883E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A1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7F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8A4" w14:textId="4A8918DE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00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A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34A88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10B68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D1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6CC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437" w14:textId="2B74168C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3B" w14:textId="35840EC6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FEB1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4CB3A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84A3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33D28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623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CD" w14:textId="3ED39885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$187.04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88D" w14:textId="45DAE91E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$1.68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B575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64E9B0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38A30E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78441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7CDDA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46D7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D289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B6B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3E413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D2C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EC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8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8B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3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67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5B2C8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9D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C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14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58B0" w14:textId="78D29E0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30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2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7BAA68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9DB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35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874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2AC" w14:textId="24CC259C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3BB" w14:textId="0D26A1C9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4F3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63D46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1574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EF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1D7" w14:textId="4EDC40E5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6DA" w14:textId="4205E079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98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25EA49C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C06E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1B6B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171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9A2" w14:textId="7E9F5215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$244.16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0" w14:textId="0C4985A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AEBD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00BC7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04DA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74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531" w14:textId="0C1E8E3E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$244.16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994" w14:textId="396C62DD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$2.24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A61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2AE782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9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5E1A" w14:textId="329CB8A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F5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56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7523A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AA2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F37B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C02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6A7" w14:textId="41DF5985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AEA" w14:textId="59A6033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91A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5838E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5A7B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D0311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9B0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57E" w14:textId="26BABFC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13A" w14:textId="00BE65E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F85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4267D1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B0633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FFD5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B96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542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CAC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F4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399154D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9C03C8" w:rsidRPr="005E0BD3" w14:paraId="4FCE44DF" w14:textId="77777777" w:rsidTr="00AA26A5">
        <w:trPr>
          <w:trHeight w:val="31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2E4D1" w14:textId="77777777" w:rsidR="009C03C8" w:rsidRPr="009C03C8" w:rsidRDefault="001C068D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Rent Assistance –</w:t>
            </w:r>
            <w:r w:rsidR="009C03C8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="009C03C8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10875" w14:textId="77777777" w:rsidR="009C03C8" w:rsidRPr="005E0BD3" w:rsidRDefault="009C03C8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B551F3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0D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90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FE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54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FF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9DC27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3E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93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AF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FDD8" w14:textId="6B308C0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FC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4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F8398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46DC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4FA5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219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4CE" w14:textId="22C3D8B3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$385.89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64" w14:textId="66144D8D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C20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144A6AF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B2E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2FF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68" w14:textId="123E3376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$414.45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B0C" w14:textId="46C75D20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$3.78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830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2AD89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A1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97B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CA3" w14:textId="77777777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$460.69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EE" w14:textId="14101E2D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$464.99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BF" w14:textId="5F23108D" w:rsidR="00210B29" w:rsidRPr="005E0BD3" w:rsidRDefault="00210B29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0D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A2D40" w:rsidRPr="005E0BD3" w14:paraId="2C2A4B6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CCB" w14:textId="77777777" w:rsidR="002A2D40" w:rsidRPr="005E0BD3" w:rsidRDefault="002A2D40" w:rsidP="002A2D4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094" w14:textId="77777777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$489.07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686" w14:textId="5BD9FDAF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$493.55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477" w14:textId="197838FF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$4.48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581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C24414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51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D351" w14:textId="228A40A2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9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9E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A2D40" w:rsidRPr="005E0BD3" w14:paraId="0762CB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3F3" w14:textId="77777777" w:rsidR="002A2D40" w:rsidRPr="005E0BD3" w:rsidRDefault="002A2D40" w:rsidP="002A2D4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EE99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F3" w14:textId="77777777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00" w14:textId="4D235206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$385.89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7E8" w14:textId="4E559685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0022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A2D40" w:rsidRPr="005E0BD3" w14:paraId="58A2F12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F655" w14:textId="77777777" w:rsidR="002A2D40" w:rsidRPr="005E0BD3" w:rsidRDefault="002A2D40" w:rsidP="002A2D4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08E0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5BB" w14:textId="77777777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DEF" w14:textId="4E2CC4B1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$414.45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BD" w14:textId="7935295C" w:rsidR="002A2D40" w:rsidRPr="005E0BD3" w:rsidRDefault="002A2D4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$3.78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6F2E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2968299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B57C3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2BCD1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63D5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E4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42D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B5C7F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7DAFA99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F40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2451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CE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2B0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8B8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6CCE07B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16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56E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BD6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92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09F8F87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B6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Payable to Widow Allowance and Partner Allowance recipients under Age Pension age and Disability Support Pensioners aged under 21 without children.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56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FC85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1C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F7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8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A5E" w14:textId="00DCBE2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7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2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14477A" w:rsidRPr="005E0BD3" w14:paraId="5D9A37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8F5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85E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$652.00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D1" w14:textId="0AA99A8E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737" w14:textId="7F233DDC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ABA1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14477A" w:rsidRPr="005E0BD3" w14:paraId="570CB93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905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87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$163.00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0E" w14:textId="24857A30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7F1" w14:textId="268D393D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16C84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6357825B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E2AC58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9E8B5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F8C4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B18491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3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5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6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7B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125D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3F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DD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A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1D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CA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3134E6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BA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3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8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445" w14:textId="393B269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4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0F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14477A" w:rsidRPr="005E0BD3" w14:paraId="34E0D0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1C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CD7D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96B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$571.00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E0" w14:textId="474A96CA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F86" w14:textId="5231E1B3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6A7A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14477A" w:rsidRPr="005E0BD3" w14:paraId="42AA7E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7E57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16E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$985.00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9ED" w14:textId="73D9480F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$993.00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F14" w14:textId="47BA86CC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1522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14477A" w:rsidRPr="005E0BD3" w14:paraId="26EACCF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48F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DA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$985.00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AFC" w14:textId="67931E53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$993.00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C1" w14:textId="070907A1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4A78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7B84143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EA0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C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A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FB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10D0622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508D7C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49C3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BCFB5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A7DAFF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48FA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84D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53FB466B" w14:textId="77777777" w:rsidTr="009C03C8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29A" w14:textId="77777777" w:rsidR="009C03C8" w:rsidRPr="005E0BD3" w:rsidRDefault="009C03C8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C160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5DA5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86269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3CA7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5E0BD3" w:rsidRPr="005E0BD3" w14:paraId="6546C1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552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C02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B15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27B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100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0ED17C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2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D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9C55" w14:textId="51E08C0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30A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9D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4477A" w:rsidRPr="005E0BD3" w14:paraId="6EE0854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A834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8E2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1B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$713.75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55D" w14:textId="4184ABC2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F3C" w14:textId="28B6EBC4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$6.25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174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14477A" w:rsidRPr="005E0BD3" w14:paraId="4550D02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71B9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EF6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$1,231.25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B84" w14:textId="68C77BAA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$1,241.25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60" w14:textId="7A8DD9B2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0D58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14477A" w:rsidRPr="005E0BD3" w14:paraId="2983ADE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F9DA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4F0" w14:textId="77777777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$1,231.25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BC" w14:textId="014BBF5F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$1,241.25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86" w14:textId="6675941F" w:rsidR="0014477A" w:rsidRPr="005E0BD3" w:rsidRDefault="0014477A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7BB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605E0B0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A5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B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0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52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3BDCD24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96AE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5E5B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AAB5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050A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838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07F8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4817321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  <w:bookmarkStart w:id="1" w:name="_GoBack"/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6C642FC8" w14:textId="77777777" w:rsidTr="005E0BD3">
        <w:trPr>
          <w:trHeight w:val="31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bookmarkEnd w:id="1"/>
          <w:p w14:paraId="752A7B4C" w14:textId="77DC5F4C" w:rsidR="005E0BD3" w:rsidRPr="005E0BD3" w:rsidRDefault="005E0BD3" w:rsidP="00EC769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COVID-19 changes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C909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677A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D95A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10F80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EC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 income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3EB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422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2CC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295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4C4759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DC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 xml:space="preserve"> Payment personal income thresholds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C0F3" w14:textId="2FA7AE36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2696" w14:textId="047C2740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409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14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3481BA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0B34" w14:textId="2E81859A" w:rsidR="005E0BD3" w:rsidRPr="005E0BD3" w:rsidRDefault="008751F0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Income free area (non-</w:t>
            </w:r>
            <w:r w:rsidR="005E0BD3"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principal carers)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CFB" w14:textId="019AB94A" w:rsidR="005E0BD3" w:rsidRPr="005E0BD3" w:rsidRDefault="005E0BD3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</w:t>
            </w:r>
            <w:r w:rsidR="00F27014">
              <w:rPr>
                <w:rFonts w:eastAsia="Times New Roman" w:cs="Arial"/>
                <w:sz w:val="20"/>
                <w:szCs w:val="20"/>
                <w:lang w:eastAsia="en-AU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C3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8EDA" w14:textId="0BC6A71F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1A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46BB51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F09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 (single principal carers)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09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C3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E33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D13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49758BB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F0DF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 xml:space="preserve"> Payment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5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197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EC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F27014" w:rsidRPr="005E0BD3" w14:paraId="5E6E57C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B694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31E5" w14:textId="171DB0DF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$1,257.50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7C5" w14:textId="33549170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$1,266.00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58A5" w14:textId="45E26589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$8.50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70E3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4BC1DD6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7628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DB7" w14:textId="214AB548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$1,335.84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F83" w14:textId="47A6C5F4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$1,345.00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9C0" w14:textId="2BC38B4B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$9.16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B754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7E30576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2BC8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96A9" w14:textId="13B9DF4D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$1,346.17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6AA" w14:textId="257BB735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$1,355.34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65B" w14:textId="522F38B9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$9.17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0FA7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00A7CAE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ED2D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9A68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76D" w14:textId="1AEF66A1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CCD" w14:textId="6E8E025D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$1,172.17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3E6" w14:textId="148C3663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$7.67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86B6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121F5DD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26FA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2DBA" w14:textId="033867E5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$1,675.25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C8A" w14:textId="78499A43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$1,689.00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54CD" w14:textId="092278BB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$13.75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1EEE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3DCF60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B31D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27C" w14:textId="29BB35B0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$2,134.25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572" w14:textId="4D57947C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$2,152.00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B4E" w14:textId="6FE929A2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$17.75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87D3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7DA30509" w14:textId="77777777" w:rsidTr="003F2BC2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877C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income couple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9469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D5B" w14:textId="3F07C819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$3,086.11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466" w14:textId="5B9F62FD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$3,111.15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DCD0" w14:textId="42ECF3AD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$25.04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F6A6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BD9340B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1617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58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98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A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90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F2BC2" w:rsidRPr="005E0BD3" w14:paraId="4AADCC2C" w14:textId="77777777" w:rsidTr="003F2BC2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6AE6E54" w14:textId="77777777" w:rsidR="003F2BC2" w:rsidRPr="005E0BD3" w:rsidRDefault="003F2BC2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CCB4862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DA4B676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2F8A535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7E6C203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2E4C343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A1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(Other) income test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F668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03FC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F85C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3F2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6EB60EF4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99B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Personal income thresholds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87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D662" w14:textId="0EF1B949" w:rsidR="005E0BD3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51EE" w14:textId="10DEB6FC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F9B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DA3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2177D3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9AB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32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E20D" w14:textId="24F1A458" w:rsidR="005E0BD3" w:rsidRPr="005E0BD3" w:rsidRDefault="005E0BD3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</w:t>
            </w:r>
            <w:r w:rsidR="00F27014">
              <w:rPr>
                <w:rFonts w:eastAsia="Times New Roman" w:cs="Arial"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6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378" w14:textId="52F0F0F0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8B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E6BEEF0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D7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Youth Allowance (Other) income limits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33F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D1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FA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F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A5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F27014" w:rsidRPr="005E0BD3" w14:paraId="51CDBFB0" w14:textId="77777777" w:rsidTr="00F27014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587D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B15" w14:textId="39091435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CE6" w14:textId="702BF74F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15FC" w14:textId="724D2003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2163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1027D5DE" w14:textId="77777777" w:rsidTr="00F27014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9761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18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946" w14:textId="19CFE173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C7FE" w14:textId="0399C1B8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$815.34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34F6" w14:textId="13D20C67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AB78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EECD811" w14:textId="77777777" w:rsidTr="00F27014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4CC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or partnered, away from home,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A7A3" w14:textId="574DB7A7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7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$1,082.50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47C6" w14:textId="7C3281E3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221F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4CA19D7" w14:textId="77777777" w:rsidTr="00F2701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EE6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with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24E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30F" w14:textId="21AD6636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$1,159.34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A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$1,159.34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2631" w14:textId="38ADE3B1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F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D96A693" w14:textId="77777777" w:rsidTr="00F27014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17A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DF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930" w14:textId="656D4475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$1,325.34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5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$1,325.34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B8DD" w14:textId="0204CB75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4D4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0E8E4009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1850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96C6" w14:textId="1288F1EC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$1,6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52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.17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804" w14:textId="42C78385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$1,664.00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9C3" w14:textId="49702591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$11.83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6366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369AAA9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B560A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7D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1C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E3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99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F2BC2" w:rsidRPr="005E0BD3" w14:paraId="2D7B1F3B" w14:textId="77777777" w:rsidTr="003F2BC2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7C4F84D" w14:textId="77777777" w:rsidR="003F2BC2" w:rsidRPr="005E0BD3" w:rsidRDefault="003F2BC2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A7672D3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D1FBBC1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572B04E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BE28E55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8476B3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9F7C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Partner Allowance,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D0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8332D7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6A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703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CA6B" w14:textId="3E90B482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0A58" w14:textId="7180FF3E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908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BF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F27014" w:rsidRPr="005E0BD3" w14:paraId="4D0AC5B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4145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FB4" w14:textId="48B9D90A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0BD9" w14:textId="454739AA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$1,173.00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6D8F" w14:textId="2B28D2D2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$8.00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C5BD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42421AB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DAF2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565A" w14:textId="06C0D30A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$1,083.00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567" w14:textId="1FC7838E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$1,083.00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ECA" w14:textId="002E28A8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$0.00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82436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27014" w:rsidRPr="005E0BD3" w14:paraId="3481AFD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8685" w14:textId="77777777" w:rsidR="00F27014" w:rsidRPr="005E0BD3" w:rsidRDefault="00F27014" w:rsidP="00F2701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8F8E" w14:textId="6097436E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283" w14:textId="52DC616A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D2F6" w14:textId="5CDABD30" w:rsidR="00F27014" w:rsidRPr="005E0BD3" w:rsidRDefault="00F27014" w:rsidP="00F2701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$0.00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D2E6" w14:textId="77777777" w:rsidR="00F27014" w:rsidRPr="005E0BD3" w:rsidRDefault="00F27014" w:rsidP="00F2701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8C02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E44000E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1C30C5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2BCB4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C553A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CB72A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9F58F6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C3DD1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AB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income test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1F3DC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9110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C3D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DB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153CB6B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FB5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BB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23BD" w14:textId="4713AE51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B7BE" w14:textId="5B2ADCF0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1C3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F16EAF" w:rsidRPr="005E0BD3" w14:paraId="552CF49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3AB4" w14:textId="77777777" w:rsidR="00F16EAF" w:rsidRPr="005E0BD3" w:rsidRDefault="00F16EAF" w:rsidP="00F16EAF">
            <w:pPr>
              <w:spacing w:after="0" w:line="240" w:lineRule="auto"/>
              <w:ind w:left="314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 (partner aged between 22 and Age Pension age)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126" w14:textId="7DF1EE11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E58B" w14:textId="4D16D8E2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$1,173.00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DBCF" w14:textId="77591B1B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$8.00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F9DFE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1C068D" w:rsidRPr="005E0BD3" w14:paraId="7D358CFA" w14:textId="77777777" w:rsidTr="00AA26A5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0EE9F" w14:textId="77777777" w:rsidR="001C068D" w:rsidRPr="005E0BD3" w:rsidRDefault="001C068D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For part payment of additional rate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,</w:t>
            </w: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 xml:space="preserve"> all of the following conditions must be met: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1D74" w14:textId="77777777" w:rsidR="001C068D" w:rsidRPr="005E0BD3" w:rsidRDefault="001C068D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739" w14:textId="77777777" w:rsidR="001C068D" w:rsidRPr="005E0BD3" w:rsidRDefault="001C068D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47C0" w14:textId="77777777" w:rsidR="001C068D" w:rsidRPr="005E0BD3" w:rsidRDefault="001C068D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F16EAF" w:rsidRPr="005E0BD3" w14:paraId="46BA05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5952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5410" w14:textId="18AD3471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$995.50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C946" w14:textId="67BCEA6B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$1,003.17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5A3" w14:textId="42E2CDC9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$7.67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7BCC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16EAF" w:rsidRPr="005E0BD3" w14:paraId="0A7BCC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53B6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498" w14:textId="15601BE2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F23" w14:textId="46931874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$2,045.17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C56" w14:textId="5D39A970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$15.67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70B5C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16EAF" w:rsidRPr="005E0BD3" w14:paraId="7093D81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8CD5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B239" w14:textId="4BEA1F36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$2,160.50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35A9" w14:textId="2465C4F6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$2,176.17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5F19" w14:textId="4968A14C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$15.67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1F99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8E01D53" w14:textId="77777777" w:rsidTr="00F16EAF">
        <w:trPr>
          <w:trHeight w:val="3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F9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If partner is on pension,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814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7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0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4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7CD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F16EAF" w:rsidRPr="005E0BD3" w14:paraId="6EC917E8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D4CB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28D8" w14:textId="2985C87A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$1,991.00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9AF" w14:textId="269CCC8F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$2,006.34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F6E" w14:textId="501E44E3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$15.34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F2EC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F49C30B" w14:textId="77777777" w:rsidTr="003F2BC2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06C2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14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31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C0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975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F2BC2" w:rsidRPr="005E0BD3" w14:paraId="065BAE5E" w14:textId="77777777" w:rsidTr="003F2BC2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BCC6B4A" w14:textId="77777777" w:rsidR="003F2BC2" w:rsidRPr="005E0BD3" w:rsidRDefault="003F2BC2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C3CDE1B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621A50C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3C5A54A" w14:textId="77777777" w:rsidR="003F2BC2" w:rsidRPr="005E0BD3" w:rsidRDefault="003F2BC2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062B8E3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D3A99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EDB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Other changes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6D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85A2" w14:textId="34CD71AE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5944" w14:textId="1B915CCC" w:rsidR="005E0BD3" w:rsidRPr="005E0BD3" w:rsidRDefault="00F27014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4F2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5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F16EAF" w:rsidRPr="005E0BD3" w14:paraId="6C45976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14EA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Coronavirus Supplement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E5E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402D" w14:textId="693E7A50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AFE" w14:textId="6E0735D5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AA5" w14:textId="65D8452F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$0.00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8D1E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16EAF" w:rsidRPr="005E0BD3" w14:paraId="2FA38E2E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4781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Adult allowance (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excl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JSP) single income couple income limit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31B" w14:textId="10CCC517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B71" w14:textId="3091861A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$2,045.17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8D3" w14:textId="7655F69B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$15.67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2A46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F16EAF" w:rsidRPr="005E0BD3" w14:paraId="342EF920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50E1" w14:textId="77777777" w:rsidR="00F16EAF" w:rsidRPr="005E0BD3" w:rsidRDefault="00F16EAF" w:rsidP="00F16E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ABSTUDY partner income free area, aged 22 and over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D3A" w14:textId="56B40BE2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C3F0" w14:textId="1F0B6A82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$1,173.00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B06B" w14:textId="241AAA91" w:rsidR="00F16EAF" w:rsidRPr="005E0BD3" w:rsidRDefault="00F16EAF" w:rsidP="00F16E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 xml:space="preserve">$8.00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D7BA" w14:textId="77777777" w:rsidR="00F16EAF" w:rsidRPr="005E0BD3" w:rsidRDefault="00F16EAF" w:rsidP="00F16E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5360DB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128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66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56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82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7D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8E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45B84FB0" w14:textId="77777777" w:rsidR="00B46E3A" w:rsidRPr="00B91E3E" w:rsidRDefault="00B46E3A" w:rsidP="009C03C8">
      <w:pPr>
        <w:spacing w:after="0" w:line="240" w:lineRule="auto"/>
        <w:ind w:right="-24"/>
      </w:pPr>
    </w:p>
    <w:sectPr w:rsidR="00B46E3A" w:rsidRPr="00B91E3E" w:rsidSect="00B46E3A">
      <w:pgSz w:w="11906" w:h="16838"/>
      <w:pgMar w:top="1135" w:right="1133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6F24" w14:textId="77777777" w:rsidR="007E021E" w:rsidRDefault="007E021E" w:rsidP="00B04ED8">
      <w:pPr>
        <w:spacing w:after="0" w:line="240" w:lineRule="auto"/>
      </w:pPr>
      <w:r>
        <w:separator/>
      </w:r>
    </w:p>
  </w:endnote>
  <w:endnote w:type="continuationSeparator" w:id="0">
    <w:p w14:paraId="5E06F764" w14:textId="77777777" w:rsidR="007E021E" w:rsidRDefault="007E021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A638" w14:textId="77777777" w:rsidR="00E75A19" w:rsidRDefault="00E75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6949D" w14:textId="77777777" w:rsidR="00E75A19" w:rsidRDefault="00E75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D32E" w14:textId="77777777" w:rsidR="00E75A19" w:rsidRDefault="00E75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C3F5" w14:textId="77777777" w:rsidR="007E021E" w:rsidRDefault="007E021E" w:rsidP="00B04ED8">
      <w:pPr>
        <w:spacing w:after="0" w:line="240" w:lineRule="auto"/>
      </w:pPr>
      <w:r>
        <w:separator/>
      </w:r>
    </w:p>
  </w:footnote>
  <w:footnote w:type="continuationSeparator" w:id="0">
    <w:p w14:paraId="468C3F30" w14:textId="77777777" w:rsidR="007E021E" w:rsidRDefault="007E021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7A81" w14:textId="77777777" w:rsidR="00E75A19" w:rsidRDefault="00E75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23972" w14:textId="32AB3A8A" w:rsidR="00D17BA1" w:rsidRDefault="00D17BA1" w:rsidP="00B46E3A">
    <w:pPr>
      <w:pStyle w:val="Header"/>
      <w:jc w:val="right"/>
      <w:rPr>
        <w:b/>
      </w:rPr>
    </w:pP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</w:p>
  <w:p w14:paraId="4C5282D6" w14:textId="77777777" w:rsidR="00D17BA1" w:rsidRDefault="00D17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05AC" w14:textId="6DF18D4E" w:rsidR="00D17BA1" w:rsidRPr="00E75A19" w:rsidRDefault="00D17BA1" w:rsidP="00E75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A"/>
    <w:rsid w:val="00005633"/>
    <w:rsid w:val="000B5B41"/>
    <w:rsid w:val="000C393D"/>
    <w:rsid w:val="000E2A46"/>
    <w:rsid w:val="0014477A"/>
    <w:rsid w:val="001C068D"/>
    <w:rsid w:val="001E630D"/>
    <w:rsid w:val="00210B29"/>
    <w:rsid w:val="00230EFA"/>
    <w:rsid w:val="00284DC9"/>
    <w:rsid w:val="00292285"/>
    <w:rsid w:val="00293A3D"/>
    <w:rsid w:val="002A2D40"/>
    <w:rsid w:val="00311325"/>
    <w:rsid w:val="003B2BB8"/>
    <w:rsid w:val="003B6940"/>
    <w:rsid w:val="003D34FF"/>
    <w:rsid w:val="003F2BC2"/>
    <w:rsid w:val="004B54CA"/>
    <w:rsid w:val="004E5CBF"/>
    <w:rsid w:val="005634D9"/>
    <w:rsid w:val="005C3AA9"/>
    <w:rsid w:val="005E0BD3"/>
    <w:rsid w:val="00621FC5"/>
    <w:rsid w:val="00637B02"/>
    <w:rsid w:val="00683A84"/>
    <w:rsid w:val="006A4CE7"/>
    <w:rsid w:val="006F7E1E"/>
    <w:rsid w:val="00703BEE"/>
    <w:rsid w:val="00756385"/>
    <w:rsid w:val="00785261"/>
    <w:rsid w:val="007B0256"/>
    <w:rsid w:val="007E021E"/>
    <w:rsid w:val="0083177B"/>
    <w:rsid w:val="00846241"/>
    <w:rsid w:val="008751F0"/>
    <w:rsid w:val="009225F0"/>
    <w:rsid w:val="0093462C"/>
    <w:rsid w:val="009426DB"/>
    <w:rsid w:val="00953795"/>
    <w:rsid w:val="00962E3C"/>
    <w:rsid w:val="009674D8"/>
    <w:rsid w:val="00974189"/>
    <w:rsid w:val="009C03C8"/>
    <w:rsid w:val="00AA26A5"/>
    <w:rsid w:val="00AA65EE"/>
    <w:rsid w:val="00B04ED8"/>
    <w:rsid w:val="00B45916"/>
    <w:rsid w:val="00B46E3A"/>
    <w:rsid w:val="00B91E3E"/>
    <w:rsid w:val="00BA2DB9"/>
    <w:rsid w:val="00BB407D"/>
    <w:rsid w:val="00BD7666"/>
    <w:rsid w:val="00BE7148"/>
    <w:rsid w:val="00C84DD7"/>
    <w:rsid w:val="00CB5863"/>
    <w:rsid w:val="00CC0561"/>
    <w:rsid w:val="00D17BA1"/>
    <w:rsid w:val="00DA243A"/>
    <w:rsid w:val="00E104FB"/>
    <w:rsid w:val="00E273E4"/>
    <w:rsid w:val="00E75A19"/>
    <w:rsid w:val="00EC769F"/>
    <w:rsid w:val="00F16EAF"/>
    <w:rsid w:val="00F27014"/>
    <w:rsid w:val="00F30AFE"/>
    <w:rsid w:val="00F944AF"/>
    <w:rsid w:val="00FB69D7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64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910BC4-921A-4551-A7FC-43890B959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22A43311ECC043A7306CC871DDE6B1" ma:contentTypeVersion="" ma:contentTypeDescription="PDMS Document Site Content Type" ma:contentTypeScope="" ma:versionID="e92d814f01f09a1bfe26dcfd3be19043">
  <xsd:schema xmlns:xsd="http://www.w3.org/2001/XMLSchema" xmlns:xs="http://www.w3.org/2001/XMLSchema" xmlns:p="http://schemas.microsoft.com/office/2006/metadata/properties" xmlns:ns2="44910BC4-921A-4551-A7FC-43890B95978F" targetNamespace="http://schemas.microsoft.com/office/2006/metadata/properties" ma:root="true" ma:fieldsID="d548e6660e39b962162dc97a7505c84e" ns2:_="">
    <xsd:import namespace="44910BC4-921A-4551-A7FC-43890B9597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0BC4-921A-4551-A7FC-43890B9597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B954-1D4C-44CF-A6C0-4EF19A18D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3CD0A-5189-46C1-84A4-359087A96C1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E23160-56AA-4AD0-B3CA-8D44F268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CFA3D-EF55-429B-ABD6-B74DE684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2021-03-08T01:44:00Z</dcterms:created>
  <dcterms:modified xsi:type="dcterms:W3CDTF">2021-03-08T01:58:00Z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0x010100266966F133664895A6EE3632470D45F5002322A43311ECC043A7306CC871DDE6B1</vt:lpwstr>
  </property>
</Properties>
</file>