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1" w:type="dxa"/>
        <w:tblLook w:val="04A0" w:firstRow="1" w:lastRow="0" w:firstColumn="1" w:lastColumn="0" w:noHBand="0" w:noVBand="1"/>
      </w:tblPr>
      <w:tblGrid>
        <w:gridCol w:w="4456"/>
        <w:gridCol w:w="771"/>
        <w:gridCol w:w="869"/>
        <w:gridCol w:w="1518"/>
        <w:gridCol w:w="1336"/>
        <w:gridCol w:w="1074"/>
        <w:gridCol w:w="627"/>
      </w:tblGrid>
      <w:tr w:rsidR="00734E2E" w:rsidRPr="00734E2E" w14:paraId="66C8502D" w14:textId="77777777" w:rsidTr="00897108">
        <w:trPr>
          <w:trHeight w:val="319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D7A546" w14:textId="77777777" w:rsidR="00734E2E" w:rsidRPr="00734E2E" w:rsidRDefault="00734E2E" w:rsidP="00734E2E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Pensions</w:t>
            </w:r>
            <w:r w:rsidR="00603D18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(Age, Disability and Carer)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EC2DBE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A3BE86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D0CEC1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98A52A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054168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7AB0415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897108" w:rsidRPr="00734E2E" w14:paraId="0D5B97DC" w14:textId="77777777" w:rsidTr="0050276C">
        <w:trPr>
          <w:trHeight w:val="402"/>
        </w:trPr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B8B12E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Adult pensions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71FB98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CDAD7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39CDE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25E229" w14:textId="4ED5AA79" w:rsidR="00897108" w:rsidRPr="00734E2E" w:rsidRDefault="00897108" w:rsidP="009560B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5D654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FB36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24637" w14:textId="77777777" w:rsidR="00897108" w:rsidRPr="00734E2E" w:rsidRDefault="00897108" w:rsidP="009560B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2C879D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897108" w:rsidRPr="00734E2E" w14:paraId="79D74B5C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D9649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Income free areas for maximum payment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B2D50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611C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4F693" w14:textId="77777777" w:rsidR="00897108" w:rsidRPr="00D37937" w:rsidRDefault="00897108" w:rsidP="00897108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  <w:r w:rsidRPr="00D37937"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46C33" w14:textId="77777777" w:rsidR="00897108" w:rsidRPr="00D37937" w:rsidRDefault="00897108" w:rsidP="00897108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  <w:r w:rsidRPr="00D37937"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7B1AD" w14:textId="77777777" w:rsidR="00897108" w:rsidRPr="00D37937" w:rsidRDefault="00897108" w:rsidP="00897108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  <w:r w:rsidRPr="00D37937"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808D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BE051A" w:rsidRPr="00734E2E" w14:paraId="4CA34F6B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2F7EA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DB0A2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E34E1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F89A9" w14:textId="727A7C00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$204.00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A0DDC8" w14:textId="453E6053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$2</w:t>
            </w:r>
            <w:r w:rsidR="00603E7E">
              <w:rPr>
                <w:rFonts w:eastAsia="Times New Roman" w:cs="Arial"/>
                <w:sz w:val="18"/>
                <w:szCs w:val="18"/>
                <w:lang w:eastAsia="en-AU"/>
              </w:rPr>
              <w:t>12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68FCC6" w14:textId="4B0D1258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8</w:t>
            </w:r>
            <w:r w:rsidRPr="00D00053">
              <w:rPr>
                <w:rFonts w:cs="Arial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61DD6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46916631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A89F3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AED17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685F0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D2851" w14:textId="2FFAFED9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$360.00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70AD5A" w14:textId="5D36CDA1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$3</w:t>
            </w:r>
            <w:r w:rsidR="00603E7E">
              <w:rPr>
                <w:rFonts w:eastAsia="Times New Roman" w:cs="Arial"/>
                <w:sz w:val="18"/>
                <w:szCs w:val="18"/>
                <w:lang w:eastAsia="en-AU"/>
              </w:rPr>
              <w:t>72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B72E56" w14:textId="0525AD6B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12</w:t>
            </w:r>
            <w:r>
              <w:rPr>
                <w:rFonts w:cs="Arial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96E8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020744EF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A2E08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4C6A4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56456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6FA28" w14:textId="2E4D78C6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$360.00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278BE1" w14:textId="46A4946F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$3</w:t>
            </w:r>
            <w:r w:rsidR="00603E7E">
              <w:rPr>
                <w:rFonts w:eastAsia="Times New Roman" w:cs="Arial"/>
                <w:sz w:val="18"/>
                <w:szCs w:val="18"/>
                <w:lang w:eastAsia="en-AU"/>
              </w:rPr>
              <w:t>72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2DE4D2" w14:textId="0C4B6FCA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12</w:t>
            </w:r>
            <w:r w:rsidRPr="00D00053">
              <w:rPr>
                <w:rFonts w:cs="Arial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01AF6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74EA2E1E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C3813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01408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D73A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B04CA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83B6E3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0C05E5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AFD74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610B317C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83314" w14:textId="77777777" w:rsidR="00EE419F" w:rsidRPr="00734E2E" w:rsidRDefault="00EE419F" w:rsidP="0050276C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C5B9D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3453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41FA3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D0005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9E67F6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07279A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713B1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051A" w:rsidRPr="00734E2E" w14:paraId="10CD767F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64721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371BD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F34B5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5BD73" w14:textId="0F4F0AFC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$2,</w:t>
            </w:r>
            <w:r w:rsidR="00603E7E">
              <w:rPr>
                <w:rFonts w:cs="Arial"/>
                <w:sz w:val="18"/>
                <w:szCs w:val="18"/>
              </w:rPr>
              <w:t>436.6</w:t>
            </w:r>
            <w:r w:rsidRPr="00D0005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11B95F" w14:textId="746B1D96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$2,</w:t>
            </w:r>
            <w:r w:rsidR="0032455F">
              <w:rPr>
                <w:rFonts w:cs="Arial"/>
                <w:sz w:val="18"/>
                <w:szCs w:val="18"/>
              </w:rPr>
              <w:t>444</w:t>
            </w:r>
            <w:r w:rsidRPr="00D00053">
              <w:rPr>
                <w:rFonts w:cs="Arial"/>
                <w:sz w:val="18"/>
                <w:szCs w:val="18"/>
              </w:rPr>
              <w:t>.</w:t>
            </w:r>
            <w:r w:rsidR="0032455F">
              <w:rPr>
                <w:rFonts w:cs="Arial"/>
                <w:sz w:val="18"/>
                <w:szCs w:val="18"/>
              </w:rPr>
              <w:t>6</w:t>
            </w:r>
            <w:r w:rsidRPr="00D0005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014E21" w14:textId="06A4079F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8</w:t>
            </w:r>
            <w:r w:rsidRPr="00D00053">
              <w:rPr>
                <w:rFonts w:cs="Arial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EE895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1459DD60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7B2DD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5A220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9774C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27800" w14:textId="00350D60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$3,</w:t>
            </w:r>
            <w:r w:rsidR="00603E7E">
              <w:rPr>
                <w:rFonts w:cs="Arial"/>
                <w:sz w:val="18"/>
                <w:szCs w:val="18"/>
              </w:rPr>
              <w:t>725.6</w:t>
            </w:r>
            <w:r w:rsidRPr="00D0005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726639" w14:textId="473347DB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$3,</w:t>
            </w:r>
            <w:r w:rsidR="0032455F">
              <w:rPr>
                <w:rFonts w:cs="Arial"/>
                <w:sz w:val="18"/>
                <w:szCs w:val="18"/>
              </w:rPr>
              <w:t>737</w:t>
            </w:r>
            <w:r w:rsidRPr="00D00053">
              <w:rPr>
                <w:rFonts w:cs="Arial"/>
                <w:sz w:val="18"/>
                <w:szCs w:val="18"/>
              </w:rPr>
              <w:t>.</w:t>
            </w:r>
            <w:r w:rsidR="0032455F">
              <w:rPr>
                <w:rFonts w:cs="Arial"/>
                <w:sz w:val="18"/>
                <w:szCs w:val="18"/>
              </w:rPr>
              <w:t>6</w:t>
            </w:r>
            <w:r w:rsidRPr="00D0005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C88AD2" w14:textId="159A486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12</w:t>
            </w:r>
            <w:r w:rsidRPr="00760F0D">
              <w:rPr>
                <w:rFonts w:cs="Arial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28CA0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73C17D2B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E5A1B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39A6C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7E831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37A2A" w14:textId="5B25E8FF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</w:t>
            </w:r>
            <w:r>
              <w:rPr>
                <w:rFonts w:cs="Arial"/>
                <w:sz w:val="18"/>
                <w:szCs w:val="18"/>
              </w:rPr>
              <w:t>4,</w:t>
            </w:r>
            <w:r w:rsidR="00603E7E">
              <w:rPr>
                <w:rFonts w:cs="Arial"/>
                <w:sz w:val="18"/>
                <w:szCs w:val="18"/>
              </w:rPr>
              <w:t>825.2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327958" w14:textId="4EDD1006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</w:t>
            </w:r>
            <w:r>
              <w:rPr>
                <w:rFonts w:cs="Arial"/>
                <w:sz w:val="18"/>
                <w:szCs w:val="18"/>
              </w:rPr>
              <w:t>4,</w:t>
            </w:r>
            <w:r w:rsidR="0032455F">
              <w:rPr>
                <w:rFonts w:cs="Arial"/>
                <w:sz w:val="18"/>
                <w:szCs w:val="18"/>
              </w:rPr>
              <w:t>837</w:t>
            </w:r>
            <w:r>
              <w:rPr>
                <w:rFonts w:cs="Arial"/>
                <w:sz w:val="18"/>
                <w:szCs w:val="18"/>
              </w:rPr>
              <w:t>.</w:t>
            </w:r>
            <w:r w:rsidR="0032455F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6607DF" w14:textId="3DF889D8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12</w:t>
            </w:r>
            <w:r w:rsidRPr="00D00053">
              <w:rPr>
                <w:rFonts w:cs="Arial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8ED38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17991CA4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BD62D" w14:textId="77777777" w:rsidR="00EE419F" w:rsidRPr="00734E2E" w:rsidRDefault="00EE419F" w:rsidP="00603D18">
            <w:pPr>
              <w:spacing w:after="0" w:line="240" w:lineRule="auto"/>
              <w:ind w:left="177"/>
              <w:jc w:val="both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  <w:r w:rsidR="00603D1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(limits differ as non-residents do not receive Energy Supplement or the full rate of Pension Supplement)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46A6B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35E31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1570A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25014A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AF2184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5902F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051A" w:rsidRPr="00734E2E" w14:paraId="6FD484F6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C7094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7D606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A9279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2142F" w14:textId="15719B18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$2,</w:t>
            </w:r>
            <w:r w:rsidR="00603E7E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>01.</w:t>
            </w:r>
            <w:r w:rsidR="00603E7E">
              <w:rPr>
                <w:rFonts w:cs="Arial"/>
                <w:sz w:val="18"/>
                <w:szCs w:val="18"/>
              </w:rPr>
              <w:t>8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AD1BF3" w14:textId="138B2FF9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$2,</w:t>
            </w:r>
            <w:r w:rsidR="0032455F">
              <w:rPr>
                <w:rFonts w:cs="Arial"/>
                <w:sz w:val="18"/>
                <w:szCs w:val="18"/>
              </w:rPr>
              <w:t>309</w:t>
            </w:r>
            <w:r>
              <w:rPr>
                <w:rFonts w:cs="Arial"/>
                <w:sz w:val="18"/>
                <w:szCs w:val="18"/>
              </w:rPr>
              <w:t>.</w:t>
            </w:r>
            <w:r w:rsidR="0032455F">
              <w:rPr>
                <w:rFonts w:cs="Arial"/>
                <w:sz w:val="18"/>
                <w:szCs w:val="18"/>
              </w:rPr>
              <w:t>8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16210E" w14:textId="0D8EAC55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8</w:t>
            </w:r>
            <w:r w:rsidRPr="00D00053">
              <w:rPr>
                <w:rFonts w:cs="Arial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EDF96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03E5D3EB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DBACB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3C71B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A039E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98FB4" w14:textId="3559699B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$3,</w:t>
            </w:r>
            <w:r w:rsidR="00603E7E">
              <w:rPr>
                <w:rFonts w:cs="Arial"/>
                <w:sz w:val="18"/>
                <w:szCs w:val="18"/>
              </w:rPr>
              <w:t>530.4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6AB4ED" w14:textId="04AA481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$3,</w:t>
            </w:r>
            <w:r w:rsidR="0032455F">
              <w:rPr>
                <w:rFonts w:cs="Arial"/>
                <w:sz w:val="18"/>
                <w:szCs w:val="18"/>
              </w:rPr>
              <w:t>542</w:t>
            </w:r>
            <w:r>
              <w:rPr>
                <w:rFonts w:cs="Arial"/>
                <w:sz w:val="18"/>
                <w:szCs w:val="18"/>
              </w:rPr>
              <w:t>.</w:t>
            </w:r>
            <w:r w:rsidR="0032455F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AB94FC" w14:textId="22ED2CE2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12</w:t>
            </w:r>
            <w:r w:rsidRPr="00D00053">
              <w:rPr>
                <w:rFonts w:cs="Arial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F3375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6E540A96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F8BA1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C6E3D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DF054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99C01" w14:textId="623D174C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$4,</w:t>
            </w:r>
            <w:r w:rsidR="00603E7E">
              <w:rPr>
                <w:rFonts w:cs="Arial"/>
                <w:sz w:val="18"/>
                <w:szCs w:val="18"/>
              </w:rPr>
              <w:t>555</w:t>
            </w:r>
            <w:r>
              <w:rPr>
                <w:rFonts w:cs="Arial"/>
                <w:sz w:val="18"/>
                <w:szCs w:val="18"/>
              </w:rPr>
              <w:t>.</w:t>
            </w:r>
            <w:r w:rsidR="00603E7E">
              <w:rPr>
                <w:rFonts w:cs="Arial"/>
                <w:sz w:val="18"/>
                <w:szCs w:val="18"/>
              </w:rPr>
              <w:t>6</w:t>
            </w:r>
            <w:r w:rsidRPr="00D0005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22DC3B" w14:textId="498A5A66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$4,</w:t>
            </w:r>
            <w:r w:rsidR="0032455F">
              <w:rPr>
                <w:rFonts w:cs="Arial"/>
                <w:sz w:val="18"/>
                <w:szCs w:val="18"/>
              </w:rPr>
              <w:t>567</w:t>
            </w:r>
            <w:r>
              <w:rPr>
                <w:rFonts w:cs="Arial"/>
                <w:sz w:val="18"/>
                <w:szCs w:val="18"/>
              </w:rPr>
              <w:t>.</w:t>
            </w:r>
            <w:r w:rsidR="0032455F">
              <w:rPr>
                <w:rFonts w:cs="Arial"/>
                <w:sz w:val="18"/>
                <w:szCs w:val="18"/>
              </w:rPr>
              <w:t>6</w:t>
            </w:r>
            <w:r w:rsidRPr="00D0005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67A5AA" w14:textId="07B1F43F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12</w:t>
            </w:r>
            <w:r w:rsidRPr="00D00053">
              <w:rPr>
                <w:rFonts w:cs="Arial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B499F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47732F3C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714AE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Assets free areas for maximum payment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1182C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3C5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C5561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D45589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E246CF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3251A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59890909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7F401" w14:textId="77777777" w:rsidR="00EE419F" w:rsidRPr="00734E2E" w:rsidRDefault="00EE419F" w:rsidP="0050276C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890B8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4D230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05220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7B9BE5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188D36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E358B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051A" w:rsidRPr="00734E2E" w14:paraId="31639DD3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C7BB4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295A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361C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A3D9F" w14:textId="652FC3F2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$301,750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2AD70D" w14:textId="1F2B9C2E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$3</w:t>
            </w:r>
            <w:r w:rsidR="0032455F">
              <w:rPr>
                <w:rFonts w:eastAsia="Times New Roman" w:cs="Arial"/>
                <w:sz w:val="18"/>
                <w:szCs w:val="18"/>
                <w:lang w:eastAsia="en-AU"/>
              </w:rPr>
              <w:t>14</w:t>
            </w: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32455F">
              <w:rPr>
                <w:rFonts w:eastAsia="Times New Roman" w:cs="Arial"/>
                <w:sz w:val="18"/>
                <w:szCs w:val="18"/>
                <w:lang w:eastAsia="en-AU"/>
              </w:rPr>
              <w:t>00</w:t>
            </w: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88E2D8" w14:textId="1FB74676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12</w:t>
            </w:r>
            <w:r>
              <w:rPr>
                <w:rFonts w:cs="Arial"/>
                <w:sz w:val="18"/>
                <w:szCs w:val="18"/>
              </w:rPr>
              <w:t>,</w:t>
            </w:r>
            <w:r w:rsidR="002E0C73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33921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1736846A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A84CA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50AC2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A71FF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3FBFB" w14:textId="79533B72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$451,500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06BCCE" w14:textId="6DACC90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$4</w:t>
            </w:r>
            <w:r w:rsidR="0032455F">
              <w:rPr>
                <w:rFonts w:eastAsia="Times New Roman" w:cs="Arial"/>
                <w:sz w:val="18"/>
                <w:szCs w:val="18"/>
                <w:lang w:eastAsia="en-AU"/>
              </w:rPr>
              <w:t>70</w:t>
            </w: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32455F">
              <w:rPr>
                <w:rFonts w:eastAsia="Times New Roman" w:cs="Arial"/>
                <w:sz w:val="18"/>
                <w:szCs w:val="18"/>
                <w:lang w:eastAsia="en-AU"/>
              </w:rPr>
              <w:t>0</w:t>
            </w: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85EA26" w14:textId="5E76F5C8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18</w:t>
            </w:r>
            <w:r>
              <w:rPr>
                <w:rFonts w:cs="Arial"/>
                <w:sz w:val="18"/>
                <w:szCs w:val="18"/>
              </w:rPr>
              <w:t>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4A04C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4CC2589E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29334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5EA50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AD048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55677" w14:textId="24860541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$451,500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32D3D2" w14:textId="469B2174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$4</w:t>
            </w:r>
            <w:r w:rsidR="0032455F">
              <w:rPr>
                <w:rFonts w:eastAsia="Times New Roman" w:cs="Arial"/>
                <w:sz w:val="18"/>
                <w:szCs w:val="18"/>
                <w:lang w:eastAsia="en-AU"/>
              </w:rPr>
              <w:t>70</w:t>
            </w: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32455F">
              <w:rPr>
                <w:rFonts w:eastAsia="Times New Roman" w:cs="Arial"/>
                <w:sz w:val="18"/>
                <w:szCs w:val="18"/>
                <w:lang w:eastAsia="en-AU"/>
              </w:rPr>
              <w:t>0</w:t>
            </w: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F4E8CB" w14:textId="27A56C88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18</w:t>
            </w:r>
            <w:r>
              <w:rPr>
                <w:rFonts w:cs="Arial"/>
                <w:sz w:val="18"/>
                <w:szCs w:val="18"/>
              </w:rPr>
              <w:t>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394DB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6BC2513C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E950A" w14:textId="77777777" w:rsidR="00BE051A" w:rsidRPr="00734E2E" w:rsidRDefault="00BE051A" w:rsidP="00BE051A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8933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3DAF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38ACC" w14:textId="221BD031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108AF3" w14:textId="7777777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AF7A20" w14:textId="7777777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CDC09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051A" w:rsidRPr="00734E2E" w14:paraId="57F53BEF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35054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D5ECA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A2EAC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D344F" w14:textId="6E3F03BE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$543,750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7C7A8A" w14:textId="1C14B788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$5</w:t>
            </w:r>
            <w:r w:rsidR="0032455F">
              <w:rPr>
                <w:rFonts w:eastAsia="Times New Roman" w:cs="Arial"/>
                <w:sz w:val="18"/>
                <w:szCs w:val="18"/>
                <w:lang w:eastAsia="en-AU"/>
              </w:rPr>
              <w:t>66</w:t>
            </w: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32455F">
              <w:rPr>
                <w:rFonts w:eastAsia="Times New Roman" w:cs="Arial"/>
                <w:sz w:val="18"/>
                <w:szCs w:val="18"/>
                <w:lang w:eastAsia="en-AU"/>
              </w:rPr>
              <w:t>00</w:t>
            </w: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75D0AF" w14:textId="765610F8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22</w:t>
            </w:r>
            <w:r>
              <w:rPr>
                <w:rFonts w:cs="Arial"/>
                <w:sz w:val="18"/>
                <w:szCs w:val="18"/>
              </w:rPr>
              <w:t>,250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3872B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37D8EA85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92C51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6203A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F343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26E48" w14:textId="71B5FF6F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$693,500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0D8D69" w14:textId="74538965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$</w:t>
            </w:r>
            <w:r w:rsidR="0032455F">
              <w:rPr>
                <w:rFonts w:eastAsia="Times New Roman" w:cs="Arial"/>
                <w:sz w:val="18"/>
                <w:szCs w:val="18"/>
                <w:lang w:eastAsia="en-AU"/>
              </w:rPr>
              <w:t>722</w:t>
            </w: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32455F">
              <w:rPr>
                <w:rFonts w:eastAsia="Times New Roman" w:cs="Arial"/>
                <w:sz w:val="18"/>
                <w:szCs w:val="18"/>
                <w:lang w:eastAsia="en-AU"/>
              </w:rPr>
              <w:t>0</w:t>
            </w: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F6B309" w14:textId="6B3AE3C4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28</w:t>
            </w:r>
            <w:r>
              <w:rPr>
                <w:rFonts w:cs="Arial"/>
                <w:sz w:val="18"/>
                <w:szCs w:val="18"/>
              </w:rPr>
              <w:t>,</w:t>
            </w:r>
            <w:r w:rsidR="002E0C73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F3B75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32A3B581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9C344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4BE19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DC057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89BBA" w14:textId="3FC8E3ED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$693,500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7B0B67" w14:textId="1CB573A6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$</w:t>
            </w:r>
            <w:r w:rsidR="0032455F">
              <w:rPr>
                <w:rFonts w:eastAsia="Times New Roman" w:cs="Arial"/>
                <w:sz w:val="18"/>
                <w:szCs w:val="18"/>
                <w:lang w:eastAsia="en-AU"/>
              </w:rPr>
              <w:t>722</w:t>
            </w: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32455F">
              <w:rPr>
                <w:rFonts w:eastAsia="Times New Roman" w:cs="Arial"/>
                <w:sz w:val="18"/>
                <w:szCs w:val="18"/>
                <w:lang w:eastAsia="en-AU"/>
              </w:rPr>
              <w:t>0</w:t>
            </w: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7170A6" w14:textId="49AB96F8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28</w:t>
            </w:r>
            <w:r>
              <w:rPr>
                <w:rFonts w:cs="Arial"/>
                <w:sz w:val="18"/>
                <w:szCs w:val="18"/>
              </w:rPr>
              <w:t>,</w:t>
            </w:r>
            <w:r w:rsidR="002E0C73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3818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19B3F1B1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6F176" w14:textId="77777777" w:rsidR="00EE419F" w:rsidRPr="00734E2E" w:rsidRDefault="00EE419F" w:rsidP="0050276C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Retirement village and granny flat residents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A2B05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15D98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076F2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FFFCF4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97EAB7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452AA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051A" w:rsidRPr="00734E2E" w14:paraId="1DD5741F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BD40A" w14:textId="77777777" w:rsidR="00BE051A" w:rsidRPr="00734E2E" w:rsidRDefault="00BE051A" w:rsidP="00BE051A">
            <w:pPr>
              <w:spacing w:after="0" w:line="240" w:lineRule="auto"/>
              <w:ind w:left="177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Extra allowable amount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86090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(</w:t>
            </w:r>
            <w:proofErr w:type="gramStart"/>
            <w:r w:rsidRPr="0086090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Non-homeowners</w:t>
            </w:r>
            <w:proofErr w:type="gramEnd"/>
            <w:r w:rsidRPr="0086090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 have a higher assets test limit than homeowners. The difference between the two limits is the extra allowable amount. It is used to assess homeownership in retirement villages and granny flat arrangements).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25B14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CC0C5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C0960" w14:textId="239BFE8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cs="Arial"/>
                <w:sz w:val="18"/>
                <w:szCs w:val="18"/>
              </w:rPr>
              <w:t>$242,000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C0907A" w14:textId="5926DAA5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cs="Arial"/>
                <w:sz w:val="18"/>
                <w:szCs w:val="18"/>
              </w:rPr>
              <w:t>$2</w:t>
            </w:r>
            <w:r w:rsidR="0032455F">
              <w:rPr>
                <w:rFonts w:cs="Arial"/>
                <w:sz w:val="18"/>
                <w:szCs w:val="18"/>
              </w:rPr>
              <w:t>5</w:t>
            </w:r>
            <w:r w:rsidRPr="003978C0">
              <w:rPr>
                <w:rFonts w:cs="Arial"/>
                <w:sz w:val="18"/>
                <w:szCs w:val="18"/>
              </w:rPr>
              <w:t>2,000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7361AE" w14:textId="6C7DFE22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</w:t>
            </w:r>
            <w:r w:rsidR="002E0C73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>,</w:t>
            </w:r>
            <w:r w:rsidR="002E0C73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6FD06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25918B4E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491CB" w14:textId="77777777" w:rsidR="00BE051A" w:rsidRPr="00734E2E" w:rsidRDefault="00BE051A" w:rsidP="00BE051A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Special Disability Trust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9EBFF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F418B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25C45" w14:textId="7C0F7C9D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AA96AF" w14:textId="7777777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63ACB1" w14:textId="7777777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4B21C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051A" w:rsidRPr="00734E2E" w14:paraId="6576FB6B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9EC7A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Concessional Asset Value Limit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1E68D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68E15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593D2" w14:textId="3D5305E8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cs="Arial"/>
                <w:sz w:val="18"/>
                <w:szCs w:val="18"/>
              </w:rPr>
              <w:t>$781,250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44B11C" w14:textId="7C429625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cs="Arial"/>
                <w:sz w:val="18"/>
                <w:szCs w:val="18"/>
              </w:rPr>
              <w:t>$</w:t>
            </w:r>
            <w:r w:rsidR="0032455F">
              <w:rPr>
                <w:rFonts w:cs="Arial"/>
                <w:sz w:val="18"/>
                <w:szCs w:val="18"/>
              </w:rPr>
              <w:t>813</w:t>
            </w:r>
            <w:r w:rsidRPr="003978C0">
              <w:rPr>
                <w:rFonts w:cs="Arial"/>
                <w:sz w:val="18"/>
                <w:szCs w:val="18"/>
              </w:rPr>
              <w:t>,250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4B6680" w14:textId="46347902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32</w:t>
            </w:r>
            <w:r>
              <w:rPr>
                <w:rFonts w:cs="Arial"/>
                <w:sz w:val="18"/>
                <w:szCs w:val="18"/>
              </w:rPr>
              <w:t>,</w:t>
            </w:r>
            <w:r w:rsidR="002E0C73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8028F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25C707A6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81F0D" w14:textId="77777777" w:rsidR="00BE051A" w:rsidRPr="00734E2E" w:rsidRDefault="00BE051A" w:rsidP="00BE051A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Exempt Funeral Investment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BEDC6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D7350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D8840" w14:textId="3758D974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30BDF7" w14:textId="7777777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F487D8" w14:textId="7777777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C3E8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051A" w:rsidRPr="00734E2E" w14:paraId="575C9C3A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D3FE6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Exempt Funeral Investment Threshold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9372A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6339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58F21" w14:textId="653506DF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cs="Arial"/>
                <w:sz w:val="18"/>
                <w:szCs w:val="18"/>
              </w:rPr>
              <w:t>$15,000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90C139" w14:textId="52F762CB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cs="Arial"/>
                <w:sz w:val="18"/>
                <w:szCs w:val="18"/>
              </w:rPr>
              <w:t>$15,</w:t>
            </w:r>
            <w:r w:rsidR="0032455F">
              <w:rPr>
                <w:rFonts w:cs="Arial"/>
                <w:sz w:val="18"/>
                <w:szCs w:val="18"/>
              </w:rPr>
              <w:t>5</w:t>
            </w:r>
            <w:r w:rsidRPr="003978C0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51988C" w14:textId="08B03D59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621D4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30BD0E25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25196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asset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0AC48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DEFE5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8DE56" w14:textId="72DE3BEE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666149" w14:textId="7777777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AEF167" w14:textId="7777777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FEBFD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051A" w:rsidRPr="00734E2E" w14:paraId="59E87C03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474FC" w14:textId="77777777" w:rsidR="00BE051A" w:rsidRPr="00734E2E" w:rsidRDefault="00BE051A" w:rsidP="00BE051A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8D5B0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AC197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1930D" w14:textId="7838CD40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A3215A" w14:textId="7777777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436C69" w14:textId="7777777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2D595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051A" w:rsidRPr="00734E2E" w14:paraId="60F533B0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A527C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B3F42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68324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1F6D0" w14:textId="0FE5A089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cs="Arial"/>
                <w:sz w:val="18"/>
                <w:szCs w:val="18"/>
              </w:rPr>
              <w:t>$6</w:t>
            </w:r>
            <w:r w:rsidR="0032455F">
              <w:rPr>
                <w:rFonts w:cs="Arial"/>
                <w:sz w:val="18"/>
                <w:szCs w:val="18"/>
              </w:rPr>
              <w:t>74</w:t>
            </w:r>
            <w:r w:rsidRPr="003978C0">
              <w:rPr>
                <w:rFonts w:cs="Arial"/>
                <w:sz w:val="18"/>
                <w:szCs w:val="18"/>
              </w:rPr>
              <w:t>,</w:t>
            </w:r>
            <w:r w:rsidR="0032455F">
              <w:rPr>
                <w:rFonts w:cs="Arial"/>
                <w:sz w:val="18"/>
                <w:szCs w:val="18"/>
              </w:rPr>
              <w:t>0</w:t>
            </w:r>
            <w:r w:rsidRPr="003978C0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26516A" w14:textId="6FACB705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cs="Arial"/>
                <w:sz w:val="18"/>
                <w:szCs w:val="18"/>
              </w:rPr>
              <w:t>$6</w:t>
            </w:r>
            <w:r w:rsidR="0032455F">
              <w:rPr>
                <w:rFonts w:cs="Arial"/>
                <w:sz w:val="18"/>
                <w:szCs w:val="18"/>
              </w:rPr>
              <w:t>8</w:t>
            </w:r>
            <w:r w:rsidRPr="003978C0">
              <w:rPr>
                <w:rFonts w:cs="Arial"/>
                <w:sz w:val="18"/>
                <w:szCs w:val="18"/>
              </w:rPr>
              <w:t>6,</w:t>
            </w:r>
            <w:r w:rsidR="0032455F">
              <w:rPr>
                <w:rFonts w:cs="Arial"/>
                <w:sz w:val="18"/>
                <w:szCs w:val="18"/>
              </w:rPr>
              <w:t>2</w:t>
            </w:r>
            <w:r w:rsidRPr="003978C0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0E5721" w14:textId="1339AD65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12</w:t>
            </w:r>
            <w:r>
              <w:rPr>
                <w:rFonts w:cs="Arial"/>
                <w:sz w:val="18"/>
                <w:szCs w:val="18"/>
              </w:rPr>
              <w:t>,</w:t>
            </w:r>
            <w:r w:rsidR="002E0C73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15E22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340F6A3C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CD203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18639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6F6F9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D8620" w14:textId="71395E20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rFonts w:cs="Arial"/>
                <w:sz w:val="18"/>
                <w:szCs w:val="18"/>
              </w:rPr>
              <w:t>$</w:t>
            </w:r>
            <w:r w:rsidR="0032455F">
              <w:rPr>
                <w:rFonts w:cs="Arial"/>
                <w:sz w:val="18"/>
                <w:szCs w:val="18"/>
              </w:rPr>
              <w:t>916</w:t>
            </w:r>
            <w:r w:rsidRPr="00DB5512">
              <w:rPr>
                <w:rFonts w:cs="Arial"/>
                <w:sz w:val="18"/>
                <w:szCs w:val="18"/>
              </w:rPr>
              <w:t>,</w:t>
            </w:r>
            <w:r w:rsidR="0032455F">
              <w:rPr>
                <w:rFonts w:cs="Arial"/>
                <w:sz w:val="18"/>
                <w:szCs w:val="18"/>
              </w:rPr>
              <w:t>0</w:t>
            </w:r>
            <w:r w:rsidRPr="00DB5512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EF4C88" w14:textId="2E3B1242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rFonts w:cs="Arial"/>
                <w:sz w:val="18"/>
                <w:szCs w:val="18"/>
              </w:rPr>
              <w:t>$9</w:t>
            </w:r>
            <w:r w:rsidR="0032455F">
              <w:rPr>
                <w:rFonts w:cs="Arial"/>
                <w:sz w:val="18"/>
                <w:szCs w:val="18"/>
              </w:rPr>
              <w:t>3</w:t>
            </w:r>
            <w:r w:rsidRPr="00DB5512">
              <w:rPr>
                <w:rFonts w:cs="Arial"/>
                <w:sz w:val="18"/>
                <w:szCs w:val="18"/>
              </w:rPr>
              <w:t>8,</w:t>
            </w:r>
            <w:r w:rsidR="0032455F">
              <w:rPr>
                <w:rFonts w:cs="Arial"/>
                <w:sz w:val="18"/>
                <w:szCs w:val="18"/>
              </w:rPr>
              <w:t>2</w:t>
            </w:r>
            <w:r w:rsidRPr="00DB5512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57E9DD" w14:textId="0895D12E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22</w:t>
            </w:r>
            <w:r>
              <w:rPr>
                <w:rFonts w:cs="Arial"/>
                <w:sz w:val="18"/>
                <w:szCs w:val="18"/>
              </w:rPr>
              <w:t>,250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3AD6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74CD6076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B4D46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0493B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604E6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6A254" w14:textId="38EC1D9E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rFonts w:cs="Arial"/>
                <w:sz w:val="18"/>
                <w:szCs w:val="18"/>
              </w:rPr>
              <w:t>$</w:t>
            </w:r>
            <w:r w:rsidR="0032455F">
              <w:rPr>
                <w:rFonts w:cs="Arial"/>
                <w:sz w:val="18"/>
                <w:szCs w:val="18"/>
              </w:rPr>
              <w:t>1,012</w:t>
            </w:r>
            <w:r w:rsidRPr="00DB5512">
              <w:rPr>
                <w:rFonts w:cs="Arial"/>
                <w:sz w:val="18"/>
                <w:szCs w:val="18"/>
              </w:rPr>
              <w:t>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3E41E3" w14:textId="0CE1D523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rFonts w:cs="Arial"/>
                <w:sz w:val="18"/>
                <w:szCs w:val="18"/>
              </w:rPr>
              <w:t>$</w:t>
            </w:r>
            <w:r w:rsidR="0032455F">
              <w:rPr>
                <w:rFonts w:cs="Arial"/>
                <w:sz w:val="18"/>
                <w:szCs w:val="18"/>
              </w:rPr>
              <w:t>1,031</w:t>
            </w:r>
            <w:r w:rsidRPr="00DB5512">
              <w:rPr>
                <w:rFonts w:cs="Arial"/>
                <w:sz w:val="18"/>
                <w:szCs w:val="18"/>
              </w:rPr>
              <w:t>,</w:t>
            </w:r>
            <w:r w:rsidR="0032455F">
              <w:rPr>
                <w:rFonts w:cs="Arial"/>
                <w:sz w:val="18"/>
                <w:szCs w:val="18"/>
              </w:rPr>
              <w:t>0</w:t>
            </w:r>
            <w:r w:rsidRPr="00DB5512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728557" w14:textId="64B3F168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18</w:t>
            </w:r>
            <w:r>
              <w:rPr>
                <w:rFonts w:cs="Arial"/>
                <w:sz w:val="18"/>
                <w:szCs w:val="18"/>
              </w:rPr>
              <w:t>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25FAE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793EADB2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A8F4C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816F8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6296B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FDB7D" w14:textId="07E1616D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rFonts w:cs="Arial"/>
                <w:sz w:val="18"/>
                <w:szCs w:val="18"/>
              </w:rPr>
              <w:t>$1,2</w:t>
            </w:r>
            <w:r w:rsidR="0032455F">
              <w:rPr>
                <w:rFonts w:cs="Arial"/>
                <w:sz w:val="18"/>
                <w:szCs w:val="18"/>
              </w:rPr>
              <w:t>54</w:t>
            </w:r>
            <w:r w:rsidRPr="00DB5512">
              <w:rPr>
                <w:rFonts w:cs="Arial"/>
                <w:sz w:val="18"/>
                <w:szCs w:val="18"/>
              </w:rPr>
              <w:t>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3440A7" w14:textId="0A30A47F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rFonts w:cs="Arial"/>
                <w:sz w:val="18"/>
                <w:szCs w:val="18"/>
              </w:rPr>
              <w:t>$1,2</w:t>
            </w:r>
            <w:r w:rsidR="0032455F">
              <w:rPr>
                <w:rFonts w:cs="Arial"/>
                <w:sz w:val="18"/>
                <w:szCs w:val="18"/>
              </w:rPr>
              <w:t>83</w:t>
            </w:r>
            <w:r w:rsidRPr="00DB5512">
              <w:rPr>
                <w:rFonts w:cs="Arial"/>
                <w:sz w:val="18"/>
                <w:szCs w:val="18"/>
              </w:rPr>
              <w:t>,</w:t>
            </w:r>
            <w:r w:rsidR="0032455F">
              <w:rPr>
                <w:rFonts w:cs="Arial"/>
                <w:sz w:val="18"/>
                <w:szCs w:val="18"/>
              </w:rPr>
              <w:t>0</w:t>
            </w:r>
            <w:r w:rsidRPr="00DB5512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A0EBE7" w14:textId="3F5D3C78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28</w:t>
            </w:r>
            <w:r>
              <w:rPr>
                <w:rFonts w:cs="Arial"/>
                <w:sz w:val="18"/>
                <w:szCs w:val="18"/>
              </w:rPr>
              <w:t>,</w:t>
            </w:r>
            <w:r w:rsidR="002E0C73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707B0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1586B710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A7FCB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591F2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CCCDA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B9C29" w14:textId="0EBBED25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rFonts w:cs="Arial"/>
                <w:sz w:val="18"/>
                <w:szCs w:val="18"/>
              </w:rPr>
              <w:t>$</w:t>
            </w:r>
            <w:r w:rsidR="0032455F">
              <w:rPr>
                <w:rFonts w:cs="Arial"/>
                <w:sz w:val="18"/>
                <w:szCs w:val="18"/>
              </w:rPr>
              <w:t>1,012</w:t>
            </w:r>
            <w:r w:rsidRPr="00DB5512">
              <w:rPr>
                <w:rFonts w:cs="Arial"/>
                <w:sz w:val="18"/>
                <w:szCs w:val="18"/>
              </w:rPr>
              <w:t>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12D059" w14:textId="2D59AF0D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rFonts w:cs="Arial"/>
                <w:sz w:val="18"/>
                <w:szCs w:val="18"/>
              </w:rPr>
              <w:t>$</w:t>
            </w:r>
            <w:r w:rsidR="0032455F">
              <w:rPr>
                <w:rFonts w:cs="Arial"/>
                <w:sz w:val="18"/>
                <w:szCs w:val="18"/>
              </w:rPr>
              <w:t>1,031</w:t>
            </w:r>
            <w:r w:rsidRPr="00DB5512">
              <w:rPr>
                <w:rFonts w:cs="Arial"/>
                <w:sz w:val="18"/>
                <w:szCs w:val="18"/>
              </w:rPr>
              <w:t>,</w:t>
            </w:r>
            <w:r w:rsidR="0032455F">
              <w:rPr>
                <w:rFonts w:cs="Arial"/>
                <w:sz w:val="18"/>
                <w:szCs w:val="18"/>
              </w:rPr>
              <w:t>0</w:t>
            </w:r>
            <w:r w:rsidRPr="00DB5512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CFBF0C" w14:textId="7C61345F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18</w:t>
            </w:r>
            <w:r>
              <w:rPr>
                <w:rFonts w:cs="Arial"/>
                <w:sz w:val="18"/>
                <w:szCs w:val="18"/>
              </w:rPr>
              <w:t>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10B99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3C60A9CB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9A96A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54816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B4225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54A3A" w14:textId="2AD3E71D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rFonts w:cs="Arial"/>
                <w:sz w:val="18"/>
                <w:szCs w:val="18"/>
              </w:rPr>
              <w:t>$1,2</w:t>
            </w:r>
            <w:r w:rsidR="0032455F">
              <w:rPr>
                <w:rFonts w:cs="Arial"/>
                <w:sz w:val="18"/>
                <w:szCs w:val="18"/>
              </w:rPr>
              <w:t>54</w:t>
            </w:r>
            <w:r w:rsidRPr="00DB5512">
              <w:rPr>
                <w:rFonts w:cs="Arial"/>
                <w:sz w:val="18"/>
                <w:szCs w:val="18"/>
              </w:rPr>
              <w:t>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5D632C" w14:textId="40CCA6FA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rFonts w:cs="Arial"/>
                <w:sz w:val="18"/>
                <w:szCs w:val="18"/>
              </w:rPr>
              <w:t>$1,2</w:t>
            </w:r>
            <w:r w:rsidR="0032455F">
              <w:rPr>
                <w:rFonts w:cs="Arial"/>
                <w:sz w:val="18"/>
                <w:szCs w:val="18"/>
              </w:rPr>
              <w:t>83</w:t>
            </w:r>
            <w:r w:rsidRPr="00DB5512">
              <w:rPr>
                <w:rFonts w:cs="Arial"/>
                <w:sz w:val="18"/>
                <w:szCs w:val="18"/>
              </w:rPr>
              <w:t>,</w:t>
            </w:r>
            <w:r w:rsidR="0032455F">
              <w:rPr>
                <w:rFonts w:cs="Arial"/>
                <w:sz w:val="18"/>
                <w:szCs w:val="18"/>
              </w:rPr>
              <w:t>0</w:t>
            </w:r>
            <w:r w:rsidRPr="00DB5512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B24921" w14:textId="02F9958A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2E0C73">
              <w:rPr>
                <w:rFonts w:cs="Arial"/>
                <w:sz w:val="18"/>
                <w:szCs w:val="18"/>
              </w:rPr>
              <w:t>28</w:t>
            </w:r>
            <w:r>
              <w:rPr>
                <w:rFonts w:cs="Arial"/>
                <w:sz w:val="18"/>
                <w:szCs w:val="18"/>
              </w:rPr>
              <w:t>,</w:t>
            </w:r>
            <w:r w:rsidR="002E0C73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C4F08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369B059C" w14:textId="77777777" w:rsidTr="0050276C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E99F3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4EAE0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366EB" w14:textId="4CC6F2CB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$1,1</w:t>
            </w:r>
            <w:r w:rsidR="0032455F">
              <w:rPr>
                <w:sz w:val="18"/>
                <w:szCs w:val="18"/>
              </w:rPr>
              <w:t>96</w:t>
            </w:r>
            <w:r w:rsidRPr="00DB5512">
              <w:rPr>
                <w:sz w:val="18"/>
                <w:szCs w:val="18"/>
              </w:rPr>
              <w:t>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C03385" w14:textId="7F5B3631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</w:t>
            </w:r>
            <w:r w:rsidR="0032455F">
              <w:rPr>
                <w:sz w:val="18"/>
                <w:szCs w:val="18"/>
              </w:rPr>
              <w:t>214</w:t>
            </w:r>
            <w:r w:rsidRPr="00DB5512">
              <w:rPr>
                <w:sz w:val="18"/>
                <w:szCs w:val="18"/>
              </w:rPr>
              <w:t>,</w:t>
            </w:r>
            <w:r w:rsidR="0032455F">
              <w:rPr>
                <w:sz w:val="18"/>
                <w:szCs w:val="18"/>
              </w:rPr>
              <w:t>5</w:t>
            </w:r>
            <w:r w:rsidRPr="00DB5512">
              <w:rPr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85293E" w14:textId="7A2ACC1A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E0C73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C04A6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73D7A5B1" w14:textId="77777777" w:rsidTr="0050276C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2F913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A521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B8CA0" w14:textId="04579E5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$1,4</w:t>
            </w:r>
            <w:r w:rsidR="0032455F">
              <w:rPr>
                <w:sz w:val="18"/>
                <w:szCs w:val="18"/>
              </w:rPr>
              <w:t>38</w:t>
            </w:r>
            <w:r w:rsidRPr="00DB5512">
              <w:rPr>
                <w:sz w:val="18"/>
                <w:szCs w:val="18"/>
              </w:rPr>
              <w:t>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CEBB47" w14:textId="75466E4C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$1,4</w:t>
            </w:r>
            <w:r w:rsidR="0032455F">
              <w:rPr>
                <w:sz w:val="18"/>
                <w:szCs w:val="18"/>
              </w:rPr>
              <w:t>66</w:t>
            </w:r>
            <w:r w:rsidRPr="00DB5512">
              <w:rPr>
                <w:sz w:val="18"/>
                <w:szCs w:val="18"/>
              </w:rPr>
              <w:t>,</w:t>
            </w:r>
            <w:r w:rsidR="0032455F">
              <w:rPr>
                <w:sz w:val="18"/>
                <w:szCs w:val="18"/>
              </w:rPr>
              <w:t>5</w:t>
            </w:r>
            <w:r w:rsidRPr="00DB5512">
              <w:rPr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F37507" w14:textId="09984FC2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E0C73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,</w:t>
            </w:r>
            <w:r w:rsidR="002E0C7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D461C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6C525650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C6B84" w14:textId="77777777" w:rsidR="00EE419F" w:rsidRPr="00734E2E" w:rsidRDefault="00EE419F" w:rsidP="009E2891">
            <w:pPr>
              <w:spacing w:after="0" w:line="240" w:lineRule="auto"/>
              <w:ind w:left="177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  <w:r w:rsidR="00603D1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(limits differ as non-residents do not receive Energy Supplement or the full rate of Pension Supplement)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5764E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84F87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FA290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C7B2D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3E59C5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6AE1E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051A" w:rsidRPr="00734E2E" w14:paraId="0AEFD3AE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63BB7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B0AD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FA47B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5CF0A" w14:textId="5965A083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$6</w:t>
            </w:r>
            <w:r w:rsidR="0032455F">
              <w:rPr>
                <w:sz w:val="18"/>
                <w:szCs w:val="18"/>
              </w:rPr>
              <w:t>51</w:t>
            </w:r>
            <w:r w:rsidRPr="00DB5512">
              <w:rPr>
                <w:sz w:val="18"/>
                <w:szCs w:val="18"/>
              </w:rPr>
              <w:t>,5</w:t>
            </w:r>
            <w:r w:rsidR="0032455F">
              <w:rPr>
                <w:sz w:val="18"/>
                <w:szCs w:val="18"/>
              </w:rPr>
              <w:t>0</w:t>
            </w:r>
            <w:r w:rsidRPr="00DB5512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9469A1" w14:textId="49B690A9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$6</w:t>
            </w:r>
            <w:r w:rsidR="0032455F">
              <w:rPr>
                <w:sz w:val="18"/>
                <w:szCs w:val="18"/>
              </w:rPr>
              <w:t>63</w:t>
            </w:r>
            <w:r w:rsidRPr="00DB5512">
              <w:rPr>
                <w:sz w:val="18"/>
                <w:szCs w:val="18"/>
              </w:rPr>
              <w:t>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A52BC5" w14:textId="5DF3F5D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E0C73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,</w:t>
            </w:r>
            <w:r w:rsidR="002E0C7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CD5B8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7448772D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879E7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95587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3083E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FF117" w14:textId="04D6FB86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$8</w:t>
            </w:r>
            <w:r w:rsidR="0032455F">
              <w:rPr>
                <w:sz w:val="18"/>
                <w:szCs w:val="18"/>
              </w:rPr>
              <w:t>93</w:t>
            </w:r>
            <w:r w:rsidRPr="00DB5512">
              <w:rPr>
                <w:sz w:val="18"/>
                <w:szCs w:val="18"/>
              </w:rPr>
              <w:t>,5</w:t>
            </w:r>
            <w:r w:rsidR="0032455F">
              <w:rPr>
                <w:sz w:val="18"/>
                <w:szCs w:val="18"/>
              </w:rPr>
              <w:t>0</w:t>
            </w:r>
            <w:r w:rsidRPr="00DB5512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50CC87" w14:textId="5EAC859F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</w:t>
            </w:r>
            <w:r w:rsidR="0032455F">
              <w:rPr>
                <w:sz w:val="18"/>
                <w:szCs w:val="18"/>
              </w:rPr>
              <w:t>915</w:t>
            </w:r>
            <w:r w:rsidRPr="00DB5512">
              <w:rPr>
                <w:sz w:val="18"/>
                <w:szCs w:val="18"/>
              </w:rPr>
              <w:t>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C35AB1" w14:textId="1043139B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E0C73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,250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B17B0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10671A54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0FB0D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Couple, homeowner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BE561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BBB44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BF174" w14:textId="3FAFA0E9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$9</w:t>
            </w:r>
            <w:r w:rsidR="0032455F">
              <w:rPr>
                <w:sz w:val="18"/>
                <w:szCs w:val="18"/>
              </w:rPr>
              <w:t>80</w:t>
            </w:r>
            <w:r w:rsidRPr="00DB5512">
              <w:rPr>
                <w:sz w:val="18"/>
                <w:szCs w:val="18"/>
              </w:rPr>
              <w:t>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9AA923" w14:textId="70DE6B30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$9</w:t>
            </w:r>
            <w:r w:rsidR="0032455F">
              <w:rPr>
                <w:sz w:val="18"/>
                <w:szCs w:val="18"/>
              </w:rPr>
              <w:t>98</w:t>
            </w:r>
            <w:r w:rsidRPr="00DB5512">
              <w:rPr>
                <w:sz w:val="18"/>
                <w:szCs w:val="18"/>
              </w:rPr>
              <w:t>,</w:t>
            </w:r>
            <w:r w:rsidR="0032455F">
              <w:rPr>
                <w:sz w:val="18"/>
                <w:szCs w:val="18"/>
              </w:rPr>
              <w:t>5</w:t>
            </w:r>
            <w:r w:rsidRPr="00DB5512">
              <w:rPr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576DD1" w14:textId="3D5BF368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E0C73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CDD6B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73E490C9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9D4CB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Couple, non-homeowner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54624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0971D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20AAD" w14:textId="5424C51A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</w:t>
            </w:r>
            <w:r w:rsidR="0032455F">
              <w:rPr>
                <w:sz w:val="18"/>
                <w:szCs w:val="18"/>
              </w:rPr>
              <w:t>222</w:t>
            </w:r>
            <w:r w:rsidRPr="00DB5512">
              <w:rPr>
                <w:sz w:val="18"/>
                <w:szCs w:val="18"/>
              </w:rPr>
              <w:t>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007234" w14:textId="5B76F0F8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</w:t>
            </w:r>
            <w:r w:rsidR="0032455F">
              <w:rPr>
                <w:sz w:val="18"/>
                <w:szCs w:val="18"/>
              </w:rPr>
              <w:t>250</w:t>
            </w:r>
            <w:r w:rsidRPr="00DB5512">
              <w:rPr>
                <w:sz w:val="18"/>
                <w:szCs w:val="18"/>
              </w:rPr>
              <w:t>,</w:t>
            </w:r>
            <w:r w:rsidR="0032455F">
              <w:rPr>
                <w:sz w:val="18"/>
                <w:szCs w:val="18"/>
              </w:rPr>
              <w:t>5</w:t>
            </w:r>
            <w:r w:rsidRPr="00DB5512">
              <w:rPr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2A092F" w14:textId="34E5B182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E0C73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,</w:t>
            </w:r>
            <w:r w:rsidR="002E0C7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F372E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13389C65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36E40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95137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D54CA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AB0DC" w14:textId="205BF314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$9</w:t>
            </w:r>
            <w:r w:rsidR="0032455F">
              <w:rPr>
                <w:sz w:val="18"/>
                <w:szCs w:val="18"/>
              </w:rPr>
              <w:t>80</w:t>
            </w:r>
            <w:r w:rsidRPr="00DB5512">
              <w:rPr>
                <w:sz w:val="18"/>
                <w:szCs w:val="18"/>
              </w:rPr>
              <w:t>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7FBBD8" w14:textId="2488E203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$9</w:t>
            </w:r>
            <w:r w:rsidR="0032455F">
              <w:rPr>
                <w:sz w:val="18"/>
                <w:szCs w:val="18"/>
              </w:rPr>
              <w:t>98</w:t>
            </w:r>
            <w:r w:rsidRPr="00DB5512">
              <w:rPr>
                <w:sz w:val="18"/>
                <w:szCs w:val="18"/>
              </w:rPr>
              <w:t>,</w:t>
            </w:r>
            <w:r w:rsidR="0032455F">
              <w:rPr>
                <w:sz w:val="18"/>
                <w:szCs w:val="18"/>
              </w:rPr>
              <w:t>5</w:t>
            </w:r>
            <w:r w:rsidRPr="00DB5512">
              <w:rPr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5611BB" w14:textId="1B868A12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E0C73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2F89E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34D38861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47DBE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8E4EC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3182A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2C259" w14:textId="2951F2C3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</w:t>
            </w:r>
            <w:r w:rsidR="0032455F">
              <w:rPr>
                <w:sz w:val="18"/>
                <w:szCs w:val="18"/>
              </w:rPr>
              <w:t>222</w:t>
            </w:r>
            <w:r w:rsidRPr="00DB5512">
              <w:rPr>
                <w:sz w:val="18"/>
                <w:szCs w:val="18"/>
              </w:rPr>
              <w:t>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46A7ED" w14:textId="5157457C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</w:t>
            </w:r>
            <w:r w:rsidR="0032455F">
              <w:rPr>
                <w:sz w:val="18"/>
                <w:szCs w:val="18"/>
              </w:rPr>
              <w:t>250</w:t>
            </w:r>
            <w:r w:rsidRPr="00DB5512">
              <w:rPr>
                <w:sz w:val="18"/>
                <w:szCs w:val="18"/>
              </w:rPr>
              <w:t>,</w:t>
            </w:r>
            <w:r w:rsidR="0032455F">
              <w:rPr>
                <w:sz w:val="18"/>
                <w:szCs w:val="18"/>
              </w:rPr>
              <w:t>5</w:t>
            </w:r>
            <w:r w:rsidRPr="00DB5512">
              <w:rPr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A4EF8A" w14:textId="59037553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E0C73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,</w:t>
            </w:r>
            <w:r w:rsidR="002E0C7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63CB4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20426CB4" w14:textId="77777777" w:rsidTr="0050276C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3B38D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BF88C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AE1E9" w14:textId="05826DE4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$1,1</w:t>
            </w:r>
            <w:r w:rsidR="0032455F">
              <w:rPr>
                <w:sz w:val="18"/>
                <w:szCs w:val="18"/>
              </w:rPr>
              <w:t>51</w:t>
            </w:r>
            <w:r w:rsidRPr="00DB5512">
              <w:rPr>
                <w:sz w:val="18"/>
                <w:szCs w:val="18"/>
              </w:rPr>
              <w:t>,</w:t>
            </w:r>
            <w:r w:rsidR="0032455F">
              <w:rPr>
                <w:sz w:val="18"/>
                <w:szCs w:val="18"/>
              </w:rPr>
              <w:t>0</w:t>
            </w:r>
            <w:r w:rsidRPr="00DB5512">
              <w:rPr>
                <w:sz w:val="18"/>
                <w:szCs w:val="18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697353" w14:textId="4604F25E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$1,1</w:t>
            </w:r>
            <w:r w:rsidR="0032455F">
              <w:rPr>
                <w:sz w:val="18"/>
                <w:szCs w:val="18"/>
              </w:rPr>
              <w:t>69</w:t>
            </w:r>
            <w:r w:rsidRPr="00DB5512">
              <w:rPr>
                <w:sz w:val="18"/>
                <w:szCs w:val="18"/>
              </w:rPr>
              <w:t>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79FC2A" w14:textId="28880A6F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E0C73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B95E5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05CFCE94" w14:textId="77777777" w:rsidTr="0050276C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0E831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non-homeowner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87F7C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F9029" w14:textId="3CAE8120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$1,3</w:t>
            </w:r>
            <w:r w:rsidR="0032455F">
              <w:rPr>
                <w:sz w:val="18"/>
                <w:szCs w:val="18"/>
              </w:rPr>
              <w:t>93</w:t>
            </w:r>
            <w:r w:rsidRPr="00DB5512">
              <w:rPr>
                <w:sz w:val="18"/>
                <w:szCs w:val="18"/>
              </w:rPr>
              <w:t>,</w:t>
            </w:r>
            <w:r w:rsidR="0032455F">
              <w:rPr>
                <w:sz w:val="18"/>
                <w:szCs w:val="18"/>
              </w:rPr>
              <w:t>0</w:t>
            </w:r>
            <w:r w:rsidRPr="00DB5512">
              <w:rPr>
                <w:sz w:val="18"/>
                <w:szCs w:val="18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FA661D" w14:textId="7106A580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</w:t>
            </w:r>
            <w:r w:rsidR="0032455F">
              <w:rPr>
                <w:sz w:val="18"/>
                <w:szCs w:val="18"/>
              </w:rPr>
              <w:t>421</w:t>
            </w:r>
            <w:r w:rsidRPr="00DB5512">
              <w:rPr>
                <w:sz w:val="18"/>
                <w:szCs w:val="18"/>
              </w:rPr>
              <w:t>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2C2BB1" w14:textId="262D3ED4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E0C73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,</w:t>
            </w:r>
            <w:r w:rsidR="002E0C7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5183E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</w:tbl>
    <w:p w14:paraId="1034C542" w14:textId="77777777" w:rsidR="00897108" w:rsidRDefault="00897108"/>
    <w:p w14:paraId="3DE0E97C" w14:textId="77777777" w:rsidR="00971F29" w:rsidRDefault="00971F29">
      <w:r>
        <w:br w:type="page"/>
      </w:r>
    </w:p>
    <w:tbl>
      <w:tblPr>
        <w:tblW w:w="10651" w:type="dxa"/>
        <w:tblLook w:val="04A0" w:firstRow="1" w:lastRow="0" w:firstColumn="1" w:lastColumn="0" w:noHBand="0" w:noVBand="1"/>
      </w:tblPr>
      <w:tblGrid>
        <w:gridCol w:w="4456"/>
        <w:gridCol w:w="771"/>
        <w:gridCol w:w="869"/>
        <w:gridCol w:w="1518"/>
        <w:gridCol w:w="1336"/>
        <w:gridCol w:w="1074"/>
        <w:gridCol w:w="627"/>
      </w:tblGrid>
      <w:tr w:rsidR="00897108" w:rsidRPr="00734E2E" w14:paraId="22D905FB" w14:textId="77777777" w:rsidTr="00897108">
        <w:trPr>
          <w:trHeight w:val="319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3801F03" w14:textId="71394A36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Pensions (continued)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5328C1B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F35D5BB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F552C6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194E0C7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780141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78EF850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897108" w:rsidRPr="00734E2E" w14:paraId="0185B3D8" w14:textId="77777777" w:rsidTr="0050276C">
        <w:trPr>
          <w:trHeight w:val="402"/>
        </w:trPr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C73DC1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Transitional pensions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99119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43DCA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7447CF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F3ADF0" w14:textId="0885D1B3" w:rsidR="00897108" w:rsidRPr="00734E2E" w:rsidRDefault="00897108" w:rsidP="00DB55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730F4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FB36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48C95" w14:textId="77777777" w:rsidR="00897108" w:rsidRPr="00734E2E" w:rsidRDefault="00897108" w:rsidP="009560B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71F30A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897108" w:rsidRPr="00734E2E" w14:paraId="4E48B9A0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1223D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  <w:r w:rsidR="0086090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B3D8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522D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5C69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1620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B97F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0BEE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97108" w:rsidRPr="00734E2E" w14:paraId="1420C3E6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605D1" w14:textId="5FFFBA18" w:rsidR="00897108" w:rsidRPr="00734E2E" w:rsidRDefault="00897108" w:rsidP="00553A4A">
            <w:pPr>
              <w:spacing w:after="0" w:line="240" w:lineRule="auto"/>
              <w:ind w:left="177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  <w:r w:rsidR="0086090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(limits differ as transitional pensioners are paid und</w:t>
            </w:r>
            <w:r w:rsidR="00553A4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er pension settings prior to 20 </w:t>
            </w:r>
            <w:r w:rsidR="0086090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September</w:t>
            </w:r>
            <w:r w:rsidR="00553A4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  <w:r w:rsidR="0086090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2009 pension reforms)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A02D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B926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C37E9" w14:textId="77777777" w:rsidR="00897108" w:rsidRPr="00D00053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9ABDA" w14:textId="77777777" w:rsidR="00897108" w:rsidRPr="00D00053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2AB9A" w14:textId="77777777" w:rsidR="00897108" w:rsidRPr="00D00053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E11E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BE051A" w:rsidRPr="00734E2E" w14:paraId="2D481285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81C41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0D150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AD2E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92CCE" w14:textId="5F4BBCAB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$2,</w:t>
            </w:r>
            <w:r w:rsidR="00FC00A4">
              <w:rPr>
                <w:sz w:val="18"/>
                <w:szCs w:val="18"/>
              </w:rPr>
              <w:t>511</w:t>
            </w:r>
            <w:r w:rsidRPr="00DB5512">
              <w:rPr>
                <w:sz w:val="18"/>
                <w:szCs w:val="18"/>
              </w:rPr>
              <w:t>.</w:t>
            </w:r>
            <w:r w:rsidR="00FC00A4">
              <w:rPr>
                <w:sz w:val="18"/>
                <w:szCs w:val="18"/>
              </w:rPr>
              <w:t>25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988240" w14:textId="3BFD20D8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$2,</w:t>
            </w:r>
            <w:r w:rsidR="000234D0">
              <w:rPr>
                <w:sz w:val="18"/>
                <w:szCs w:val="18"/>
              </w:rPr>
              <w:t>519</w:t>
            </w:r>
            <w:r w:rsidRPr="00DB5512">
              <w:rPr>
                <w:sz w:val="18"/>
                <w:szCs w:val="18"/>
              </w:rPr>
              <w:t>.</w:t>
            </w:r>
            <w:r w:rsidR="000234D0">
              <w:rPr>
                <w:sz w:val="18"/>
                <w:szCs w:val="18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C9998E" w14:textId="3A036FAC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E0C73">
              <w:rPr>
                <w:sz w:val="18"/>
                <w:szCs w:val="18"/>
              </w:rPr>
              <w:t>8</w:t>
            </w:r>
            <w:r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4C149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3B258CC8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B3BAD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with one dependent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D4101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37F15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F198E" w14:textId="05636214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$2,</w:t>
            </w:r>
            <w:r w:rsidR="00FC00A4">
              <w:rPr>
                <w:sz w:val="18"/>
                <w:szCs w:val="18"/>
              </w:rPr>
              <w:t>535</w:t>
            </w:r>
            <w:r w:rsidRPr="00DB5512">
              <w:rPr>
                <w:sz w:val="18"/>
                <w:szCs w:val="18"/>
              </w:rPr>
              <w:t>.</w:t>
            </w:r>
            <w:r w:rsidR="00FC00A4">
              <w:rPr>
                <w:sz w:val="18"/>
                <w:szCs w:val="18"/>
              </w:rPr>
              <w:t>85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14221F" w14:textId="584EAF7D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$2,</w:t>
            </w:r>
            <w:r w:rsidR="000234D0">
              <w:rPr>
                <w:sz w:val="18"/>
                <w:szCs w:val="18"/>
              </w:rPr>
              <w:t>543</w:t>
            </w:r>
            <w:r w:rsidRPr="00DB5512">
              <w:rPr>
                <w:sz w:val="18"/>
                <w:szCs w:val="18"/>
              </w:rPr>
              <w:t>.</w:t>
            </w:r>
            <w:r w:rsidR="000234D0">
              <w:rPr>
                <w:sz w:val="18"/>
                <w:szCs w:val="18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6DC851" w14:textId="1C32D58F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E0C73">
              <w:rPr>
                <w:sz w:val="18"/>
                <w:szCs w:val="18"/>
              </w:rPr>
              <w:t>8</w:t>
            </w:r>
            <w:r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AA915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198A6183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69BC4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2702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4E8EB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88976" w14:textId="04238F4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</w:t>
            </w:r>
            <w:r w:rsidR="00FC00A4">
              <w:rPr>
                <w:sz w:val="18"/>
                <w:szCs w:val="18"/>
              </w:rPr>
              <w:t>4,</w:t>
            </w:r>
            <w:r w:rsidRPr="00DB5512">
              <w:rPr>
                <w:sz w:val="18"/>
                <w:szCs w:val="18"/>
              </w:rPr>
              <w:t>0</w:t>
            </w:r>
            <w:r w:rsidR="00FC00A4">
              <w:rPr>
                <w:sz w:val="18"/>
                <w:szCs w:val="18"/>
              </w:rPr>
              <w:t>83.00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DE6B15" w14:textId="63A0A96E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</w:t>
            </w:r>
            <w:r w:rsidR="000234D0">
              <w:rPr>
                <w:sz w:val="18"/>
                <w:szCs w:val="18"/>
              </w:rPr>
              <w:t>4,095</w:t>
            </w:r>
            <w:r w:rsidRPr="00DB5512">
              <w:rPr>
                <w:sz w:val="18"/>
                <w:szCs w:val="18"/>
              </w:rPr>
              <w:t>.</w:t>
            </w:r>
            <w:r w:rsidR="000234D0">
              <w:rPr>
                <w:sz w:val="18"/>
                <w:szCs w:val="18"/>
              </w:rPr>
              <w:t>0</w:t>
            </w:r>
            <w:r w:rsidRPr="00DB5512">
              <w:rPr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BEB7CF" w14:textId="598DB470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E0C73">
              <w:rPr>
                <w:sz w:val="18"/>
                <w:szCs w:val="18"/>
              </w:rPr>
              <w:t>12</w:t>
            </w:r>
            <w:r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E35FF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723F4DDD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BAB50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81C4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12E74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FD224" w14:textId="43E57D02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$4,</w:t>
            </w:r>
            <w:r w:rsidR="000234D0">
              <w:rPr>
                <w:sz w:val="18"/>
                <w:szCs w:val="18"/>
              </w:rPr>
              <w:t>974</w:t>
            </w:r>
            <w:r w:rsidRPr="00DB5512">
              <w:rPr>
                <w:sz w:val="18"/>
                <w:szCs w:val="18"/>
              </w:rPr>
              <w:t>.</w:t>
            </w:r>
            <w:r w:rsidR="000234D0">
              <w:rPr>
                <w:sz w:val="18"/>
                <w:szCs w:val="18"/>
              </w:rPr>
              <w:t>5</w:t>
            </w:r>
            <w:r w:rsidRPr="00DB5512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ED52D1" w14:textId="5CE0643B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$4,98</w:t>
            </w:r>
            <w:r w:rsidR="000234D0">
              <w:rPr>
                <w:sz w:val="18"/>
                <w:szCs w:val="18"/>
              </w:rPr>
              <w:t>6</w:t>
            </w:r>
            <w:r w:rsidRPr="00DB5512">
              <w:rPr>
                <w:sz w:val="18"/>
                <w:szCs w:val="18"/>
              </w:rPr>
              <w:t>.</w:t>
            </w:r>
            <w:r w:rsidR="000234D0">
              <w:rPr>
                <w:sz w:val="18"/>
                <w:szCs w:val="18"/>
              </w:rPr>
              <w:t>5</w:t>
            </w:r>
            <w:r w:rsidRPr="00DB5512">
              <w:rPr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8F0E6A" w14:textId="1D0565C2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E0C73">
              <w:rPr>
                <w:sz w:val="18"/>
                <w:szCs w:val="18"/>
              </w:rPr>
              <w:t>12</w:t>
            </w:r>
            <w:r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8E754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4F93A4CF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B1B03" w14:textId="77777777" w:rsidR="00EE419F" w:rsidRPr="00734E2E" w:rsidRDefault="00EE419F" w:rsidP="00860906">
            <w:pPr>
              <w:spacing w:after="0" w:line="240" w:lineRule="auto"/>
              <w:ind w:leftChars="80" w:left="178" w:hangingChars="1" w:hanging="2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  <w:r w:rsidR="0086090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(limits differ as non-residents do not receive any supplements)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80228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7779F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4F1D1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5DBDB5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43C057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69F8C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051A" w:rsidRPr="00734E2E" w14:paraId="13984AB2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68911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53248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6DD94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F6669" w14:textId="71B92F49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$2,2</w:t>
            </w:r>
            <w:r w:rsidR="000234D0">
              <w:rPr>
                <w:sz w:val="18"/>
                <w:szCs w:val="18"/>
              </w:rPr>
              <w:t>87</w:t>
            </w:r>
            <w:r w:rsidRPr="00DB5512">
              <w:rPr>
                <w:sz w:val="18"/>
                <w:szCs w:val="18"/>
              </w:rPr>
              <w:t>.</w:t>
            </w:r>
            <w:r w:rsidR="000234D0">
              <w:rPr>
                <w:sz w:val="18"/>
                <w:szCs w:val="18"/>
              </w:rPr>
              <w:t>25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F89658" w14:textId="5D716D14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$2,2</w:t>
            </w:r>
            <w:r w:rsidR="000234D0">
              <w:rPr>
                <w:sz w:val="18"/>
                <w:szCs w:val="18"/>
              </w:rPr>
              <w:t>95</w:t>
            </w:r>
            <w:r w:rsidRPr="00DB5512">
              <w:rPr>
                <w:sz w:val="18"/>
                <w:szCs w:val="18"/>
              </w:rPr>
              <w:t>.</w:t>
            </w:r>
            <w:r w:rsidR="000234D0">
              <w:rPr>
                <w:sz w:val="18"/>
                <w:szCs w:val="18"/>
              </w:rPr>
              <w:t>2</w:t>
            </w:r>
            <w:r w:rsidRPr="00DB5512">
              <w:rPr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ACA3C1" w14:textId="50B06F0A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E0C73">
              <w:rPr>
                <w:sz w:val="18"/>
                <w:szCs w:val="18"/>
              </w:rPr>
              <w:t>8</w:t>
            </w:r>
            <w:r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311A2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656610D4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65625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with one dependent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3AE38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F7FF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C4C72" w14:textId="5266586D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$2,3</w:t>
            </w:r>
            <w:r w:rsidR="000234D0">
              <w:rPr>
                <w:sz w:val="18"/>
                <w:szCs w:val="18"/>
              </w:rPr>
              <w:t>1</w:t>
            </w:r>
            <w:r w:rsidRPr="00DB5512">
              <w:rPr>
                <w:sz w:val="18"/>
                <w:szCs w:val="18"/>
              </w:rPr>
              <w:t>1.</w:t>
            </w:r>
            <w:r w:rsidR="000234D0">
              <w:rPr>
                <w:sz w:val="18"/>
                <w:szCs w:val="18"/>
              </w:rPr>
              <w:t>85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BD699C" w14:textId="2B46B0F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$2,31</w:t>
            </w:r>
            <w:r w:rsidR="000234D0">
              <w:rPr>
                <w:sz w:val="18"/>
                <w:szCs w:val="18"/>
              </w:rPr>
              <w:t>9</w:t>
            </w:r>
            <w:r w:rsidRPr="00DB5512">
              <w:rPr>
                <w:sz w:val="18"/>
                <w:szCs w:val="18"/>
              </w:rPr>
              <w:t>.</w:t>
            </w:r>
            <w:r w:rsidR="000234D0">
              <w:rPr>
                <w:sz w:val="18"/>
                <w:szCs w:val="18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89685B" w14:textId="7E616B7D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E0C73">
              <w:rPr>
                <w:sz w:val="18"/>
                <w:szCs w:val="18"/>
              </w:rPr>
              <w:t>8</w:t>
            </w:r>
            <w:r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52700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3CE436AF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08017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EBB7D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B68AC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B8C84" w14:textId="069B6892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$3,</w:t>
            </w:r>
            <w:r w:rsidR="000234D0">
              <w:rPr>
                <w:sz w:val="18"/>
                <w:szCs w:val="18"/>
              </w:rPr>
              <w:t>842</w:t>
            </w:r>
            <w:r w:rsidRPr="00DB5512">
              <w:rPr>
                <w:sz w:val="18"/>
                <w:szCs w:val="18"/>
              </w:rPr>
              <w:t>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4A6B5C" w14:textId="3DFEEBB6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$3,</w:t>
            </w:r>
            <w:r w:rsidR="000234D0">
              <w:rPr>
                <w:sz w:val="18"/>
                <w:szCs w:val="18"/>
              </w:rPr>
              <w:t>854</w:t>
            </w:r>
            <w:r w:rsidRPr="00DB5512">
              <w:rPr>
                <w:sz w:val="18"/>
                <w:szCs w:val="18"/>
              </w:rPr>
              <w:t>.50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05863C" w14:textId="4BA3983C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E0C73">
              <w:rPr>
                <w:sz w:val="18"/>
                <w:szCs w:val="18"/>
              </w:rPr>
              <w:t>12</w:t>
            </w:r>
            <w:r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B6F29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388D5F0C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2B9A8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932F4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49B12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DF8FA" w14:textId="14D1966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$4,</w:t>
            </w:r>
            <w:r w:rsidR="000234D0">
              <w:rPr>
                <w:sz w:val="18"/>
                <w:szCs w:val="18"/>
              </w:rPr>
              <w:t>526</w:t>
            </w:r>
            <w:r w:rsidRPr="00DB5512">
              <w:rPr>
                <w:sz w:val="18"/>
                <w:szCs w:val="18"/>
              </w:rPr>
              <w:t>.</w:t>
            </w:r>
            <w:r w:rsidR="000234D0">
              <w:rPr>
                <w:sz w:val="18"/>
                <w:szCs w:val="18"/>
              </w:rPr>
              <w:t>5</w:t>
            </w:r>
            <w:r w:rsidRPr="00DB5512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5556FB" w14:textId="488DD4D3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$4,</w:t>
            </w:r>
            <w:r w:rsidR="000234D0">
              <w:rPr>
                <w:sz w:val="18"/>
                <w:szCs w:val="18"/>
              </w:rPr>
              <w:t>538</w:t>
            </w:r>
            <w:r w:rsidRPr="00DB5512">
              <w:rPr>
                <w:sz w:val="18"/>
                <w:szCs w:val="18"/>
              </w:rPr>
              <w:t>.</w:t>
            </w:r>
            <w:r w:rsidR="000234D0">
              <w:rPr>
                <w:sz w:val="18"/>
                <w:szCs w:val="18"/>
              </w:rPr>
              <w:t>5</w:t>
            </w:r>
            <w:r w:rsidRPr="00DB5512">
              <w:rPr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F68B96" w14:textId="3CBA6F71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E0C73">
              <w:rPr>
                <w:sz w:val="18"/>
                <w:szCs w:val="18"/>
              </w:rPr>
              <w:t>12</w:t>
            </w:r>
            <w:r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5E05E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4D52B7A4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43497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asset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2478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F6C4C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A806B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2D566B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5946FF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595DB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7884BA92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BFA8C" w14:textId="3D2C6A1B" w:rsidR="00EE419F" w:rsidRPr="00734E2E" w:rsidRDefault="00EE419F" w:rsidP="00860906">
            <w:pPr>
              <w:spacing w:after="0" w:line="240" w:lineRule="auto"/>
              <w:ind w:left="177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  <w:r w:rsidR="0086090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(limits differ as transitional pensioners are paid under pension</w:t>
            </w:r>
            <w:r w:rsidR="00553A4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settings prior to 20 September </w:t>
            </w:r>
            <w:r w:rsidR="0086090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2009 pension reforms)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7C33F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A216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12EC3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CBB25A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85F36C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85014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051A" w:rsidRPr="00734E2E" w14:paraId="12BAC651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672CB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EA40D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83314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C747D" w14:textId="75D98E4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</w:t>
            </w:r>
            <w:r w:rsidR="000234D0">
              <w:rPr>
                <w:sz w:val="18"/>
                <w:szCs w:val="18"/>
              </w:rPr>
              <w:t>609</w:t>
            </w:r>
            <w:r w:rsidRPr="003A5FF4">
              <w:rPr>
                <w:sz w:val="18"/>
                <w:szCs w:val="18"/>
              </w:rPr>
              <w:t>,5</w:t>
            </w:r>
            <w:r w:rsidR="000234D0">
              <w:rPr>
                <w:sz w:val="18"/>
                <w:szCs w:val="18"/>
              </w:rPr>
              <w:t>0</w:t>
            </w:r>
            <w:r w:rsidRPr="003A5FF4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2D9A61" w14:textId="660BDB56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</w:t>
            </w:r>
            <w:r w:rsidR="000234D0">
              <w:rPr>
                <w:sz w:val="18"/>
                <w:szCs w:val="18"/>
              </w:rPr>
              <w:t>621</w:t>
            </w:r>
            <w:r w:rsidRPr="003A5FF4">
              <w:rPr>
                <w:sz w:val="18"/>
                <w:szCs w:val="18"/>
              </w:rPr>
              <w:t>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885335" w14:textId="63C8B5AF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,</w:t>
            </w:r>
            <w:r w:rsidR="0022666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CD52C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4EFBBA39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6C6ED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A4018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9DC4A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50196" w14:textId="21C33041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$8</w:t>
            </w:r>
            <w:r w:rsidR="000234D0">
              <w:rPr>
                <w:sz w:val="18"/>
                <w:szCs w:val="18"/>
              </w:rPr>
              <w:t>51</w:t>
            </w:r>
            <w:r w:rsidRPr="003A5FF4">
              <w:rPr>
                <w:sz w:val="18"/>
                <w:szCs w:val="18"/>
              </w:rPr>
              <w:t>,5</w:t>
            </w:r>
            <w:r w:rsidR="000234D0">
              <w:rPr>
                <w:sz w:val="18"/>
                <w:szCs w:val="18"/>
              </w:rPr>
              <w:t>0</w:t>
            </w:r>
            <w:r w:rsidRPr="003A5FF4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BAB73F" w14:textId="5D0B3A26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$8</w:t>
            </w:r>
            <w:r w:rsidR="000234D0">
              <w:rPr>
                <w:sz w:val="18"/>
                <w:szCs w:val="18"/>
              </w:rPr>
              <w:t>73</w:t>
            </w:r>
            <w:r w:rsidRPr="003A5FF4">
              <w:rPr>
                <w:sz w:val="18"/>
                <w:szCs w:val="18"/>
              </w:rPr>
              <w:t>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14F155" w14:textId="4CE29BE6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,250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B370C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6B3CFDF9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40802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3EC66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0DD5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76B95" w14:textId="0C043050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$9</w:t>
            </w:r>
            <w:r w:rsidR="000234D0">
              <w:rPr>
                <w:sz w:val="18"/>
                <w:szCs w:val="18"/>
              </w:rPr>
              <w:t>48</w:t>
            </w:r>
            <w:r w:rsidRPr="003A5FF4">
              <w:rPr>
                <w:sz w:val="18"/>
                <w:szCs w:val="18"/>
              </w:rPr>
              <w:t>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C6EFF9" w14:textId="180F5D2F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$9</w:t>
            </w:r>
            <w:r w:rsidR="000234D0">
              <w:rPr>
                <w:sz w:val="18"/>
                <w:szCs w:val="18"/>
              </w:rPr>
              <w:t>66</w:t>
            </w:r>
            <w:r w:rsidRPr="003A5FF4">
              <w:rPr>
                <w:sz w:val="18"/>
                <w:szCs w:val="18"/>
              </w:rPr>
              <w:t>,</w:t>
            </w:r>
            <w:r w:rsidR="000234D0">
              <w:rPr>
                <w:sz w:val="18"/>
                <w:szCs w:val="18"/>
              </w:rPr>
              <w:t>5</w:t>
            </w:r>
            <w:r w:rsidRPr="003A5FF4">
              <w:rPr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F0E9D0" w14:textId="5F760D1E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6BFE8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0E71EC5B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8195E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non-homeowner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1F1CE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650B0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25CA9" w14:textId="3D77810D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$1,1</w:t>
            </w:r>
            <w:r w:rsidR="000234D0">
              <w:rPr>
                <w:sz w:val="18"/>
                <w:szCs w:val="18"/>
              </w:rPr>
              <w:t>90</w:t>
            </w:r>
            <w:r w:rsidRPr="003A5FF4">
              <w:rPr>
                <w:sz w:val="18"/>
                <w:szCs w:val="18"/>
              </w:rPr>
              <w:t>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F98873" w14:textId="71544B3F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</w:t>
            </w:r>
            <w:r w:rsidR="000234D0">
              <w:rPr>
                <w:sz w:val="18"/>
                <w:szCs w:val="18"/>
              </w:rPr>
              <w:t>218</w:t>
            </w:r>
            <w:r w:rsidRPr="003A5FF4">
              <w:rPr>
                <w:sz w:val="18"/>
                <w:szCs w:val="18"/>
              </w:rPr>
              <w:t>,</w:t>
            </w:r>
            <w:r w:rsidR="000234D0">
              <w:rPr>
                <w:sz w:val="18"/>
                <w:szCs w:val="18"/>
              </w:rPr>
              <w:t>5</w:t>
            </w:r>
            <w:r w:rsidRPr="003A5FF4">
              <w:rPr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F48170" w14:textId="00341BC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,</w:t>
            </w:r>
            <w:r w:rsidR="0022666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6817A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7C3285F3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51A07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45682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79C82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F48E" w14:textId="16A31AD2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$9</w:t>
            </w:r>
            <w:r w:rsidR="000234D0">
              <w:rPr>
                <w:sz w:val="18"/>
                <w:szCs w:val="18"/>
              </w:rPr>
              <w:t>48</w:t>
            </w:r>
            <w:r w:rsidRPr="003A5FF4">
              <w:rPr>
                <w:sz w:val="18"/>
                <w:szCs w:val="18"/>
              </w:rPr>
              <w:t>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E1B072" w14:textId="768AF98A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$9</w:t>
            </w:r>
            <w:r w:rsidR="000234D0">
              <w:rPr>
                <w:sz w:val="18"/>
                <w:szCs w:val="18"/>
              </w:rPr>
              <w:t>66</w:t>
            </w:r>
            <w:r w:rsidRPr="003A5FF4">
              <w:rPr>
                <w:sz w:val="18"/>
                <w:szCs w:val="18"/>
              </w:rPr>
              <w:t>,</w:t>
            </w:r>
            <w:r w:rsidR="000234D0">
              <w:rPr>
                <w:sz w:val="18"/>
                <w:szCs w:val="18"/>
              </w:rPr>
              <w:t>5</w:t>
            </w:r>
            <w:r w:rsidRPr="003A5FF4">
              <w:rPr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3ADC7B" w14:textId="2EF87F00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93712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27F4726D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9C85E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8992F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99484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349C4" w14:textId="0A24C61B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$1,1</w:t>
            </w:r>
            <w:r w:rsidR="000234D0">
              <w:rPr>
                <w:sz w:val="18"/>
                <w:szCs w:val="18"/>
              </w:rPr>
              <w:t>90</w:t>
            </w:r>
            <w:r w:rsidRPr="003A5FF4">
              <w:rPr>
                <w:sz w:val="18"/>
                <w:szCs w:val="18"/>
              </w:rPr>
              <w:t>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31DEC9" w14:textId="019D770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</w:t>
            </w:r>
            <w:r w:rsidR="000234D0">
              <w:rPr>
                <w:sz w:val="18"/>
                <w:szCs w:val="18"/>
              </w:rPr>
              <w:t>218</w:t>
            </w:r>
            <w:r w:rsidRPr="003A5FF4">
              <w:rPr>
                <w:sz w:val="18"/>
                <w:szCs w:val="18"/>
              </w:rPr>
              <w:t>,</w:t>
            </w:r>
            <w:r w:rsidR="000234D0">
              <w:rPr>
                <w:sz w:val="18"/>
                <w:szCs w:val="18"/>
              </w:rPr>
              <w:t>5</w:t>
            </w:r>
            <w:r w:rsidRPr="003A5FF4">
              <w:rPr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3CA527" w14:textId="78AE2B93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,</w:t>
            </w:r>
            <w:r w:rsidR="0022666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8A4BC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629D9E08" w14:textId="77777777" w:rsidTr="0050276C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686ED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32F4E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A8AD2" w14:textId="0F128008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$1,0</w:t>
            </w:r>
            <w:r w:rsidR="000234D0">
              <w:rPr>
                <w:sz w:val="18"/>
                <w:szCs w:val="18"/>
              </w:rPr>
              <w:t>67</w:t>
            </w:r>
            <w:r w:rsidRPr="003A5FF4">
              <w:rPr>
                <w:sz w:val="18"/>
                <w:szCs w:val="18"/>
              </w:rPr>
              <w:t>,</w:t>
            </w:r>
            <w:r w:rsidR="000234D0">
              <w:rPr>
                <w:sz w:val="18"/>
                <w:szCs w:val="18"/>
              </w:rPr>
              <w:t>0</w:t>
            </w:r>
            <w:r w:rsidRPr="003A5FF4">
              <w:rPr>
                <w:sz w:val="18"/>
                <w:szCs w:val="18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EC58B5" w14:textId="4C8CA043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$1,0</w:t>
            </w:r>
            <w:r w:rsidR="000234D0">
              <w:rPr>
                <w:sz w:val="18"/>
                <w:szCs w:val="18"/>
              </w:rPr>
              <w:t>85</w:t>
            </w:r>
            <w:r w:rsidRPr="003A5FF4">
              <w:rPr>
                <w:sz w:val="18"/>
                <w:szCs w:val="18"/>
              </w:rPr>
              <w:t>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13D6FE" w14:textId="5E087AA6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BB3CC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7A327F6E" w14:textId="77777777" w:rsidTr="0050276C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47BBC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non-homeowner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BCB8A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C4AB8" w14:textId="11FE1BFA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</w:t>
            </w:r>
            <w:r w:rsidR="000234D0">
              <w:rPr>
                <w:sz w:val="18"/>
                <w:szCs w:val="18"/>
              </w:rPr>
              <w:t>309</w:t>
            </w:r>
            <w:r w:rsidRPr="003A5FF4">
              <w:rPr>
                <w:sz w:val="18"/>
                <w:szCs w:val="18"/>
              </w:rPr>
              <w:t>,</w:t>
            </w:r>
            <w:r w:rsidR="000234D0">
              <w:rPr>
                <w:sz w:val="18"/>
                <w:szCs w:val="18"/>
              </w:rPr>
              <w:t>0</w:t>
            </w:r>
            <w:r w:rsidRPr="003A5FF4">
              <w:rPr>
                <w:sz w:val="18"/>
                <w:szCs w:val="18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DB49AB" w14:textId="00967043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</w:t>
            </w:r>
            <w:r w:rsidR="000234D0">
              <w:rPr>
                <w:sz w:val="18"/>
                <w:szCs w:val="18"/>
              </w:rPr>
              <w:t>337</w:t>
            </w:r>
            <w:r w:rsidRPr="003A5FF4">
              <w:rPr>
                <w:sz w:val="18"/>
                <w:szCs w:val="18"/>
              </w:rPr>
              <w:t>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A5C9E9" w14:textId="61D6EC09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,</w:t>
            </w:r>
            <w:r w:rsidR="0022666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FD09B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54307A4B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F96D8" w14:textId="77777777" w:rsidR="00EE419F" w:rsidRPr="00734E2E" w:rsidRDefault="00EE419F" w:rsidP="00860906">
            <w:pPr>
              <w:spacing w:after="0" w:line="240" w:lineRule="auto"/>
              <w:ind w:leftChars="73" w:left="177" w:hangingChars="10" w:hanging="16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  <w:r w:rsidR="0086090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860906" w:rsidRPr="0086090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(limits differ as non-residents do not receive any supplements)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ACE49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89D11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E40C9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82DEB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76747A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F3993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051A" w:rsidRPr="00734E2E" w14:paraId="00BE6A21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06A6F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00055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9BF2D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81CC0" w14:textId="2BEC9C3C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$5</w:t>
            </w:r>
            <w:r w:rsidR="0045749A">
              <w:rPr>
                <w:sz w:val="18"/>
                <w:szCs w:val="18"/>
              </w:rPr>
              <w:t>79</w:t>
            </w:r>
            <w:r w:rsidRPr="003A5FF4">
              <w:rPr>
                <w:sz w:val="18"/>
                <w:szCs w:val="18"/>
              </w:rPr>
              <w:t>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D3F82C" w14:textId="0EEBA821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$5</w:t>
            </w:r>
            <w:r w:rsidR="00524D57">
              <w:rPr>
                <w:sz w:val="18"/>
                <w:szCs w:val="18"/>
              </w:rPr>
              <w:t>92</w:t>
            </w:r>
            <w:r w:rsidRPr="003A5FF4">
              <w:rPr>
                <w:sz w:val="18"/>
                <w:szCs w:val="18"/>
              </w:rPr>
              <w:t>,</w:t>
            </w:r>
            <w:r w:rsidR="00524D57">
              <w:rPr>
                <w:sz w:val="18"/>
                <w:szCs w:val="18"/>
              </w:rPr>
              <w:t>00</w:t>
            </w:r>
            <w:r w:rsidRPr="003A5FF4">
              <w:rPr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E484BA" w14:textId="2B715723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,</w:t>
            </w:r>
            <w:r w:rsidR="0022666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4BE1E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0742794F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A36C0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33785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5D181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31E7A" w14:textId="5835273F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$8</w:t>
            </w:r>
            <w:r w:rsidR="0045749A">
              <w:rPr>
                <w:sz w:val="18"/>
                <w:szCs w:val="18"/>
              </w:rPr>
              <w:t>21</w:t>
            </w:r>
            <w:r w:rsidRPr="003A5FF4">
              <w:rPr>
                <w:sz w:val="18"/>
                <w:szCs w:val="18"/>
              </w:rPr>
              <w:t>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34F547" w14:textId="1D9BBE66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$8</w:t>
            </w:r>
            <w:r w:rsidR="00524D57">
              <w:rPr>
                <w:sz w:val="18"/>
                <w:szCs w:val="18"/>
              </w:rPr>
              <w:t>44</w:t>
            </w:r>
            <w:r w:rsidRPr="003A5FF4">
              <w:rPr>
                <w:sz w:val="18"/>
                <w:szCs w:val="18"/>
              </w:rPr>
              <w:t>,</w:t>
            </w:r>
            <w:r w:rsidR="00524D57">
              <w:rPr>
                <w:sz w:val="18"/>
                <w:szCs w:val="18"/>
              </w:rPr>
              <w:t>00</w:t>
            </w:r>
            <w:r w:rsidRPr="003A5FF4">
              <w:rPr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B27F29" w14:textId="7449BA7C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,250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4FD9F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79A47066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47630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6C28A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1FD5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04726" w14:textId="6C48881A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</w:t>
            </w:r>
            <w:r w:rsidR="0045749A">
              <w:rPr>
                <w:sz w:val="18"/>
                <w:szCs w:val="18"/>
              </w:rPr>
              <w:t>916</w:t>
            </w:r>
            <w:r w:rsidRPr="003A5FF4">
              <w:rPr>
                <w:sz w:val="18"/>
                <w:szCs w:val="18"/>
              </w:rPr>
              <w:t>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164928" w14:textId="4F8E0B3D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</w:t>
            </w:r>
            <w:r w:rsidR="00524D57">
              <w:rPr>
                <w:sz w:val="18"/>
                <w:szCs w:val="18"/>
              </w:rPr>
              <w:t>934</w:t>
            </w:r>
            <w:r w:rsidRPr="003A5FF4">
              <w:rPr>
                <w:sz w:val="18"/>
                <w:szCs w:val="18"/>
              </w:rPr>
              <w:t>,</w:t>
            </w:r>
            <w:r w:rsidR="00524D57">
              <w:rPr>
                <w:sz w:val="18"/>
                <w:szCs w:val="18"/>
              </w:rPr>
              <w:t>5</w:t>
            </w:r>
            <w:r w:rsidRPr="003A5FF4">
              <w:rPr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0160E4" w14:textId="0D7B1AB2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EF11B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4A0600E3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8DFDB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non-homeowner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0B67E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5C2C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D7528" w14:textId="0E4CD7CF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$1,1</w:t>
            </w:r>
            <w:r w:rsidR="0045749A">
              <w:rPr>
                <w:sz w:val="18"/>
                <w:szCs w:val="18"/>
              </w:rPr>
              <w:t>58</w:t>
            </w:r>
            <w:r w:rsidRPr="003A5FF4">
              <w:rPr>
                <w:sz w:val="18"/>
                <w:szCs w:val="18"/>
              </w:rPr>
              <w:t>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A4297D" w14:textId="5C909A64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$1,1</w:t>
            </w:r>
            <w:r w:rsidR="00524D57">
              <w:rPr>
                <w:sz w:val="18"/>
                <w:szCs w:val="18"/>
              </w:rPr>
              <w:t>86</w:t>
            </w:r>
            <w:r w:rsidRPr="003A5FF4">
              <w:rPr>
                <w:sz w:val="18"/>
                <w:szCs w:val="18"/>
              </w:rPr>
              <w:t>,</w:t>
            </w:r>
            <w:r w:rsidR="00524D57">
              <w:rPr>
                <w:sz w:val="18"/>
                <w:szCs w:val="18"/>
              </w:rPr>
              <w:t>5</w:t>
            </w:r>
            <w:r w:rsidRPr="003A5FF4">
              <w:rPr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D895D3" w14:textId="7403015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,</w:t>
            </w:r>
            <w:r w:rsidR="0022666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88B55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0ED6205E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CE977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574BC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C4FD2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F317D" w14:textId="46DDCD4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</w:t>
            </w:r>
            <w:r w:rsidR="0045749A">
              <w:rPr>
                <w:sz w:val="18"/>
                <w:szCs w:val="18"/>
              </w:rPr>
              <w:t>916</w:t>
            </w:r>
            <w:r w:rsidRPr="003A5FF4">
              <w:rPr>
                <w:sz w:val="18"/>
                <w:szCs w:val="18"/>
              </w:rPr>
              <w:t>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FA482D" w14:textId="5A40022E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</w:t>
            </w:r>
            <w:r w:rsidR="00524D57">
              <w:rPr>
                <w:sz w:val="18"/>
                <w:szCs w:val="18"/>
              </w:rPr>
              <w:t>934</w:t>
            </w:r>
            <w:r w:rsidRPr="003A5FF4">
              <w:rPr>
                <w:sz w:val="18"/>
                <w:szCs w:val="18"/>
              </w:rPr>
              <w:t>,</w:t>
            </w:r>
            <w:r w:rsidR="00524D57">
              <w:rPr>
                <w:sz w:val="18"/>
                <w:szCs w:val="18"/>
              </w:rPr>
              <w:t>5</w:t>
            </w:r>
            <w:r w:rsidRPr="003A5FF4">
              <w:rPr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AFAFED" w14:textId="0DA4F15C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CFF2D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567D21FD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46068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360B5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1BAF2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DC2C9" w14:textId="589749B3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$1,1</w:t>
            </w:r>
            <w:r w:rsidR="0045749A">
              <w:rPr>
                <w:sz w:val="18"/>
                <w:szCs w:val="18"/>
              </w:rPr>
              <w:t>58</w:t>
            </w:r>
            <w:r w:rsidRPr="003A5FF4">
              <w:rPr>
                <w:sz w:val="18"/>
                <w:szCs w:val="18"/>
              </w:rPr>
              <w:t>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C66FF0" w14:textId="1161796F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$1,1</w:t>
            </w:r>
            <w:r w:rsidR="00524D57">
              <w:rPr>
                <w:sz w:val="18"/>
                <w:szCs w:val="18"/>
              </w:rPr>
              <w:t>86</w:t>
            </w:r>
            <w:r w:rsidRPr="003A5FF4">
              <w:rPr>
                <w:sz w:val="18"/>
                <w:szCs w:val="18"/>
              </w:rPr>
              <w:t>,</w:t>
            </w:r>
            <w:r w:rsidR="00524D57">
              <w:rPr>
                <w:sz w:val="18"/>
                <w:szCs w:val="18"/>
              </w:rPr>
              <w:t>5</w:t>
            </w:r>
            <w:r w:rsidRPr="003A5FF4">
              <w:rPr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C118A4" w14:textId="7F208FFE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,</w:t>
            </w:r>
            <w:r w:rsidR="0022666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B05DE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4F842614" w14:textId="77777777" w:rsidTr="0050276C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DC8FE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48932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02398" w14:textId="6D1F5E5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</w:t>
            </w:r>
            <w:r w:rsidR="0045749A">
              <w:rPr>
                <w:sz w:val="18"/>
                <w:szCs w:val="18"/>
              </w:rPr>
              <w:t>1,007</w:t>
            </w:r>
            <w:r w:rsidRPr="003A5FF4">
              <w:rPr>
                <w:sz w:val="18"/>
                <w:szCs w:val="18"/>
              </w:rPr>
              <w:t>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9275BA" w14:textId="771F903A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</w:t>
            </w:r>
            <w:r w:rsidR="00524D57">
              <w:rPr>
                <w:sz w:val="18"/>
                <w:szCs w:val="18"/>
              </w:rPr>
              <w:t>1,026</w:t>
            </w:r>
            <w:r w:rsidRPr="003A5FF4">
              <w:rPr>
                <w:sz w:val="18"/>
                <w:szCs w:val="18"/>
              </w:rPr>
              <w:t>,</w:t>
            </w:r>
            <w:r w:rsidR="00524D57">
              <w:rPr>
                <w:sz w:val="18"/>
                <w:szCs w:val="18"/>
              </w:rPr>
              <w:t>0</w:t>
            </w:r>
            <w:r w:rsidRPr="003A5FF4">
              <w:rPr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BB55FB" w14:textId="65820352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E7039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6B85E10C" w14:textId="77777777" w:rsidTr="0050276C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5B259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non-homeowner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7B515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ABBAD" w14:textId="660B7BCE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$1,2</w:t>
            </w:r>
            <w:r w:rsidR="0045749A">
              <w:rPr>
                <w:sz w:val="18"/>
                <w:szCs w:val="18"/>
              </w:rPr>
              <w:t>49</w:t>
            </w:r>
            <w:r w:rsidRPr="003A5FF4">
              <w:rPr>
                <w:sz w:val="18"/>
                <w:szCs w:val="18"/>
              </w:rPr>
              <w:t>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3E958B" w14:textId="53611E31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$1,2</w:t>
            </w:r>
            <w:r w:rsidR="00524D57">
              <w:rPr>
                <w:sz w:val="18"/>
                <w:szCs w:val="18"/>
              </w:rPr>
              <w:t>78</w:t>
            </w:r>
            <w:r w:rsidRPr="003A5FF4">
              <w:rPr>
                <w:sz w:val="18"/>
                <w:szCs w:val="18"/>
              </w:rPr>
              <w:t>,</w:t>
            </w:r>
            <w:r w:rsidR="00524D57">
              <w:rPr>
                <w:sz w:val="18"/>
                <w:szCs w:val="18"/>
              </w:rPr>
              <w:t>0</w:t>
            </w:r>
            <w:r w:rsidRPr="003A5FF4">
              <w:rPr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FBCA17" w14:textId="41D4FC1B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,</w:t>
            </w:r>
            <w:r w:rsidR="0022666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4B0F7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16199267" w14:textId="77777777" w:rsidTr="0050276C">
        <w:trPr>
          <w:trHeight w:val="402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178A17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Disability Support Pension, under 21 without children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194A3B" w14:textId="77777777" w:rsidR="00EE419F" w:rsidRPr="00D00053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183EA" w14:textId="422568E1" w:rsidR="00EE419F" w:rsidRPr="00D00053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1 Jul 202</w:t>
            </w:r>
            <w:r w:rsidR="00FB3675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6E709E" w14:textId="77777777" w:rsidR="00EE419F" w:rsidRPr="00D00053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E31141" w14:textId="77777777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EE419F" w:rsidRPr="00734E2E" w14:paraId="56EDA20E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249B2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22F26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7B007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8D39C" w14:textId="77777777" w:rsidR="00EE419F" w:rsidRPr="00D00053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AE410" w14:textId="77777777" w:rsidR="00EE419F" w:rsidRPr="00D00053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BEBDE" w14:textId="77777777" w:rsidR="00EE419F" w:rsidRPr="00D00053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4640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BE051A" w:rsidRPr="00734E2E" w14:paraId="057D5C34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EC894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1B945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D6E4C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D3877" w14:textId="707C3444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$1,</w:t>
            </w:r>
            <w:r w:rsidR="00FF7377">
              <w:rPr>
                <w:sz w:val="18"/>
                <w:szCs w:val="18"/>
              </w:rPr>
              <w:t>327.0</w:t>
            </w:r>
            <w:r w:rsidRPr="00717EF1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EC2BC8" w14:textId="3651FD6B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$1,</w:t>
            </w:r>
            <w:r w:rsidR="00FF7377">
              <w:rPr>
                <w:sz w:val="18"/>
                <w:szCs w:val="18"/>
              </w:rPr>
              <w:t>335</w:t>
            </w:r>
            <w:r w:rsidRPr="00717EF1">
              <w:rPr>
                <w:sz w:val="18"/>
                <w:szCs w:val="18"/>
              </w:rPr>
              <w:t>.</w:t>
            </w:r>
            <w:r w:rsidR="00FF7377">
              <w:rPr>
                <w:sz w:val="18"/>
                <w:szCs w:val="18"/>
              </w:rPr>
              <w:t>0</w:t>
            </w:r>
            <w:r w:rsidRPr="00717EF1">
              <w:rPr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588FEC" w14:textId="62CF3305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8</w:t>
            </w:r>
            <w:r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5F24E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2C361463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6F468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B187D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76406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53AAF" w14:textId="600DC643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$1,</w:t>
            </w:r>
            <w:r w:rsidR="00FF7377">
              <w:rPr>
                <w:sz w:val="18"/>
                <w:szCs w:val="18"/>
              </w:rPr>
              <w:t>44</w:t>
            </w:r>
            <w:r w:rsidRPr="00717EF1">
              <w:rPr>
                <w:sz w:val="18"/>
                <w:szCs w:val="18"/>
              </w:rPr>
              <w:t>8.</w:t>
            </w:r>
            <w:r w:rsidR="00FF7377">
              <w:rPr>
                <w:sz w:val="18"/>
                <w:szCs w:val="18"/>
              </w:rPr>
              <w:t>2</w:t>
            </w:r>
            <w:r w:rsidRPr="00717EF1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7912D4" w14:textId="4063AE6F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$1,</w:t>
            </w:r>
            <w:r w:rsidR="00FF7377">
              <w:rPr>
                <w:sz w:val="18"/>
                <w:szCs w:val="18"/>
              </w:rPr>
              <w:t>456</w:t>
            </w:r>
            <w:r w:rsidRPr="00717EF1">
              <w:rPr>
                <w:sz w:val="18"/>
                <w:szCs w:val="18"/>
              </w:rPr>
              <w:t>.</w:t>
            </w:r>
            <w:r w:rsidR="00FF7377">
              <w:rPr>
                <w:sz w:val="18"/>
                <w:szCs w:val="18"/>
              </w:rPr>
              <w:t>2</w:t>
            </w:r>
            <w:r w:rsidRPr="00717EF1">
              <w:rPr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D44541" w14:textId="11CE946B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8</w:t>
            </w:r>
            <w:r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19A38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05C31CE2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8DCBA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independent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89F58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5A94B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C702B" w14:textId="3C26282E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$1,</w:t>
            </w:r>
            <w:r w:rsidR="00FF7377">
              <w:rPr>
                <w:sz w:val="18"/>
                <w:szCs w:val="18"/>
              </w:rPr>
              <w:t>82</w:t>
            </w:r>
            <w:r w:rsidRPr="00717EF1">
              <w:rPr>
                <w:sz w:val="18"/>
                <w:szCs w:val="18"/>
              </w:rPr>
              <w:t>0.</w:t>
            </w:r>
            <w:r w:rsidR="00FF7377">
              <w:rPr>
                <w:sz w:val="18"/>
                <w:szCs w:val="18"/>
              </w:rPr>
              <w:t>8</w:t>
            </w:r>
            <w:r w:rsidRPr="00717EF1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A81E3A" w14:textId="5B66FE69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$1,</w:t>
            </w:r>
            <w:r w:rsidR="00FF7377">
              <w:rPr>
                <w:sz w:val="18"/>
                <w:szCs w:val="18"/>
              </w:rPr>
              <w:t>828</w:t>
            </w:r>
            <w:r w:rsidRPr="00717EF1">
              <w:rPr>
                <w:sz w:val="18"/>
                <w:szCs w:val="18"/>
              </w:rPr>
              <w:t>.</w:t>
            </w:r>
            <w:r w:rsidR="00FF7377">
              <w:rPr>
                <w:sz w:val="18"/>
                <w:szCs w:val="18"/>
              </w:rPr>
              <w:t>8</w:t>
            </w:r>
            <w:r w:rsidRPr="00717EF1">
              <w:rPr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9C739C" w14:textId="221C9130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8</w:t>
            </w:r>
            <w:r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BE7AA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44D799E7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7BF74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88534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B0157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F6490" w14:textId="1FB667A6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$3,</w:t>
            </w:r>
            <w:r w:rsidR="00FF7377">
              <w:rPr>
                <w:sz w:val="18"/>
                <w:szCs w:val="18"/>
              </w:rPr>
              <w:t>58</w:t>
            </w:r>
            <w:r w:rsidRPr="00717EF1">
              <w:rPr>
                <w:sz w:val="18"/>
                <w:szCs w:val="18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51A8D4" w14:textId="57971D0D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$3,</w:t>
            </w:r>
            <w:r w:rsidR="00FF7377">
              <w:rPr>
                <w:sz w:val="18"/>
                <w:szCs w:val="18"/>
              </w:rPr>
              <w:t>592</w:t>
            </w:r>
            <w:r w:rsidRPr="00717EF1">
              <w:rPr>
                <w:sz w:val="18"/>
                <w:szCs w:val="18"/>
              </w:rPr>
              <w:t>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C68F8D" w14:textId="54852B29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60F0D"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12</w:t>
            </w:r>
            <w:r w:rsidRPr="00760F0D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DF97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5383608C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806B1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asset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56A9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84A0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DAAF7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94A231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1F1130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31AAD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2D7FAA4B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BC4E1" w14:textId="77777777" w:rsidR="00C712A1" w:rsidRPr="00734E2E" w:rsidRDefault="00C712A1" w:rsidP="0050276C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CECC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3ECF3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606A2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C96552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40C6EB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BEDD4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051A" w:rsidRPr="00734E2E" w14:paraId="0B8B5428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4D5A4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4B89D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B362C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A3FB3" w14:textId="0F79B2AB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$4</w:t>
            </w:r>
            <w:r w:rsidR="00FF7377">
              <w:rPr>
                <w:sz w:val="18"/>
                <w:szCs w:val="18"/>
              </w:rPr>
              <w:t>89</w:t>
            </w:r>
            <w:r w:rsidRPr="00717EF1">
              <w:rPr>
                <w:sz w:val="18"/>
                <w:szCs w:val="18"/>
              </w:rPr>
              <w:t>,</w:t>
            </w:r>
            <w:r w:rsidR="00FF7377">
              <w:rPr>
                <w:sz w:val="18"/>
                <w:szCs w:val="18"/>
              </w:rPr>
              <w:t>00</w:t>
            </w:r>
            <w:r w:rsidRPr="00717EF1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2AB0D6" w14:textId="57D150C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</w:t>
            </w:r>
            <w:r w:rsidR="00FF7377">
              <w:rPr>
                <w:sz w:val="18"/>
                <w:szCs w:val="18"/>
              </w:rPr>
              <w:t>501</w:t>
            </w:r>
            <w:r w:rsidRPr="00717EF1">
              <w:rPr>
                <w:sz w:val="18"/>
                <w:szCs w:val="18"/>
              </w:rPr>
              <w:t>,250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CED06A" w14:textId="78CF2260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12</w:t>
            </w:r>
            <w:r w:rsidRPr="00717EF1">
              <w:rPr>
                <w:sz w:val="18"/>
                <w:szCs w:val="18"/>
              </w:rPr>
              <w:t>,</w:t>
            </w:r>
            <w:r w:rsidR="00226668">
              <w:rPr>
                <w:sz w:val="18"/>
                <w:szCs w:val="18"/>
              </w:rPr>
              <w:t>2</w:t>
            </w:r>
            <w:r w:rsidRPr="00717EF1"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E6812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22E42241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83F4B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12C5C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FB908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A7286" w14:textId="06FFB3BE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</w:t>
            </w:r>
            <w:r w:rsidR="00FF7377">
              <w:rPr>
                <w:sz w:val="18"/>
                <w:szCs w:val="18"/>
              </w:rPr>
              <w:t>509</w:t>
            </w:r>
            <w:r w:rsidRPr="00717EF1">
              <w:rPr>
                <w:sz w:val="18"/>
                <w:szCs w:val="18"/>
              </w:rPr>
              <w:t>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985A04" w14:textId="5C628541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</w:t>
            </w:r>
            <w:r w:rsidR="00FF7377">
              <w:rPr>
                <w:sz w:val="18"/>
                <w:szCs w:val="18"/>
              </w:rPr>
              <w:t>521</w:t>
            </w:r>
            <w:r w:rsidRPr="00717EF1">
              <w:rPr>
                <w:sz w:val="18"/>
                <w:szCs w:val="18"/>
              </w:rPr>
              <w:t>,5</w:t>
            </w:r>
            <w:r w:rsidR="00FF7377">
              <w:rPr>
                <w:sz w:val="18"/>
                <w:szCs w:val="18"/>
              </w:rPr>
              <w:t>0</w:t>
            </w:r>
            <w:r w:rsidRPr="00717EF1">
              <w:rPr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C23567" w14:textId="6A3E08B8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12</w:t>
            </w:r>
            <w:r w:rsidRPr="00717EF1">
              <w:rPr>
                <w:sz w:val="18"/>
                <w:szCs w:val="18"/>
              </w:rPr>
              <w:t>,</w:t>
            </w:r>
            <w:r w:rsidR="00226668">
              <w:rPr>
                <w:sz w:val="18"/>
                <w:szCs w:val="18"/>
              </w:rPr>
              <w:t>2</w:t>
            </w:r>
            <w:r w:rsidRPr="00717EF1"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7841E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21F35F4A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2E9A9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independent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ACE42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7C05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9FDDA" w14:textId="7527B3B9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$5</w:t>
            </w:r>
            <w:r w:rsidR="00FF7377">
              <w:rPr>
                <w:sz w:val="18"/>
                <w:szCs w:val="18"/>
              </w:rPr>
              <w:t>71</w:t>
            </w:r>
            <w:r w:rsidRPr="00717EF1">
              <w:rPr>
                <w:sz w:val="18"/>
                <w:szCs w:val="18"/>
              </w:rPr>
              <w:t>,</w:t>
            </w:r>
            <w:r w:rsidR="00FF7377">
              <w:rPr>
                <w:sz w:val="18"/>
                <w:szCs w:val="18"/>
              </w:rPr>
              <w:t>25</w:t>
            </w:r>
            <w:r w:rsidRPr="00717EF1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0C7BE6" w14:textId="2F2410D6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$5</w:t>
            </w:r>
            <w:r w:rsidR="00FF7377">
              <w:rPr>
                <w:sz w:val="18"/>
                <w:szCs w:val="18"/>
              </w:rPr>
              <w:t>8</w:t>
            </w:r>
            <w:r w:rsidRPr="00717EF1">
              <w:rPr>
                <w:sz w:val="18"/>
                <w:szCs w:val="18"/>
              </w:rPr>
              <w:t>3,</w:t>
            </w:r>
            <w:r w:rsidR="00FF7377">
              <w:rPr>
                <w:sz w:val="18"/>
                <w:szCs w:val="18"/>
              </w:rPr>
              <w:t>5</w:t>
            </w:r>
            <w:r w:rsidRPr="00717EF1">
              <w:rPr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F9E904" w14:textId="4AF41124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12</w:t>
            </w:r>
            <w:r w:rsidRPr="00717EF1">
              <w:rPr>
                <w:sz w:val="18"/>
                <w:szCs w:val="18"/>
              </w:rPr>
              <w:t>,</w:t>
            </w:r>
            <w:r w:rsidR="00226668">
              <w:rPr>
                <w:sz w:val="18"/>
                <w:szCs w:val="18"/>
              </w:rPr>
              <w:t>2</w:t>
            </w:r>
            <w:r w:rsidRPr="00717EF1"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D1CB7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343D298D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B6650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0C907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CF3B2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DF1EB" w14:textId="23E8E148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$9</w:t>
            </w:r>
            <w:r w:rsidR="00FF7377">
              <w:rPr>
                <w:sz w:val="18"/>
                <w:szCs w:val="18"/>
              </w:rPr>
              <w:t>88</w:t>
            </w:r>
            <w:r w:rsidRPr="00717EF1">
              <w:rPr>
                <w:sz w:val="18"/>
                <w:szCs w:val="18"/>
              </w:rPr>
              <w:t>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F6A0C2" w14:textId="3CF3272F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</w:t>
            </w:r>
            <w:r w:rsidR="00FF7377">
              <w:rPr>
                <w:sz w:val="18"/>
                <w:szCs w:val="18"/>
              </w:rPr>
              <w:t>1,007</w:t>
            </w:r>
            <w:r w:rsidRPr="00717EF1">
              <w:rPr>
                <w:sz w:val="18"/>
                <w:szCs w:val="18"/>
              </w:rPr>
              <w:t>,</w:t>
            </w:r>
            <w:r w:rsidR="00FF7377">
              <w:rPr>
                <w:sz w:val="18"/>
                <w:szCs w:val="18"/>
              </w:rPr>
              <w:t>0</w:t>
            </w:r>
            <w:r w:rsidRPr="00717EF1">
              <w:rPr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820AE4" w14:textId="215D6478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18</w:t>
            </w:r>
            <w:r w:rsidRPr="00717EF1">
              <w:rPr>
                <w:sz w:val="18"/>
                <w:szCs w:val="18"/>
              </w:rPr>
              <w:t>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8B38F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2AD8EF4F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FCD55" w14:textId="77777777" w:rsidR="00C712A1" w:rsidRPr="00734E2E" w:rsidRDefault="00C712A1" w:rsidP="0050276C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50ED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6591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3C5A7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4287C2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5F137C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B7F8B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051A" w:rsidRPr="00734E2E" w14:paraId="13141848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16E2F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CDBAA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3D36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15382" w14:textId="08FB5B2B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$7</w:t>
            </w:r>
            <w:r w:rsidR="00FF7377">
              <w:rPr>
                <w:sz w:val="18"/>
                <w:szCs w:val="18"/>
              </w:rPr>
              <w:t>31</w:t>
            </w:r>
            <w:r w:rsidRPr="00717EF1">
              <w:rPr>
                <w:sz w:val="18"/>
                <w:szCs w:val="18"/>
              </w:rPr>
              <w:t>,</w:t>
            </w:r>
            <w:r w:rsidR="00FF7377">
              <w:rPr>
                <w:sz w:val="18"/>
                <w:szCs w:val="18"/>
              </w:rPr>
              <w:t>00</w:t>
            </w:r>
            <w:r w:rsidRPr="00717EF1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0D7434" w14:textId="51DB14F8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$7</w:t>
            </w:r>
            <w:r w:rsidR="005B381E">
              <w:rPr>
                <w:sz w:val="18"/>
                <w:szCs w:val="18"/>
              </w:rPr>
              <w:t>53</w:t>
            </w:r>
            <w:r w:rsidRPr="00717EF1">
              <w:rPr>
                <w:sz w:val="18"/>
                <w:szCs w:val="18"/>
              </w:rPr>
              <w:t>,250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2F976E" w14:textId="70CE345A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22</w:t>
            </w:r>
            <w:r w:rsidRPr="00717EF1">
              <w:rPr>
                <w:sz w:val="18"/>
                <w:szCs w:val="18"/>
              </w:rPr>
              <w:t>,250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114B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4087071A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44260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3038A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B947B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C1A3C" w14:textId="18EAA3A3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$7</w:t>
            </w:r>
            <w:r w:rsidR="00FF7377">
              <w:rPr>
                <w:sz w:val="18"/>
                <w:szCs w:val="18"/>
              </w:rPr>
              <w:t>51</w:t>
            </w:r>
            <w:r w:rsidRPr="00717EF1">
              <w:rPr>
                <w:sz w:val="18"/>
                <w:szCs w:val="18"/>
              </w:rPr>
              <w:t>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574AD7" w14:textId="39AC8715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$7</w:t>
            </w:r>
            <w:r w:rsidR="005B381E">
              <w:rPr>
                <w:sz w:val="18"/>
                <w:szCs w:val="18"/>
              </w:rPr>
              <w:t>73</w:t>
            </w:r>
            <w:r w:rsidRPr="00717EF1">
              <w:rPr>
                <w:sz w:val="18"/>
                <w:szCs w:val="18"/>
              </w:rPr>
              <w:t>,5</w:t>
            </w:r>
            <w:r w:rsidR="005B381E">
              <w:rPr>
                <w:sz w:val="18"/>
                <w:szCs w:val="18"/>
              </w:rPr>
              <w:t>0</w:t>
            </w:r>
            <w:r w:rsidRPr="00717EF1">
              <w:rPr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DEC1D1" w14:textId="74EC0FDC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22</w:t>
            </w:r>
            <w:r w:rsidRPr="00717EF1">
              <w:rPr>
                <w:sz w:val="18"/>
                <w:szCs w:val="18"/>
              </w:rPr>
              <w:t>,250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E531B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5F058A1B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8578D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independent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36D4E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4FBD6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E2AEB" w14:textId="75B00743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</w:t>
            </w:r>
            <w:r w:rsidR="00FF7377">
              <w:rPr>
                <w:sz w:val="18"/>
                <w:szCs w:val="18"/>
              </w:rPr>
              <w:t>813</w:t>
            </w:r>
            <w:r w:rsidRPr="00717EF1">
              <w:rPr>
                <w:sz w:val="18"/>
                <w:szCs w:val="18"/>
              </w:rPr>
              <w:t>,</w:t>
            </w:r>
            <w:r w:rsidR="00FF7377">
              <w:rPr>
                <w:sz w:val="18"/>
                <w:szCs w:val="18"/>
              </w:rPr>
              <w:t>25</w:t>
            </w:r>
            <w:r w:rsidRPr="00717EF1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F1529D" w14:textId="5AB3758E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$8</w:t>
            </w:r>
            <w:r w:rsidR="005B381E">
              <w:rPr>
                <w:sz w:val="18"/>
                <w:szCs w:val="18"/>
              </w:rPr>
              <w:t>3</w:t>
            </w:r>
            <w:r w:rsidRPr="00717EF1">
              <w:rPr>
                <w:sz w:val="18"/>
                <w:szCs w:val="18"/>
              </w:rPr>
              <w:t>5,</w:t>
            </w:r>
            <w:r w:rsidR="005B381E">
              <w:rPr>
                <w:sz w:val="18"/>
                <w:szCs w:val="18"/>
              </w:rPr>
              <w:t>5</w:t>
            </w:r>
            <w:r w:rsidRPr="00717EF1">
              <w:rPr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FB1152" w14:textId="08821AFC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22</w:t>
            </w:r>
            <w:r w:rsidRPr="00717EF1">
              <w:rPr>
                <w:sz w:val="18"/>
                <w:szCs w:val="18"/>
              </w:rPr>
              <w:t>,250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47126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47B81A52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01CB3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9F8A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45790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FFAB1" w14:textId="52F2D50D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$1,</w:t>
            </w:r>
            <w:r w:rsidR="00FF7377">
              <w:rPr>
                <w:sz w:val="18"/>
                <w:szCs w:val="18"/>
              </w:rPr>
              <w:t>230</w:t>
            </w:r>
            <w:r w:rsidRPr="00717EF1">
              <w:rPr>
                <w:sz w:val="18"/>
                <w:szCs w:val="18"/>
              </w:rPr>
              <w:t>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9127CD" w14:textId="125EC5B4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$1,</w:t>
            </w:r>
            <w:r w:rsidR="005B381E">
              <w:rPr>
                <w:sz w:val="18"/>
                <w:szCs w:val="18"/>
              </w:rPr>
              <w:t>259</w:t>
            </w:r>
            <w:r w:rsidRPr="00717EF1">
              <w:rPr>
                <w:sz w:val="18"/>
                <w:szCs w:val="18"/>
              </w:rPr>
              <w:t>,</w:t>
            </w:r>
            <w:r w:rsidR="005B381E">
              <w:rPr>
                <w:sz w:val="18"/>
                <w:szCs w:val="18"/>
              </w:rPr>
              <w:t>0</w:t>
            </w:r>
            <w:r w:rsidRPr="00717EF1">
              <w:rPr>
                <w:sz w:val="18"/>
                <w:szCs w:val="18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B0B29A" w14:textId="63D14F79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</w:t>
            </w:r>
            <w:r w:rsidR="00226668">
              <w:rPr>
                <w:sz w:val="18"/>
                <w:szCs w:val="18"/>
              </w:rPr>
              <w:t>28</w:t>
            </w:r>
            <w:r w:rsidRPr="00717EF1">
              <w:rPr>
                <w:sz w:val="18"/>
                <w:szCs w:val="18"/>
              </w:rPr>
              <w:t>,</w:t>
            </w:r>
            <w:r w:rsidR="00226668">
              <w:rPr>
                <w:sz w:val="18"/>
                <w:szCs w:val="18"/>
              </w:rPr>
              <w:t>5</w:t>
            </w:r>
            <w:r w:rsidRPr="00717EF1">
              <w:rPr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06A3A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</w:tbl>
    <w:p w14:paraId="7CD6A12A" w14:textId="77777777" w:rsidR="00897108" w:rsidRDefault="00897108">
      <w:r>
        <w:br w:type="page"/>
      </w:r>
    </w:p>
    <w:tbl>
      <w:tblPr>
        <w:tblW w:w="10969" w:type="dxa"/>
        <w:tblLook w:val="04A0" w:firstRow="1" w:lastRow="0" w:firstColumn="1" w:lastColumn="0" w:noHBand="0" w:noVBand="1"/>
      </w:tblPr>
      <w:tblGrid>
        <w:gridCol w:w="4678"/>
        <w:gridCol w:w="672"/>
        <w:gridCol w:w="869"/>
        <w:gridCol w:w="1570"/>
        <w:gridCol w:w="1283"/>
        <w:gridCol w:w="60"/>
        <w:gridCol w:w="1210"/>
        <w:gridCol w:w="627"/>
      </w:tblGrid>
      <w:tr w:rsidR="006E02AF" w:rsidRPr="00734E2E" w14:paraId="2B19F38C" w14:textId="77777777" w:rsidTr="004F7B4E">
        <w:trPr>
          <w:trHeight w:val="402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50F1BF3E" w14:textId="7A1094F5" w:rsidR="006E02AF" w:rsidRPr="00734E2E" w:rsidRDefault="006008C3" w:rsidP="00B333B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Other amounts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65429872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6DF2EF8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7B19CCF6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83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27D8F6A6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97B0CC1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10A528C6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6E02AF" w:rsidRPr="00734E2E" w14:paraId="73B97779" w14:textId="77777777" w:rsidTr="004F7B4E">
        <w:trPr>
          <w:trHeight w:val="402"/>
        </w:trPr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A0FD81" w14:textId="77777777" w:rsidR="006E02AF" w:rsidRDefault="006E02AF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442A07D1" w14:textId="77777777" w:rsidR="006E02AF" w:rsidRPr="00734E2E" w:rsidRDefault="006E02AF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Other amounts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7AC17B" w14:textId="77777777" w:rsidR="006E02AF" w:rsidRPr="00734E2E" w:rsidRDefault="006E02AF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D5C6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DE721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283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8BA6C" w14:textId="0A6C8C6C" w:rsidR="006E02AF" w:rsidRPr="00734E2E" w:rsidRDefault="009560B6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F052C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FB36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2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4AE7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867814" w14:textId="77777777" w:rsidR="006E02AF" w:rsidRPr="00734E2E" w:rsidRDefault="006E02AF" w:rsidP="00FA39D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897108" w:rsidRPr="00734E2E" w14:paraId="566C9B3F" w14:textId="77777777" w:rsidTr="004F7B4E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93F7D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Deeming thresholds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572DB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40A3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96F00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4063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0A86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87711" w14:textId="77777777" w:rsidR="00897108" w:rsidRPr="00734E2E" w:rsidRDefault="00897108" w:rsidP="00FA39DB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BE051A" w:rsidRPr="00734E2E" w14:paraId="194B20E1" w14:textId="77777777" w:rsidTr="004F7B4E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C9216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D136E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F6111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EB97A0" w14:textId="0940FD29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$60,400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24B5C8" w14:textId="5D3511E3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$6</w:t>
            </w:r>
            <w:r w:rsidR="000A7702"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0A7702">
              <w:rPr>
                <w:rFonts w:eastAsia="Times New Roman" w:cs="Arial"/>
                <w:sz w:val="18"/>
                <w:szCs w:val="18"/>
                <w:lang w:eastAsia="en-AU"/>
              </w:rPr>
              <w:t>6</w:t>
            </w: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5E9FA3" w14:textId="1FD4FB3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$</w:t>
            </w:r>
            <w:r w:rsidR="000A770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0A770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EEBDC" w14:textId="77777777" w:rsidR="00BE051A" w:rsidRPr="00D00053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73BBECD3" w14:textId="77777777" w:rsidTr="004F7B4E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915ED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B1C29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41C80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06188A" w14:textId="3E8E2E4A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$100,200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E84F42" w14:textId="7DDEA453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$10</w:t>
            </w:r>
            <w:r w:rsidR="000A7702">
              <w:rPr>
                <w:rFonts w:eastAsia="Times New Roman" w:cs="Arial"/>
                <w:sz w:val="18"/>
                <w:szCs w:val="18"/>
                <w:lang w:eastAsia="en-AU"/>
              </w:rPr>
              <w:t>3</w:t>
            </w: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0A7702">
              <w:rPr>
                <w:rFonts w:eastAsia="Times New Roman" w:cs="Arial"/>
                <w:sz w:val="18"/>
                <w:szCs w:val="18"/>
                <w:lang w:eastAsia="en-AU"/>
              </w:rPr>
              <w:t>8</w:t>
            </w: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356AC0" w14:textId="124C4909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0A770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,600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CFE13" w14:textId="77777777" w:rsidR="00BE051A" w:rsidRPr="00D00053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26928A38" w14:textId="77777777" w:rsidTr="004F7B4E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9574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Primary production attribution thresholds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55B8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496F1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FF7A09" w14:textId="6594B596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F986FB" w14:textId="7777777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BC319C" w14:textId="7777777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81320" w14:textId="77777777" w:rsidR="00BE051A" w:rsidRPr="00D00053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051A" w:rsidRPr="00734E2E" w14:paraId="3A359554" w14:textId="77777777" w:rsidTr="004F7B4E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D46C8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14897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A8BD8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039FC8" w14:textId="50987833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$1,422,000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158BFA" w14:textId="55A7A57B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$1,4</w:t>
            </w:r>
            <w:r w:rsidR="000A7702">
              <w:rPr>
                <w:rFonts w:eastAsia="Times New Roman" w:cs="Arial"/>
                <w:sz w:val="18"/>
                <w:szCs w:val="18"/>
                <w:lang w:eastAsia="en-AU"/>
              </w:rPr>
              <w:t>80</w:t>
            </w: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0A7702">
              <w:rPr>
                <w:rFonts w:eastAsia="Times New Roman" w:cs="Arial"/>
                <w:sz w:val="18"/>
                <w:szCs w:val="18"/>
                <w:lang w:eastAsia="en-AU"/>
              </w:rPr>
              <w:t>25</w:t>
            </w: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A7EB3B" w14:textId="1E5DA12C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0A7702">
              <w:rPr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,</w:t>
            </w:r>
            <w:r w:rsidR="000A7702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8287A" w14:textId="77777777" w:rsidR="00BE051A" w:rsidRPr="00D00053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7F09249D" w14:textId="77777777" w:rsidTr="004F7B4E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E9C85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76E76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57E07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90D897" w14:textId="5CA0250B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$62,634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D1F10C" w14:textId="080F4C73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$6</w:t>
            </w:r>
            <w:r w:rsidR="000A7702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0A7702">
              <w:rPr>
                <w:rFonts w:eastAsia="Times New Roman" w:cs="Arial"/>
                <w:sz w:val="18"/>
                <w:szCs w:val="18"/>
                <w:lang w:eastAsia="en-AU"/>
              </w:rPr>
              <w:t>189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192B2E" w14:textId="7D2D21DB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0A770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,5</w:t>
            </w:r>
            <w:r w:rsidR="000A7702"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A6B0A" w14:textId="77777777" w:rsidR="00BE051A" w:rsidRPr="00D00053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BE051A" w:rsidRPr="00734E2E" w14:paraId="267C2033" w14:textId="77777777" w:rsidTr="004F7B4E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E8DE7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Essential Medical Equipment Payment (EMEP)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69BED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8B81A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FB9197" w14:textId="2852FCA8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0D2705" w14:textId="7777777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9ECA7F" w14:textId="7777777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B68B1" w14:textId="77777777" w:rsidR="00BE051A" w:rsidRPr="00D00053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051A" w:rsidRPr="00734E2E" w14:paraId="10ED82C8" w14:textId="77777777" w:rsidTr="004F7B4E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C0C76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Payment amount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6CCBB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8EECF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BE79FB" w14:textId="08CF4378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$183.00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5A528D" w14:textId="3C17DD91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$1</w:t>
            </w:r>
            <w:r w:rsidR="000A7702">
              <w:rPr>
                <w:rFonts w:eastAsia="Times New Roman" w:cs="Arial"/>
                <w:sz w:val="18"/>
                <w:szCs w:val="18"/>
                <w:lang w:eastAsia="en-AU"/>
              </w:rPr>
              <w:t>91</w:t>
            </w: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.00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1D9FD3" w14:textId="4A11F12A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$</w:t>
            </w:r>
            <w:r w:rsidR="000A7702">
              <w:rPr>
                <w:sz w:val="18"/>
                <w:szCs w:val="18"/>
              </w:rPr>
              <w:t>8</w:t>
            </w:r>
            <w:r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928C3" w14:textId="77777777" w:rsidR="00BE051A" w:rsidRPr="00D00053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C712A1" w:rsidRPr="00734E2E" w14:paraId="7D99C8A0" w14:textId="77777777" w:rsidTr="004F7B4E">
        <w:trPr>
          <w:trHeight w:val="89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E024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825E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4051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510C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093C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0E66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54376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C712A1" w:rsidRPr="00734E2E" w14:paraId="17E333D6" w14:textId="77777777" w:rsidTr="004F7B4E">
        <w:trPr>
          <w:trHeight w:val="300"/>
        </w:trPr>
        <w:tc>
          <w:tcPr>
            <w:tcW w:w="4678" w:type="dxa"/>
            <w:shd w:val="clear" w:color="000000" w:fill="D9D9D9"/>
            <w:noWrap/>
            <w:vAlign w:val="center"/>
            <w:hideMark/>
          </w:tcPr>
          <w:p w14:paraId="0FB29C43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Allowances</w:t>
            </w:r>
            <w:r w:rsidR="0086090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="00860906" w:rsidRPr="00C04F1A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(Jobseeker Payment, Special Benefit, ABSTUDY, </w:t>
            </w:r>
            <w:proofErr w:type="spellStart"/>
            <w:r w:rsidR="00860906" w:rsidRPr="00C04F1A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Austudy</w:t>
            </w:r>
            <w:proofErr w:type="spellEnd"/>
            <w:r w:rsidR="00860906" w:rsidRPr="00C04F1A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, Youth Allowance</w:t>
            </w:r>
            <w:r w:rsidR="00C04F1A" w:rsidRPr="00C04F1A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, Parenting Payment</w:t>
            </w:r>
            <w:r w:rsidR="00860906" w:rsidRPr="00C04F1A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)</w:t>
            </w:r>
          </w:p>
        </w:tc>
        <w:tc>
          <w:tcPr>
            <w:tcW w:w="672" w:type="dxa"/>
            <w:shd w:val="clear" w:color="000000" w:fill="D9D9D9"/>
            <w:noWrap/>
            <w:vAlign w:val="center"/>
          </w:tcPr>
          <w:p w14:paraId="52216CD0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shd w:val="clear" w:color="000000" w:fill="D9D9D9"/>
            <w:noWrap/>
            <w:vAlign w:val="bottom"/>
            <w:hideMark/>
          </w:tcPr>
          <w:p w14:paraId="6758436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570" w:type="dxa"/>
            <w:shd w:val="clear" w:color="F79646" w:fill="D9D9D9"/>
            <w:noWrap/>
            <w:vAlign w:val="bottom"/>
          </w:tcPr>
          <w:p w14:paraId="401F7A99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283" w:type="dxa"/>
            <w:shd w:val="clear" w:color="F79646" w:fill="D9D9D9"/>
            <w:noWrap/>
            <w:vAlign w:val="bottom"/>
          </w:tcPr>
          <w:p w14:paraId="12AF1CCC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270" w:type="dxa"/>
            <w:gridSpan w:val="2"/>
            <w:shd w:val="clear" w:color="auto" w:fill="D9D9D9"/>
            <w:noWrap/>
            <w:vAlign w:val="bottom"/>
            <w:hideMark/>
          </w:tcPr>
          <w:p w14:paraId="62F07016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627" w:type="dxa"/>
            <w:shd w:val="clear" w:color="auto" w:fill="D9D9D9"/>
            <w:noWrap/>
            <w:vAlign w:val="center"/>
          </w:tcPr>
          <w:p w14:paraId="3D08DBC0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C712A1" w:rsidRPr="00734E2E" w14:paraId="056DCC3E" w14:textId="77777777" w:rsidTr="004F7B4E">
        <w:trPr>
          <w:trHeight w:val="390"/>
        </w:trPr>
        <w:tc>
          <w:tcPr>
            <w:tcW w:w="6219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85F7B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Disqualifying asset limits for allowances (independent)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390C8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60ABF" w14:textId="06AB0811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1 Jul 202</w:t>
            </w:r>
            <w:r w:rsidR="00FB3675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713CF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FBE8C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C712A1" w:rsidRPr="00734E2E" w14:paraId="6672B87F" w14:textId="77777777" w:rsidTr="004F7B4E">
        <w:trPr>
          <w:trHeight w:val="255"/>
        </w:trPr>
        <w:tc>
          <w:tcPr>
            <w:tcW w:w="467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10FA8" w14:textId="77777777" w:rsidR="00C712A1" w:rsidRPr="00734E2E" w:rsidRDefault="00C712A1" w:rsidP="0050276C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Homeowners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29585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EE1F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F819E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C6FEE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EB5A8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BD0B5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051A" w:rsidRPr="00734E2E" w14:paraId="1C3D32E3" w14:textId="77777777" w:rsidTr="004F7B4E">
        <w:trPr>
          <w:trHeight w:val="255"/>
        </w:trPr>
        <w:tc>
          <w:tcPr>
            <w:tcW w:w="4678" w:type="dxa"/>
            <w:shd w:val="clear" w:color="000000" w:fill="FFFFFF"/>
            <w:noWrap/>
            <w:vAlign w:val="center"/>
            <w:hideMark/>
          </w:tcPr>
          <w:p w14:paraId="5A1CCD02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1DF19CA5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59133464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shd w:val="clear" w:color="000000" w:fill="FFFFFF"/>
            <w:noWrap/>
            <w:vAlign w:val="center"/>
          </w:tcPr>
          <w:p w14:paraId="50CDC0FC" w14:textId="70D6FF76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$301,750</w:t>
            </w:r>
          </w:p>
        </w:tc>
        <w:tc>
          <w:tcPr>
            <w:tcW w:w="1283" w:type="dxa"/>
            <w:shd w:val="clear" w:color="000000" w:fill="FFFFFF"/>
            <w:noWrap/>
            <w:vAlign w:val="center"/>
          </w:tcPr>
          <w:p w14:paraId="00716987" w14:textId="10115A28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$3</w:t>
            </w:r>
            <w:r w:rsidR="00D72291">
              <w:rPr>
                <w:rFonts w:eastAsia="Times New Roman" w:cs="Arial"/>
                <w:sz w:val="18"/>
                <w:szCs w:val="18"/>
                <w:lang w:eastAsia="en-AU"/>
              </w:rPr>
              <w:t>14</w:t>
            </w: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D72291">
              <w:rPr>
                <w:rFonts w:eastAsia="Times New Roman" w:cs="Arial"/>
                <w:sz w:val="18"/>
                <w:szCs w:val="18"/>
                <w:lang w:eastAsia="en-AU"/>
              </w:rPr>
              <w:t>00</w:t>
            </w: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70" w:type="dxa"/>
            <w:gridSpan w:val="2"/>
            <w:shd w:val="clear" w:color="000000" w:fill="FFFFFF"/>
            <w:noWrap/>
            <w:vAlign w:val="center"/>
          </w:tcPr>
          <w:p w14:paraId="19EA1BB0" w14:textId="71CF0569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5C74C5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,</w:t>
            </w:r>
            <w:r w:rsidR="005C74C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  <w:shd w:val="clear" w:color="000000" w:fill="FFFFFF"/>
            <w:noWrap/>
            <w:vAlign w:val="center"/>
            <w:hideMark/>
          </w:tcPr>
          <w:p w14:paraId="4534F8E5" w14:textId="77777777" w:rsidR="00BE051A" w:rsidRPr="00D00053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0793A779" w14:textId="77777777" w:rsidTr="004F7B4E">
        <w:trPr>
          <w:trHeight w:val="255"/>
        </w:trPr>
        <w:tc>
          <w:tcPr>
            <w:tcW w:w="4678" w:type="dxa"/>
            <w:shd w:val="clear" w:color="000000" w:fill="FFFFFF"/>
            <w:noWrap/>
            <w:vAlign w:val="center"/>
            <w:hideMark/>
          </w:tcPr>
          <w:p w14:paraId="72D5E768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131B82C9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21751231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shd w:val="clear" w:color="000000" w:fill="FFFFFF"/>
            <w:noWrap/>
            <w:vAlign w:val="center"/>
          </w:tcPr>
          <w:p w14:paraId="2347ABFB" w14:textId="16D8D2F2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$451,500</w:t>
            </w:r>
          </w:p>
        </w:tc>
        <w:tc>
          <w:tcPr>
            <w:tcW w:w="1283" w:type="dxa"/>
            <w:shd w:val="clear" w:color="000000" w:fill="FFFFFF"/>
            <w:noWrap/>
            <w:vAlign w:val="center"/>
          </w:tcPr>
          <w:p w14:paraId="0F9D8F48" w14:textId="7B2DF6ED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$4</w:t>
            </w:r>
            <w:r w:rsidR="00D72291">
              <w:rPr>
                <w:rFonts w:eastAsia="Times New Roman" w:cs="Arial"/>
                <w:sz w:val="18"/>
                <w:szCs w:val="18"/>
                <w:lang w:eastAsia="en-AU"/>
              </w:rPr>
              <w:t>70</w:t>
            </w: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D72291">
              <w:rPr>
                <w:rFonts w:eastAsia="Times New Roman" w:cs="Arial"/>
                <w:sz w:val="18"/>
                <w:szCs w:val="18"/>
                <w:lang w:eastAsia="en-AU"/>
              </w:rPr>
              <w:t>0</w:t>
            </w: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00</w:t>
            </w:r>
          </w:p>
        </w:tc>
        <w:tc>
          <w:tcPr>
            <w:tcW w:w="1270" w:type="dxa"/>
            <w:gridSpan w:val="2"/>
            <w:shd w:val="clear" w:color="000000" w:fill="FFFFFF"/>
            <w:noWrap/>
            <w:vAlign w:val="center"/>
          </w:tcPr>
          <w:p w14:paraId="2A8E817E" w14:textId="10CB4B3E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5C74C5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,500</w:t>
            </w:r>
          </w:p>
        </w:tc>
        <w:tc>
          <w:tcPr>
            <w:tcW w:w="627" w:type="dxa"/>
            <w:shd w:val="clear" w:color="000000" w:fill="FFFFFF"/>
            <w:noWrap/>
            <w:vAlign w:val="center"/>
            <w:hideMark/>
          </w:tcPr>
          <w:p w14:paraId="380A8B6D" w14:textId="77777777" w:rsidR="00BE051A" w:rsidRPr="00D00053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284A7DAA" w14:textId="77777777" w:rsidTr="004F7B4E">
        <w:trPr>
          <w:trHeight w:val="255"/>
        </w:trPr>
        <w:tc>
          <w:tcPr>
            <w:tcW w:w="4678" w:type="dxa"/>
            <w:shd w:val="clear" w:color="000000" w:fill="FFFFFF"/>
            <w:noWrap/>
            <w:vAlign w:val="center"/>
            <w:hideMark/>
          </w:tcPr>
          <w:p w14:paraId="468C7C63" w14:textId="77777777" w:rsidR="00BE051A" w:rsidRPr="00734E2E" w:rsidRDefault="00BE051A" w:rsidP="00BE051A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Non-Homeowners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168CBAFC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2FEE00EF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shd w:val="clear" w:color="000000" w:fill="FFFFFF"/>
            <w:noWrap/>
            <w:vAlign w:val="center"/>
          </w:tcPr>
          <w:p w14:paraId="58A68AD1" w14:textId="720D1F8B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283" w:type="dxa"/>
            <w:shd w:val="clear" w:color="000000" w:fill="FFFFFF"/>
            <w:noWrap/>
            <w:vAlign w:val="center"/>
          </w:tcPr>
          <w:p w14:paraId="08286466" w14:textId="7777777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shd w:val="clear" w:color="000000" w:fill="FFFFFF"/>
            <w:noWrap/>
            <w:vAlign w:val="center"/>
          </w:tcPr>
          <w:p w14:paraId="10A042D2" w14:textId="77777777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shd w:val="clear" w:color="000000" w:fill="FFFFFF"/>
            <w:noWrap/>
            <w:vAlign w:val="center"/>
            <w:hideMark/>
          </w:tcPr>
          <w:p w14:paraId="6F303ABE" w14:textId="77777777" w:rsidR="00BE051A" w:rsidRPr="00D00053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051A" w:rsidRPr="00734E2E" w14:paraId="74002456" w14:textId="77777777" w:rsidTr="004F7B4E">
        <w:trPr>
          <w:trHeight w:val="255"/>
        </w:trPr>
        <w:tc>
          <w:tcPr>
            <w:tcW w:w="4678" w:type="dxa"/>
            <w:shd w:val="clear" w:color="000000" w:fill="FFFFFF"/>
            <w:noWrap/>
            <w:vAlign w:val="center"/>
            <w:hideMark/>
          </w:tcPr>
          <w:p w14:paraId="4CC3B94D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0BA890F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5CCD62D0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shd w:val="clear" w:color="000000" w:fill="FFFFFF"/>
            <w:noWrap/>
            <w:vAlign w:val="center"/>
          </w:tcPr>
          <w:p w14:paraId="4E54A9AB" w14:textId="577092EA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$543,750</w:t>
            </w:r>
          </w:p>
        </w:tc>
        <w:tc>
          <w:tcPr>
            <w:tcW w:w="1283" w:type="dxa"/>
            <w:shd w:val="clear" w:color="000000" w:fill="FFFFFF"/>
            <w:noWrap/>
            <w:vAlign w:val="center"/>
          </w:tcPr>
          <w:p w14:paraId="20FDD260" w14:textId="0E640B4E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$5</w:t>
            </w:r>
            <w:r w:rsidR="00D72291">
              <w:rPr>
                <w:rFonts w:eastAsia="Times New Roman" w:cs="Arial"/>
                <w:sz w:val="18"/>
                <w:szCs w:val="18"/>
                <w:lang w:eastAsia="en-AU"/>
              </w:rPr>
              <w:t>66</w:t>
            </w: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D72291">
              <w:rPr>
                <w:rFonts w:eastAsia="Times New Roman" w:cs="Arial"/>
                <w:sz w:val="18"/>
                <w:szCs w:val="18"/>
                <w:lang w:eastAsia="en-AU"/>
              </w:rPr>
              <w:t>00</w:t>
            </w: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70" w:type="dxa"/>
            <w:gridSpan w:val="2"/>
            <w:shd w:val="clear" w:color="000000" w:fill="FFFFFF"/>
            <w:noWrap/>
            <w:vAlign w:val="center"/>
          </w:tcPr>
          <w:p w14:paraId="447C6AC4" w14:textId="6FD4D5F6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5C74C5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,250</w:t>
            </w:r>
          </w:p>
        </w:tc>
        <w:tc>
          <w:tcPr>
            <w:tcW w:w="627" w:type="dxa"/>
            <w:shd w:val="clear" w:color="000000" w:fill="FFFFFF"/>
            <w:noWrap/>
            <w:vAlign w:val="center"/>
            <w:hideMark/>
          </w:tcPr>
          <w:p w14:paraId="7418BC63" w14:textId="77777777" w:rsidR="00BE051A" w:rsidRPr="00D00053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051A" w:rsidRPr="00734E2E" w14:paraId="528251C2" w14:textId="77777777" w:rsidTr="004F7B4E">
        <w:trPr>
          <w:trHeight w:val="255"/>
        </w:trPr>
        <w:tc>
          <w:tcPr>
            <w:tcW w:w="4678" w:type="dxa"/>
            <w:shd w:val="clear" w:color="000000" w:fill="FFFFFF"/>
            <w:noWrap/>
            <w:vAlign w:val="center"/>
            <w:hideMark/>
          </w:tcPr>
          <w:p w14:paraId="447EF98B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56381E8A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41F87431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shd w:val="clear" w:color="000000" w:fill="FFFFFF"/>
            <w:noWrap/>
            <w:vAlign w:val="center"/>
          </w:tcPr>
          <w:p w14:paraId="738E5064" w14:textId="49E575D9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$693,500</w:t>
            </w:r>
          </w:p>
        </w:tc>
        <w:tc>
          <w:tcPr>
            <w:tcW w:w="1283" w:type="dxa"/>
            <w:shd w:val="clear" w:color="000000" w:fill="FFFFFF"/>
            <w:noWrap/>
            <w:vAlign w:val="center"/>
          </w:tcPr>
          <w:p w14:paraId="35AF0F4E" w14:textId="319B5F55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$</w:t>
            </w:r>
            <w:r w:rsidR="00D72291">
              <w:rPr>
                <w:rFonts w:eastAsia="Times New Roman" w:cs="Arial"/>
                <w:sz w:val="18"/>
                <w:szCs w:val="18"/>
                <w:lang w:eastAsia="en-AU"/>
              </w:rPr>
              <w:t>722</w:t>
            </w: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D72291">
              <w:rPr>
                <w:rFonts w:eastAsia="Times New Roman" w:cs="Arial"/>
                <w:sz w:val="18"/>
                <w:szCs w:val="18"/>
                <w:lang w:eastAsia="en-AU"/>
              </w:rPr>
              <w:t>0</w:t>
            </w: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00</w:t>
            </w:r>
          </w:p>
        </w:tc>
        <w:tc>
          <w:tcPr>
            <w:tcW w:w="1270" w:type="dxa"/>
            <w:gridSpan w:val="2"/>
            <w:shd w:val="clear" w:color="000000" w:fill="FFFFFF"/>
            <w:noWrap/>
            <w:vAlign w:val="center"/>
          </w:tcPr>
          <w:p w14:paraId="17EAEA4C" w14:textId="5DA759AB" w:rsidR="00BE051A" w:rsidRPr="00D00053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5C74C5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,</w:t>
            </w:r>
            <w:r w:rsidR="005C74C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27" w:type="dxa"/>
            <w:shd w:val="clear" w:color="000000" w:fill="FFFFFF"/>
            <w:noWrap/>
            <w:vAlign w:val="center"/>
            <w:hideMark/>
          </w:tcPr>
          <w:p w14:paraId="2A2B199C" w14:textId="77777777" w:rsidR="00BE051A" w:rsidRPr="00D00053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69E97EA6" w14:textId="77777777" w:rsidTr="004F7B4E">
        <w:trPr>
          <w:trHeight w:val="87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6261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1A74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8751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0A97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065E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10E0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13B36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C712A1" w:rsidRPr="00734E2E" w14:paraId="011DE689" w14:textId="77777777" w:rsidTr="004F7B4E">
        <w:trPr>
          <w:trHeight w:val="315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ACA60F" w14:textId="77777777" w:rsidR="00C712A1" w:rsidRPr="007968F6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Parenting Payment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6B5BAD" w14:textId="77777777" w:rsidR="00C712A1" w:rsidRPr="007968F6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A8C799" w14:textId="77777777" w:rsidR="00C712A1" w:rsidRPr="007968F6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</w:tcPr>
          <w:p w14:paraId="2DFE2AED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83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</w:tcPr>
          <w:p w14:paraId="0AC1809F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C7001EB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0066A04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C712A1" w:rsidRPr="00734E2E" w14:paraId="19949162" w14:textId="77777777" w:rsidTr="004F7B4E">
        <w:trPr>
          <w:trHeight w:val="390"/>
        </w:trPr>
        <w:tc>
          <w:tcPr>
            <w:tcW w:w="467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1C964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Income 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test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8074C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CF1A8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FAE65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235E7" w14:textId="63016629" w:rsidR="00C712A1" w:rsidRPr="00D00053" w:rsidRDefault="00AB407B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1 Jul 202</w:t>
            </w:r>
            <w:r w:rsidR="00FB3675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AB743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5953EBD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C712A1" w:rsidRPr="00734E2E" w14:paraId="28A24C84" w14:textId="77777777" w:rsidTr="004F7B4E">
        <w:trPr>
          <w:trHeight w:val="240"/>
        </w:trPr>
        <w:tc>
          <w:tcPr>
            <w:tcW w:w="6219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A2355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Income free areas 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A5FB3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63E8D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900B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4FAB1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C712A1" w:rsidRPr="00734E2E" w14:paraId="7C76D8A2" w14:textId="77777777" w:rsidTr="004F7B4E">
        <w:trPr>
          <w:trHeight w:val="240"/>
        </w:trPr>
        <w:tc>
          <w:tcPr>
            <w:tcW w:w="4678" w:type="dxa"/>
            <w:shd w:val="clear" w:color="000000" w:fill="FFFFFF"/>
            <w:noWrap/>
            <w:vAlign w:val="center"/>
            <w:hideMark/>
          </w:tcPr>
          <w:p w14:paraId="755E334D" w14:textId="77777777" w:rsidR="00C712A1" w:rsidRPr="00734E2E" w:rsidRDefault="00C712A1" w:rsidP="0050276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^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39E2F886" w14:textId="77777777" w:rsidR="00C712A1" w:rsidRPr="00734E2E" w:rsidRDefault="00C712A1" w:rsidP="0050276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536507B7" w14:textId="77777777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shd w:val="clear" w:color="000000" w:fill="FFFFFF"/>
            <w:noWrap/>
            <w:vAlign w:val="bottom"/>
            <w:hideMark/>
          </w:tcPr>
          <w:p w14:paraId="65E5EBEB" w14:textId="77777777" w:rsidR="00C712A1" w:rsidRPr="00D00053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83" w:type="dxa"/>
            <w:shd w:val="clear" w:color="000000" w:fill="FFFFFF"/>
            <w:noWrap/>
            <w:vAlign w:val="bottom"/>
            <w:hideMark/>
          </w:tcPr>
          <w:p w14:paraId="40987A8D" w14:textId="77777777" w:rsidR="00C712A1" w:rsidRPr="00D00053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0" w:type="dxa"/>
            <w:gridSpan w:val="2"/>
            <w:shd w:val="clear" w:color="000000" w:fill="FFFFFF"/>
            <w:noWrap/>
            <w:vAlign w:val="bottom"/>
            <w:hideMark/>
          </w:tcPr>
          <w:p w14:paraId="34A24771" w14:textId="77777777" w:rsidR="00C712A1" w:rsidRPr="00D00053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shd w:val="clear" w:color="000000" w:fill="FFFFFF"/>
            <w:noWrap/>
            <w:vAlign w:val="center"/>
            <w:hideMark/>
          </w:tcPr>
          <w:p w14:paraId="509B9A2F" w14:textId="77777777" w:rsidR="00C712A1" w:rsidRPr="00D00053" w:rsidRDefault="00C712A1" w:rsidP="00FA39DB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712A1" w:rsidRPr="00734E2E" w14:paraId="39BC026F" w14:textId="77777777" w:rsidTr="004F7B4E">
        <w:trPr>
          <w:trHeight w:val="240"/>
        </w:trPr>
        <w:tc>
          <w:tcPr>
            <w:tcW w:w="4678" w:type="dxa"/>
            <w:shd w:val="clear" w:color="000000" w:fill="FFFFFF"/>
            <w:noWrap/>
            <w:vAlign w:val="center"/>
            <w:hideMark/>
          </w:tcPr>
          <w:p w14:paraId="7661BDB4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Income free area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1EB7902A" w14:textId="77777777" w:rsidR="00C712A1" w:rsidRPr="00734E2E" w:rsidRDefault="00C712A1" w:rsidP="0050276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032252C9" w14:textId="77777777" w:rsidR="00C712A1" w:rsidRPr="00734E2E" w:rsidRDefault="00C712A1" w:rsidP="00C712A1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shd w:val="clear" w:color="000000" w:fill="FFFFFF"/>
            <w:noWrap/>
            <w:vAlign w:val="center"/>
            <w:hideMark/>
          </w:tcPr>
          <w:p w14:paraId="56CE8CFC" w14:textId="029DCC26" w:rsidR="00C712A1" w:rsidRPr="00D00053" w:rsidRDefault="00BE051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$214.60</w:t>
            </w:r>
          </w:p>
        </w:tc>
        <w:tc>
          <w:tcPr>
            <w:tcW w:w="1283" w:type="dxa"/>
            <w:shd w:val="clear" w:color="000000" w:fill="FFFFFF"/>
            <w:noWrap/>
            <w:vAlign w:val="center"/>
            <w:hideMark/>
          </w:tcPr>
          <w:p w14:paraId="4D038095" w14:textId="5331C716" w:rsidR="00C712A1" w:rsidRPr="00D00053" w:rsidRDefault="00DE063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$2</w:t>
            </w:r>
            <w:r w:rsidR="00FB3037">
              <w:rPr>
                <w:rFonts w:eastAsia="Times New Roman" w:cs="Arial"/>
                <w:sz w:val="18"/>
                <w:szCs w:val="18"/>
                <w:lang w:eastAsia="en-AU"/>
              </w:rPr>
              <w:t>20</w:t>
            </w: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.60</w:t>
            </w:r>
          </w:p>
        </w:tc>
        <w:tc>
          <w:tcPr>
            <w:tcW w:w="1270" w:type="dxa"/>
            <w:gridSpan w:val="2"/>
            <w:shd w:val="clear" w:color="000000" w:fill="FFFFFF"/>
            <w:noWrap/>
            <w:vAlign w:val="center"/>
            <w:hideMark/>
          </w:tcPr>
          <w:p w14:paraId="1A68A73A" w14:textId="2A30058F" w:rsidR="00C712A1" w:rsidRPr="00D00053" w:rsidRDefault="00DE063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5C74C5">
              <w:rPr>
                <w:sz w:val="18"/>
                <w:szCs w:val="18"/>
              </w:rPr>
              <w:t>6</w:t>
            </w:r>
            <w:r w:rsidR="00C712A1"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shd w:val="clear" w:color="000000" w:fill="FFFFFF"/>
            <w:noWrap/>
            <w:vAlign w:val="center"/>
            <w:hideMark/>
          </w:tcPr>
          <w:p w14:paraId="3BE42068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09F4D783" w14:textId="77777777" w:rsidTr="00FF5609">
        <w:trPr>
          <w:trHeight w:val="240"/>
        </w:trPr>
        <w:tc>
          <w:tcPr>
            <w:tcW w:w="9132" w:type="dxa"/>
            <w:gridSpan w:val="6"/>
            <w:shd w:val="clear" w:color="000000" w:fill="FFFFFF"/>
            <w:noWrap/>
            <w:vAlign w:val="center"/>
            <w:hideMark/>
          </w:tcPr>
          <w:p w14:paraId="7CB62F31" w14:textId="77777777" w:rsidR="00C712A1" w:rsidRPr="00D00053" w:rsidRDefault="00C712A1" w:rsidP="0050276C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D0005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^Values differ for parents with more than one child</w:t>
            </w:r>
          </w:p>
        </w:tc>
        <w:tc>
          <w:tcPr>
            <w:tcW w:w="1210" w:type="dxa"/>
            <w:shd w:val="clear" w:color="000000" w:fill="FFFFFF"/>
            <w:noWrap/>
            <w:vAlign w:val="bottom"/>
            <w:hideMark/>
          </w:tcPr>
          <w:p w14:paraId="743D66F4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shd w:val="clear" w:color="000000" w:fill="FFFFFF"/>
            <w:noWrap/>
            <w:hideMark/>
          </w:tcPr>
          <w:p w14:paraId="72A39E17" w14:textId="77777777" w:rsidR="00C712A1" w:rsidRPr="00D37937" w:rsidRDefault="00C712A1" w:rsidP="00D3793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37937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5871BA1C" w14:textId="77777777" w:rsidTr="00FF5609">
        <w:trPr>
          <w:trHeight w:val="240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C7982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E3D8E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C357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B2D7B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CA411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F1EF5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935D5E" w14:textId="77777777" w:rsidR="00C712A1" w:rsidRPr="00D37937" w:rsidRDefault="00C712A1" w:rsidP="00D3793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37937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68AA6AA6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DB1A5" w14:textId="77777777" w:rsidR="00C712A1" w:rsidRPr="00734E2E" w:rsidRDefault="00C712A1" w:rsidP="0050276C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Single^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4C8E1" w14:textId="77777777" w:rsidR="00C712A1" w:rsidRPr="00734E2E" w:rsidRDefault="00C712A1" w:rsidP="0050276C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B3395" w14:textId="77777777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6BEC8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1EEF8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9AB03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262EF" w14:textId="77777777" w:rsidR="00C712A1" w:rsidRPr="00D37937" w:rsidRDefault="00C712A1" w:rsidP="00D3793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37937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3A0D9160" w14:textId="77777777" w:rsidTr="00FF5609">
        <w:trPr>
          <w:trHeight w:val="240"/>
        </w:trPr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A5E02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proofErr w:type="gramStart"/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Age</w:t>
            </w:r>
            <w:proofErr w:type="gramEnd"/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Pension age, including Pharmaceutical Allowance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56EA9" w14:textId="48F7CA56" w:rsidR="00C712A1" w:rsidRPr="00D00053" w:rsidRDefault="00BE051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E0630">
              <w:rPr>
                <w:sz w:val="18"/>
                <w:szCs w:val="18"/>
              </w:rPr>
              <w:t>$2,</w:t>
            </w:r>
            <w:r w:rsidR="00FB3037">
              <w:rPr>
                <w:sz w:val="18"/>
                <w:szCs w:val="18"/>
              </w:rPr>
              <w:t>730</w:t>
            </w:r>
            <w:r w:rsidRPr="00DE0630">
              <w:rPr>
                <w:sz w:val="18"/>
                <w:szCs w:val="18"/>
              </w:rPr>
              <w:t>.</w:t>
            </w:r>
            <w:r w:rsidR="00FB3037">
              <w:rPr>
                <w:sz w:val="18"/>
                <w:szCs w:val="18"/>
              </w:rPr>
              <w:t>8</w:t>
            </w:r>
            <w:r w:rsidRPr="00DE0630">
              <w:rPr>
                <w:sz w:val="18"/>
                <w:szCs w:val="18"/>
              </w:rPr>
              <w:t>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30DA7" w14:textId="64FC0F87" w:rsidR="00C712A1" w:rsidRPr="00D00053" w:rsidRDefault="00DE063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E0630">
              <w:rPr>
                <w:sz w:val="18"/>
                <w:szCs w:val="18"/>
              </w:rPr>
              <w:t>$2,</w:t>
            </w:r>
            <w:r w:rsidR="00FB3037">
              <w:rPr>
                <w:sz w:val="18"/>
                <w:szCs w:val="18"/>
              </w:rPr>
              <w:t>736</w:t>
            </w:r>
            <w:r w:rsidRPr="00DE0630">
              <w:rPr>
                <w:sz w:val="18"/>
                <w:szCs w:val="18"/>
              </w:rPr>
              <w:t>.</w:t>
            </w:r>
            <w:r w:rsidR="00FB3037">
              <w:rPr>
                <w:sz w:val="18"/>
                <w:szCs w:val="18"/>
              </w:rPr>
              <w:t>8</w:t>
            </w:r>
            <w:r w:rsidRPr="00DE0630"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FABB8" w14:textId="583AF555" w:rsidR="00C712A1" w:rsidRPr="00D00053" w:rsidRDefault="00DE063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5C74C5">
              <w:rPr>
                <w:sz w:val="18"/>
                <w:szCs w:val="18"/>
              </w:rPr>
              <w:t>6</w:t>
            </w:r>
            <w:r w:rsidR="00C712A1"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B6278" w14:textId="77777777" w:rsidR="00C712A1" w:rsidRPr="00D37937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37937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351F0B7A" w14:textId="77777777" w:rsidTr="00FF5609">
        <w:trPr>
          <w:trHeight w:val="178"/>
        </w:trPr>
        <w:tc>
          <w:tcPr>
            <w:tcW w:w="9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EEC6A" w14:textId="77777777" w:rsidR="00C712A1" w:rsidRPr="00455EC6" w:rsidRDefault="00C712A1" w:rsidP="0050276C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455EC6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^Values differ for parents with more than one child.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05E7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60C9F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C712A1" w:rsidRPr="00734E2E" w14:paraId="57287581" w14:textId="77777777" w:rsidTr="00FF5609">
        <w:trPr>
          <w:trHeight w:val="8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0763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200D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90AF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3AA8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F189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D895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E8E5F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C712A1" w:rsidRPr="00734E2E" w14:paraId="37B40504" w14:textId="77777777" w:rsidTr="00FF5609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630A909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Miscellaneous Amounts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3D18992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89794E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A396811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75A4CCF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E418BFA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3A3A315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C712A1" w:rsidRPr="00734E2E" w14:paraId="2C8DD354" w14:textId="77777777" w:rsidTr="00FF5609">
        <w:trPr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3140A0" w14:textId="54735F17" w:rsidR="00C712A1" w:rsidRPr="00734E2E" w:rsidRDefault="00C71A78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Parental Leave Pay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88E941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69461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B3CF21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1E03DA" w14:textId="3567C49A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AB407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FB36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867406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1DDC00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DE0630" w:rsidRPr="00734E2E" w14:paraId="4F41D92C" w14:textId="77777777" w:rsidTr="00FF5609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10393" w14:textId="4542ED0C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2F1DF" w14:textId="2456F1E5" w:rsidR="00DE0630" w:rsidRPr="00734E2E" w:rsidRDefault="00DE0630" w:rsidP="00DE0630">
            <w:pPr>
              <w:spacing w:after="0" w:line="240" w:lineRule="auto"/>
              <w:ind w:firstLineChars="200" w:firstLine="40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5DF30" w14:textId="020DC4BB" w:rsidR="00DE0630" w:rsidRPr="00734E2E" w:rsidRDefault="00DE0630" w:rsidP="00DE0630">
            <w:pPr>
              <w:spacing w:after="0" w:line="240" w:lineRule="auto"/>
              <w:ind w:firstLineChars="200" w:firstLine="40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012DA" w14:textId="057956FD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FE394" w14:textId="0AA6359B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A68F4" w14:textId="69C45E2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9175B" w14:textId="2EB1AA77" w:rsidR="00DE0630" w:rsidRPr="00D37937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37937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BE051A" w:rsidRPr="00734E2E" w14:paraId="5BBEDEA2" w14:textId="77777777" w:rsidTr="00FF5609">
        <w:trPr>
          <w:trHeight w:val="1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4208" w14:textId="20926180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Individual disqualifying income limit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E69B" w14:textId="5937E626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768A" w14:textId="1E4C7412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68BF" w14:textId="787AF5E9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$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168,865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2E59" w14:textId="5FFB3471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$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1</w:t>
            </w:r>
            <w:r w:rsidR="00FB3037">
              <w:rPr>
                <w:rFonts w:eastAsia="Times New Roman" w:cs="Arial"/>
                <w:sz w:val="18"/>
                <w:szCs w:val="18"/>
                <w:lang w:eastAsia="en-AU"/>
              </w:rPr>
              <w:t>75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FB3037">
              <w:rPr>
                <w:rFonts w:eastAsia="Times New Roman" w:cs="Arial"/>
                <w:sz w:val="18"/>
                <w:szCs w:val="18"/>
                <w:lang w:eastAsia="en-AU"/>
              </w:rPr>
              <w:t>7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8</w:t>
            </w:r>
            <w:r w:rsidR="00FB3037">
              <w:rPr>
                <w:rFonts w:eastAsia="Times New Roman" w:cs="Arial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C056" w14:textId="708B57CE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FB303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="00FB3037">
              <w:rPr>
                <w:sz w:val="18"/>
                <w:szCs w:val="18"/>
              </w:rPr>
              <w:t>923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58F7" w14:textId="56F9229C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  <w:r w:rsidRPr="00D37937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BE051A" w:rsidRPr="00D37937" w14:paraId="6D213180" w14:textId="77777777" w:rsidTr="00FF5609">
        <w:trPr>
          <w:trHeight w:val="1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47533" w14:textId="089FFBFE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Family disqualifying income limit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0EC7C" w14:textId="3FC233F9" w:rsidR="00BE051A" w:rsidRPr="00734E2E" w:rsidRDefault="00BE051A" w:rsidP="00BE051A">
            <w:pPr>
              <w:spacing w:after="0" w:line="240" w:lineRule="auto"/>
              <w:ind w:firstLineChars="200" w:firstLine="40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D2B69" w14:textId="68D4379E" w:rsidR="00BE051A" w:rsidRPr="00734E2E" w:rsidRDefault="00BE051A" w:rsidP="00BE051A">
            <w:pPr>
              <w:spacing w:after="0" w:line="240" w:lineRule="auto"/>
              <w:ind w:firstLineChars="200" w:firstLine="40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7373B" w14:textId="3EEB618D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$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350,000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EB558" w14:textId="317BDCF9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$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3</w:t>
            </w:r>
            <w:r w:rsidR="00FB3037">
              <w:rPr>
                <w:rFonts w:eastAsia="Times New Roman" w:cs="Arial"/>
                <w:sz w:val="18"/>
                <w:szCs w:val="18"/>
                <w:lang w:eastAsia="en-AU"/>
              </w:rPr>
              <w:t>64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FB3037">
              <w:rPr>
                <w:rFonts w:eastAsia="Times New Roman" w:cs="Arial"/>
                <w:sz w:val="18"/>
                <w:szCs w:val="18"/>
                <w:lang w:eastAsia="en-AU"/>
              </w:rPr>
              <w:t>35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F9B74" w14:textId="2DB868CA" w:rsidR="00BE051A" w:rsidRPr="00734E2E" w:rsidRDefault="00FB3037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$14,350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B8A9A" w14:textId="77777777" w:rsidR="00BE051A" w:rsidRPr="00D37937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37937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D37937" w14:paraId="21DC9755" w14:textId="77777777" w:rsidTr="00FF5609">
        <w:trPr>
          <w:trHeight w:val="8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95E999" w14:textId="77777777" w:rsidR="00DE0630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2F5591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F28459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CC4119" w14:textId="77777777" w:rsidR="00DE0630" w:rsidRPr="00396762" w:rsidRDefault="00DE0630" w:rsidP="00DE063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EA0BD0" w14:textId="77777777" w:rsidR="00DE0630" w:rsidRPr="00396762" w:rsidRDefault="00DE0630" w:rsidP="00DE063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ED3F916" w14:textId="77777777" w:rsidR="00DE0630" w:rsidRPr="00396762" w:rsidRDefault="00DE0630" w:rsidP="00DE063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07A89E" w14:textId="77777777" w:rsidR="00DE0630" w:rsidRPr="00D37937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DE0630" w:rsidRPr="00734E2E" w14:paraId="16ECE2C9" w14:textId="77777777" w:rsidTr="00FF5609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6FE41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8D134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295FFD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</w:tcPr>
          <w:p w14:paraId="1C54348B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657084D9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28A55632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9E87C1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DE0630" w:rsidRPr="00734E2E" w14:paraId="3278CEAC" w14:textId="77777777" w:rsidTr="00FF5609">
        <w:trPr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C4F27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A) per fortnight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978B7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CE16D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4F224E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3C8E6" w14:textId="0F2ED4C0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AB407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FB36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9F1319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AC5D02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DE0630" w:rsidRPr="00734E2E" w14:paraId="359D1F43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D781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, excluding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61CB9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8A86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1E816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17E50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7B9AC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AE9E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2EDF6D18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511F9" w14:textId="77777777" w:rsidR="00DE0630" w:rsidRPr="00734E2E" w:rsidRDefault="00DE0630" w:rsidP="00DE0630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F65FC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836F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0461E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EB7D4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F0C10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ED00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051A" w:rsidRPr="00734E2E" w14:paraId="7F3A1D6B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8EF62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46F3F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1CAC43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09613A" w14:textId="005B5BE1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$213.36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E3D493" w14:textId="4C9B3E58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$2</w:t>
            </w:r>
            <w:r w:rsidR="00FB3037">
              <w:rPr>
                <w:rFonts w:eastAsia="Times New Roman" w:cs="Arial"/>
                <w:sz w:val="18"/>
                <w:szCs w:val="18"/>
                <w:lang w:eastAsia="en-AU"/>
              </w:rPr>
              <w:t>22</w:t>
            </w: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  <w:r w:rsidR="00FB3037">
              <w:rPr>
                <w:rFonts w:eastAsia="Times New Roman" w:cs="Arial"/>
                <w:sz w:val="18"/>
                <w:szCs w:val="18"/>
                <w:lang w:eastAsia="en-A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15ED177" w14:textId="1688230A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</w:t>
            </w:r>
            <w:r w:rsidR="00FB3037">
              <w:rPr>
                <w:sz w:val="18"/>
                <w:szCs w:val="18"/>
              </w:rPr>
              <w:t>8.68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66F57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38229E37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77BC8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48B16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78A654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91CE76" w14:textId="7DC8E122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$277.48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AA7EEE" w14:textId="7AF7A933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$2</w:t>
            </w:r>
            <w:r w:rsidR="00FB3037">
              <w:rPr>
                <w:rFonts w:eastAsia="Times New Roman" w:cs="Arial"/>
                <w:sz w:val="18"/>
                <w:szCs w:val="18"/>
                <w:lang w:eastAsia="en-AU"/>
              </w:rPr>
              <w:t>88</w:t>
            </w: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.8</w:t>
            </w:r>
            <w:r w:rsidR="00FB3037"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0D41FE4" w14:textId="188CE11A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</w:t>
            </w:r>
            <w:r w:rsidR="00FB3037">
              <w:rPr>
                <w:sz w:val="18"/>
                <w:szCs w:val="18"/>
              </w:rPr>
              <w:t>11.34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846D8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6FFAE5B9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C8457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DC7B6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35D3E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0D0257" w14:textId="0FB8BEBC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$277.48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1FB63F" w14:textId="1F896037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$2</w:t>
            </w:r>
            <w:r w:rsidR="00FB3037">
              <w:rPr>
                <w:rFonts w:eastAsia="Times New Roman" w:cs="Arial"/>
                <w:sz w:val="18"/>
                <w:szCs w:val="18"/>
                <w:lang w:eastAsia="en-AU"/>
              </w:rPr>
              <w:t>88.</w:t>
            </w: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8</w:t>
            </w:r>
            <w:r w:rsidR="00FB3037"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C9F656E" w14:textId="3D5141AD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</w:t>
            </w:r>
            <w:r w:rsidR="00FB3037">
              <w:rPr>
                <w:sz w:val="18"/>
                <w:szCs w:val="18"/>
              </w:rPr>
              <w:t>11.34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2FEEF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6A824DCB" w14:textId="77777777" w:rsidTr="00FF5609">
        <w:trPr>
          <w:trHeight w:val="240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BCE51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6A051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B10152" w14:textId="24C8B2A1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$6</w:t>
            </w:r>
            <w:r w:rsidR="00FB3037">
              <w:rPr>
                <w:sz w:val="18"/>
                <w:szCs w:val="18"/>
              </w:rPr>
              <w:t>8</w:t>
            </w:r>
            <w:r w:rsidRPr="00C7718A">
              <w:rPr>
                <w:sz w:val="18"/>
                <w:szCs w:val="18"/>
              </w:rPr>
              <w:t>.</w:t>
            </w:r>
            <w:r w:rsidR="00FB3037">
              <w:rPr>
                <w:sz w:val="18"/>
                <w:szCs w:val="18"/>
              </w:rPr>
              <w:t>4</w:t>
            </w:r>
            <w:r w:rsidRPr="00C7718A">
              <w:rPr>
                <w:sz w:val="18"/>
                <w:szCs w:val="18"/>
              </w:rPr>
              <w:t>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C5B9E" w14:textId="0458C8D0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</w:t>
            </w:r>
            <w:r w:rsidR="00FB3037">
              <w:rPr>
                <w:rFonts w:eastAsia="Times New Roman" w:cs="Arial"/>
                <w:sz w:val="18"/>
                <w:szCs w:val="18"/>
                <w:lang w:eastAsia="en-AU"/>
              </w:rPr>
              <w:t>71</w:t>
            </w: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  <w:r w:rsidR="00FB3037"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4A3890A" w14:textId="460A512C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</w:t>
            </w:r>
            <w:r w:rsidR="00FB3037">
              <w:rPr>
                <w:sz w:val="18"/>
                <w:szCs w:val="18"/>
              </w:rPr>
              <w:t>2.8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D2E9E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0306211D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F6241" w14:textId="77777777" w:rsidR="00DE0630" w:rsidRPr="00734E2E" w:rsidRDefault="00DE0630" w:rsidP="00DE0630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Base rates of payment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9149B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8529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45C50C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A534CD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E7755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D4E6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1FFA32F1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0F887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B263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5EE49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834C58" w14:textId="2CDF00C5" w:rsidR="00DE0630" w:rsidRPr="00734E2E" w:rsidRDefault="00BE051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$68.46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14C67A" w14:textId="4AEDB842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</w:t>
            </w:r>
            <w:r w:rsidR="00FB3037">
              <w:rPr>
                <w:sz w:val="18"/>
                <w:szCs w:val="18"/>
              </w:rPr>
              <w:t>71</w:t>
            </w:r>
            <w:r w:rsidRPr="00C7718A">
              <w:rPr>
                <w:sz w:val="18"/>
                <w:szCs w:val="18"/>
              </w:rPr>
              <w:t>.</w:t>
            </w:r>
            <w:r w:rsidR="00FB3037">
              <w:rPr>
                <w:sz w:val="18"/>
                <w:szCs w:val="18"/>
              </w:rPr>
              <w:t>2</w:t>
            </w:r>
            <w:r w:rsidRPr="00C7718A">
              <w:rPr>
                <w:sz w:val="18"/>
                <w:szCs w:val="18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60F0F90" w14:textId="6E981971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</w:t>
            </w:r>
            <w:r w:rsidR="00FB3037">
              <w:rPr>
                <w:sz w:val="18"/>
                <w:szCs w:val="18"/>
              </w:rPr>
              <w:t>2.8</w:t>
            </w:r>
            <w:r w:rsidRPr="00C7718A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4C79B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52E50E9A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112C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A443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7EFB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13EB04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2BC062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057D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62CE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79D41D19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E19BD" w14:textId="77777777" w:rsidR="00DE0630" w:rsidRPr="00734E2E" w:rsidRDefault="00DE0630" w:rsidP="00DE0630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Rate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E41CC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F1CA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4B2216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6783A7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2797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A448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6263148D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D4669" w14:textId="77777777" w:rsidR="00DE0630" w:rsidRPr="00734E2E" w:rsidRDefault="00DE0630" w:rsidP="00DE0630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30D9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C9BA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0CABBE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25497B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0A2AB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D36F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051A" w:rsidRPr="00734E2E" w14:paraId="0BAD5C32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861AF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81EBC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FF9ED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D3B497" w14:textId="46946CED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$3.50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C3E73D" w14:textId="77777777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$3.50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D8AD598" w14:textId="77777777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0F82A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34D4CF3F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6A416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1A321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BF93C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B5613E" w14:textId="3B84E17B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$4.48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605753" w14:textId="77777777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$4.48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202CFC9" w14:textId="77777777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A3A8C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0AFB028A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F7B2D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56A24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5C1BE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66679E" w14:textId="4E99F79C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$4.48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A2112E" w14:textId="77777777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$4.48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A7A0A6D" w14:textId="77777777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E9C9E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130E2478" w14:textId="77777777" w:rsidTr="00FF5609">
        <w:trPr>
          <w:trHeight w:val="240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D10E4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9DF3D6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A03FFF" w14:textId="77777777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$0.98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C3D8A8" w14:textId="044E66D1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$0.98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E5B4F4A" w14:textId="77777777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DB4CF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22FF2034" w14:textId="77777777" w:rsidTr="00FF5609">
        <w:trPr>
          <w:trHeight w:val="255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</w:tcPr>
          <w:p w14:paraId="2099DD12" w14:textId="77777777" w:rsidR="00DE0630" w:rsidRPr="007968F6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>
              <w:br w:type="page"/>
            </w: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9C2CE56" w14:textId="77777777" w:rsidR="00DE0630" w:rsidRPr="007968F6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51728811" w14:textId="77777777" w:rsidR="00DE0630" w:rsidRPr="007968F6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1DAD150" w14:textId="77777777" w:rsidR="00DE0630" w:rsidRPr="007968F6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29CBB70" w14:textId="77777777" w:rsidR="00DE0630" w:rsidRPr="007968F6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1CF7534" w14:textId="77777777" w:rsidR="00DE0630" w:rsidRPr="007968F6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ED02A99" w14:textId="77777777" w:rsidR="00DE0630" w:rsidRPr="007968F6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DE0630" w:rsidRPr="00F35CE9" w14:paraId="27B0B065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31E98" w14:textId="77777777" w:rsidR="00DE0630" w:rsidRPr="00F35CE9" w:rsidRDefault="00DE0630" w:rsidP="00DE063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(continued)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96D6F" w14:textId="77777777" w:rsidR="00DE0630" w:rsidRPr="00F35CE9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35CE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8085B" w14:textId="77777777" w:rsidR="00DE0630" w:rsidRPr="00F35CE9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35CE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5340C" w14:textId="77777777" w:rsidR="00DE0630" w:rsidRPr="00F35CE9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A718C" w14:textId="2BE4D2B8" w:rsidR="00DE0630" w:rsidRPr="00F35CE9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AB407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FB36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2F9BF" w14:textId="77777777" w:rsidR="00DE0630" w:rsidRPr="00F35CE9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41830" w14:textId="77777777" w:rsidR="00DE0630" w:rsidRPr="00F35CE9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35CE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DE0630" w:rsidRPr="00F35CE9" w14:paraId="0A364707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6BED0E" w14:textId="77777777" w:rsidR="00DE0630" w:rsidRPr="00F35CE9" w:rsidRDefault="00DE0630" w:rsidP="00DE0630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35CE9">
              <w:rPr>
                <w:rFonts w:eastAsia="Times New Roman" w:cs="Arial"/>
                <w:bCs/>
                <w:color w:val="000000"/>
                <w:sz w:val="18"/>
                <w:szCs w:val="20"/>
                <w:lang w:eastAsia="en-AU"/>
              </w:rPr>
              <w:t>Base Rate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720E2D" w14:textId="77777777" w:rsidR="00DE0630" w:rsidRPr="00F35CE9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9690E4" w14:textId="77777777" w:rsidR="00DE0630" w:rsidRPr="00F35CE9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414BAD" w14:textId="77777777" w:rsidR="00DE0630" w:rsidRPr="00F35CE9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01054F" w14:textId="77777777" w:rsidR="00DE0630" w:rsidRPr="00F35CE9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35A342" w14:textId="77777777" w:rsidR="00DE0630" w:rsidRPr="00F35CE9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C4E29C" w14:textId="77777777" w:rsidR="00DE0630" w:rsidRPr="00F35CE9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E051A" w:rsidRPr="00734E2E" w14:paraId="520A2F67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F8E8A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C2A6A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3D5A8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78943A" w14:textId="3728CEC6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$1.40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DB5B34" w14:textId="77777777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$1.40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467D1C" w14:textId="77777777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A5CE2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62D993DF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9726F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Multiple Birth Allowance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7FB5F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3267B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D814A7" w14:textId="68AB9B0F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9D0797" w14:textId="77777777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38D2D2" w14:textId="77777777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C8726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051A" w:rsidRPr="00734E2E" w14:paraId="04ED83AE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AAE66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Triplets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D15778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57D52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758DC1" w14:textId="34167DCE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$184.38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CBEC37" w14:textId="51666188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$1</w:t>
            </w:r>
            <w:r w:rsidR="00FB3037">
              <w:rPr>
                <w:rFonts w:eastAsia="Times New Roman" w:cs="Arial"/>
                <w:sz w:val="18"/>
                <w:szCs w:val="18"/>
                <w:lang w:eastAsia="en-AU"/>
              </w:rPr>
              <w:t>91</w:t>
            </w: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  <w:r w:rsidR="00FB3037">
              <w:rPr>
                <w:rFonts w:eastAsia="Times New Roman" w:cs="Arial"/>
                <w:sz w:val="18"/>
                <w:szCs w:val="18"/>
                <w:lang w:eastAsia="en-AU"/>
              </w:rPr>
              <w:t>94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3208A6" w14:textId="393E2ABD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</w:t>
            </w:r>
            <w:r w:rsidR="00FB3037">
              <w:rPr>
                <w:sz w:val="18"/>
                <w:szCs w:val="18"/>
              </w:rPr>
              <w:t>7.56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275CA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BE051A" w:rsidRPr="00734E2E" w14:paraId="21CF0A23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14DA8" w14:textId="77777777" w:rsidR="00BE051A" w:rsidRPr="00734E2E" w:rsidRDefault="00BE051A" w:rsidP="00BE051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Quadruplets or more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CE1C9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E959A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5E1244" w14:textId="36E88273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$245.70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EFB0A4" w14:textId="1D633893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$2</w:t>
            </w:r>
            <w:r w:rsidR="00FB3037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5.7</w:t>
            </w:r>
            <w:r w:rsidR="00FB3037">
              <w:rPr>
                <w:rFonts w:eastAsia="Times New Roman" w:cs="Arial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5859D2" w14:textId="07634497" w:rsidR="00BE051A" w:rsidRPr="00734E2E" w:rsidRDefault="00BE051A" w:rsidP="00BE0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</w:t>
            </w:r>
            <w:r w:rsidR="00FB3037">
              <w:rPr>
                <w:sz w:val="18"/>
                <w:szCs w:val="18"/>
              </w:rPr>
              <w:t>10.08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AA9C0" w14:textId="77777777" w:rsidR="00BE051A" w:rsidRPr="00734E2E" w:rsidRDefault="00BE051A" w:rsidP="00BE0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52987BCE" w14:textId="77777777" w:rsidTr="00FF5609">
        <w:trPr>
          <w:trHeight w:val="255"/>
        </w:trPr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C49CF6" w14:textId="77777777" w:rsidR="00DE0630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7C63E5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A) per year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52798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0E106D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92F9E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C48A5A" w14:textId="0916115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AB407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FB36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21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FC8340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43FEF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DE0630" w:rsidRPr="00734E2E" w14:paraId="0DA17DE9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26B4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, excluding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A235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9877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E73B7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9EFA6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B87AE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0BF8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1E071FBE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81D87" w14:textId="77777777" w:rsidR="00DE0630" w:rsidRPr="00734E2E" w:rsidRDefault="00DE0630" w:rsidP="00DE0630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17B4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2B48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443D5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B2357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775E1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2183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F74AB" w:rsidRPr="00734E2E" w14:paraId="718A2EBF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96CE1" w14:textId="77777777" w:rsidR="009F74AB" w:rsidRPr="00734E2E" w:rsidRDefault="009F74AB" w:rsidP="009F74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B2B7B4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E1E33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197202" w14:textId="1FFCE271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$5,562.60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376448" w14:textId="7B9A9D63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$5,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788</w:t>
            </w: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9</w:t>
            </w: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0F08C7" w14:textId="57C3BE9B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</w:t>
            </w:r>
            <w:r w:rsidR="00B05767">
              <w:rPr>
                <w:sz w:val="18"/>
                <w:szCs w:val="18"/>
              </w:rPr>
              <w:t>226.3</w:t>
            </w:r>
            <w:r w:rsidRPr="00C7718A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0A657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F74AB" w:rsidRPr="00734E2E" w14:paraId="77673CB4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038BD" w14:textId="77777777" w:rsidR="009F74AB" w:rsidRPr="00734E2E" w:rsidRDefault="009F74AB" w:rsidP="009F74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FDA578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C1BB45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3A1543" w14:textId="4CED4F76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$7,234.30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4EAB51" w14:textId="2FE5B471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$7,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529</w:t>
            </w: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0F258E" w14:textId="279A04DF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</w:t>
            </w:r>
            <w:r w:rsidR="00B05767">
              <w:rPr>
                <w:sz w:val="18"/>
                <w:szCs w:val="18"/>
              </w:rPr>
              <w:t>295</w:t>
            </w:r>
            <w:r w:rsidRPr="00C7718A">
              <w:rPr>
                <w:sz w:val="18"/>
                <w:szCs w:val="18"/>
              </w:rPr>
              <w:t>.</w:t>
            </w:r>
            <w:r w:rsidR="00B05767">
              <w:rPr>
                <w:sz w:val="18"/>
                <w:szCs w:val="18"/>
              </w:rPr>
              <w:t>6</w:t>
            </w:r>
            <w:r w:rsidRPr="00C7718A">
              <w:rPr>
                <w:sz w:val="18"/>
                <w:szCs w:val="18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09E57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F74AB" w:rsidRPr="00734E2E" w14:paraId="54E98B7D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0C212" w14:textId="77777777" w:rsidR="009F74AB" w:rsidRPr="00734E2E" w:rsidRDefault="009F74AB" w:rsidP="009F74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20FF9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B785C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A51E0A" w14:textId="067A52EC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$7,234.30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7E3D74" w14:textId="6C066DF6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$7,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529</w:t>
            </w: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083A20" w14:textId="615D9E16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</w:t>
            </w:r>
            <w:r w:rsidR="00B05767">
              <w:rPr>
                <w:sz w:val="18"/>
                <w:szCs w:val="18"/>
              </w:rPr>
              <w:t>295</w:t>
            </w:r>
            <w:r w:rsidRPr="00C7718A">
              <w:rPr>
                <w:sz w:val="18"/>
                <w:szCs w:val="18"/>
              </w:rPr>
              <w:t>.</w:t>
            </w:r>
            <w:r w:rsidR="00B05767">
              <w:rPr>
                <w:sz w:val="18"/>
                <w:szCs w:val="18"/>
              </w:rPr>
              <w:t>6</w:t>
            </w:r>
            <w:r w:rsidRPr="00C7718A">
              <w:rPr>
                <w:sz w:val="18"/>
                <w:szCs w:val="18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A8CD5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F74AB" w:rsidRPr="00734E2E" w14:paraId="7CB72B71" w14:textId="77777777" w:rsidTr="00FF5609">
        <w:trPr>
          <w:trHeight w:val="240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91886" w14:textId="77777777" w:rsidR="009F74AB" w:rsidRPr="00734E2E" w:rsidRDefault="009F74AB" w:rsidP="009F74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E858C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6646E4" w14:textId="2BA4EA2D" w:rsidR="009F74AB" w:rsidRPr="00734E2E" w:rsidRDefault="00034043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$1,784.85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A7C8E" w14:textId="4399D5F2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$1,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857</w:t>
            </w: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.85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494AB9" w14:textId="3B61D532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</w:t>
            </w:r>
            <w:r w:rsidR="00B05767">
              <w:rPr>
                <w:sz w:val="18"/>
                <w:szCs w:val="18"/>
              </w:rPr>
              <w:t>73</w:t>
            </w:r>
            <w:r w:rsidRPr="00C7718A">
              <w:rPr>
                <w:sz w:val="18"/>
                <w:szCs w:val="18"/>
              </w:rPr>
              <w:t>.</w:t>
            </w:r>
            <w:r w:rsidR="00B05767">
              <w:rPr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46DDB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F74AB" w:rsidRPr="00734E2E" w14:paraId="6AB6AE0C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A99CB" w14:textId="77777777" w:rsidR="009F74AB" w:rsidRPr="00734E2E" w:rsidRDefault="009F74AB" w:rsidP="009F74AB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Base rates of payment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AD172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1CDF1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4673FC" w14:textId="724092B3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C77CB" w14:textId="77777777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EC7A23" w14:textId="77777777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69749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F74AB" w:rsidRPr="00734E2E" w14:paraId="19E8C6D1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FFD17" w14:textId="77777777" w:rsidR="009F74AB" w:rsidRPr="00734E2E" w:rsidRDefault="009F74AB" w:rsidP="009F74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D496D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6ADFE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5DC97B" w14:textId="2D2B96E9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$1,784.85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075637" w14:textId="58A0DACA" w:rsidR="009F74AB" w:rsidRPr="00734E2E" w:rsidRDefault="00034043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$1,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857</w:t>
            </w: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.85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835059" w14:textId="7AC24BA4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</w:t>
            </w:r>
            <w:r w:rsidR="00B05767">
              <w:rPr>
                <w:sz w:val="18"/>
                <w:szCs w:val="18"/>
              </w:rPr>
              <w:t>73.00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E5466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2310DC9D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FF9D9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0BCF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E465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7D6620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3B064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52D334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D5AC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471FE28B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C35B8" w14:textId="77777777" w:rsidR="00DE0630" w:rsidRPr="00734E2E" w:rsidRDefault="00DE0630" w:rsidP="00DE0630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Rate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5C701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07889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5CED53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93C8D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64DE49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09A6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459AE84E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2BDC6" w14:textId="77777777" w:rsidR="00DE0630" w:rsidRPr="00734E2E" w:rsidRDefault="00DE0630" w:rsidP="00DE0630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70F2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D03D1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D828B1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DD7E2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6FBAD0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EA2D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F74AB" w:rsidRPr="00734E2E" w14:paraId="6E3D9EB4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EC104" w14:textId="77777777" w:rsidR="009F74AB" w:rsidRPr="00734E2E" w:rsidRDefault="009F74AB" w:rsidP="009F74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CF97A3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9123F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3DC00C" w14:textId="1292A6B1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$91.25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FD58F0" w14:textId="77777777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$91.25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49BB17" w14:textId="77777777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B3B45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F74AB" w:rsidRPr="00734E2E" w14:paraId="61BB38DF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E5B06" w14:textId="77777777" w:rsidR="009F74AB" w:rsidRPr="00734E2E" w:rsidRDefault="009F74AB" w:rsidP="009F74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F6C3EE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C757A2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7990FC" w14:textId="026CA29C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$116.80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BBD0B0" w14:textId="77777777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$116.80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41D22B" w14:textId="77777777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89A7A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F74AB" w:rsidRPr="00734E2E" w14:paraId="58C8C317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1BB32" w14:textId="77777777" w:rsidR="009F74AB" w:rsidRPr="00734E2E" w:rsidRDefault="009F74AB" w:rsidP="009F74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7547E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12BC2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A87DFA" w14:textId="4BDCD00A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$116.80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F5CB1E" w14:textId="77777777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$116.80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7E1BEE" w14:textId="77777777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2782A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F74AB" w:rsidRPr="00734E2E" w14:paraId="12401156" w14:textId="77777777" w:rsidTr="00FF5609">
        <w:trPr>
          <w:trHeight w:val="240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12F7C" w14:textId="77777777" w:rsidR="009F74AB" w:rsidRPr="00734E2E" w:rsidRDefault="009F74AB" w:rsidP="009F74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B771A0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8EEF33" w14:textId="77777777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$25.55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B5CD4" w14:textId="5504E971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$25.55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A5210A" w14:textId="77777777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11F06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F74AB" w:rsidRPr="00734E2E" w14:paraId="1C43AF31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5BB40" w14:textId="77777777" w:rsidR="009F74AB" w:rsidRPr="00734E2E" w:rsidRDefault="009F74AB" w:rsidP="009F74AB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Base Rate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D6A22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D52B3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8A6749" w14:textId="387C6C18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90F39" w14:textId="77777777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B9BDEC" w14:textId="77777777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7D3C2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F74AB" w:rsidRPr="00734E2E" w14:paraId="01D9E1E6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4AC10" w14:textId="77777777" w:rsidR="009F74AB" w:rsidRPr="00734E2E" w:rsidRDefault="009F74AB" w:rsidP="009F74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9C3AC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459A7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70300A" w14:textId="272A3B84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$36.50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FB756" w14:textId="77777777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$36.50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5957EE" w14:textId="77777777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EF856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1BD03A7D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BE23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Multiple Birth Allowance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116AB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F76A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E90C3C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752E1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836FF4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AEB4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F74AB" w:rsidRPr="00734E2E" w14:paraId="64268796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09C63" w14:textId="77777777" w:rsidR="009F74AB" w:rsidRPr="00734E2E" w:rsidRDefault="009F74AB" w:rsidP="009F74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Triplets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C46AC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1023FB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411272" w14:textId="7E4C8281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$4,807.05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6D9D72" w14:textId="202FF6BE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5,004</w:t>
            </w: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1</w:t>
            </w: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3DE5F8" w14:textId="6417CBFC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</w:t>
            </w:r>
            <w:r w:rsidR="00B05767">
              <w:rPr>
                <w:sz w:val="18"/>
                <w:szCs w:val="18"/>
              </w:rPr>
              <w:t>197.10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C46D7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F74AB" w:rsidRPr="00734E2E" w14:paraId="67A74B33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C6B65" w14:textId="77777777" w:rsidR="009F74AB" w:rsidRPr="00734E2E" w:rsidRDefault="009F74AB" w:rsidP="009F74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Quadruplets or more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0DCBC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C0C001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92F0E8" w14:textId="63FA2DA2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$6,405.75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30C894" w14:textId="76B39756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$6,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668</w:t>
            </w: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8B9682" w14:textId="241D4D66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</w:t>
            </w:r>
            <w:r w:rsidR="00B05767">
              <w:rPr>
                <w:sz w:val="18"/>
                <w:szCs w:val="18"/>
              </w:rPr>
              <w:t>262.80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9AA4F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F74AB" w:rsidRPr="00734E2E" w14:paraId="7874F95A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CCDB4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(Part A)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C34A0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BCDD8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84AAA4" w14:textId="40242BCF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320E2" w14:textId="77777777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6146A1" w14:textId="77777777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F8818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F74AB" w:rsidRPr="00734E2E" w14:paraId="464D3978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EDC9E" w14:textId="77777777" w:rsidR="009F74AB" w:rsidRPr="00734E2E" w:rsidRDefault="009F74AB" w:rsidP="009F74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End of year lump sum per eligible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B27B08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6AF61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231566" w14:textId="225CB5E2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$879.65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8B8F4" w14:textId="12C2C79D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$9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16</w:t>
            </w: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1</w:t>
            </w: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DC4CBF" w14:textId="613FB1CD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</w:t>
            </w:r>
            <w:r w:rsidR="00B05767">
              <w:rPr>
                <w:sz w:val="18"/>
                <w:szCs w:val="18"/>
              </w:rPr>
              <w:t>36.50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908A4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F74AB" w:rsidRPr="00734E2E" w14:paraId="0C97F221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28BC9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(Part A) Penalty Reduction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D953AB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6BA30F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5B4B6A" w14:textId="60A1F406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920F5" w14:textId="77777777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225615" w14:textId="77777777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D3FDD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F74AB" w:rsidRPr="00734E2E" w14:paraId="445ECB17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0A4BF" w14:textId="77777777" w:rsidR="009F74AB" w:rsidRPr="00734E2E" w:rsidRDefault="009F74AB" w:rsidP="009F74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Fortnightly reduction amount per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CF52D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68542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F2FA82" w14:textId="796DDC3B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$33.04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813CA4" w14:textId="0648F66D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$3</w:t>
            </w:r>
            <w:r w:rsidR="00034043">
              <w:rPr>
                <w:sz w:val="18"/>
                <w:szCs w:val="18"/>
              </w:rPr>
              <w:t>4</w:t>
            </w:r>
            <w:r w:rsidRPr="00A241A8">
              <w:rPr>
                <w:sz w:val="18"/>
                <w:szCs w:val="18"/>
              </w:rPr>
              <w:t>.</w:t>
            </w:r>
            <w:r w:rsidR="00034043">
              <w:rPr>
                <w:sz w:val="18"/>
                <w:szCs w:val="18"/>
              </w:rPr>
              <w:t>4</w:t>
            </w:r>
            <w:r w:rsidRPr="00A241A8">
              <w:rPr>
                <w:sz w:val="18"/>
                <w:szCs w:val="18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0063AD" w14:textId="2140F836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</w:t>
            </w:r>
            <w:r w:rsidR="00B05767">
              <w:rPr>
                <w:sz w:val="18"/>
                <w:szCs w:val="18"/>
              </w:rPr>
              <w:t>1.40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CC6AD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F74AB" w:rsidRPr="00734E2E" w14:paraId="72602407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20EF2" w14:textId="77777777" w:rsidR="009F74AB" w:rsidRPr="00734E2E" w:rsidRDefault="009F74AB" w:rsidP="009F74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Daily reduction amount per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4085E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1EFAB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342DCA" w14:textId="45110861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$2.36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CD80D7" w14:textId="19E1E0B3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$2.</w:t>
            </w:r>
            <w:r w:rsidR="00034043">
              <w:rPr>
                <w:sz w:val="18"/>
                <w:szCs w:val="18"/>
              </w:rPr>
              <w:t>4</w:t>
            </w:r>
            <w:r w:rsidRPr="00A241A8">
              <w:rPr>
                <w:sz w:val="18"/>
                <w:szCs w:val="18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D48582" w14:textId="26C62B43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$0.1</w:t>
            </w:r>
            <w:r w:rsidR="00B0576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2980D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pd </w:t>
            </w:r>
          </w:p>
        </w:tc>
      </w:tr>
      <w:tr w:rsidR="00DE0630" w:rsidRPr="00734E2E" w14:paraId="05653291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323A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Income test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C2C2B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7276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FF02E4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1EBD52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51C595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5DA5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F74AB" w:rsidRPr="00734E2E" w14:paraId="583A0A37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18FC3" w14:textId="77777777" w:rsidR="009F74AB" w:rsidRPr="00734E2E" w:rsidRDefault="009F74AB" w:rsidP="009F74AB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 free areas for maximum payment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4F053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47ABE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6595A7" w14:textId="1C944C92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$62,634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2AFE37" w14:textId="6F5DFFE2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$6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189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672F97" w14:textId="42AE63F5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</w:t>
            </w:r>
            <w:r w:rsidR="00B05767">
              <w:rPr>
                <w:sz w:val="18"/>
                <w:szCs w:val="18"/>
              </w:rPr>
              <w:t>2,555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982C1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9F74AB" w:rsidRPr="00734E2E" w14:paraId="6C05972D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6D398" w14:textId="77777777" w:rsidR="009F74AB" w:rsidRPr="00734E2E" w:rsidRDefault="009F74AB" w:rsidP="009F74AB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 limit at which base rate begins to reduce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05279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8C726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3CB274" w14:textId="3B956E35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$111,398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96E814" w14:textId="34DFFA3B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$11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997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521C3C" w14:textId="45F8C112" w:rsidR="009F74AB" w:rsidRPr="00734E2E" w:rsidRDefault="009F74AB" w:rsidP="009F74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B05767">
              <w:rPr>
                <w:sz w:val="18"/>
                <w:szCs w:val="18"/>
              </w:rPr>
              <w:t>4,599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202E3" w14:textId="77777777" w:rsidR="009F74AB" w:rsidRPr="00734E2E" w:rsidRDefault="009F74AB" w:rsidP="009F74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 xml:space="preserve"> pa</w:t>
            </w:r>
          </w:p>
        </w:tc>
      </w:tr>
      <w:tr w:rsidR="00DE0630" w:rsidRPr="00734E2E" w14:paraId="16145568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59BF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Maintenance Income Free Areas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C83D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A51F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C6D3E3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B6191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9AB0B2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97F4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23CF69CA" w14:textId="77777777" w:rsidTr="00FF5609">
        <w:trPr>
          <w:trHeight w:val="240"/>
        </w:trPr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D3A72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parent or one of a couple receiving maintenance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57DBB6" w14:textId="08C364CA" w:rsidR="00DE0630" w:rsidRPr="00734E2E" w:rsidRDefault="009F74AB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$1,883.40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4CD13" w14:textId="0D1328C0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$1,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960</w:t>
            </w: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.0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8C4AC4" w14:textId="652A1BA2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</w:t>
            </w:r>
            <w:r w:rsidR="00B05767">
              <w:rPr>
                <w:sz w:val="18"/>
                <w:szCs w:val="18"/>
              </w:rPr>
              <w:t>76.65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CF42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28808650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A3A41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Couple, both receiving maintenance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39C19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42F2B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526DC0" w14:textId="23F04461" w:rsidR="00DE0630" w:rsidRPr="00734E2E" w:rsidRDefault="009F74AB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$3,766.80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490C28" w14:textId="4F3B2930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$3,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920</w:t>
            </w: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1</w:t>
            </w: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643737" w14:textId="60D02D2F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</w:t>
            </w:r>
            <w:r w:rsidR="003F0CB7">
              <w:rPr>
                <w:sz w:val="18"/>
                <w:szCs w:val="18"/>
              </w:rPr>
              <w:t>153.30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72D4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47EAD266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D6129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Add for each additional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54CC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0F5F9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D2C98C" w14:textId="216A0460" w:rsidR="00DE0630" w:rsidRPr="00734E2E" w:rsidRDefault="009F74AB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$627.80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8AC16C" w14:textId="0EC067DC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$6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53</w:t>
            </w: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  <w:r w:rsidR="00034043">
              <w:rPr>
                <w:rFonts w:eastAsia="Times New Roman" w:cs="Arial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2B239A" w14:textId="015AD593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</w:t>
            </w:r>
            <w:r w:rsidR="003F0CB7">
              <w:rPr>
                <w:sz w:val="18"/>
                <w:szCs w:val="18"/>
              </w:rPr>
              <w:t>25.55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19CD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0B23786E" w14:textId="77777777" w:rsidTr="00FF5609">
        <w:trPr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967B4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B) per fortnight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044609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FF88A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2B6B01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B4DF81" w14:textId="21AE9406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AB407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FB36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EF1F0C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86D84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DE0630" w:rsidRPr="00734E2E" w14:paraId="39A045EE" w14:textId="77777777" w:rsidTr="00FF5609">
        <w:trPr>
          <w:trHeight w:val="240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FD1A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payment, excluding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9D3C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E151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BFC1B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36F19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3A035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A37098" w:rsidRPr="00734E2E" w14:paraId="36A7F7FE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77CF3" w14:textId="77777777" w:rsidR="00A37098" w:rsidRPr="00734E2E" w:rsidRDefault="00A37098" w:rsidP="00A3709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7146AD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B130DD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AC7C34" w14:textId="54ADE693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181.44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25C2B6" w14:textId="425810E2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18</w:t>
            </w:r>
            <w:r w:rsidR="0003404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034043">
              <w:rPr>
                <w:sz w:val="18"/>
                <w:szCs w:val="18"/>
              </w:rPr>
              <w:t>86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ABA891" w14:textId="629D936B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</w:t>
            </w:r>
            <w:r w:rsidR="00034043">
              <w:rPr>
                <w:sz w:val="18"/>
                <w:szCs w:val="18"/>
              </w:rPr>
              <w:t>7.42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EA475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37098" w:rsidRPr="00734E2E" w14:paraId="6A1AB151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19CCB" w14:textId="77777777" w:rsidR="00A37098" w:rsidRPr="00734E2E" w:rsidRDefault="00A37098" w:rsidP="00A3709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90990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0AFC8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6456A9" w14:textId="20598E59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$126.56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5D646A" w14:textId="43918455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$1</w:t>
            </w:r>
            <w:r w:rsidR="00034043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.</w:t>
            </w:r>
            <w:r w:rsidR="00034043">
              <w:rPr>
                <w:sz w:val="18"/>
                <w:szCs w:val="18"/>
              </w:rPr>
              <w:t>74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E21A3D" w14:textId="1B516AD5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03404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  <w:r w:rsidR="00034043">
              <w:rPr>
                <w:sz w:val="18"/>
                <w:szCs w:val="18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566EE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2A325F27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1701B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68311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DEF30D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1F0553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1C258F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9A1B7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D96E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1C80BDCD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92917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A53F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3E0D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350466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$2.80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F69FA9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$2.80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7F1BC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17CE2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00639B85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E10D5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8671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6A6A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654132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$1.96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82E8C9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$1.96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96E1D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23B8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79572CF5" w14:textId="77777777" w:rsidTr="00FF5609">
        <w:trPr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51E43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B) per year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C832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00C02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4970A8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3C542" w14:textId="4DDD4F4A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AB407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FB36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6341DA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E22FF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DE0630" w:rsidRPr="00734E2E" w14:paraId="1DF0C172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4BA7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payment, including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29D61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C81E2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F874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68AC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622F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A9676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A37098" w:rsidRPr="00734E2E" w14:paraId="4353CE5A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A02E3" w14:textId="77777777" w:rsidR="00A37098" w:rsidRPr="00734E2E" w:rsidRDefault="00A37098" w:rsidP="00A3709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aged under 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8D9B74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917493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321786" w14:textId="55DBCEC8" w:rsidR="00A37098" w:rsidRPr="00883711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$5,161.10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BD4DA3" w14:textId="50263B5D" w:rsidR="00A37098" w:rsidRPr="00883711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$5,</w:t>
            </w:r>
            <w:r w:rsidR="00951635">
              <w:rPr>
                <w:rFonts w:eastAsia="Times New Roman" w:cs="Arial"/>
                <w:sz w:val="18"/>
                <w:szCs w:val="18"/>
                <w:lang w:eastAsia="en-AU"/>
              </w:rPr>
              <w:t>372</w:t>
            </w: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  <w:r w:rsidR="00951635">
              <w:rPr>
                <w:rFonts w:eastAsia="Times New Roman" w:cs="Arial"/>
                <w:sz w:val="18"/>
                <w:szCs w:val="18"/>
                <w:lang w:eastAsia="en-AU"/>
              </w:rPr>
              <w:t>8</w:t>
            </w: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585DE1" w14:textId="24412289" w:rsidR="00A37098" w:rsidRPr="00883711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</w:t>
            </w:r>
            <w:r w:rsidR="003F0CB7">
              <w:rPr>
                <w:sz w:val="18"/>
                <w:szCs w:val="18"/>
              </w:rPr>
              <w:t>211.70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63749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A37098" w:rsidRPr="00734E2E" w14:paraId="16E7F27B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01C94" w14:textId="77777777" w:rsidR="00A37098" w:rsidRPr="00734E2E" w:rsidRDefault="00A37098" w:rsidP="00A3709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aged 5-18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F510FD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98EBC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05728D" w14:textId="362BF154" w:rsidR="00A37098" w:rsidRPr="00883711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$3,730.30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08642A" w14:textId="496963DC" w:rsidR="00A37098" w:rsidRPr="00883711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$3,</w:t>
            </w:r>
            <w:r w:rsidR="00951635">
              <w:rPr>
                <w:rFonts w:eastAsia="Times New Roman" w:cs="Arial"/>
                <w:sz w:val="18"/>
                <w:szCs w:val="18"/>
                <w:lang w:eastAsia="en-AU"/>
              </w:rPr>
              <w:t>88</w:t>
            </w: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3.</w:t>
            </w:r>
            <w:r w:rsidR="00951635">
              <w:rPr>
                <w:rFonts w:eastAsia="Times New Roman" w:cs="Arial"/>
                <w:sz w:val="18"/>
                <w:szCs w:val="18"/>
                <w:lang w:eastAsia="en-AU"/>
              </w:rPr>
              <w:t>6</w:t>
            </w: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F76A09" w14:textId="5144972C" w:rsidR="00A37098" w:rsidRPr="00883711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</w:t>
            </w:r>
            <w:r w:rsidR="003F0CB7">
              <w:rPr>
                <w:sz w:val="18"/>
                <w:szCs w:val="18"/>
              </w:rPr>
              <w:t>153.30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BBFBF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441AC253" w14:textId="77777777" w:rsidTr="00FF5609">
        <w:trPr>
          <w:trHeight w:val="240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E285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payment, excluding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E21F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18E4F4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44CA4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CD0DEA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B97C9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</w:tr>
      <w:tr w:rsidR="00A37098" w:rsidRPr="00734E2E" w14:paraId="6C3D953D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DCEDB" w14:textId="77777777" w:rsidR="00A37098" w:rsidRPr="00734E2E" w:rsidRDefault="00A37098" w:rsidP="00A3709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58632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C9EF74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F3ECF5" w14:textId="3632BECA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$4,730.40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D67F92" w14:textId="03BFCEA6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$4,</w:t>
            </w:r>
            <w:r w:rsidR="00951635">
              <w:rPr>
                <w:rFonts w:eastAsia="Times New Roman" w:cs="Arial"/>
                <w:sz w:val="18"/>
                <w:szCs w:val="18"/>
                <w:lang w:eastAsia="en-AU"/>
              </w:rPr>
              <w:t>92</w:t>
            </w: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3.</w:t>
            </w:r>
            <w:r w:rsidR="00951635">
              <w:rPr>
                <w:rFonts w:eastAsia="Times New Roman" w:cs="Arial"/>
                <w:sz w:val="18"/>
                <w:szCs w:val="18"/>
                <w:lang w:eastAsia="en-AU"/>
              </w:rPr>
              <w:t>85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E8D495" w14:textId="51197098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</w:t>
            </w:r>
            <w:r w:rsidR="003F0CB7">
              <w:rPr>
                <w:sz w:val="18"/>
                <w:szCs w:val="18"/>
              </w:rPr>
              <w:t>193.45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06272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A37098" w:rsidRPr="00734E2E" w14:paraId="335F0E44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33F99" w14:textId="77777777" w:rsidR="00A37098" w:rsidRPr="00734E2E" w:rsidRDefault="00A37098" w:rsidP="00A3709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FB7C90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6920E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7DF296" w14:textId="263D4FF8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$3,299.60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D0339E" w14:textId="35E90A1F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$3,</w:t>
            </w:r>
            <w:r w:rsidR="00951635">
              <w:rPr>
                <w:rFonts w:eastAsia="Times New Roman" w:cs="Arial"/>
                <w:sz w:val="18"/>
                <w:szCs w:val="18"/>
                <w:lang w:eastAsia="en-AU"/>
              </w:rPr>
              <w:t>434</w:t>
            </w: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.6</w:t>
            </w:r>
            <w:r w:rsidR="00951635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59070B" w14:textId="3FCAB807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</w:t>
            </w:r>
            <w:r w:rsidR="003F0CB7">
              <w:rPr>
                <w:sz w:val="18"/>
                <w:szCs w:val="18"/>
              </w:rPr>
              <w:t>135.05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0183F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07A4A845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3175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(Part B)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2B61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FD87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FFED5F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4252CA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6F0433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0D2D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518F3893" w14:textId="77777777" w:rsidTr="00FF560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81AB5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End-of-year lump sum per eligible family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58212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BD11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F1566A" w14:textId="13A9CDDB" w:rsidR="00DE0630" w:rsidRPr="00734E2E" w:rsidRDefault="00A3709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$430.70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8D1267" w14:textId="125BF2AD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$4</w:t>
            </w:r>
            <w:r w:rsidR="00951635">
              <w:rPr>
                <w:rFonts w:eastAsia="Times New Roman" w:cs="Arial"/>
                <w:sz w:val="18"/>
                <w:szCs w:val="18"/>
                <w:lang w:eastAsia="en-AU"/>
              </w:rPr>
              <w:t>48</w:t>
            </w: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  <w:r w:rsidR="00951635">
              <w:rPr>
                <w:rFonts w:eastAsia="Times New Roman" w:cs="Arial"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07B07D" w14:textId="557425A7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</w:t>
            </w:r>
            <w:r w:rsidR="003F0CB7">
              <w:rPr>
                <w:sz w:val="18"/>
                <w:szCs w:val="18"/>
              </w:rPr>
              <w:t>18.25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A98A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</w:tbl>
    <w:p w14:paraId="7E7A4D8B" w14:textId="6B259D95" w:rsidR="006F7D8E" w:rsidRDefault="006F7D8E"/>
    <w:p w14:paraId="23CC54EB" w14:textId="77777777" w:rsidR="00971F29" w:rsidRDefault="00971F29">
      <w:r>
        <w:br w:type="page"/>
      </w:r>
    </w:p>
    <w:tbl>
      <w:tblPr>
        <w:tblW w:w="10822" w:type="dxa"/>
        <w:tblLook w:val="04A0" w:firstRow="1" w:lastRow="0" w:firstColumn="1" w:lastColumn="0" w:noHBand="0" w:noVBand="1"/>
      </w:tblPr>
      <w:tblGrid>
        <w:gridCol w:w="4678"/>
        <w:gridCol w:w="627"/>
        <w:gridCol w:w="869"/>
        <w:gridCol w:w="1570"/>
        <w:gridCol w:w="1377"/>
        <w:gridCol w:w="1074"/>
        <w:gridCol w:w="627"/>
      </w:tblGrid>
      <w:tr w:rsidR="00883711" w:rsidRPr="00734E2E" w14:paraId="472F17C8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</w:tcPr>
          <w:p w14:paraId="34FDCE26" w14:textId="23E859DE" w:rsidR="00883711" w:rsidRPr="007968F6" w:rsidRDefault="0088371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</w:tcPr>
          <w:p w14:paraId="07DA5D00" w14:textId="77777777" w:rsidR="00883711" w:rsidRPr="007968F6" w:rsidRDefault="0088371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</w:tcPr>
          <w:p w14:paraId="5F2E90A1" w14:textId="77777777" w:rsidR="00883711" w:rsidRPr="007968F6" w:rsidRDefault="0088371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186F6335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043D9F41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B134087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C9F528F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D17C7A" w:rsidRPr="00734E2E" w14:paraId="744F7731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039B5" w14:textId="77777777" w:rsidR="00D17C7A" w:rsidRPr="00734E2E" w:rsidRDefault="00D17C7A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2BDBB" w14:textId="77777777" w:rsidR="00D17C7A" w:rsidRPr="00734E2E" w:rsidRDefault="00D17C7A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574D8" w14:textId="77777777" w:rsidR="00D17C7A" w:rsidRPr="00734E2E" w:rsidRDefault="00D17C7A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04800" w14:textId="77777777" w:rsidR="00D17C7A" w:rsidRPr="00734E2E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7176B" w14:textId="799BEA57" w:rsidR="00D17C7A" w:rsidRPr="00734E2E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AB407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FB36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A4189" w14:textId="77777777" w:rsidR="00D17C7A" w:rsidRPr="00734E2E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0DA31" w14:textId="77777777" w:rsidR="00D17C7A" w:rsidRPr="00734E2E" w:rsidRDefault="00D17C7A" w:rsidP="00D17C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61D9D81A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C9A7F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FD22E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EF298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FDA0C9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$73.00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0E2A9F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$73.00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85C2F1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485B2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5C0695D7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4407F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E6B4D49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580BAD1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68BC0D7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$51.10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A71B492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$51.10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7293548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DE8BD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4A2972" w14:paraId="244EA488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3AF4AA0" w14:textId="77777777" w:rsidR="00C712A1" w:rsidRPr="004A2972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4A2972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Primary earner income test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6CE96B7" w14:textId="77777777" w:rsidR="00C712A1" w:rsidRPr="004A2972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E78EC54" w14:textId="77777777" w:rsidR="00C712A1" w:rsidRPr="004A2972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00F4A7A" w14:textId="77777777" w:rsidR="00C712A1" w:rsidRPr="004A2972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5A8FCD1" w14:textId="77777777" w:rsidR="00C712A1" w:rsidRPr="004A2972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EF7B73D" w14:textId="77777777" w:rsidR="00C712A1" w:rsidRPr="004A2972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03D8CC9" w14:textId="77777777" w:rsidR="00C712A1" w:rsidRPr="004A2972" w:rsidRDefault="00C712A1" w:rsidP="00FA39D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712A1" w:rsidRPr="004A2972" w14:paraId="77EE90F1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80AC101" w14:textId="77777777" w:rsidR="00C712A1" w:rsidRPr="00AF51CA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AF51C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Income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limit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F9B4E21" w14:textId="77777777" w:rsidR="00C712A1" w:rsidRPr="00AF51CA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411311E" w14:textId="77777777" w:rsidR="00C712A1" w:rsidRPr="00AF51CA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295F94D" w14:textId="7ACA132D" w:rsidR="00C712A1" w:rsidRPr="00AF51CA" w:rsidRDefault="00A37098" w:rsidP="00FA39D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$112,578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E8A0205" w14:textId="1CC795A6" w:rsidR="00C712A1" w:rsidRPr="00AF51CA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$11</w:t>
            </w:r>
            <w:r w:rsidR="00951635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7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</w:t>
            </w:r>
            <w:r w:rsidR="00951635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194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F7C6E2F" w14:textId="4F336AC9" w:rsidR="00C712A1" w:rsidRPr="00AF51CA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3F0CB7">
              <w:rPr>
                <w:sz w:val="18"/>
                <w:szCs w:val="18"/>
              </w:rPr>
              <w:t>4,616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39BB7FF" w14:textId="77777777" w:rsidR="00C712A1" w:rsidRPr="00AF51CA" w:rsidRDefault="00C712A1" w:rsidP="00FA39D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AF51C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4321169D" w14:textId="77777777" w:rsidTr="0050276C">
        <w:trPr>
          <w:trHeight w:val="240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B6F8E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Secondary earner income test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353C3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103A8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961720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021CD4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18A5FE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4C4DC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C712A1" w:rsidRPr="00734E2E" w14:paraId="0927DD08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D7068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 free area for maximum payment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E2AC8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C352A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D06580" w14:textId="738C1F9D" w:rsidR="00C712A1" w:rsidRPr="00734E2E" w:rsidRDefault="00A37098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$6,497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D29FC9" w14:textId="15003533" w:rsidR="00C712A1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$6,</w:t>
            </w:r>
            <w:r w:rsidR="00374E8B">
              <w:rPr>
                <w:rFonts w:eastAsia="Times New Roman" w:cs="Arial"/>
                <w:sz w:val="18"/>
                <w:szCs w:val="18"/>
                <w:lang w:eastAsia="en-AU"/>
              </w:rPr>
              <w:t>789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48DC60" w14:textId="7DC7A9E0" w:rsidR="00C712A1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3F0CB7">
              <w:rPr>
                <w:sz w:val="18"/>
                <w:szCs w:val="18"/>
              </w:rPr>
              <w:t>292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B408A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31F3B495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728C9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Secondary earner disqualifying income limit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49FA7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DB471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7026BF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B431B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9A34DB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A8B6E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5F6847A8" w14:textId="77777777" w:rsidTr="0050276C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385C1" w14:textId="77777777" w:rsidR="00C712A1" w:rsidRPr="00734E2E" w:rsidRDefault="00C712A1" w:rsidP="0050276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This income limit includes consideration of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F1DD9" w14:textId="77777777" w:rsidR="00C712A1" w:rsidRPr="00734E2E" w:rsidRDefault="00C712A1" w:rsidP="0050276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F8D47D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CA444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368AEA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BEE0D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73832B3C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1D731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 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94080" w14:textId="77777777" w:rsidR="00C712A1" w:rsidRPr="00734E2E" w:rsidRDefault="00C712A1" w:rsidP="0050276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C5634" w14:textId="77777777" w:rsidR="00C712A1" w:rsidRPr="00734E2E" w:rsidRDefault="00C712A1" w:rsidP="0050276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F3CB5A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D19F4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6992D0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201FE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22DB892E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EA552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8EC77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47B7A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11E6E4" w14:textId="2CBFD5E4" w:rsidR="00C712A1" w:rsidRPr="00734E2E" w:rsidRDefault="00A37098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$32,668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D37E10" w14:textId="18FD8714" w:rsidR="00C712A1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$3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4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01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97FF5B" w14:textId="3777545A" w:rsidR="00C712A1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3F0CB7">
              <w:rPr>
                <w:sz w:val="18"/>
                <w:szCs w:val="18"/>
              </w:rPr>
              <w:t>1,350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C3435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55ACCCB0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A7ED4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0720C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3E079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373895" w14:textId="6C041317" w:rsidR="00C712A1" w:rsidRPr="00734E2E" w:rsidRDefault="00A37098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$25,404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826F90" w14:textId="7B8C0EA6" w:rsidR="00C712A1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$2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6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463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FED36F" w14:textId="46D4BDB2" w:rsidR="00C712A1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$1,</w:t>
            </w:r>
            <w:r w:rsidR="003F0CB7">
              <w:rPr>
                <w:sz w:val="18"/>
                <w:szCs w:val="18"/>
              </w:rPr>
              <w:t>059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2275D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706D2ACE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554BA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Without 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046C6" w14:textId="77777777" w:rsidR="00C712A1" w:rsidRPr="00734E2E" w:rsidRDefault="00C712A1" w:rsidP="0050276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806A6" w14:textId="77777777" w:rsidR="00C712A1" w:rsidRPr="00734E2E" w:rsidRDefault="00C712A1" w:rsidP="0050276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13FDA6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F69FFF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64D98B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A9684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A37098" w:rsidRPr="00734E2E" w14:paraId="2D0B934F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00D69" w14:textId="77777777" w:rsidR="00A37098" w:rsidRPr="00734E2E" w:rsidRDefault="00A37098" w:rsidP="00A3709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F3044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B603E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B8058F" w14:textId="1FCE5CDB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$32,303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BA3363" w14:textId="19C06E67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$3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3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65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52414B" w14:textId="275EA5BC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3F0CB7">
              <w:rPr>
                <w:sz w:val="18"/>
                <w:szCs w:val="18"/>
              </w:rPr>
              <w:t>1,350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FBC68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A37098" w:rsidRPr="00734E2E" w14:paraId="70C8DC0E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F1A03" w14:textId="77777777" w:rsidR="00A37098" w:rsidRPr="00734E2E" w:rsidRDefault="00A37098" w:rsidP="00A3709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5B68A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8909F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C0D7FC" w14:textId="343F03D3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$25,149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2ACF89" w14:textId="254533BB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$2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6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207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68B7AD" w14:textId="110721B3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$1,</w:t>
            </w:r>
            <w:r w:rsidR="003F0CB7">
              <w:rPr>
                <w:sz w:val="18"/>
                <w:szCs w:val="18"/>
              </w:rPr>
              <w:t>058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B39E5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24079654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F0B6E" w14:textId="77777777" w:rsidR="00C712A1" w:rsidRPr="00734E2E" w:rsidRDefault="00C712A1" w:rsidP="0050276C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Disqualifying income limit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66F07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E20E1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704090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69B293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F47836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47C0C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10F0CC6B" w14:textId="77777777" w:rsidTr="0050276C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ED04F" w14:textId="77777777" w:rsidR="00C712A1" w:rsidRPr="00734E2E" w:rsidRDefault="00C712A1" w:rsidP="0050276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This income limit excludes consideration of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A3E98" w14:textId="77777777" w:rsidR="00C712A1" w:rsidRPr="00734E2E" w:rsidRDefault="00C712A1" w:rsidP="0050276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B0032C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765A12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6A4005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6C217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1B948170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ED31B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 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5690E" w14:textId="77777777" w:rsidR="00C712A1" w:rsidRPr="00734E2E" w:rsidRDefault="00C712A1" w:rsidP="0050276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C2B69" w14:textId="77777777" w:rsidR="00C712A1" w:rsidRPr="00734E2E" w:rsidRDefault="00C712A1" w:rsidP="0050276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0A1AC3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B1667C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B56D00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37D8D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A37098" w:rsidRPr="00734E2E" w14:paraId="7E51DB67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658DD" w14:textId="77777777" w:rsidR="00A37098" w:rsidRPr="00734E2E" w:rsidRDefault="00A37098" w:rsidP="00A3709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BF272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0E94B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52889D" w14:textId="43BE8909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$30,514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4FA283" w14:textId="4C5FE90C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$3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1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77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1A6441" w14:textId="116728F4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3F0CB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3F0CB7">
              <w:rPr>
                <w:sz w:val="18"/>
                <w:szCs w:val="18"/>
              </w:rPr>
              <w:t>260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4F903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A37098" w:rsidRPr="00734E2E" w14:paraId="3DA67BA6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AED3D" w14:textId="77777777" w:rsidR="00A37098" w:rsidRPr="00734E2E" w:rsidRDefault="00A37098" w:rsidP="00A3709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C0983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5C3F2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0B278D" w14:textId="1E5632AA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$23,251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F94A2D" w14:textId="36F39A3C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$2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4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,21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9F8727" w14:textId="047725F6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3F0CB7">
              <w:rPr>
                <w:sz w:val="18"/>
                <w:szCs w:val="18"/>
              </w:rPr>
              <w:t>967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09EBC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097045" w:rsidRPr="00734E2E" w14:paraId="2DD3BEFF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2519E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Without 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1EAB9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68A41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A2D1A8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51DF31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EC2762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F8023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A37098" w:rsidRPr="00734E2E" w14:paraId="7DCA0A2B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2FA74" w14:textId="77777777" w:rsidR="00A37098" w:rsidRPr="00734E2E" w:rsidRDefault="00A37098" w:rsidP="00A3709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F085D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0918E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6CD027" w14:textId="35A3045E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$30,149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7A1A4B" w14:textId="3A2CA6BD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$3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1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,4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0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4F9CF1" w14:textId="3008069A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3F0CB7">
              <w:rPr>
                <w:sz w:val="18"/>
                <w:szCs w:val="18"/>
              </w:rPr>
              <w:t>1,260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4A064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A37098" w:rsidRPr="00734E2E" w14:paraId="22FA99D9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51EC3" w14:textId="77777777" w:rsidR="00A37098" w:rsidRPr="00734E2E" w:rsidRDefault="00A37098" w:rsidP="00A3709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A0485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C2872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289E37" w14:textId="632EB7B2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$22,995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4A871C" w14:textId="17C51E8C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$2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3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,9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2E22ED" w14:textId="3ED84257" w:rsidR="00A37098" w:rsidRPr="00734E2E" w:rsidRDefault="00A37098" w:rsidP="00A3709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</w:t>
            </w:r>
            <w:r w:rsidR="003F0CB7">
              <w:rPr>
                <w:sz w:val="18"/>
                <w:szCs w:val="18"/>
              </w:rPr>
              <w:t>968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EAB32" w14:textId="77777777" w:rsidR="00A37098" w:rsidRPr="00734E2E" w:rsidRDefault="00A37098" w:rsidP="00A3709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097045" w:rsidRPr="00734E2E" w14:paraId="507DF61B" w14:textId="77777777" w:rsidTr="0050276C">
        <w:trPr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ECD6E7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Other amounts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FD10D1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7B04E8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782719" w14:textId="77777777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0DCB9" w14:textId="7AE7FB30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AB407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FB36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A07BC1" w14:textId="77777777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B846B8" w14:textId="77777777" w:rsidR="00097045" w:rsidRPr="00734E2E" w:rsidRDefault="00097045" w:rsidP="00D3793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097045" w:rsidRPr="00734E2E" w14:paraId="156C2B6A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74DFE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Newborn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7B722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94D1F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079D4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E6C24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78EC7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D18C5" w14:textId="77777777" w:rsidR="00097045" w:rsidRPr="00734E2E" w:rsidRDefault="00097045" w:rsidP="00D37937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97045" w:rsidRPr="00734E2E" w14:paraId="231DCA66" w14:textId="77777777" w:rsidTr="0050276C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A4012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First child or multiple birth, payable over 13 weeks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8E613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6F6AB4" w14:textId="3204DC1E" w:rsidR="00097045" w:rsidRPr="00734E2E" w:rsidRDefault="006F4F6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rFonts w:eastAsia="Times New Roman" w:cs="Arial"/>
                <w:sz w:val="18"/>
                <w:szCs w:val="18"/>
                <w:lang w:eastAsia="en-AU"/>
              </w:rPr>
              <w:t>$1,924.65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5D4258" w14:textId="630B5BF0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rFonts w:eastAsia="Times New Roman" w:cs="Arial"/>
                <w:sz w:val="18"/>
                <w:szCs w:val="18"/>
                <w:lang w:eastAsia="en-AU"/>
              </w:rPr>
              <w:t>$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  <w:r w:rsidRPr="00256CB5"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003</w:t>
            </w:r>
            <w:r w:rsidRPr="00256CB5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C72AB2" w14:textId="7BE037BC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$</w:t>
            </w:r>
            <w:r w:rsidR="003F0CB7">
              <w:rPr>
                <w:sz w:val="18"/>
                <w:szCs w:val="18"/>
              </w:rPr>
              <w:t>79.17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DCAE8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097045" w:rsidRPr="00734E2E" w14:paraId="49086F15" w14:textId="77777777" w:rsidTr="0050276C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A73A9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Second or subsequent child, payable over 13 weeks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3F49B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ABD2D2" w14:textId="30905B26" w:rsidR="00097045" w:rsidRPr="00734E2E" w:rsidRDefault="006F4F6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rFonts w:eastAsia="Times New Roman" w:cs="Arial"/>
                <w:sz w:val="18"/>
                <w:szCs w:val="18"/>
                <w:lang w:eastAsia="en-AU"/>
              </w:rPr>
              <w:t>$642.46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C3AD70" w14:textId="73A45897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rFonts w:eastAsia="Times New Roman" w:cs="Arial"/>
                <w:sz w:val="18"/>
                <w:szCs w:val="18"/>
                <w:lang w:eastAsia="en-AU"/>
              </w:rPr>
              <w:t>$6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68</w:t>
            </w:r>
            <w:r w:rsidRPr="00256CB5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E171CA" w14:textId="1B98F257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$</w:t>
            </w:r>
            <w:r w:rsidR="003F0CB7">
              <w:rPr>
                <w:sz w:val="18"/>
                <w:szCs w:val="18"/>
              </w:rPr>
              <w:t>26.39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70C88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097045" w:rsidRPr="00734E2E" w14:paraId="4F77C747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A62E0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Additional upfront payment, per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01AF2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67B26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CF345A" w14:textId="2E013824" w:rsidR="00097045" w:rsidRPr="00734E2E" w:rsidRDefault="006F4F6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rFonts w:eastAsia="Times New Roman" w:cs="Arial"/>
                <w:sz w:val="18"/>
                <w:szCs w:val="18"/>
                <w:lang w:eastAsia="en-AU"/>
              </w:rPr>
              <w:t>$641.00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82879" w14:textId="0B1BDCB2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rFonts w:eastAsia="Times New Roman" w:cs="Arial"/>
                <w:sz w:val="18"/>
                <w:szCs w:val="18"/>
                <w:lang w:eastAsia="en-AU"/>
              </w:rPr>
              <w:t>$6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67</w:t>
            </w:r>
            <w:r w:rsidRPr="00256CB5">
              <w:rPr>
                <w:rFonts w:eastAsia="Times New Roman" w:cs="Arial"/>
                <w:sz w:val="18"/>
                <w:szCs w:val="18"/>
                <w:lang w:eastAsia="en-AU"/>
              </w:rPr>
              <w:t>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D5AA9C" w14:textId="6990BE4A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$</w:t>
            </w:r>
            <w:r w:rsidR="003F0CB7">
              <w:rPr>
                <w:sz w:val="18"/>
                <w:szCs w:val="18"/>
              </w:rPr>
              <w:t>2</w:t>
            </w:r>
            <w:r w:rsidRPr="00256CB5">
              <w:rPr>
                <w:sz w:val="18"/>
                <w:szCs w:val="18"/>
              </w:rPr>
              <w:t>6.00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EF7DE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097045" w:rsidRPr="00734E2E" w14:paraId="65A3DF99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4E182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Stillborn Baby Payment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C1596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501C6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21BA16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C9777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7B86ED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3EBA4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F4F6C" w:rsidRPr="00734E2E" w14:paraId="4E2E3BBE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C5D56F" w14:textId="77777777" w:rsidR="006F4F6C" w:rsidRDefault="006F4F6C" w:rsidP="006F4F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Stillborn Baby Payment, per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9EFE4" w14:textId="77777777" w:rsidR="006F4F6C" w:rsidRPr="00734E2E" w:rsidRDefault="006F4F6C" w:rsidP="006F4F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5059A" w14:textId="77777777" w:rsidR="006F4F6C" w:rsidRPr="00734E2E" w:rsidRDefault="006F4F6C" w:rsidP="006F4F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049D84" w14:textId="0D5D24F8" w:rsidR="006F4F6C" w:rsidRPr="00734E2E" w:rsidRDefault="006F4F6C" w:rsidP="006F4F6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rFonts w:eastAsia="Times New Roman" w:cs="Arial"/>
                <w:sz w:val="18"/>
                <w:szCs w:val="18"/>
                <w:lang w:eastAsia="en-AU"/>
              </w:rPr>
              <w:t>$4,059.17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1BB01D" w14:textId="428D2CE4" w:rsidR="006F4F6C" w:rsidRPr="00734E2E" w:rsidRDefault="006F4F6C" w:rsidP="006F4F6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rFonts w:eastAsia="Times New Roman" w:cs="Arial"/>
                <w:sz w:val="18"/>
                <w:szCs w:val="18"/>
                <w:lang w:eastAsia="en-AU"/>
              </w:rPr>
              <w:t>$4,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225</w:t>
            </w:r>
            <w:r w:rsidRPr="00256CB5">
              <w:rPr>
                <w:rFonts w:eastAsia="Times New Roman" w:cs="Arial"/>
                <w:sz w:val="18"/>
                <w:szCs w:val="18"/>
                <w:lang w:eastAsia="en-AU"/>
              </w:rPr>
              <w:t>.1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401663" w14:textId="0F789DF3" w:rsidR="006F4F6C" w:rsidRPr="00734E2E" w:rsidRDefault="006F4F6C" w:rsidP="006F4F6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$</w:t>
            </w:r>
            <w:r w:rsidR="003F0CB7">
              <w:rPr>
                <w:sz w:val="18"/>
                <w:szCs w:val="18"/>
              </w:rPr>
              <w:t>165</w:t>
            </w:r>
            <w:r w:rsidRPr="00256CB5">
              <w:rPr>
                <w:sz w:val="18"/>
                <w:szCs w:val="18"/>
              </w:rPr>
              <w:t>.</w:t>
            </w:r>
            <w:r w:rsidR="003F0CB7">
              <w:rPr>
                <w:sz w:val="18"/>
                <w:szCs w:val="18"/>
              </w:rPr>
              <w:t>9</w:t>
            </w:r>
            <w:r w:rsidRPr="00256CB5">
              <w:rPr>
                <w:sz w:val="18"/>
                <w:szCs w:val="18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A7A33E" w14:textId="77777777" w:rsidR="006F4F6C" w:rsidRPr="00734E2E" w:rsidRDefault="006F4F6C" w:rsidP="006F4F6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6F4F6C" w:rsidRPr="00734E2E" w14:paraId="137AE33B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6C708" w14:textId="77777777" w:rsidR="006F4F6C" w:rsidRPr="00734E2E" w:rsidRDefault="006F4F6C" w:rsidP="006F4F6C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Disqualifying income limit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E6409" w14:textId="77777777" w:rsidR="006F4F6C" w:rsidRPr="00734E2E" w:rsidRDefault="006F4F6C" w:rsidP="006F4F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076D9" w14:textId="77777777" w:rsidR="006F4F6C" w:rsidRPr="00734E2E" w:rsidRDefault="006F4F6C" w:rsidP="006F4F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EC4AE7" w14:textId="0432D824" w:rsidR="006F4F6C" w:rsidRPr="00734E2E" w:rsidRDefault="006F4F6C" w:rsidP="006F4F6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rFonts w:eastAsia="Times New Roman" w:cs="Arial"/>
                <w:sz w:val="18"/>
                <w:szCs w:val="18"/>
                <w:lang w:eastAsia="en-AU"/>
              </w:rPr>
              <w:t>$72,400.00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028B96" w14:textId="62FDCAC6" w:rsidR="006F4F6C" w:rsidRPr="00734E2E" w:rsidRDefault="006F4F6C" w:rsidP="006F4F6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rFonts w:eastAsia="Times New Roman" w:cs="Arial"/>
                <w:sz w:val="18"/>
                <w:szCs w:val="18"/>
                <w:lang w:eastAsia="en-AU"/>
              </w:rPr>
              <w:t>$7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  <w:r w:rsidRPr="00256CB5"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8A4DE0">
              <w:rPr>
                <w:rFonts w:eastAsia="Times New Roman" w:cs="Arial"/>
                <w:sz w:val="18"/>
                <w:szCs w:val="18"/>
                <w:lang w:eastAsia="en-AU"/>
              </w:rPr>
              <w:t>368</w:t>
            </w:r>
            <w:r w:rsidRPr="00256CB5">
              <w:rPr>
                <w:rFonts w:eastAsia="Times New Roman" w:cs="Arial"/>
                <w:sz w:val="18"/>
                <w:szCs w:val="18"/>
                <w:lang w:eastAsia="en-AU"/>
              </w:rPr>
              <w:t>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B1C326" w14:textId="191ACC58" w:rsidR="006F4F6C" w:rsidRPr="00734E2E" w:rsidRDefault="006F4F6C" w:rsidP="006F4F6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$</w:t>
            </w:r>
            <w:r w:rsidR="003F0CB7">
              <w:rPr>
                <w:sz w:val="18"/>
                <w:szCs w:val="18"/>
              </w:rPr>
              <w:t>2</w:t>
            </w:r>
            <w:r w:rsidRPr="00256CB5">
              <w:rPr>
                <w:sz w:val="18"/>
                <w:szCs w:val="18"/>
              </w:rPr>
              <w:t>,9</w:t>
            </w:r>
            <w:r w:rsidR="003F0CB7">
              <w:rPr>
                <w:sz w:val="18"/>
                <w:szCs w:val="18"/>
              </w:rPr>
              <w:t>68</w:t>
            </w:r>
            <w:r w:rsidRPr="00256CB5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8517C" w14:textId="77777777" w:rsidR="006F4F6C" w:rsidRPr="00734E2E" w:rsidRDefault="006F4F6C" w:rsidP="006F4F6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ba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097045" w:rsidRPr="00734E2E" w14:paraId="62B7D147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C1876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Advance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35265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C92FB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8F7A0E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4A40E1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A7D0C1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04DDC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097045" w:rsidRPr="00734E2E" w14:paraId="7D78AD35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48169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amount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57336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19ED5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171E67" w14:textId="395BB3CE" w:rsidR="00097045" w:rsidRPr="00734E2E" w:rsidRDefault="006F4F6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$1,296.09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F64B22" w14:textId="7C799CD3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$1,</w:t>
            </w:r>
            <w:r w:rsidR="008A4DE0">
              <w:rPr>
                <w:sz w:val="18"/>
                <w:szCs w:val="18"/>
              </w:rPr>
              <w:t>348</w:t>
            </w:r>
            <w:r w:rsidRPr="00256CB5">
              <w:rPr>
                <w:sz w:val="18"/>
                <w:szCs w:val="18"/>
              </w:rPr>
              <w:t>.</w:t>
            </w:r>
            <w:r w:rsidR="008A4DE0">
              <w:rPr>
                <w:sz w:val="18"/>
                <w:szCs w:val="18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AD189D" w14:textId="21791FB6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$</w:t>
            </w:r>
            <w:r w:rsidR="003F0CB7">
              <w:rPr>
                <w:sz w:val="18"/>
                <w:szCs w:val="18"/>
              </w:rPr>
              <w:t>52</w:t>
            </w:r>
            <w:r w:rsidRPr="00256CB5">
              <w:rPr>
                <w:sz w:val="18"/>
                <w:szCs w:val="18"/>
              </w:rPr>
              <w:t>.</w:t>
            </w:r>
            <w:r w:rsidR="003F0CB7">
              <w:rPr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620E4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097045" w:rsidRPr="00734E2E" w14:paraId="71652D11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9B70D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Average weekly earnings (AWE) indexation factor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03DAC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AC20E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93735F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DC6A6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A9E8F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1812C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097045" w:rsidRPr="00734E2E" w14:paraId="11AE7C75" w14:textId="77777777" w:rsidTr="0050276C">
        <w:trPr>
          <w:trHeight w:val="240"/>
        </w:trPr>
        <w:tc>
          <w:tcPr>
            <w:tcW w:w="6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ED096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Uplift factor, for adjustment of Assessable Family Income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14DFD7" w14:textId="1BAE8B34" w:rsidR="00097045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1.03</w:t>
            </w:r>
            <w:r w:rsidR="00222C31">
              <w:rPr>
                <w:sz w:val="18"/>
                <w:szCs w:val="18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BEA51" w14:textId="7E1A6C5C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1.03</w:t>
            </w:r>
            <w:r w:rsidR="008A4DE0">
              <w:rPr>
                <w:sz w:val="18"/>
                <w:szCs w:val="18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8C32D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44D19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6DE9517E" w14:textId="77777777" w:rsidR="00EF2E1A" w:rsidRDefault="00EF2E1A" w:rsidP="00B91E3E"/>
    <w:p w14:paraId="2AE8496F" w14:textId="77777777" w:rsidR="00D17C7A" w:rsidRDefault="00D17C7A">
      <w:r>
        <w:br w:type="page"/>
      </w:r>
    </w:p>
    <w:tbl>
      <w:tblPr>
        <w:tblW w:w="1020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42"/>
        <w:gridCol w:w="1134"/>
        <w:gridCol w:w="567"/>
        <w:gridCol w:w="1382"/>
        <w:gridCol w:w="1382"/>
        <w:gridCol w:w="72"/>
        <w:gridCol w:w="1310"/>
        <w:gridCol w:w="674"/>
        <w:gridCol w:w="708"/>
        <w:gridCol w:w="285"/>
        <w:gridCol w:w="1134"/>
        <w:gridCol w:w="1416"/>
      </w:tblGrid>
      <w:tr w:rsidR="00EF2E1A" w:rsidRPr="007968F6" w14:paraId="7F3FDFE5" w14:textId="77777777" w:rsidTr="00F90BB8">
        <w:trPr>
          <w:trHeight w:val="270"/>
        </w:trPr>
        <w:tc>
          <w:tcPr>
            <w:tcW w:w="4679" w:type="dxa"/>
            <w:gridSpan w:val="6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C55E824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6B7651F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4AF515E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4D16DC6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16D0AAF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EF2E1A" w:rsidRPr="007968F6" w14:paraId="27062820" w14:textId="77777777" w:rsidTr="00F90BB8">
        <w:trPr>
          <w:trHeight w:val="270"/>
        </w:trPr>
        <w:tc>
          <w:tcPr>
            <w:tcW w:w="4679" w:type="dxa"/>
            <w:gridSpan w:val="6"/>
            <w:shd w:val="clear" w:color="000000" w:fill="FFFFFF"/>
            <w:noWrap/>
            <w:vAlign w:val="bottom"/>
          </w:tcPr>
          <w:p w14:paraId="507D4C00" w14:textId="77777777" w:rsidR="00EF2E1A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1D986EC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A) income thresholds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14:paraId="4119ED4B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</w:tcPr>
          <w:p w14:paraId="1AB11CE8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17AEAEC6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14:paraId="2373A824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31869B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EF2E1A" w:rsidRPr="008C19DF" w14:paraId="39A2FCE6" w14:textId="77777777" w:rsidTr="00F90BB8">
        <w:trPr>
          <w:trHeight w:val="270"/>
        </w:trPr>
        <w:tc>
          <w:tcPr>
            <w:tcW w:w="10206" w:type="dxa"/>
            <w:gridSpan w:val="12"/>
            <w:shd w:val="clear" w:color="000000" w:fill="FFFFFF"/>
            <w:noWrap/>
            <w:vAlign w:val="bottom"/>
          </w:tcPr>
          <w:p w14:paraId="323E0C32" w14:textId="77777777" w:rsidR="00EF2E1A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  <w:p w14:paraId="1166B953" w14:textId="77777777" w:rsidR="00EF2E1A" w:rsidRPr="008C19DF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C19DF">
              <w:rPr>
                <w:rFonts w:eastAsia="Times New Roman" w:cs="Arial"/>
                <w:sz w:val="20"/>
                <w:szCs w:val="20"/>
                <w:lang w:eastAsia="en-AU"/>
              </w:rPr>
              <w:t xml:space="preserve">Income thresholds above which only the base rate of Family Tax Benefit (Part A) may be paid, per </w:t>
            </w:r>
            <w:proofErr w:type="gramStart"/>
            <w:r w:rsidRPr="008C19DF">
              <w:rPr>
                <w:rFonts w:eastAsia="Times New Roman" w:cs="Arial"/>
                <w:sz w:val="20"/>
                <w:szCs w:val="20"/>
                <w:lang w:eastAsia="en-AU"/>
              </w:rPr>
              <w:t>year</w:t>
            </w:r>
            <w:proofErr w:type="gramEnd"/>
          </w:p>
          <w:p w14:paraId="2CE072DB" w14:textId="77777777" w:rsidR="00EF2E1A" w:rsidRPr="008C19DF" w:rsidRDefault="00EF2E1A" w:rsidP="00E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F2E1A" w:rsidRPr="008C19DF" w14:paraId="4461B74F" w14:textId="77777777" w:rsidTr="00F90BB8">
        <w:trPr>
          <w:gridBefore w:val="1"/>
          <w:gridAfter w:val="3"/>
          <w:wBefore w:w="142" w:type="dxa"/>
          <w:wAfter w:w="2835" w:type="dxa"/>
          <w:trHeight w:val="270"/>
        </w:trPr>
        <w:tc>
          <w:tcPr>
            <w:tcW w:w="1134" w:type="dxa"/>
            <w:shd w:val="clear" w:color="auto" w:fill="auto"/>
            <w:noWrap/>
            <w:vAlign w:val="bottom"/>
          </w:tcPr>
          <w:p w14:paraId="3CCCC604" w14:textId="7AD53E14" w:rsidR="00EF2E1A" w:rsidRPr="008C19DF" w:rsidRDefault="00EF2E1A" w:rsidP="00D17C7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8C19DF">
              <w:rPr>
                <w:rFonts w:eastAsia="Times New Roman" w:cs="Arial"/>
                <w:b/>
                <w:bCs/>
                <w:color w:val="000000"/>
                <w:sz w:val="18"/>
                <w:szCs w:val="16"/>
                <w:lang w:eastAsia="en-AU"/>
              </w:rPr>
              <w:t xml:space="preserve">1 Jul </w:t>
            </w:r>
            <w:r w:rsidR="00C63B50" w:rsidRPr="008C19DF">
              <w:rPr>
                <w:rFonts w:eastAsia="Times New Roman" w:cs="Arial"/>
                <w:b/>
                <w:bCs/>
                <w:color w:val="000000"/>
                <w:sz w:val="18"/>
                <w:szCs w:val="16"/>
                <w:lang w:eastAsia="en-AU"/>
              </w:rPr>
              <w:t>202</w:t>
            </w:r>
            <w:r w:rsidR="00FB3675">
              <w:rPr>
                <w:rFonts w:eastAsia="Times New Roman" w:cs="Arial"/>
                <w:b/>
                <w:bCs/>
                <w:color w:val="000000"/>
                <w:sz w:val="18"/>
                <w:szCs w:val="16"/>
                <w:lang w:eastAsia="en-AU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D565B7" w14:textId="77777777" w:rsidR="00EF2E1A" w:rsidRPr="008C19DF" w:rsidRDefault="00EF2E1A" w:rsidP="00E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ABE44A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C19DF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Number of children 13-15 years or secondary students 16-19 years</w:t>
            </w:r>
          </w:p>
        </w:tc>
      </w:tr>
      <w:tr w:rsidR="00EF2E1A" w:rsidRPr="008C19DF" w14:paraId="33C83D07" w14:textId="77777777" w:rsidTr="00F90BB8">
        <w:trPr>
          <w:gridBefore w:val="1"/>
          <w:gridAfter w:val="3"/>
          <w:wBefore w:w="142" w:type="dxa"/>
          <w:wAfter w:w="2835" w:type="dxa"/>
          <w:trHeight w:val="27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C23606" w14:textId="77777777" w:rsidR="00EF2E1A" w:rsidRPr="008C19DF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C19D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F8CB2" w14:textId="77777777" w:rsidR="00EF2E1A" w:rsidRPr="008C19DF" w:rsidRDefault="00EF2E1A" w:rsidP="00EF2E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FE58712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Nil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37B817F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23DBAC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EAF3D1C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EF2E1A" w:rsidRPr="008C19DF" w14:paraId="14216D97" w14:textId="77777777" w:rsidTr="00F90BB8">
        <w:trPr>
          <w:gridBefore w:val="1"/>
          <w:gridAfter w:val="3"/>
          <w:wBefore w:w="142" w:type="dxa"/>
          <w:wAfter w:w="2835" w:type="dxa"/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3DA17ED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8C19DF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Number children</w:t>
            </w:r>
            <w:r w:rsidRPr="008C19DF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br/>
              <w:t>aged 0-12 years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D4A589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Nil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F225A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5CFA2" w14:textId="4AFF620F" w:rsidR="00EF2E1A" w:rsidRPr="008C19DF" w:rsidRDefault="007C6A9D" w:rsidP="003C49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sz w:val="18"/>
                <w:szCs w:val="18"/>
              </w:rPr>
              <w:t>$</w:t>
            </w:r>
            <w:r w:rsidR="00B869C3">
              <w:rPr>
                <w:sz w:val="18"/>
                <w:szCs w:val="18"/>
              </w:rPr>
              <w:t>93</w:t>
            </w:r>
            <w:r w:rsidR="003C4957">
              <w:rPr>
                <w:sz w:val="18"/>
                <w:szCs w:val="18"/>
              </w:rPr>
              <w:t>,</w:t>
            </w:r>
            <w:r w:rsidR="00B869C3">
              <w:rPr>
                <w:sz w:val="18"/>
                <w:szCs w:val="18"/>
              </w:rPr>
              <w:t>550</w:t>
            </w:r>
            <w:r w:rsidR="00EF2E1A"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="00720CFC" w:rsidRPr="008C19DF">
              <w:rPr>
                <w:rFonts w:eastAsia="Times New Roman" w:cs="Arial"/>
                <w:sz w:val="14"/>
                <w:szCs w:val="18"/>
                <w:lang w:eastAsia="en-AU"/>
              </w:rPr>
              <w:t>(+$</w:t>
            </w:r>
            <w:r w:rsidR="00B869C3">
              <w:rPr>
                <w:rFonts w:eastAsia="Times New Roman" w:cs="Arial"/>
                <w:sz w:val="14"/>
                <w:szCs w:val="18"/>
                <w:lang w:eastAsia="en-AU"/>
              </w:rPr>
              <w:t>3</w:t>
            </w:r>
            <w:r w:rsidR="00720CFC" w:rsidRPr="008C19DF">
              <w:rPr>
                <w:rFonts w:eastAsia="Times New Roman" w:cs="Arial"/>
                <w:sz w:val="14"/>
                <w:szCs w:val="18"/>
                <w:lang w:eastAsia="en-AU"/>
              </w:rPr>
              <w:t>,</w:t>
            </w:r>
            <w:r w:rsidR="00B869C3">
              <w:rPr>
                <w:rFonts w:eastAsia="Times New Roman" w:cs="Arial"/>
                <w:sz w:val="14"/>
                <w:szCs w:val="18"/>
                <w:lang w:eastAsia="en-AU"/>
              </w:rPr>
              <w:t>668</w:t>
            </w:r>
            <w:r w:rsidRPr="008C19DF">
              <w:rPr>
                <w:rFonts w:eastAsia="Times New Roman" w:cs="Arial"/>
                <w:sz w:val="14"/>
                <w:szCs w:val="18"/>
                <w:lang w:eastAsia="en-AU"/>
              </w:rPr>
              <w:t>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B3F4F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8A226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8C19DF" w14:paraId="230908DE" w14:textId="77777777" w:rsidTr="00F90BB8">
        <w:trPr>
          <w:gridBefore w:val="1"/>
          <w:gridAfter w:val="3"/>
          <w:wBefore w:w="142" w:type="dxa"/>
          <w:wAfter w:w="2835" w:type="dxa"/>
          <w:trHeight w:val="56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75EEE7" w14:textId="77777777" w:rsidR="00EF2E1A" w:rsidRPr="008C19DF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5B04D7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55551" w14:textId="6ABFFF70" w:rsidR="00EF2E1A" w:rsidRPr="008C19DF" w:rsidRDefault="00C63B50" w:rsidP="003C49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</w:t>
            </w:r>
            <w:r w:rsidR="00B869C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84</w:t>
            </w: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</w:t>
            </w:r>
            <w:r w:rsidR="00B869C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845</w:t>
            </w:r>
            <w:r w:rsidR="00EF2E1A"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="00720CFC" w:rsidRPr="008C19DF">
              <w:rPr>
                <w:rFonts w:eastAsia="Times New Roman" w:cs="Arial"/>
                <w:sz w:val="14"/>
                <w:szCs w:val="18"/>
                <w:lang w:eastAsia="en-AU"/>
              </w:rPr>
              <w:t>(+$</w:t>
            </w:r>
            <w:r w:rsidR="00B869C3">
              <w:rPr>
                <w:rFonts w:eastAsia="Times New Roman" w:cs="Arial"/>
                <w:sz w:val="14"/>
                <w:szCs w:val="18"/>
                <w:lang w:eastAsia="en-AU"/>
              </w:rPr>
              <w:t>3</w:t>
            </w:r>
            <w:r w:rsidR="00720CFC" w:rsidRPr="008C19DF">
              <w:rPr>
                <w:rFonts w:eastAsia="Times New Roman" w:cs="Arial"/>
                <w:sz w:val="14"/>
                <w:szCs w:val="18"/>
                <w:lang w:eastAsia="en-AU"/>
              </w:rPr>
              <w:t>,</w:t>
            </w:r>
            <w:r w:rsidR="00B869C3">
              <w:rPr>
                <w:rFonts w:eastAsia="Times New Roman" w:cs="Arial"/>
                <w:sz w:val="14"/>
                <w:szCs w:val="18"/>
                <w:lang w:eastAsia="en-AU"/>
              </w:rPr>
              <w:t>322</w:t>
            </w:r>
            <w:r w:rsidR="007C6A9D" w:rsidRPr="008C19DF">
              <w:rPr>
                <w:rFonts w:eastAsia="Times New Roman" w:cs="Arial"/>
                <w:sz w:val="14"/>
                <w:szCs w:val="18"/>
                <w:lang w:eastAsia="en-A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6DA85" w14:textId="67A61363" w:rsidR="00EF2E1A" w:rsidRPr="008C19DF" w:rsidRDefault="007C6A9D" w:rsidP="003C49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</w:t>
            </w:r>
            <w:r w:rsidR="00C63B50"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</w:t>
            </w:r>
            <w:r w:rsidR="00B869C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13</w:t>
            </w:r>
            <w:r w:rsidR="003C4957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</w:t>
            </w:r>
            <w:r w:rsidR="00B869C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205</w:t>
            </w:r>
            <w:r w:rsidR="00EF2E1A"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="00720CFC" w:rsidRPr="008C19DF">
              <w:rPr>
                <w:rFonts w:eastAsia="Times New Roman" w:cs="Arial"/>
                <w:sz w:val="14"/>
                <w:szCs w:val="18"/>
                <w:lang w:eastAsia="en-AU"/>
              </w:rPr>
              <w:t>(+$</w:t>
            </w:r>
            <w:r w:rsidR="00B869C3">
              <w:rPr>
                <w:rFonts w:eastAsia="Times New Roman" w:cs="Arial"/>
                <w:sz w:val="14"/>
                <w:szCs w:val="18"/>
                <w:lang w:eastAsia="en-AU"/>
              </w:rPr>
              <w:t>4</w:t>
            </w:r>
            <w:r w:rsidR="00720CFC" w:rsidRPr="008C19DF">
              <w:rPr>
                <w:rFonts w:eastAsia="Times New Roman" w:cs="Arial"/>
                <w:sz w:val="14"/>
                <w:szCs w:val="18"/>
                <w:lang w:eastAsia="en-AU"/>
              </w:rPr>
              <w:t>,</w:t>
            </w:r>
            <w:r w:rsidR="00B869C3">
              <w:rPr>
                <w:rFonts w:eastAsia="Times New Roman" w:cs="Arial"/>
                <w:sz w:val="14"/>
                <w:szCs w:val="18"/>
                <w:lang w:eastAsia="en-AU"/>
              </w:rPr>
              <w:t>43</w:t>
            </w:r>
            <w:r w:rsidR="003C4957">
              <w:rPr>
                <w:rFonts w:eastAsia="Times New Roman" w:cs="Arial"/>
                <w:sz w:val="14"/>
                <w:szCs w:val="18"/>
                <w:lang w:eastAsia="en-AU"/>
              </w:rPr>
              <w:t>5</w:t>
            </w:r>
            <w:r w:rsidRPr="008C19DF">
              <w:rPr>
                <w:rFonts w:eastAsia="Times New Roman" w:cs="Arial"/>
                <w:sz w:val="14"/>
                <w:szCs w:val="18"/>
                <w:lang w:eastAsia="en-AU"/>
              </w:rPr>
              <w:t>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9EED7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C95BC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8C19DF" w14:paraId="44874B58" w14:textId="77777777" w:rsidTr="00F90BB8">
        <w:trPr>
          <w:gridBefore w:val="1"/>
          <w:gridAfter w:val="3"/>
          <w:wBefore w:w="142" w:type="dxa"/>
          <w:wAfter w:w="2835" w:type="dxa"/>
          <w:trHeight w:val="54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CA5EFA3" w14:textId="77777777" w:rsidR="00EF2E1A" w:rsidRPr="008C19DF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E70286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8C55D" w14:textId="1F65E73B" w:rsidR="00EF2E1A" w:rsidRPr="008C19DF" w:rsidRDefault="007C6A9D" w:rsidP="003C49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</w:t>
            </w:r>
            <w:r w:rsidR="00C63B50"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10</w:t>
            </w:r>
            <w:r w:rsidR="00B869C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4</w:t>
            </w:r>
            <w:r w:rsidR="00C63B50"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</w:t>
            </w:r>
            <w:r w:rsidR="00B869C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500</w:t>
            </w:r>
            <w:r w:rsidR="00EF2E1A"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="00720CFC" w:rsidRPr="008C19DF">
              <w:rPr>
                <w:rFonts w:eastAsia="Times New Roman" w:cs="Arial"/>
                <w:sz w:val="14"/>
                <w:szCs w:val="18"/>
                <w:lang w:eastAsia="en-AU"/>
              </w:rPr>
              <w:t>(+$</w:t>
            </w:r>
            <w:r w:rsidR="00B869C3">
              <w:rPr>
                <w:rFonts w:eastAsia="Times New Roman" w:cs="Arial"/>
                <w:sz w:val="14"/>
                <w:szCs w:val="18"/>
                <w:lang w:eastAsia="en-AU"/>
              </w:rPr>
              <w:t>4</w:t>
            </w:r>
            <w:r w:rsidR="00720CFC" w:rsidRPr="008C19DF">
              <w:rPr>
                <w:rFonts w:eastAsia="Times New Roman" w:cs="Arial"/>
                <w:sz w:val="14"/>
                <w:szCs w:val="18"/>
                <w:lang w:eastAsia="en-AU"/>
              </w:rPr>
              <w:t>,</w:t>
            </w:r>
            <w:r w:rsidR="00B869C3">
              <w:rPr>
                <w:rFonts w:eastAsia="Times New Roman" w:cs="Arial"/>
                <w:sz w:val="14"/>
                <w:szCs w:val="18"/>
                <w:lang w:eastAsia="en-AU"/>
              </w:rPr>
              <w:t>088</w:t>
            </w:r>
            <w:r w:rsidRPr="008C19DF">
              <w:rPr>
                <w:rFonts w:eastAsia="Times New Roman" w:cs="Arial"/>
                <w:sz w:val="14"/>
                <w:szCs w:val="18"/>
                <w:lang w:eastAsia="en-A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87633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B4E35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40C44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8C19DF" w14:paraId="5E4298EC" w14:textId="77777777" w:rsidTr="00F90BB8">
        <w:trPr>
          <w:gridBefore w:val="1"/>
          <w:gridAfter w:val="3"/>
          <w:wBefore w:w="142" w:type="dxa"/>
          <w:wAfter w:w="2835" w:type="dxa"/>
          <w:trHeight w:val="56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62431E" w14:textId="77777777" w:rsidR="00EF2E1A" w:rsidRPr="008C19DF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B588B2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A1AB6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F904F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FF886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DEDA4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7968F6" w14:paraId="234FD5C6" w14:textId="77777777" w:rsidTr="00F90BB8">
        <w:trPr>
          <w:gridBefore w:val="1"/>
          <w:gridAfter w:val="3"/>
          <w:wBefore w:w="142" w:type="dxa"/>
          <w:wAfter w:w="2835" w:type="dxa"/>
          <w:trHeight w:val="270"/>
        </w:trPr>
        <w:tc>
          <w:tcPr>
            <w:tcW w:w="7229" w:type="dxa"/>
            <w:gridSpan w:val="8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F1889A" w14:textId="77777777" w:rsidR="00EF2E1A" w:rsidRPr="008C19DF" w:rsidRDefault="00EF2E1A" w:rsidP="00EF2E1A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8C19DF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Note: These amounts may be higher if Energy Supplement and/or Rent Assistance is paid with Family Tax Benefit Part A.</w:t>
            </w:r>
          </w:p>
          <w:p w14:paraId="3C1240E1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Figures in brackets show the change relative to the previous year’s figure.</w:t>
            </w:r>
          </w:p>
        </w:tc>
      </w:tr>
    </w:tbl>
    <w:p w14:paraId="48C8E532" w14:textId="77777777" w:rsidR="00EF2E1A" w:rsidRDefault="00EF2E1A" w:rsidP="00EF2E1A">
      <w:pPr>
        <w:tabs>
          <w:tab w:val="left" w:pos="1701"/>
        </w:tabs>
        <w:spacing w:after="0" w:line="240" w:lineRule="auto"/>
        <w:rPr>
          <w:rStyle w:val="BookTitle"/>
          <w:rFonts w:ascii="Times New Roman" w:hAnsi="Times New Roman" w:cs="Times New Roman"/>
          <w:b/>
          <w:i w:val="0"/>
          <w:smallCaps w:val="0"/>
          <w:spacing w:val="0"/>
          <w:sz w:val="20"/>
          <w:szCs w:val="20"/>
        </w:rPr>
      </w:pPr>
    </w:p>
    <w:p w14:paraId="5E0D87F4" w14:textId="77777777" w:rsidR="00EF2E1A" w:rsidRDefault="00EF2E1A" w:rsidP="00EF2E1A">
      <w:pPr>
        <w:tabs>
          <w:tab w:val="left" w:pos="1701"/>
        </w:tabs>
        <w:spacing w:after="0" w:line="240" w:lineRule="auto"/>
        <w:rPr>
          <w:rStyle w:val="BookTitle"/>
          <w:rFonts w:ascii="Times New Roman" w:hAnsi="Times New Roman" w:cs="Times New Roman"/>
          <w:b/>
          <w:i w:val="0"/>
          <w:smallCaps w:val="0"/>
          <w:spacing w:val="0"/>
          <w:sz w:val="20"/>
          <w:szCs w:val="20"/>
        </w:rPr>
      </w:pPr>
    </w:p>
    <w:tbl>
      <w:tblPr>
        <w:tblW w:w="737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EF2E1A" w:rsidRPr="007968F6" w14:paraId="07C851AE" w14:textId="77777777" w:rsidTr="00EF2E1A">
        <w:trPr>
          <w:trHeight w:val="270"/>
        </w:trPr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8257ED8" w14:textId="4D3135FE" w:rsidR="00EF2E1A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sz w:val="20"/>
                <w:szCs w:val="20"/>
                <w:lang w:eastAsia="en-AU"/>
              </w:rPr>
              <w:t xml:space="preserve">Income limits at which Family Tax Benefit Part A may not be paid, per </w:t>
            </w:r>
            <w:proofErr w:type="gramStart"/>
            <w:r w:rsidRPr="007968F6">
              <w:rPr>
                <w:rFonts w:eastAsia="Times New Roman" w:cs="Arial"/>
                <w:sz w:val="20"/>
                <w:szCs w:val="20"/>
                <w:lang w:eastAsia="en-AU"/>
              </w:rPr>
              <w:t>year</w:t>
            </w:r>
            <w:proofErr w:type="gramEnd"/>
          </w:p>
          <w:p w14:paraId="61801130" w14:textId="77777777" w:rsidR="00EF2E1A" w:rsidRPr="003A7CD4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  <w:tbl>
            <w:tblPr>
              <w:tblW w:w="7229" w:type="dxa"/>
              <w:tblInd w:w="3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1382"/>
              <w:gridCol w:w="1382"/>
              <w:gridCol w:w="1382"/>
              <w:gridCol w:w="1382"/>
            </w:tblGrid>
            <w:tr w:rsidR="00EF2E1A" w:rsidRPr="007968F6" w14:paraId="18D8B72F" w14:textId="77777777" w:rsidTr="00EF2E1A">
              <w:trPr>
                <w:trHeight w:val="270"/>
              </w:trPr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14:paraId="09204DC9" w14:textId="72DF3432" w:rsidR="00EF2E1A" w:rsidRPr="005900E5" w:rsidRDefault="00EF2E1A" w:rsidP="00D17C7A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6"/>
                      <w:lang w:eastAsia="en-AU"/>
                    </w:rPr>
                  </w:pPr>
                  <w:r w:rsidRPr="005900E5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6"/>
                      <w:lang w:eastAsia="en-AU"/>
                    </w:rPr>
                    <w:t xml:space="preserve">1 Jul </w:t>
                  </w:r>
                  <w:r w:rsidR="00AB407B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6"/>
                      <w:lang w:eastAsia="en-AU"/>
                    </w:rPr>
                    <w:t>202</w:t>
                  </w:r>
                  <w:r w:rsidR="00FB3675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6"/>
                      <w:lang w:eastAsia="en-A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54C859" w14:textId="77777777" w:rsidR="00EF2E1A" w:rsidRPr="007968F6" w:rsidRDefault="00EF2E1A" w:rsidP="00EF2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55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A96DE3D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Number of children 13-15 years or secondary students 16-19 years</w:t>
                  </w:r>
                </w:p>
              </w:tc>
            </w:tr>
            <w:tr w:rsidR="00EF2E1A" w:rsidRPr="007968F6" w14:paraId="4DFE8DB8" w14:textId="77777777" w:rsidTr="00EF2E1A">
              <w:trPr>
                <w:trHeight w:val="270"/>
              </w:trPr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84490" w14:textId="77777777" w:rsidR="00EF2E1A" w:rsidRPr="007968F6" w:rsidRDefault="00EF2E1A" w:rsidP="00EF2E1A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6B34E2" w14:textId="77777777" w:rsidR="00EF2E1A" w:rsidRPr="007968F6" w:rsidRDefault="00EF2E1A" w:rsidP="00EF2E1A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0AD8A383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Nil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34059129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549EB10D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66FB33C9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</w:tr>
            <w:tr w:rsidR="00EF2E1A" w:rsidRPr="007968F6" w14:paraId="3199853A" w14:textId="77777777" w:rsidTr="00EF2E1A">
              <w:trPr>
                <w:trHeight w:val="567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398FB4AB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Number children</w:t>
                  </w: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br/>
                    <w:t>aged 0-12 y</w:t>
                  </w:r>
                  <w:r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ea</w:t>
                  </w: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rs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912E261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Ni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l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4839069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647D893" w14:textId="474C7B83" w:rsidR="00EF2E1A" w:rsidRPr="007968F6" w:rsidRDefault="007C6A9D" w:rsidP="00C63B50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85EB1">
                    <w:rPr>
                      <w:sz w:val="18"/>
                      <w:szCs w:val="18"/>
                    </w:rPr>
                    <w:t>$</w:t>
                  </w:r>
                  <w:r w:rsidR="00C63B50">
                    <w:rPr>
                      <w:sz w:val="18"/>
                      <w:szCs w:val="18"/>
                    </w:rPr>
                    <w:t>1</w:t>
                  </w:r>
                  <w:r w:rsidR="00B869C3">
                    <w:rPr>
                      <w:sz w:val="18"/>
                      <w:szCs w:val="18"/>
                    </w:rPr>
                    <w:t>22</w:t>
                  </w:r>
                  <w:r w:rsidR="00C63B50">
                    <w:rPr>
                      <w:sz w:val="18"/>
                      <w:szCs w:val="18"/>
                    </w:rPr>
                    <w:t>,</w:t>
                  </w:r>
                  <w:r w:rsidR="00B869C3">
                    <w:rPr>
                      <w:sz w:val="18"/>
                      <w:szCs w:val="18"/>
                    </w:rPr>
                    <w:t>190</w:t>
                  </w:r>
                  <w:r w:rsidR="00EF2E1A"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(+</w:t>
                  </w:r>
                  <w:r w:rsidR="001B708C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$</w:t>
                  </w:r>
                  <w:r w:rsidR="00B45A87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4</w:t>
                  </w:r>
                  <w:r w:rsidR="001B708C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,</w:t>
                  </w:r>
                  <w:r w:rsidR="00B45A87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842</w:t>
                  </w:r>
                  <w:r w:rsidRPr="007C6A9D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D4C3D5F" w14:textId="42D41C51" w:rsidR="00EF2E1A" w:rsidRPr="007968F6" w:rsidRDefault="00C63B50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63B50">
                    <w:rPr>
                      <w:sz w:val="18"/>
                      <w:szCs w:val="18"/>
                    </w:rPr>
                    <w:t>$1</w:t>
                  </w:r>
                  <w:r w:rsidR="00B869C3">
                    <w:rPr>
                      <w:sz w:val="18"/>
                      <w:szCs w:val="18"/>
                    </w:rPr>
                    <w:t>32</w:t>
                  </w:r>
                  <w:r w:rsidRPr="00C63B50">
                    <w:rPr>
                      <w:sz w:val="18"/>
                      <w:szCs w:val="18"/>
                    </w:rPr>
                    <w:t>,</w:t>
                  </w:r>
                  <w:r w:rsidR="00B869C3">
                    <w:rPr>
                      <w:sz w:val="18"/>
                      <w:szCs w:val="18"/>
                    </w:rPr>
                    <w:t>325</w:t>
                  </w:r>
                  <w:r w:rsidR="00EF2E1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B45A87">
                    <w:rPr>
                      <w:sz w:val="14"/>
                      <w:szCs w:val="18"/>
                    </w:rPr>
                    <w:t>5</w:t>
                  </w:r>
                  <w:r w:rsidR="001B708C">
                    <w:rPr>
                      <w:sz w:val="14"/>
                      <w:szCs w:val="18"/>
                    </w:rPr>
                    <w:t>,</w:t>
                  </w:r>
                  <w:r w:rsidR="00B45A87">
                    <w:rPr>
                      <w:sz w:val="14"/>
                      <w:szCs w:val="18"/>
                    </w:rPr>
                    <w:t>207</w:t>
                  </w:r>
                  <w:r w:rsidR="007C6A9D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0DB214E" w14:textId="7CABE3E2" w:rsidR="00EF2E1A" w:rsidRPr="00EF2E1A" w:rsidRDefault="00C63B50" w:rsidP="002E743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C63B50">
                    <w:rPr>
                      <w:sz w:val="18"/>
                      <w:szCs w:val="18"/>
                    </w:rPr>
                    <w:t>$15</w:t>
                  </w:r>
                  <w:r w:rsidR="0059653C">
                    <w:rPr>
                      <w:sz w:val="18"/>
                      <w:szCs w:val="18"/>
                    </w:rPr>
                    <w:t>7</w:t>
                  </w:r>
                  <w:r w:rsidRPr="00C63B50">
                    <w:rPr>
                      <w:sz w:val="18"/>
                      <w:szCs w:val="18"/>
                    </w:rPr>
                    <w:t>,</w:t>
                  </w:r>
                  <w:r w:rsidR="0059653C">
                    <w:rPr>
                      <w:sz w:val="18"/>
                      <w:szCs w:val="18"/>
                    </w:rPr>
                    <w:t>4</w:t>
                  </w:r>
                  <w:r w:rsidRPr="00C63B50">
                    <w:rPr>
                      <w:sz w:val="18"/>
                      <w:szCs w:val="18"/>
                    </w:rPr>
                    <w:t>2</w:t>
                  </w:r>
                  <w:r w:rsidR="0059653C">
                    <w:rPr>
                      <w:sz w:val="18"/>
                      <w:szCs w:val="18"/>
                    </w:rPr>
                    <w:t>5</w:t>
                  </w:r>
                  <w:r w:rsidR="00EF2E1A"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B45A87">
                    <w:rPr>
                      <w:sz w:val="14"/>
                      <w:szCs w:val="18"/>
                    </w:rPr>
                    <w:t>6</w:t>
                  </w:r>
                  <w:r w:rsidR="001B708C">
                    <w:rPr>
                      <w:sz w:val="14"/>
                      <w:szCs w:val="18"/>
                    </w:rPr>
                    <w:t>,</w:t>
                  </w:r>
                  <w:r w:rsidR="00B45A87">
                    <w:rPr>
                      <w:sz w:val="14"/>
                      <w:szCs w:val="18"/>
                    </w:rPr>
                    <w:t>1</w:t>
                  </w:r>
                  <w:r w:rsidR="001B708C">
                    <w:rPr>
                      <w:sz w:val="14"/>
                      <w:szCs w:val="18"/>
                    </w:rPr>
                    <w:t>93</w:t>
                  </w:r>
                  <w:r w:rsidR="007C6A9D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</w:tr>
            <w:tr w:rsidR="00EF2E1A" w:rsidRPr="007968F6" w14:paraId="6670E0EE" w14:textId="77777777" w:rsidTr="00EF2E1A">
              <w:trPr>
                <w:trHeight w:val="561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6998DE61" w14:textId="77777777" w:rsidR="00EF2E1A" w:rsidRPr="007968F6" w:rsidRDefault="00EF2E1A" w:rsidP="00EF2E1A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898270D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01EE234" w14:textId="0E6CBFC7" w:rsidR="00EF2E1A" w:rsidRPr="007968F6" w:rsidRDefault="00C63B50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63B50">
                    <w:rPr>
                      <w:sz w:val="18"/>
                      <w:szCs w:val="18"/>
                    </w:rPr>
                    <w:t>$1</w:t>
                  </w:r>
                  <w:r w:rsidR="00B869C3">
                    <w:rPr>
                      <w:sz w:val="18"/>
                      <w:szCs w:val="18"/>
                    </w:rPr>
                    <w:t>22</w:t>
                  </w:r>
                  <w:r w:rsidRPr="00C63B50">
                    <w:rPr>
                      <w:sz w:val="18"/>
                      <w:szCs w:val="18"/>
                    </w:rPr>
                    <w:t>,</w:t>
                  </w:r>
                  <w:r w:rsidR="00B869C3">
                    <w:rPr>
                      <w:sz w:val="18"/>
                      <w:szCs w:val="18"/>
                    </w:rPr>
                    <w:t>190</w:t>
                  </w:r>
                  <w:r w:rsidR="00EF2E1A"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B45A87">
                    <w:rPr>
                      <w:sz w:val="14"/>
                      <w:szCs w:val="18"/>
                    </w:rPr>
                    <w:t>4</w:t>
                  </w:r>
                  <w:r w:rsidR="001B708C">
                    <w:rPr>
                      <w:sz w:val="14"/>
                      <w:szCs w:val="18"/>
                    </w:rPr>
                    <w:t>,</w:t>
                  </w:r>
                  <w:r w:rsidR="00B45A87">
                    <w:rPr>
                      <w:sz w:val="14"/>
                      <w:szCs w:val="18"/>
                    </w:rPr>
                    <w:t>842</w:t>
                  </w:r>
                  <w:r w:rsidR="007C6A9D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BD8E5D7" w14:textId="377A573F" w:rsidR="00EF2E1A" w:rsidRPr="007968F6" w:rsidRDefault="00C63B50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63B50">
                    <w:rPr>
                      <w:sz w:val="18"/>
                      <w:szCs w:val="18"/>
                    </w:rPr>
                    <w:t>$12</w:t>
                  </w:r>
                  <w:r w:rsidR="00B869C3">
                    <w:rPr>
                      <w:sz w:val="18"/>
                      <w:szCs w:val="18"/>
                    </w:rPr>
                    <w:t>8</w:t>
                  </w:r>
                  <w:r w:rsidRPr="00C63B50">
                    <w:rPr>
                      <w:sz w:val="18"/>
                      <w:szCs w:val="18"/>
                    </w:rPr>
                    <w:t>,</w:t>
                  </w:r>
                  <w:r w:rsidR="00B869C3">
                    <w:rPr>
                      <w:sz w:val="18"/>
                      <w:szCs w:val="18"/>
                    </w:rPr>
                    <w:t>383</w:t>
                  </w:r>
                  <w:r w:rsidR="00EF2E1A"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B45A87">
                    <w:rPr>
                      <w:sz w:val="14"/>
                      <w:szCs w:val="18"/>
                    </w:rPr>
                    <w:t>5</w:t>
                  </w:r>
                  <w:r w:rsidR="001B708C">
                    <w:rPr>
                      <w:sz w:val="14"/>
                      <w:szCs w:val="18"/>
                    </w:rPr>
                    <w:t>,</w:t>
                  </w:r>
                  <w:r w:rsidR="00B45A87">
                    <w:rPr>
                      <w:sz w:val="14"/>
                      <w:szCs w:val="18"/>
                    </w:rPr>
                    <w:t>086</w:t>
                  </w:r>
                  <w:r w:rsidR="007C6A9D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AF65A2B" w14:textId="2E7FD99A" w:rsidR="00EF2E1A" w:rsidRPr="00EF2E1A" w:rsidRDefault="00C63B50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C63B50">
                    <w:rPr>
                      <w:sz w:val="18"/>
                      <w:szCs w:val="18"/>
                    </w:rPr>
                    <w:t>$1</w:t>
                  </w:r>
                  <w:r w:rsidR="0059653C">
                    <w:rPr>
                      <w:sz w:val="18"/>
                      <w:szCs w:val="18"/>
                    </w:rPr>
                    <w:t>51</w:t>
                  </w:r>
                  <w:r w:rsidRPr="00C63B50">
                    <w:rPr>
                      <w:sz w:val="18"/>
                      <w:szCs w:val="18"/>
                    </w:rPr>
                    <w:t>,6</w:t>
                  </w:r>
                  <w:r w:rsidR="0059653C">
                    <w:rPr>
                      <w:sz w:val="18"/>
                      <w:szCs w:val="18"/>
                    </w:rPr>
                    <w:t>21</w:t>
                  </w:r>
                  <w:r w:rsidR="00EF2E1A"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B45A87">
                    <w:rPr>
                      <w:sz w:val="14"/>
                      <w:szCs w:val="18"/>
                    </w:rPr>
                    <w:t>5</w:t>
                  </w:r>
                  <w:r w:rsidR="001B708C">
                    <w:rPr>
                      <w:sz w:val="14"/>
                      <w:szCs w:val="18"/>
                    </w:rPr>
                    <w:t>,</w:t>
                  </w:r>
                  <w:r w:rsidR="00B45A87">
                    <w:rPr>
                      <w:sz w:val="14"/>
                      <w:szCs w:val="18"/>
                    </w:rPr>
                    <w:t>961</w:t>
                  </w:r>
                  <w:r w:rsidR="00EE419F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7EE2792" w14:textId="7A81CDC2" w:rsidR="00EF2E1A" w:rsidRPr="00EF2E1A" w:rsidRDefault="00720CFC" w:rsidP="001B708C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</w:t>
                  </w:r>
                  <w:r w:rsidR="0059653C">
                    <w:rPr>
                      <w:sz w:val="18"/>
                      <w:szCs w:val="18"/>
                    </w:rPr>
                    <w:t>7</w:t>
                  </w:r>
                  <w:r w:rsidRPr="00720CFC">
                    <w:rPr>
                      <w:sz w:val="18"/>
                      <w:szCs w:val="18"/>
                    </w:rPr>
                    <w:t>6,7</w:t>
                  </w:r>
                  <w:r w:rsidR="0059653C">
                    <w:rPr>
                      <w:sz w:val="18"/>
                      <w:szCs w:val="18"/>
                    </w:rPr>
                    <w:t>21</w:t>
                  </w:r>
                  <w:r w:rsidR="00EF2E1A"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B45A87">
                    <w:rPr>
                      <w:sz w:val="14"/>
                      <w:szCs w:val="18"/>
                    </w:rPr>
                    <w:t>6</w:t>
                  </w:r>
                  <w:r w:rsidR="001B708C">
                    <w:rPr>
                      <w:sz w:val="14"/>
                      <w:szCs w:val="18"/>
                    </w:rPr>
                    <w:t>,</w:t>
                  </w:r>
                  <w:r w:rsidR="00B45A87">
                    <w:rPr>
                      <w:sz w:val="14"/>
                      <w:szCs w:val="18"/>
                    </w:rPr>
                    <w:t>947</w:t>
                  </w:r>
                  <w:r w:rsidR="00EE419F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</w:tr>
            <w:tr w:rsidR="00EF2E1A" w:rsidRPr="007968F6" w14:paraId="3798E2F0" w14:textId="77777777" w:rsidTr="00EF2E1A">
              <w:trPr>
                <w:trHeight w:val="541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137202F3" w14:textId="77777777" w:rsidR="00EF2E1A" w:rsidRPr="007968F6" w:rsidRDefault="00EF2E1A" w:rsidP="00EF2E1A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7E7DAC1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4BFD39D" w14:textId="3FEF6A5E" w:rsidR="00EF2E1A" w:rsidRPr="007968F6" w:rsidRDefault="00720CFC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$12</w:t>
                  </w:r>
                  <w:r w:rsidR="00B869C3">
                    <w:rPr>
                      <w:sz w:val="18"/>
                      <w:szCs w:val="18"/>
                    </w:rPr>
                    <w:t>8</w:t>
                  </w:r>
                  <w:r w:rsidRPr="00720CFC">
                    <w:rPr>
                      <w:sz w:val="18"/>
                      <w:szCs w:val="18"/>
                    </w:rPr>
                    <w:t>,</w:t>
                  </w:r>
                  <w:r w:rsidR="00B869C3">
                    <w:rPr>
                      <w:sz w:val="18"/>
                      <w:szCs w:val="18"/>
                    </w:rPr>
                    <w:t>383</w:t>
                  </w:r>
                  <w:r w:rsidR="00EF2E1A"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B45A87">
                    <w:rPr>
                      <w:sz w:val="14"/>
                      <w:szCs w:val="18"/>
                    </w:rPr>
                    <w:t>5</w:t>
                  </w:r>
                  <w:r w:rsidR="001B708C">
                    <w:rPr>
                      <w:sz w:val="14"/>
                      <w:szCs w:val="18"/>
                    </w:rPr>
                    <w:t>,</w:t>
                  </w:r>
                  <w:r w:rsidR="00B45A87">
                    <w:rPr>
                      <w:sz w:val="14"/>
                      <w:szCs w:val="18"/>
                    </w:rPr>
                    <w:t>086</w:t>
                  </w:r>
                  <w:r w:rsidR="007C6A9D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E25FC09" w14:textId="4899DEA2" w:rsidR="00EF2E1A" w:rsidRPr="007968F6" w:rsidRDefault="00720CFC" w:rsidP="001B708C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$14</w:t>
                  </w:r>
                  <w:r w:rsidR="00B869C3">
                    <w:rPr>
                      <w:sz w:val="18"/>
                      <w:szCs w:val="18"/>
                    </w:rPr>
                    <w:t>5</w:t>
                  </w:r>
                  <w:r w:rsidRPr="00720CFC">
                    <w:rPr>
                      <w:sz w:val="18"/>
                      <w:szCs w:val="18"/>
                    </w:rPr>
                    <w:t>,</w:t>
                  </w:r>
                  <w:r w:rsidR="00B869C3">
                    <w:rPr>
                      <w:sz w:val="18"/>
                      <w:szCs w:val="18"/>
                    </w:rPr>
                    <w:t>818</w:t>
                  </w:r>
                  <w:r w:rsidR="00EF2E1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B45A87">
                    <w:rPr>
                      <w:sz w:val="14"/>
                      <w:szCs w:val="18"/>
                    </w:rPr>
                    <w:t>5</w:t>
                  </w:r>
                  <w:r w:rsidR="001B708C">
                    <w:rPr>
                      <w:sz w:val="14"/>
                      <w:szCs w:val="18"/>
                    </w:rPr>
                    <w:t>,</w:t>
                  </w:r>
                  <w:r w:rsidR="00B45A87">
                    <w:rPr>
                      <w:sz w:val="14"/>
                      <w:szCs w:val="18"/>
                    </w:rPr>
                    <w:t>731</w:t>
                  </w:r>
                  <w:r w:rsidR="007C6A9D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242C27B" w14:textId="14D4D7CF" w:rsidR="00EF2E1A" w:rsidRPr="007968F6" w:rsidRDefault="00720CFC" w:rsidP="001B708C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</w:t>
                  </w:r>
                  <w:r w:rsidR="0059653C">
                    <w:rPr>
                      <w:sz w:val="18"/>
                      <w:szCs w:val="18"/>
                    </w:rPr>
                    <w:t>70</w:t>
                  </w:r>
                  <w:r w:rsidRPr="00720CFC">
                    <w:rPr>
                      <w:sz w:val="18"/>
                      <w:szCs w:val="18"/>
                    </w:rPr>
                    <w:t>,</w:t>
                  </w:r>
                  <w:r w:rsidR="0059653C">
                    <w:rPr>
                      <w:sz w:val="18"/>
                      <w:szCs w:val="18"/>
                    </w:rPr>
                    <w:t>918</w:t>
                  </w:r>
                  <w:r w:rsidR="00EF2E1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B45A87">
                    <w:rPr>
                      <w:sz w:val="14"/>
                      <w:szCs w:val="18"/>
                    </w:rPr>
                    <w:t>6</w:t>
                  </w:r>
                  <w:r w:rsidR="001B708C">
                    <w:rPr>
                      <w:sz w:val="14"/>
                      <w:szCs w:val="18"/>
                    </w:rPr>
                    <w:t>,</w:t>
                  </w:r>
                  <w:r w:rsidR="00B45A87">
                    <w:rPr>
                      <w:sz w:val="14"/>
                      <w:szCs w:val="18"/>
                    </w:rPr>
                    <w:t>716</w:t>
                  </w:r>
                  <w:r w:rsidR="00EE419F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62BC106" w14:textId="49B0F3B1" w:rsidR="00EF2E1A" w:rsidRPr="007968F6" w:rsidRDefault="00720CFC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</w:t>
                  </w:r>
                  <w:r w:rsidR="0059653C">
                    <w:rPr>
                      <w:sz w:val="18"/>
                      <w:szCs w:val="18"/>
                    </w:rPr>
                    <w:t>96</w:t>
                  </w:r>
                  <w:r w:rsidRPr="00720CFC">
                    <w:rPr>
                      <w:sz w:val="18"/>
                      <w:szCs w:val="18"/>
                    </w:rPr>
                    <w:t>,</w:t>
                  </w:r>
                  <w:r w:rsidR="0059653C">
                    <w:rPr>
                      <w:sz w:val="18"/>
                      <w:szCs w:val="18"/>
                    </w:rPr>
                    <w:t>018</w:t>
                  </w:r>
                  <w:r w:rsidR="00EF2E1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B45A87">
                    <w:rPr>
                      <w:sz w:val="14"/>
                      <w:szCs w:val="18"/>
                    </w:rPr>
                    <w:t>7</w:t>
                  </w:r>
                  <w:r w:rsidR="001B708C">
                    <w:rPr>
                      <w:sz w:val="14"/>
                      <w:szCs w:val="18"/>
                    </w:rPr>
                    <w:t>,</w:t>
                  </w:r>
                  <w:r w:rsidR="00B45A87">
                    <w:rPr>
                      <w:sz w:val="14"/>
                      <w:szCs w:val="18"/>
                    </w:rPr>
                    <w:t>702</w:t>
                  </w:r>
                  <w:r w:rsidR="00EE419F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</w:tr>
            <w:tr w:rsidR="00EF2E1A" w:rsidRPr="007968F6" w14:paraId="0F0536BF" w14:textId="77777777" w:rsidTr="00EF2E1A">
              <w:trPr>
                <w:trHeight w:val="563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7F46F045" w14:textId="77777777" w:rsidR="00EF2E1A" w:rsidRPr="007968F6" w:rsidRDefault="00EF2E1A" w:rsidP="00EF2E1A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F7C7429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48134B7" w14:textId="73552A04" w:rsidR="00EF2E1A" w:rsidRPr="007968F6" w:rsidRDefault="00720CFC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</w:t>
                  </w:r>
                  <w:r w:rsidR="00B869C3">
                    <w:rPr>
                      <w:sz w:val="18"/>
                      <w:szCs w:val="18"/>
                    </w:rPr>
                    <w:t>40</w:t>
                  </w:r>
                  <w:r w:rsidRPr="00720CFC">
                    <w:rPr>
                      <w:sz w:val="18"/>
                      <w:szCs w:val="18"/>
                    </w:rPr>
                    <w:t>,</w:t>
                  </w:r>
                  <w:r w:rsidR="00B869C3">
                    <w:rPr>
                      <w:sz w:val="18"/>
                      <w:szCs w:val="18"/>
                    </w:rPr>
                    <w:t>014</w:t>
                  </w:r>
                  <w:r w:rsidR="00EF2E1A"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B45A87">
                    <w:rPr>
                      <w:sz w:val="14"/>
                      <w:szCs w:val="18"/>
                    </w:rPr>
                    <w:t>5</w:t>
                  </w:r>
                  <w:r w:rsidR="001B708C">
                    <w:rPr>
                      <w:sz w:val="14"/>
                      <w:szCs w:val="18"/>
                    </w:rPr>
                    <w:t>,</w:t>
                  </w:r>
                  <w:r w:rsidR="00B45A87">
                    <w:rPr>
                      <w:sz w:val="14"/>
                      <w:szCs w:val="18"/>
                    </w:rPr>
                    <w:t>49</w:t>
                  </w:r>
                  <w:r w:rsidR="001B708C">
                    <w:rPr>
                      <w:sz w:val="14"/>
                      <w:szCs w:val="18"/>
                    </w:rPr>
                    <w:t>9</w:t>
                  </w:r>
                  <w:r w:rsidR="007C6A9D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BD038EF" w14:textId="5011FA12" w:rsidR="00EF2E1A" w:rsidRPr="0024762F" w:rsidRDefault="00720CFC" w:rsidP="001B708C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</w:t>
                  </w:r>
                  <w:r w:rsidR="00B869C3">
                    <w:rPr>
                      <w:sz w:val="18"/>
                      <w:szCs w:val="18"/>
                    </w:rPr>
                    <w:t>65</w:t>
                  </w:r>
                  <w:r w:rsidRPr="00720CFC">
                    <w:rPr>
                      <w:sz w:val="18"/>
                      <w:szCs w:val="18"/>
                    </w:rPr>
                    <w:t>,</w:t>
                  </w:r>
                  <w:r w:rsidR="00B869C3">
                    <w:rPr>
                      <w:sz w:val="18"/>
                      <w:szCs w:val="18"/>
                    </w:rPr>
                    <w:t>114</w:t>
                  </w:r>
                  <w:r w:rsidR="00EF2E1A" w:rsidRPr="0024762F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B45A87">
                    <w:rPr>
                      <w:sz w:val="14"/>
                      <w:szCs w:val="18"/>
                    </w:rPr>
                    <w:t>6</w:t>
                  </w:r>
                  <w:r w:rsidR="001B708C">
                    <w:rPr>
                      <w:sz w:val="14"/>
                      <w:szCs w:val="18"/>
                    </w:rPr>
                    <w:t>,48</w:t>
                  </w:r>
                  <w:r w:rsidR="00B45A87">
                    <w:rPr>
                      <w:sz w:val="14"/>
                      <w:szCs w:val="18"/>
                    </w:rPr>
                    <w:t>5</w:t>
                  </w:r>
                  <w:r w:rsidR="00EE419F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E24E43D" w14:textId="4244038F" w:rsidR="00EF2E1A" w:rsidRPr="0024762F" w:rsidRDefault="00720CFC" w:rsidP="001B708C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</w:t>
                  </w:r>
                  <w:r w:rsidR="0059653C">
                    <w:rPr>
                      <w:sz w:val="18"/>
                      <w:szCs w:val="18"/>
                    </w:rPr>
                    <w:t>90</w:t>
                  </w:r>
                  <w:r w:rsidRPr="00720CFC">
                    <w:rPr>
                      <w:sz w:val="18"/>
                      <w:szCs w:val="18"/>
                    </w:rPr>
                    <w:t>,</w:t>
                  </w:r>
                  <w:r w:rsidR="0059653C">
                    <w:rPr>
                      <w:sz w:val="18"/>
                      <w:szCs w:val="18"/>
                    </w:rPr>
                    <w:t>21</w:t>
                  </w:r>
                  <w:r w:rsidRPr="00720CFC">
                    <w:rPr>
                      <w:sz w:val="18"/>
                      <w:szCs w:val="18"/>
                    </w:rPr>
                    <w:t>4</w:t>
                  </w:r>
                  <w:r w:rsidR="00EF2E1A" w:rsidRPr="0024762F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B45A87">
                    <w:rPr>
                      <w:sz w:val="14"/>
                      <w:szCs w:val="18"/>
                    </w:rPr>
                    <w:t>7</w:t>
                  </w:r>
                  <w:r w:rsidR="001B708C">
                    <w:rPr>
                      <w:sz w:val="14"/>
                      <w:szCs w:val="18"/>
                    </w:rPr>
                    <w:t>,</w:t>
                  </w:r>
                  <w:r w:rsidR="00B45A87">
                    <w:rPr>
                      <w:sz w:val="14"/>
                      <w:szCs w:val="18"/>
                    </w:rPr>
                    <w:t>470</w:t>
                  </w:r>
                  <w:r w:rsidR="00EE419F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854F9F0" w14:textId="297978C7" w:rsidR="00EF2E1A" w:rsidRPr="007968F6" w:rsidRDefault="00720CFC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$2</w:t>
                  </w:r>
                  <w:r w:rsidR="0059653C">
                    <w:rPr>
                      <w:sz w:val="18"/>
                      <w:szCs w:val="18"/>
                    </w:rPr>
                    <w:t>15</w:t>
                  </w:r>
                  <w:r w:rsidRPr="00720CFC">
                    <w:rPr>
                      <w:sz w:val="18"/>
                      <w:szCs w:val="18"/>
                    </w:rPr>
                    <w:t>,</w:t>
                  </w:r>
                  <w:r w:rsidR="0059653C">
                    <w:rPr>
                      <w:sz w:val="18"/>
                      <w:szCs w:val="18"/>
                    </w:rPr>
                    <w:t>314</w:t>
                  </w:r>
                  <w:r w:rsidR="00EF2E1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B45A87">
                    <w:rPr>
                      <w:sz w:val="14"/>
                      <w:szCs w:val="18"/>
                    </w:rPr>
                    <w:t>8</w:t>
                  </w:r>
                  <w:r w:rsidR="001B708C">
                    <w:rPr>
                      <w:sz w:val="14"/>
                      <w:szCs w:val="18"/>
                    </w:rPr>
                    <w:t>,</w:t>
                  </w:r>
                  <w:r w:rsidR="00B45A87">
                    <w:rPr>
                      <w:sz w:val="14"/>
                      <w:szCs w:val="18"/>
                    </w:rPr>
                    <w:t>456</w:t>
                  </w:r>
                  <w:r w:rsidR="00EE419F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</w:tr>
          </w:tbl>
          <w:p w14:paraId="5611E699" w14:textId="77777777" w:rsidR="00EF2E1A" w:rsidRPr="00FC3D89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EF2E1A" w:rsidRPr="005900E5" w14:paraId="4D566F6B" w14:textId="77777777" w:rsidTr="00EF2E1A">
        <w:trPr>
          <w:trHeight w:val="704"/>
        </w:trPr>
        <w:tc>
          <w:tcPr>
            <w:tcW w:w="737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F22860" w14:textId="77777777" w:rsidR="00EF2E1A" w:rsidRPr="005900E5" w:rsidRDefault="00EF2E1A" w:rsidP="00EF2E1A">
            <w:pPr>
              <w:spacing w:after="0" w:line="240" w:lineRule="auto"/>
              <w:ind w:left="177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5900E5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Note: These amounts may be higher if Energy Supplement and/or Rent Assistance is paid with Family Tax Benefit Part A.</w:t>
            </w:r>
          </w:p>
          <w:p w14:paraId="2703AC24" w14:textId="77777777" w:rsidR="00EF2E1A" w:rsidRPr="005900E5" w:rsidRDefault="00EF2E1A" w:rsidP="00EF2E1A">
            <w:pPr>
              <w:spacing w:after="0" w:line="240" w:lineRule="auto"/>
              <w:ind w:left="177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5900E5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Figures in brackets show the change relative to the previous year’s figure.</w:t>
            </w:r>
          </w:p>
          <w:p w14:paraId="52EF9C92" w14:textId="77777777" w:rsidR="00EF2E1A" w:rsidRPr="005900E5" w:rsidRDefault="00EF2E1A" w:rsidP="009234C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</w:tr>
    </w:tbl>
    <w:p w14:paraId="07FD48AC" w14:textId="77777777" w:rsidR="00EF2E1A" w:rsidRPr="005900E5" w:rsidRDefault="00EF2E1A" w:rsidP="00EF2E1A">
      <w:pPr>
        <w:tabs>
          <w:tab w:val="left" w:pos="1701"/>
        </w:tabs>
        <w:spacing w:after="0" w:line="240" w:lineRule="auto"/>
        <w:rPr>
          <w:rStyle w:val="BookTitle"/>
          <w:rFonts w:ascii="Times New Roman" w:hAnsi="Times New Roman" w:cs="Times New Roman"/>
          <w:b/>
          <w:i w:val="0"/>
          <w:smallCaps w:val="0"/>
          <w:spacing w:val="0"/>
          <w:sz w:val="16"/>
          <w:szCs w:val="16"/>
        </w:rPr>
      </w:pPr>
    </w:p>
    <w:p w14:paraId="1AD99812" w14:textId="77777777" w:rsidR="007B0256" w:rsidRPr="00B91E3E" w:rsidRDefault="007B0256" w:rsidP="00B91E3E"/>
    <w:sectPr w:rsidR="007B0256" w:rsidRPr="00B91E3E" w:rsidSect="007B400B">
      <w:headerReference w:type="default" r:id="rId6"/>
      <w:pgSz w:w="11906" w:h="16838" w:code="9"/>
      <w:pgMar w:top="720" w:right="720" w:bottom="454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EAD1" w14:textId="77777777" w:rsidR="007B400B" w:rsidRDefault="007B400B" w:rsidP="00B04ED8">
      <w:pPr>
        <w:spacing w:after="0" w:line="240" w:lineRule="auto"/>
      </w:pPr>
      <w:r>
        <w:separator/>
      </w:r>
    </w:p>
  </w:endnote>
  <w:endnote w:type="continuationSeparator" w:id="0">
    <w:p w14:paraId="40A0CA05" w14:textId="77777777" w:rsidR="007B400B" w:rsidRDefault="007B400B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4B25" w14:textId="77777777" w:rsidR="007B400B" w:rsidRDefault="007B400B" w:rsidP="00B04ED8">
      <w:pPr>
        <w:spacing w:after="0" w:line="240" w:lineRule="auto"/>
      </w:pPr>
      <w:r>
        <w:separator/>
      </w:r>
    </w:p>
  </w:footnote>
  <w:footnote w:type="continuationSeparator" w:id="0">
    <w:p w14:paraId="5AFB097D" w14:textId="77777777" w:rsidR="007B400B" w:rsidRDefault="007B400B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4EBC" w14:textId="77777777" w:rsidR="0086680E" w:rsidRDefault="0086680E">
    <w:pPr>
      <w:pStyle w:val="Header"/>
    </w:pPr>
  </w:p>
  <w:p w14:paraId="4D1D1E01" w14:textId="77777777" w:rsidR="0086680E" w:rsidRDefault="0086680E">
    <w:pPr>
      <w:pStyle w:val="Header"/>
    </w:pPr>
  </w:p>
  <w:p w14:paraId="4DF8EF59" w14:textId="77777777" w:rsidR="0086680E" w:rsidRDefault="008668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E2E"/>
    <w:rsid w:val="000051C3"/>
    <w:rsid w:val="00005633"/>
    <w:rsid w:val="000220CC"/>
    <w:rsid w:val="000234D0"/>
    <w:rsid w:val="00034043"/>
    <w:rsid w:val="00035D74"/>
    <w:rsid w:val="000519E0"/>
    <w:rsid w:val="00053BBB"/>
    <w:rsid w:val="00066347"/>
    <w:rsid w:val="00077C04"/>
    <w:rsid w:val="00097045"/>
    <w:rsid w:val="000A7702"/>
    <w:rsid w:val="000E0C03"/>
    <w:rsid w:val="000F18C9"/>
    <w:rsid w:val="001530B4"/>
    <w:rsid w:val="001B708C"/>
    <w:rsid w:val="001C1A4F"/>
    <w:rsid w:val="001C4C23"/>
    <w:rsid w:val="001E630D"/>
    <w:rsid w:val="00205105"/>
    <w:rsid w:val="002136BA"/>
    <w:rsid w:val="00222C31"/>
    <w:rsid w:val="00225FCA"/>
    <w:rsid w:val="00226668"/>
    <w:rsid w:val="00234161"/>
    <w:rsid w:val="0024762F"/>
    <w:rsid w:val="00256CB5"/>
    <w:rsid w:val="00272FE1"/>
    <w:rsid w:val="00284DC9"/>
    <w:rsid w:val="002B5019"/>
    <w:rsid w:val="002E0C73"/>
    <w:rsid w:val="002E7435"/>
    <w:rsid w:val="00304E43"/>
    <w:rsid w:val="0032455F"/>
    <w:rsid w:val="003275D1"/>
    <w:rsid w:val="0034113C"/>
    <w:rsid w:val="00343D80"/>
    <w:rsid w:val="00345762"/>
    <w:rsid w:val="00374E8B"/>
    <w:rsid w:val="003978C0"/>
    <w:rsid w:val="003A5FF4"/>
    <w:rsid w:val="003A606A"/>
    <w:rsid w:val="003A62AE"/>
    <w:rsid w:val="003B2BB8"/>
    <w:rsid w:val="003B6567"/>
    <w:rsid w:val="003C0D9E"/>
    <w:rsid w:val="003C4957"/>
    <w:rsid w:val="003D0055"/>
    <w:rsid w:val="003D34FF"/>
    <w:rsid w:val="003D7A99"/>
    <w:rsid w:val="003F0CB7"/>
    <w:rsid w:val="00433A5B"/>
    <w:rsid w:val="00455EC6"/>
    <w:rsid w:val="0045749A"/>
    <w:rsid w:val="0048704A"/>
    <w:rsid w:val="00495922"/>
    <w:rsid w:val="00495F88"/>
    <w:rsid w:val="004A2972"/>
    <w:rsid w:val="004B54CA"/>
    <w:rsid w:val="004D19FD"/>
    <w:rsid w:val="004E5CBF"/>
    <w:rsid w:val="004F7B4E"/>
    <w:rsid w:val="0050276C"/>
    <w:rsid w:val="00524D57"/>
    <w:rsid w:val="00536B10"/>
    <w:rsid w:val="00553A4A"/>
    <w:rsid w:val="00560046"/>
    <w:rsid w:val="00572434"/>
    <w:rsid w:val="0059653C"/>
    <w:rsid w:val="005B381E"/>
    <w:rsid w:val="005C3AA9"/>
    <w:rsid w:val="005C74C5"/>
    <w:rsid w:val="005C7F7E"/>
    <w:rsid w:val="005D6548"/>
    <w:rsid w:val="006008C3"/>
    <w:rsid w:val="00603D18"/>
    <w:rsid w:val="00603E7E"/>
    <w:rsid w:val="00621FC5"/>
    <w:rsid w:val="00637B02"/>
    <w:rsid w:val="00683426"/>
    <w:rsid w:val="00683A84"/>
    <w:rsid w:val="006A4CE7"/>
    <w:rsid w:val="006C0816"/>
    <w:rsid w:val="006E02AF"/>
    <w:rsid w:val="006F4F6C"/>
    <w:rsid w:val="006F7D8E"/>
    <w:rsid w:val="00717EF1"/>
    <w:rsid w:val="00720CFC"/>
    <w:rsid w:val="00730F4A"/>
    <w:rsid w:val="00734E2E"/>
    <w:rsid w:val="00736583"/>
    <w:rsid w:val="00760F0D"/>
    <w:rsid w:val="00772D4F"/>
    <w:rsid w:val="00785261"/>
    <w:rsid w:val="007B0256"/>
    <w:rsid w:val="007B400B"/>
    <w:rsid w:val="007C6A9D"/>
    <w:rsid w:val="007F1D0A"/>
    <w:rsid w:val="0082355E"/>
    <w:rsid w:val="0083177B"/>
    <w:rsid w:val="00837EF1"/>
    <w:rsid w:val="00860906"/>
    <w:rsid w:val="0086680E"/>
    <w:rsid w:val="00883711"/>
    <w:rsid w:val="00885489"/>
    <w:rsid w:val="00897108"/>
    <w:rsid w:val="008A4DE0"/>
    <w:rsid w:val="008A582A"/>
    <w:rsid w:val="008C079A"/>
    <w:rsid w:val="008C19DF"/>
    <w:rsid w:val="009225F0"/>
    <w:rsid w:val="009234CF"/>
    <w:rsid w:val="0093462C"/>
    <w:rsid w:val="00951635"/>
    <w:rsid w:val="00953795"/>
    <w:rsid w:val="0095585E"/>
    <w:rsid w:val="009560B6"/>
    <w:rsid w:val="00971F29"/>
    <w:rsid w:val="00974189"/>
    <w:rsid w:val="009D0022"/>
    <w:rsid w:val="009D1D89"/>
    <w:rsid w:val="009E2891"/>
    <w:rsid w:val="009F74AB"/>
    <w:rsid w:val="00A11F75"/>
    <w:rsid w:val="00A241A8"/>
    <w:rsid w:val="00A37098"/>
    <w:rsid w:val="00A738E8"/>
    <w:rsid w:val="00A85440"/>
    <w:rsid w:val="00AB407B"/>
    <w:rsid w:val="00AD3689"/>
    <w:rsid w:val="00AE413F"/>
    <w:rsid w:val="00AF51CA"/>
    <w:rsid w:val="00B04ED8"/>
    <w:rsid w:val="00B05767"/>
    <w:rsid w:val="00B11723"/>
    <w:rsid w:val="00B12FAD"/>
    <w:rsid w:val="00B20905"/>
    <w:rsid w:val="00B333BF"/>
    <w:rsid w:val="00B33FC0"/>
    <w:rsid w:val="00B45A87"/>
    <w:rsid w:val="00B46159"/>
    <w:rsid w:val="00B71FF1"/>
    <w:rsid w:val="00B74D10"/>
    <w:rsid w:val="00B869C3"/>
    <w:rsid w:val="00B91E3E"/>
    <w:rsid w:val="00BA2DB9"/>
    <w:rsid w:val="00BD70D7"/>
    <w:rsid w:val="00BE051A"/>
    <w:rsid w:val="00BE19D2"/>
    <w:rsid w:val="00BE7148"/>
    <w:rsid w:val="00C04F1A"/>
    <w:rsid w:val="00C4665A"/>
    <w:rsid w:val="00C60DD3"/>
    <w:rsid w:val="00C63B50"/>
    <w:rsid w:val="00C712A1"/>
    <w:rsid w:val="00C71A78"/>
    <w:rsid w:val="00C7502E"/>
    <w:rsid w:val="00C7718A"/>
    <w:rsid w:val="00C84DD7"/>
    <w:rsid w:val="00C87FF5"/>
    <w:rsid w:val="00CB5863"/>
    <w:rsid w:val="00CD1DA8"/>
    <w:rsid w:val="00CD6755"/>
    <w:rsid w:val="00D00053"/>
    <w:rsid w:val="00D17C7A"/>
    <w:rsid w:val="00D22B1C"/>
    <w:rsid w:val="00D23FEF"/>
    <w:rsid w:val="00D3351F"/>
    <w:rsid w:val="00D37937"/>
    <w:rsid w:val="00D72291"/>
    <w:rsid w:val="00DA243A"/>
    <w:rsid w:val="00DB156E"/>
    <w:rsid w:val="00DB5512"/>
    <w:rsid w:val="00DC3167"/>
    <w:rsid w:val="00DE0630"/>
    <w:rsid w:val="00E267A0"/>
    <w:rsid w:val="00E273E4"/>
    <w:rsid w:val="00E772F8"/>
    <w:rsid w:val="00E861EC"/>
    <w:rsid w:val="00EA7C32"/>
    <w:rsid w:val="00EC2629"/>
    <w:rsid w:val="00ED482C"/>
    <w:rsid w:val="00EE35A9"/>
    <w:rsid w:val="00EE419F"/>
    <w:rsid w:val="00EF2E1A"/>
    <w:rsid w:val="00EF3791"/>
    <w:rsid w:val="00F02256"/>
    <w:rsid w:val="00F052CA"/>
    <w:rsid w:val="00F30AFE"/>
    <w:rsid w:val="00F35CE9"/>
    <w:rsid w:val="00F7069A"/>
    <w:rsid w:val="00F75AB0"/>
    <w:rsid w:val="00F90BB8"/>
    <w:rsid w:val="00FA39DB"/>
    <w:rsid w:val="00FB3037"/>
    <w:rsid w:val="00FB3675"/>
    <w:rsid w:val="00FB7366"/>
    <w:rsid w:val="00FC00A4"/>
    <w:rsid w:val="00FF5609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B3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734E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E2E"/>
    <w:rPr>
      <w:color w:val="800080"/>
      <w:u w:val="single"/>
    </w:rPr>
  </w:style>
  <w:style w:type="paragraph" w:customStyle="1" w:styleId="msonormal0">
    <w:name w:val="msonormal"/>
    <w:basedOn w:val="Normal"/>
    <w:rsid w:val="0073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8">
    <w:name w:val="xl708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09">
    <w:name w:val="xl70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10">
    <w:name w:val="xl710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n-AU"/>
    </w:rPr>
  </w:style>
  <w:style w:type="paragraph" w:customStyle="1" w:styleId="xl711">
    <w:name w:val="xl711"/>
    <w:basedOn w:val="Normal"/>
    <w:rsid w:val="00734E2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AU"/>
    </w:rPr>
  </w:style>
  <w:style w:type="paragraph" w:customStyle="1" w:styleId="xl712">
    <w:name w:val="xl712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3">
    <w:name w:val="xl713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14">
    <w:name w:val="xl714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5">
    <w:name w:val="xl715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6">
    <w:name w:val="xl716"/>
    <w:basedOn w:val="Normal"/>
    <w:rsid w:val="00734E2E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17">
    <w:name w:val="xl717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18">
    <w:name w:val="xl718"/>
    <w:basedOn w:val="Normal"/>
    <w:rsid w:val="00734E2E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19">
    <w:name w:val="xl719"/>
    <w:basedOn w:val="Normal"/>
    <w:rsid w:val="00734E2E"/>
    <w:pPr>
      <w:shd w:val="clear" w:color="F79646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20">
    <w:name w:val="xl720"/>
    <w:basedOn w:val="Normal"/>
    <w:rsid w:val="00734E2E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21">
    <w:name w:val="xl721"/>
    <w:basedOn w:val="Normal"/>
    <w:rsid w:val="00734E2E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22">
    <w:name w:val="xl722"/>
    <w:basedOn w:val="Normal"/>
    <w:rsid w:val="00734E2E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23">
    <w:name w:val="xl723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24">
    <w:name w:val="xl724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25">
    <w:name w:val="xl725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26">
    <w:name w:val="xl726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27">
    <w:name w:val="xl727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28">
    <w:name w:val="xl728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29">
    <w:name w:val="xl72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30">
    <w:name w:val="xl730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869B"/>
      <w:sz w:val="18"/>
      <w:szCs w:val="18"/>
      <w:lang w:eastAsia="en-AU"/>
    </w:rPr>
  </w:style>
  <w:style w:type="paragraph" w:customStyle="1" w:styleId="xl731">
    <w:name w:val="xl731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xl732">
    <w:name w:val="xl732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33">
    <w:name w:val="xl733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34">
    <w:name w:val="xl734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5">
    <w:name w:val="xl735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36">
    <w:name w:val="xl736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37">
    <w:name w:val="xl737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38">
    <w:name w:val="xl738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39">
    <w:name w:val="xl73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40">
    <w:name w:val="xl740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41">
    <w:name w:val="xl741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xl742">
    <w:name w:val="xl742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3">
    <w:name w:val="xl743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44">
    <w:name w:val="xl744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45">
    <w:name w:val="xl745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sz w:val="16"/>
      <w:szCs w:val="16"/>
      <w:lang w:eastAsia="en-AU"/>
    </w:rPr>
  </w:style>
  <w:style w:type="paragraph" w:customStyle="1" w:styleId="xl746">
    <w:name w:val="xl746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47">
    <w:name w:val="xl747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48">
    <w:name w:val="xl748"/>
    <w:basedOn w:val="Normal"/>
    <w:rsid w:val="00734E2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49">
    <w:name w:val="xl74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en-AU"/>
    </w:rPr>
  </w:style>
  <w:style w:type="paragraph" w:customStyle="1" w:styleId="xl750">
    <w:name w:val="xl750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D0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0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05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05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333B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1783</Words>
  <Characters>11100</Characters>
  <Application>Microsoft Office Word</Application>
  <DocSecurity>0</DocSecurity>
  <Lines>1812</Lines>
  <Paragraphs>855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 list 1 july 2024</dc:title>
  <dc:subject/>
  <dc:creator/>
  <cp:keywords>[SEC=OFFICIAL]</cp:keywords>
  <dc:description/>
  <cp:lastModifiedBy/>
  <cp:revision>1</cp:revision>
  <dcterms:created xsi:type="dcterms:W3CDTF">2024-05-16T00:48:00Z</dcterms:created>
  <dcterms:modified xsi:type="dcterms:W3CDTF">2024-05-16T00:50:00Z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v=2022.1;a=SHA256;h=E75B2025DD064FB6B26317BC830A217241038D8BA419B22BFBA6DF0A2291A348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5C2B3390EA8A42BCB9E542FCDA021243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2023-05-08T04:08:29Z</vt:lpwstr>
  </property>
  <property fmtid="{D5CDD505-2E9C-101B-9397-08002B2CF9AE}" pid="13" name="MSIP_Label_eb34d90b-fc41-464d-af60-f74d721d0790_SetDate">
    <vt:lpwstr>2023-05-08T04:08:29Z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C84D3660AEF00B493C1A71EB3A52D767</vt:lpwstr>
  </property>
  <property fmtid="{D5CDD505-2E9C-101B-9397-08002B2CF9AE}" pid="23" name="PM_Hash_Salt">
    <vt:lpwstr>A276CF33E38FE5C927C08D6B1DA2F715</vt:lpwstr>
  </property>
  <property fmtid="{D5CDD505-2E9C-101B-9397-08002B2CF9AE}" pid="24" name="PM_Hash_SHA1">
    <vt:lpwstr>BF66DD0A7DA476029945AF4D23C43B03B49F8264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e583ad3aeebd47f2b8653c7088212c61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