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734E2E" w:rsidRPr="00734E2E" w14:paraId="66C8502D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D7A546" w14:textId="77777777" w:rsidR="00734E2E" w:rsidRPr="00734E2E" w:rsidRDefault="00734E2E" w:rsidP="00734E2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</w:t>
            </w:r>
            <w:r w:rsidR="00603D18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(Age, Disability and Carer)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EC2DBE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A3BE86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0CEC1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8A52A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054168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7AB0415" w14:textId="77777777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0D5B97DC" w14:textId="77777777" w:rsidTr="0050276C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B8B12E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Adult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71FB98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DAD7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39CD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5E229" w14:textId="173507DB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5D654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24637" w14:textId="77777777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C879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79D74B5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D9649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B2D50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611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4F693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6C33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B1AD" w14:textId="77777777" w:rsidR="00897108" w:rsidRPr="00D37937" w:rsidRDefault="00897108" w:rsidP="00897108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 w:rsidRPr="00D37937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08D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EE419F" w:rsidRPr="00734E2E" w14:paraId="4CA34F6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2F7EA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B0A2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34E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F89A9" w14:textId="185F93D7" w:rsidR="00EE419F" w:rsidRPr="00D00053" w:rsidRDefault="00D23FE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23FEF">
              <w:rPr>
                <w:sz w:val="18"/>
                <w:szCs w:val="18"/>
              </w:rPr>
              <w:t>$190.00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A0DDC8" w14:textId="34039285" w:rsidR="00EE419F" w:rsidRPr="00D00053" w:rsidRDefault="00D23FE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$204.00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68FCC6" w14:textId="3C3D2EF4" w:rsidR="00EE419F" w:rsidRPr="00D00053" w:rsidRDefault="00EE419F" w:rsidP="00D23FE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$1</w:t>
            </w:r>
            <w:r w:rsidR="00D23FEF">
              <w:rPr>
                <w:rFonts w:cs="Arial"/>
                <w:sz w:val="18"/>
                <w:szCs w:val="18"/>
              </w:rPr>
              <w:t>4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61DD6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691663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89F3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AED17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685F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D2851" w14:textId="2FA6CB9F" w:rsidR="00EE419F" w:rsidRPr="00D00053" w:rsidRDefault="00D23FE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23FEF">
              <w:rPr>
                <w:sz w:val="18"/>
                <w:szCs w:val="18"/>
              </w:rPr>
              <w:t>$336.00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70AD5A" w14:textId="31A20547" w:rsidR="00EE419F" w:rsidRPr="00D00053" w:rsidRDefault="00D23FE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$360.00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B72E56" w14:textId="6007D5C1" w:rsidR="00EE419F" w:rsidRPr="00D00053" w:rsidRDefault="00D23FE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96E83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020744E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A2E08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4C6A4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645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6FA28" w14:textId="741CC85A" w:rsidR="00EE419F" w:rsidRPr="00D00053" w:rsidRDefault="00D23FE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23FEF">
              <w:rPr>
                <w:sz w:val="18"/>
                <w:szCs w:val="18"/>
              </w:rPr>
              <w:t>$336.00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278BE1" w14:textId="4C116CEA" w:rsidR="00EE419F" w:rsidRPr="00D00053" w:rsidRDefault="00D23FE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$360.00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2DE4D2" w14:textId="3C6DF365" w:rsidR="00EE419F" w:rsidRPr="00D00053" w:rsidRDefault="00D23FEF" w:rsidP="00D23FE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</w:t>
            </w:r>
            <w:r w:rsidR="00EE419F"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01AF6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74EA2E1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C3813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01408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73A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B04C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83B6E3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0C05E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FD74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10B317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83314" w14:textId="77777777" w:rsidR="00EE419F" w:rsidRPr="00734E2E" w:rsidRDefault="00EE419F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C5B9D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3453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41FA3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9E67F6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07279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13B1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10CD767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64721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371BD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34B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5BD73" w14:textId="5F47A489" w:rsidR="00EE419F" w:rsidRPr="00D00053" w:rsidRDefault="00EE419F" w:rsidP="005D654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$2,</w:t>
            </w:r>
            <w:r w:rsidR="005D6548">
              <w:rPr>
                <w:sz w:val="18"/>
                <w:szCs w:val="18"/>
              </w:rPr>
              <w:t>318</w:t>
            </w:r>
            <w:r w:rsidRPr="00D00053">
              <w:rPr>
                <w:sz w:val="18"/>
                <w:szCs w:val="18"/>
              </w:rPr>
              <w:t>.</w:t>
            </w:r>
            <w:r w:rsidR="005D6548">
              <w:rPr>
                <w:sz w:val="18"/>
                <w:szCs w:val="18"/>
              </w:rPr>
              <w:t>0</w:t>
            </w:r>
            <w:r w:rsidRPr="00D00053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11B95F" w14:textId="18A039DC" w:rsidR="00EE419F" w:rsidRPr="00D00053" w:rsidRDefault="00EE419F" w:rsidP="005D654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$2,</w:t>
            </w:r>
            <w:r w:rsidR="005D6548">
              <w:rPr>
                <w:rFonts w:cs="Arial"/>
                <w:sz w:val="18"/>
                <w:szCs w:val="18"/>
              </w:rPr>
              <w:t>332</w:t>
            </w:r>
            <w:r w:rsidRPr="00D00053">
              <w:rPr>
                <w:rFonts w:cs="Arial"/>
                <w:sz w:val="18"/>
                <w:szCs w:val="18"/>
              </w:rPr>
              <w:t>.</w:t>
            </w:r>
            <w:r w:rsidR="005D6548">
              <w:rPr>
                <w:rFonts w:cs="Arial"/>
                <w:sz w:val="18"/>
                <w:szCs w:val="18"/>
              </w:rPr>
              <w:t>0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014E21" w14:textId="6B809D7F" w:rsidR="00EE419F" w:rsidRPr="00D00053" w:rsidRDefault="00EE419F" w:rsidP="005D654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$1</w:t>
            </w:r>
            <w:r w:rsidR="005D6548">
              <w:rPr>
                <w:rFonts w:cs="Arial"/>
                <w:sz w:val="18"/>
                <w:szCs w:val="18"/>
              </w:rPr>
              <w:t>4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EE895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1459DD6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7B2DD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5A220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774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27800" w14:textId="7A1E3987" w:rsidR="00EE419F" w:rsidRPr="00D00053" w:rsidRDefault="00EE419F" w:rsidP="005D654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$3,</w:t>
            </w:r>
            <w:r w:rsidR="005D6548">
              <w:rPr>
                <w:sz w:val="18"/>
                <w:szCs w:val="18"/>
              </w:rPr>
              <w:t>544.00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726639" w14:textId="0A8ED98E" w:rsidR="00EE419F" w:rsidRPr="00D00053" w:rsidRDefault="00EE419F" w:rsidP="005D654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$3,</w:t>
            </w:r>
            <w:r w:rsidR="005D6548">
              <w:rPr>
                <w:rFonts w:cs="Arial"/>
                <w:sz w:val="18"/>
                <w:szCs w:val="18"/>
              </w:rPr>
              <w:t>568</w:t>
            </w:r>
            <w:r w:rsidRPr="00D00053">
              <w:rPr>
                <w:rFonts w:cs="Arial"/>
                <w:sz w:val="18"/>
                <w:szCs w:val="18"/>
              </w:rPr>
              <w:t>.</w:t>
            </w:r>
            <w:r w:rsidR="005D6548">
              <w:rPr>
                <w:rFonts w:cs="Arial"/>
                <w:sz w:val="18"/>
                <w:szCs w:val="18"/>
              </w:rPr>
              <w:t>0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C88AD2" w14:textId="5EB7EDC6" w:rsidR="00EE419F" w:rsidRPr="00D00053" w:rsidRDefault="002C5752" w:rsidP="005D654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</w:t>
            </w:r>
            <w:r w:rsidR="005D6548">
              <w:rPr>
                <w:rFonts w:cs="Arial"/>
                <w:sz w:val="18"/>
                <w:szCs w:val="18"/>
              </w:rPr>
              <w:t>4</w:t>
            </w:r>
            <w:r w:rsidR="00EE419F"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8CA0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73C17D2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E5A1B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39A6C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E83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37A2A" w14:textId="38ACFC4F" w:rsidR="00EE419F" w:rsidRPr="00D00053" w:rsidRDefault="00EE419F" w:rsidP="005D654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$4,</w:t>
            </w:r>
            <w:r w:rsidR="005D6548">
              <w:rPr>
                <w:sz w:val="18"/>
                <w:szCs w:val="18"/>
              </w:rPr>
              <w:t>592.00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327958" w14:textId="79D515F3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 w:rsidR="005D6548">
              <w:rPr>
                <w:rFonts w:cs="Arial"/>
                <w:sz w:val="18"/>
                <w:szCs w:val="18"/>
              </w:rPr>
              <w:t>4,616.00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607DF" w14:textId="47A9C514" w:rsidR="00EE419F" w:rsidRPr="00D00053" w:rsidRDefault="005D6548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</w:t>
            </w:r>
            <w:r w:rsidR="00EE419F"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8ED38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17991CA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D62D" w14:textId="77777777" w:rsidR="00EE419F" w:rsidRPr="00734E2E" w:rsidRDefault="00EE419F" w:rsidP="00603D18">
            <w:pPr>
              <w:spacing w:after="0" w:line="240" w:lineRule="auto"/>
              <w:ind w:left="177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603D1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Energy Supplement or the full rate of Pension Supplement)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46A6B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5E3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1570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25014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AF2184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5902F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FD484F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C7094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7D606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A927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142F" w14:textId="791D49EA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$2,</w:t>
            </w:r>
            <w:r w:rsidR="003978C0">
              <w:rPr>
                <w:sz w:val="18"/>
                <w:szCs w:val="18"/>
              </w:rPr>
              <w:t>187.4</w:t>
            </w:r>
            <w:r w:rsidRPr="00D00053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AD1BF3" w14:textId="0D7BE926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$2,</w:t>
            </w:r>
            <w:r w:rsidR="003978C0">
              <w:rPr>
                <w:rFonts w:cs="Arial"/>
                <w:sz w:val="18"/>
                <w:szCs w:val="18"/>
              </w:rPr>
              <w:t>201.40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16210E" w14:textId="134FC6A0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$1</w:t>
            </w:r>
            <w:r w:rsidR="003978C0">
              <w:rPr>
                <w:rFonts w:cs="Arial"/>
                <w:sz w:val="18"/>
                <w:szCs w:val="18"/>
              </w:rPr>
              <w:t>4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EDF96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03E5D3E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DBACB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3C71B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039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98FB4" w14:textId="223A4433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$3,</w:t>
            </w:r>
            <w:r w:rsidR="003978C0">
              <w:rPr>
                <w:sz w:val="18"/>
                <w:szCs w:val="18"/>
              </w:rPr>
              <w:t>354.80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6AB4ED" w14:textId="65744C89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$3,</w:t>
            </w:r>
            <w:r w:rsidR="003978C0">
              <w:rPr>
                <w:rFonts w:cs="Arial"/>
                <w:sz w:val="18"/>
                <w:szCs w:val="18"/>
              </w:rPr>
              <w:t>378.80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AB94FC" w14:textId="2E51BC47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</w:t>
            </w:r>
            <w:r w:rsidR="003978C0">
              <w:rPr>
                <w:rFonts w:cs="Arial"/>
                <w:sz w:val="18"/>
                <w:szCs w:val="18"/>
              </w:rPr>
              <w:t>24</w:t>
            </w:r>
            <w:r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F3375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6E540A9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F8BA1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6E3D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DF05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99C01" w14:textId="3AE03CFB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$4,</w:t>
            </w:r>
            <w:r w:rsidR="003978C0">
              <w:rPr>
                <w:sz w:val="18"/>
                <w:szCs w:val="18"/>
              </w:rPr>
              <w:t>330.8</w:t>
            </w:r>
            <w:r w:rsidRPr="00D00053">
              <w:rPr>
                <w:sz w:val="18"/>
                <w:szCs w:val="18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22DC3B" w14:textId="1D7C5D12" w:rsidR="00EE419F" w:rsidRPr="00D00053" w:rsidRDefault="00EE419F" w:rsidP="003978C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$4,</w:t>
            </w:r>
            <w:r w:rsidR="003978C0">
              <w:rPr>
                <w:rFonts w:cs="Arial"/>
                <w:sz w:val="18"/>
                <w:szCs w:val="18"/>
              </w:rPr>
              <w:t>354.8</w:t>
            </w:r>
            <w:r w:rsidRPr="00D00053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7A5AA" w14:textId="51AB2074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</w:t>
            </w:r>
            <w:r w:rsidR="00EE419F" w:rsidRPr="00D00053">
              <w:rPr>
                <w:rFonts w:cs="Arial"/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499F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7732F3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714AE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Assets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1182C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3C5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C5561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D45589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E246CF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3251A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989090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7F401" w14:textId="77777777" w:rsidR="00EE419F" w:rsidRPr="00734E2E" w:rsidRDefault="00EE419F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890B8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D23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05220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B9BE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188D36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E358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31639DD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C7BB4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295A3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61C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A3D9F" w14:textId="509D6EB6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$280,000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2AD70D" w14:textId="7BDFD7DE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$301,750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88E2D8" w14:textId="5B36DE3A" w:rsidR="00EE419F" w:rsidRPr="00D00053" w:rsidRDefault="000519E0" w:rsidP="000519E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33921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736846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A84CA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50AC2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71F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3FBFB" w14:textId="0671AACD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$419,000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06BCCE" w14:textId="0A1EEE3F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$451,500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85EA26" w14:textId="14CFB321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4A04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CC2589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29334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5EA50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D04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55677" w14:textId="0273617A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$419,000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32D3D2" w14:textId="216330C4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$451,500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F4E8CB" w14:textId="12AD4BD1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394D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BC2513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E950A" w14:textId="77777777" w:rsidR="00EE419F" w:rsidRPr="00734E2E" w:rsidRDefault="00EE419F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9333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DAF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8ACC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108AF3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F7A20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CDC09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7F53BE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35054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D5ECA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2EA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D344F" w14:textId="62B08D7D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$504,500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7C7A8A" w14:textId="2FC77015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$543,750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5D0AF" w14:textId="6D919969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3872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7D8EA8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92C51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6203A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343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26E48" w14:textId="7532F1A1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$643,500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0D8D69" w14:textId="28EDB326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$693,500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F6B309" w14:textId="3BDD4418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F3B75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2A3B58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C344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4BE19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C05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89BBA" w14:textId="3B59E0C0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$643,500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7B0B67" w14:textId="6EFB354B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eastAsia="Times New Roman" w:cs="Arial"/>
                <w:sz w:val="18"/>
                <w:szCs w:val="18"/>
                <w:lang w:eastAsia="en-AU"/>
              </w:rPr>
              <w:t>$693,500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7170A6" w14:textId="18AA5D0C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3818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9B3F1B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F176" w14:textId="77777777" w:rsidR="00EE419F" w:rsidRPr="00734E2E" w:rsidRDefault="00EE419F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Retirement village and granny flat residents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2B05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15D9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076F2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FFCF4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97EAB7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452AA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1DD5741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BD40A" w14:textId="77777777" w:rsidR="00EE419F" w:rsidRPr="00734E2E" w:rsidRDefault="00EE419F" w:rsidP="009E2891">
            <w:pPr>
              <w:spacing w:after="0" w:line="240" w:lineRule="auto"/>
              <w:ind w:left="177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Extra allowable amount</w:t>
            </w:r>
            <w:r w:rsidR="00603D18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603D18"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(</w:t>
            </w:r>
            <w:r w:rsidR="009E2891" w:rsidRPr="00860906">
              <w:rPr>
                <w:rFonts w:eastAsia="Times New Roman" w:cs="Arial"/>
                <w:color w:val="000000"/>
                <w:sz w:val="14"/>
                <w:szCs w:val="14"/>
                <w:lang w:eastAsia="en-AU"/>
              </w:rPr>
              <w:t>Non-homeowners have a higher assets test limit than homeowners. The difference between the two limits is the extra allowable amount. It is used to assess homeownership in retirement villages and granny flat arrangements).</w:t>
            </w:r>
            <w:r w:rsidR="009E2891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25B14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C0C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C0960" w14:textId="39B3D529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$224,500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C0907A" w14:textId="18DA9B7F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$242,000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7361AE" w14:textId="45F417E2" w:rsidR="00EE419F" w:rsidRPr="00D00053" w:rsidRDefault="000519E0" w:rsidP="000519E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6FD06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25918B4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491CB" w14:textId="77777777" w:rsidR="00EE419F" w:rsidRPr="00734E2E" w:rsidRDefault="00EE419F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Special Disability Trust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9EBFF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418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25C4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A96AF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63ACB1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4B21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576FB6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9EC7A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Concessional Asset Value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1E68D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8E1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593D2" w14:textId="1AB697CC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$724,750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44B11C" w14:textId="76AEDDF1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$781,250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4B6680" w14:textId="51B2E549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8028F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25C707A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81F0D" w14:textId="77777777" w:rsidR="00EE419F" w:rsidRPr="00734E2E" w:rsidRDefault="00EE419F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Exempt Funeral Investment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BEDC6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735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D8840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30BDF7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487D8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C3E83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75C9C3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D3FE6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Exempt Funeral Investment Threshold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9372A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339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58F21" w14:textId="33E13924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$14,000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90C139" w14:textId="20528042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$15,000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51988C" w14:textId="73693EB9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621D4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0BD0E2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25196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0AC48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EFE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8DE56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66149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AEF167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FEBFD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59E87C0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474FC" w14:textId="77777777" w:rsidR="00EE419F" w:rsidRPr="00734E2E" w:rsidRDefault="00EE419F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8D5B0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AC19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1930D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A3215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436C69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2D595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60F533B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A527C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B3F42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832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1F6D0" w14:textId="413DA228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sz w:val="18"/>
                <w:szCs w:val="18"/>
              </w:rPr>
              <w:t>$634,750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26516A" w14:textId="5CC310D9" w:rsidR="00EE419F" w:rsidRPr="00D00053" w:rsidRDefault="003978C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78C0">
              <w:rPr>
                <w:rFonts w:cs="Arial"/>
                <w:sz w:val="18"/>
                <w:szCs w:val="18"/>
              </w:rPr>
              <w:t>$656,500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0E5721" w14:textId="4D1E2724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15E22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40F6A3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CD203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18639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F6F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D8620" w14:textId="33AD1C1E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$859,250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EF4C88" w14:textId="0DC43267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$898,500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57E9DD" w14:textId="051E45AF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3AD63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4CD607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4D46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0493B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04E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6A254" w14:textId="57847FCD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$954,000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E41E3" w14:textId="18E89655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$986,500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728557" w14:textId="0418FCA4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25FAE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93EADB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8F4C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16F8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296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FDB7D" w14:textId="231A782D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$1,178,500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3440A7" w14:textId="366AF49B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$1,228,500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A0EBE7" w14:textId="0CF9E2FD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707B0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586B71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7FCB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591F2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CCD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B9C29" w14:textId="6226B296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$954,000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12D059" w14:textId="765F58A8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$986,500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CFBF0C" w14:textId="0262320F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10B99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C60A9C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9A96A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54816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B422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54A3A" w14:textId="741574FE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$1,178,500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D632C" w14:textId="40B01CA4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rFonts w:cs="Arial"/>
                <w:sz w:val="18"/>
                <w:szCs w:val="18"/>
              </w:rPr>
              <w:t>$1,228,500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B24921" w14:textId="685DB4EB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C4F08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69B059C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E99F3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EAE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366EB" w14:textId="165639B0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$1,128,500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03385" w14:textId="6E17BF31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$1,161,000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85293E" w14:textId="551A7F43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C04A6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3D7A5B1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2F913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521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B8CA0" w14:textId="7BFCD566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$1,353,000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CEBB47" w14:textId="7E153A8A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$1,403,000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F37507" w14:textId="206484EF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D461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C52565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C6B84" w14:textId="77777777" w:rsidR="00EE419F" w:rsidRPr="00734E2E" w:rsidRDefault="00EE419F" w:rsidP="009E2891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603D1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Energy Supplement or the full rate of Pension Supplement)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5764E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4F8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FA290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C7B2D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E59C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6AE1E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0AEFD3A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63BB7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B0AD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FA47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5CF0A" w14:textId="6E71B9A2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$613,000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9469A1" w14:textId="5EA5918F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$634,750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A52BC5" w14:textId="6B8D0443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CD5B8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448772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879E7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95587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3083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FF117" w14:textId="67C656C2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$837,500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50CC87" w14:textId="7117EF9E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$876,750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35AB1" w14:textId="2B4E2238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B17B0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0671A5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0FB0D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BE561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BB4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BF174" w14:textId="6DBE27E0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$922,500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AA923" w14:textId="313A8692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$955,000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576DD1" w14:textId="208AE15F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DD6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3E490C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9D4CB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non-homeowner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54624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971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20AAD" w14:textId="3092A07D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$1,147,000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007234" w14:textId="44AB91CD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$1,197,000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A092F" w14:textId="3C1E3F52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372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3389C6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36E40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95137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54C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AB0DC" w14:textId="1F210DDF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$922,500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FBBD8" w14:textId="67056546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$955,000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5611BB" w14:textId="5BE128EB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2F89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34D3886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47DBE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E4EC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182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2C259" w14:textId="463AEF2A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$1,147,000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46A7ED" w14:textId="5D780A00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$1,197,000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A4EF8A" w14:textId="11849BC0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63CB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20426CB4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3B38D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F88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AE1E9" w14:textId="04F33D15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$1,085,000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697353" w14:textId="3FED6AF1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$1,117,500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79FC2A" w14:textId="128D60D8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95E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5CFCE94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0E831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87F7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F9029" w14:textId="195D088E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$1,309,500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FA661D" w14:textId="798E0832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$1,359,500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2C2BB1" w14:textId="3AA678EC" w:rsidR="00EE419F" w:rsidRPr="00D00053" w:rsidRDefault="000519E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183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1034C542" w14:textId="77777777" w:rsidR="00897108" w:rsidRDefault="00897108"/>
    <w:p w14:paraId="3DE0E97C" w14:textId="77777777" w:rsidR="00971F29" w:rsidRDefault="00971F29">
      <w:r>
        <w:br w:type="page"/>
      </w:r>
    </w:p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897108" w:rsidRPr="00734E2E" w14:paraId="22D905FB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3801F03" w14:textId="71394A36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 (continued)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5328C1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F35D5B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F552C6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194E0C7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780141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8EF85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0185B3D8" w14:textId="77777777" w:rsidTr="0050276C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C73DC1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Transitional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9119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3DCA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447C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3ADF0" w14:textId="3EEA87CC" w:rsidR="00897108" w:rsidRPr="00734E2E" w:rsidRDefault="00897108" w:rsidP="00DB551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730F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</w:t>
            </w:r>
            <w:r w:rsidR="00DB551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48C95" w14:textId="77777777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1F30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4E48B9A0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223D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  <w:r w:rsidR="00860906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3D8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522D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5C69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620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97F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0BE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97108" w:rsidRPr="00734E2E" w14:paraId="1420C3E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605D1" w14:textId="5FFFBA18" w:rsidR="00897108" w:rsidRPr="00734E2E" w:rsidRDefault="00897108" w:rsidP="00553A4A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transitional pensioners are paid und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er pension settings prior to 20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September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2009 pension reforms)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A02D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926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37E9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9ABDA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AB9A" w14:textId="77777777" w:rsidR="00897108" w:rsidRPr="00D00053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11E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E419F" w:rsidRPr="00734E2E" w14:paraId="2D481285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81C41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D15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AD2E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92CCE" w14:textId="2BDDB125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$2,409.00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988240" w14:textId="65F1E85F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$2,423.00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C9998E" w14:textId="7FDCB1AB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4C149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3B258CC8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3BAD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410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7F1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F198E" w14:textId="3124088A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$2,433.60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14221F" w14:textId="60B0659E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$2,447.60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DC851" w14:textId="33A29A47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AA915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198A618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69BC4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702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E8E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88976" w14:textId="780F0B9B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$3,916.50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DE6B15" w14:textId="70BA22E1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$3,940.50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EB7CF" w14:textId="4F40D948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E35FF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723F4DD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AB50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81C4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2E7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FD224" w14:textId="2F80E5C2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$4,774.00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ED52D1" w14:textId="2E0C6101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$4,798.00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8F0E6A" w14:textId="2AB0251F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E754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F93A4C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B1B03" w14:textId="77777777" w:rsidR="00EE419F" w:rsidRPr="00734E2E" w:rsidRDefault="00EE419F" w:rsidP="00860906">
            <w:pPr>
              <w:spacing w:after="0" w:line="240" w:lineRule="auto"/>
              <w:ind w:leftChars="80" w:left="178" w:hangingChars="1" w:hanging="2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non-residents do not receive any supplements)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022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779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4F1D1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DBDB5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43C057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69F8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13984AB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68911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5324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DD9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F6669" w14:textId="5BCF20AB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$2,192.50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F89658" w14:textId="233CF821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$2,206.50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ACA3C1" w14:textId="78877785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311A2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656610D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65625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AE3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F7FF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C4C72" w14:textId="7C80414E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$2,217.10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BD699C" w14:textId="7F35B40C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$2,231.10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89685B" w14:textId="30793042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52700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3CE436A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08017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EBB7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68A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B8C84" w14:textId="3938B794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$3,683.50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4A6B5C" w14:textId="1FAA3D99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$3,707.50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05863C" w14:textId="0C5F5631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6F29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388D5F0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2B9A8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32F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9B1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DF8FA" w14:textId="410598BF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$4,341.00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5556FB" w14:textId="032FE155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B5512">
              <w:rPr>
                <w:sz w:val="18"/>
                <w:szCs w:val="18"/>
              </w:rPr>
              <w:t>$4,365.00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F68B96" w14:textId="03BB6A5F" w:rsidR="00EE419F" w:rsidRPr="00D00053" w:rsidRDefault="00DB5512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$24</w:t>
            </w:r>
            <w:r w:rsidR="00EE419F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5E05E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EE419F" w:rsidRPr="00734E2E" w14:paraId="4D52B7A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43497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478B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6C4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A806B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2D566B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5946FF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595D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7884BA9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BFA8C" w14:textId="3D2C6A1B" w:rsidR="00EE419F" w:rsidRPr="00734E2E" w:rsidRDefault="00EE419F" w:rsidP="00860906">
            <w:pPr>
              <w:spacing w:after="0" w:line="240" w:lineRule="auto"/>
              <w:ind w:left="177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(limits differ as transitional pensioners are paid under pension</w:t>
            </w:r>
            <w:r w:rsidR="00553A4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settings prior to 20 September 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2009 pension reforms)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C33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A216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12EC3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BB25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85F36C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85014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12BAC65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672CB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A40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331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C747D" w14:textId="4025F869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$576,000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2D9A61" w14:textId="585A0415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$597,750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885335" w14:textId="57DE2753" w:rsidR="00EE419F" w:rsidRPr="00D00053" w:rsidRDefault="00553A4A" w:rsidP="00553A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CD52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EFBBA3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C6ED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A4018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DC4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50196" w14:textId="305CB1A6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$800,500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BAB73F" w14:textId="31B69D68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$839,750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14F155" w14:textId="57FB1E77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B370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B3CFDF9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40802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EC6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DD5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76B95" w14:textId="5925C3C9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$896,500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6EFF9" w14:textId="63535F6F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$929,000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0E9D0" w14:textId="6D8A9D82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6BFE8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E71EC5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8195E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1F1C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650B0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25CA9" w14:textId="3B84A69D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$1,121,000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F98873" w14:textId="0F9376AE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$1,171,000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F48170" w14:textId="0B7C8AA2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6817A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C3285F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1A07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4568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79C8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F48E" w14:textId="119D3E5B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$896,500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E1B072" w14:textId="2EF84200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$929,000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ADC7B" w14:textId="08011BB1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93712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27F4726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9C85E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992F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99484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349C4" w14:textId="71489BA0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$1,121,000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1DEC9" w14:textId="4DDB6BBA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$1,171,000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3CA527" w14:textId="57D6DBA7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8A4B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29D9E08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686ED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2F4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A8AD2" w14:textId="1B07CAF8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$1,011,000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EC58B5" w14:textId="2511287F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$1,043,500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13D6FE" w14:textId="06F0180B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BB3CC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A327F6E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47BBC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CB8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C4AB8" w14:textId="1CE2EF19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$1,235,500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DB49AB" w14:textId="6AEE032F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$1,285,500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A5C9E9" w14:textId="273540E0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FD09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4307A4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F96D8" w14:textId="77777777" w:rsidR="00EE419F" w:rsidRPr="00734E2E" w:rsidRDefault="00EE419F" w:rsidP="00860906">
            <w:pPr>
              <w:spacing w:after="0" w:line="240" w:lineRule="auto"/>
              <w:ind w:leftChars="73" w:left="177" w:hangingChars="10" w:hanging="16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  <w:r w:rsid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860906" w:rsidRPr="0086090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(limits differ as non-residents do not receive any supplements)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CE49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9D1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E40C9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82DEB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76747A" w14:textId="77777777" w:rsidR="00EE419F" w:rsidRPr="00D00053" w:rsidRDefault="00EE419F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F3993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EE419F" w:rsidRPr="00734E2E" w14:paraId="00BE6A2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06A6F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005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9BF2D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81CC0" w14:textId="3C6CC3BE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$547,000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D3F82C" w14:textId="1680BA7E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$568,750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E484BA" w14:textId="40A7DE38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4BE1E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742794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A36C0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378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5D181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1E7A" w14:textId="26170D0F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$771,500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4F547" w14:textId="2ACDF916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$810,750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B27F29" w14:textId="693B5168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4FD9F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79A47066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47630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C28A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1FD5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04726" w14:textId="6EB92808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$865,500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164928" w14:textId="242A9D20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$898,000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0160E4" w14:textId="3892D306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F11B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A0600E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8DFDB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B67E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C2C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D7528" w14:textId="52D5FEA6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$1,090,000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4297D" w14:textId="7560E2DA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$1,140,000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D895D3" w14:textId="38C059AD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88B55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0ED6205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CE977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74BC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4FD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F317D" w14:textId="0226D40F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$865,500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FA482D" w14:textId="0B4D8B68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$898,000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AFAFED" w14:textId="7A90AF3A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CFF2D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567D21F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46068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60B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1BAF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DC2C9" w14:textId="13ECF5A6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$1,090,000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C66FF0" w14:textId="345EBE5B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$1,140,000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C118A4" w14:textId="43993E5F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B05DE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4F842614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DC8FE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8932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2398" w14:textId="3A1EF575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$953,000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275BA" w14:textId="7558C84D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$985,500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B55FB" w14:textId="3C102273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E7039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6B85E10C" w14:textId="77777777" w:rsidTr="0050276C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5B259" w14:textId="77777777" w:rsidR="00EE419F" w:rsidRPr="00734E2E" w:rsidRDefault="00EE419F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B515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ABBAD" w14:textId="2B7EFDB1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$1,177,500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3E958B" w14:textId="6FC200FE" w:rsidR="00EE419F" w:rsidRPr="00D00053" w:rsidRDefault="003A5FF4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A5FF4">
              <w:rPr>
                <w:sz w:val="18"/>
                <w:szCs w:val="18"/>
              </w:rPr>
              <w:t>$1,227,500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FBCA17" w14:textId="46C45540" w:rsidR="00EE419F" w:rsidRPr="00D00053" w:rsidRDefault="00553A4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4B0F7" w14:textId="77777777" w:rsidR="00EE419F" w:rsidRPr="00734E2E" w:rsidRDefault="00EE419F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EE419F" w:rsidRPr="00734E2E" w14:paraId="16199267" w14:textId="77777777" w:rsidTr="0050276C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78A17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Disability Support Pension, under 21 without children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94A3B" w14:textId="77777777" w:rsidR="00EE419F" w:rsidRPr="00D00053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183EA" w14:textId="77777777" w:rsidR="00EE419F" w:rsidRPr="00D00053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E709E" w14:textId="77777777" w:rsidR="00EE419F" w:rsidRPr="00D00053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31141" w14:textId="77777777" w:rsidR="00EE419F" w:rsidRPr="00734E2E" w:rsidRDefault="00EE419F" w:rsidP="00EE419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EE419F" w:rsidRPr="00734E2E" w14:paraId="56EDA20E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249B2" w14:textId="77777777" w:rsidR="00EE419F" w:rsidRPr="00734E2E" w:rsidRDefault="00EE419F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2F26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B007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D39C" w14:textId="77777777" w:rsidR="00EE419F" w:rsidRPr="00D00053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E410" w14:textId="77777777" w:rsidR="00EE419F" w:rsidRPr="00D00053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EBDE" w14:textId="77777777" w:rsidR="00EE419F" w:rsidRPr="00D00053" w:rsidRDefault="00EE419F" w:rsidP="00EE419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6403" w14:textId="77777777" w:rsidR="00EE419F" w:rsidRPr="00734E2E" w:rsidRDefault="00EE419F" w:rsidP="00EE419F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057D5C34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EC894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B945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6E4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D3877" w14:textId="2EE1E999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$1,170.40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EC2BC8" w14:textId="21B38B36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$1,184.40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88FEC" w14:textId="46D3475A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F24E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2C361463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6F468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B187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640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53AAF" w14:textId="197A2447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$1,284.80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7912D4" w14:textId="7ABB86C8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$1,298.80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D44541" w14:textId="104C7F80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19A38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05C31CE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8DCBA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9F5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A94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C702B" w14:textId="0D745880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$1,636.60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A81E3A" w14:textId="5AE76EA2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$1,650.60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C739C" w14:textId="2DB04153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$14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E7AA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44D799E7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BF74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853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015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F6490" w14:textId="49D54ED2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$3,216.00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1A8D4" w14:textId="3DC916BA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$3,240.00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C68F8D" w14:textId="6F843549" w:rsidR="00C712A1" w:rsidRPr="00D00053" w:rsidRDefault="00717EF1" w:rsidP="002C575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</w:t>
            </w:r>
            <w:r w:rsidR="002C5752">
              <w:rPr>
                <w:sz w:val="18"/>
                <w:szCs w:val="18"/>
              </w:rPr>
              <w:t>4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DF973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5383608C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06B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6A9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84A0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DAAF7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4A231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1F1130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31AA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D7FAA4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BC4E1" w14:textId="77777777" w:rsidR="00C712A1" w:rsidRPr="00734E2E" w:rsidRDefault="00C712A1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ECC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3ECF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606A2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C96552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40C6EB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BEDD4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0B8B5428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4D5A4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B89D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B362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A3FB3" w14:textId="646A8257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$443,500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2AB0D6" w14:textId="78265F5C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$465,250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CED06A" w14:textId="2550ACCA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E6812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22E42241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83F4B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12C5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B90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A7286" w14:textId="2F8E9E88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$462,500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85A04" w14:textId="456C6D00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$484,250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C23567" w14:textId="06D119A7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7841E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21F35F4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2E9A9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CE4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C05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9FDDA" w14:textId="3A557AA3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$521,250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0C7BE6" w14:textId="69BA9E5D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$543,000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F9E904" w14:textId="54377F50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$21,750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D1CB7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343D298D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B6650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C90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CF3B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DF1EB" w14:textId="43BA17AB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$899,000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F6A0C2" w14:textId="0A133514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$931,500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820AE4" w14:textId="0EACA741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8B38F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2AD8EF4F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FCD55" w14:textId="77777777" w:rsidR="00C712A1" w:rsidRPr="00734E2E" w:rsidRDefault="00C712A1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0ED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591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3C5A7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4287C2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F137C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B7F8B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3141848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16E2F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CDBA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3D36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15382" w14:textId="788903D5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$668,000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0D7434" w14:textId="2AFBBE65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$707,250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2F976E" w14:textId="28257DF2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114B3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4087071A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44260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038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B947B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C1A3C" w14:textId="29C8906B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$687,000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574AD7" w14:textId="2EA8843E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$726,250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DEC1D1" w14:textId="3F9B08D7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E531B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5F058A1B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578D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36D4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FBD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E2AEB" w14:textId="59E4671B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$745,750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1529D" w14:textId="05814809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$785,000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FB1152" w14:textId="5287CA10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$39,250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47126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47B81A52" w14:textId="77777777" w:rsidTr="0050276C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01CB3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F8A3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4579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FFAB1" w14:textId="368CF22C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$1,123,500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9127CD" w14:textId="3D24CA5C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$1,173,500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0B29A" w14:textId="714A30C0" w:rsidR="00C712A1" w:rsidRPr="00D00053" w:rsidRDefault="00717EF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17EF1">
              <w:rPr>
                <w:sz w:val="18"/>
                <w:szCs w:val="18"/>
              </w:rPr>
              <w:t>$50,000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06A3A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CD6A12A" w14:textId="77777777" w:rsidR="00897108" w:rsidRDefault="00897108">
      <w:r>
        <w:br w:type="page"/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4678"/>
        <w:gridCol w:w="672"/>
        <w:gridCol w:w="869"/>
        <w:gridCol w:w="1518"/>
        <w:gridCol w:w="52"/>
        <w:gridCol w:w="1284"/>
        <w:gridCol w:w="59"/>
        <w:gridCol w:w="1158"/>
        <w:gridCol w:w="52"/>
        <w:gridCol w:w="627"/>
        <w:gridCol w:w="196"/>
      </w:tblGrid>
      <w:tr w:rsidR="006E02AF" w:rsidRPr="00734E2E" w14:paraId="2B19F38C" w14:textId="77777777" w:rsidTr="00232947">
        <w:trPr>
          <w:trHeight w:val="402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0F1BF3E" w14:textId="77777777" w:rsidR="006E02AF" w:rsidRPr="00734E2E" w:rsidRDefault="006E02AF" w:rsidP="00B333B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(continued)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5429872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6DF2EF8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B19CCF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7D8F6A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97B0CC1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0A528C6" w14:textId="7777777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6E02AF" w:rsidRPr="00734E2E" w14:paraId="73B97779" w14:textId="77777777" w:rsidTr="00232947">
        <w:trPr>
          <w:trHeight w:val="402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0FD81" w14:textId="77777777" w:rsidR="006E02AF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42A07D1" w14:textId="77777777" w:rsidR="006E02AF" w:rsidRPr="00734E2E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AC17B" w14:textId="77777777" w:rsidR="006E02AF" w:rsidRPr="00734E2E" w:rsidRDefault="006E02AF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D5C6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DE72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8BA6C" w14:textId="6DD1C43E" w:rsidR="006E02AF" w:rsidRPr="00734E2E" w:rsidRDefault="009560B6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F052C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2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4AE7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67814" w14:textId="77777777" w:rsidR="006E02AF" w:rsidRPr="00734E2E" w:rsidRDefault="006E02AF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566C9B3F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93F7D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Deeming thresholds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572DB" w14:textId="77777777" w:rsidR="00897108" w:rsidRPr="00734E2E" w:rsidRDefault="00897108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0A3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6F0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4063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A86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87711" w14:textId="77777777" w:rsidR="00897108" w:rsidRPr="00734E2E" w:rsidRDefault="00897108" w:rsidP="00FA39DB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194B20E1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C9216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136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F611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EB97A0" w14:textId="2FBA3C36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sz w:val="18"/>
                <w:szCs w:val="18"/>
              </w:rPr>
              <w:t>$56,400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4B5C8" w14:textId="4519055A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$60,400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5E9FA3" w14:textId="15A35BC4" w:rsidR="00C712A1" w:rsidRPr="00D00053" w:rsidRDefault="00C712A1" w:rsidP="00F052C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4,000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EEBDC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73BBECD3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915ED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B1C2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1C8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06188A" w14:textId="648305AF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sz w:val="18"/>
                <w:szCs w:val="18"/>
              </w:rPr>
              <w:t>$93,600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E84F42" w14:textId="49E8461E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$100,200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356AC0" w14:textId="7133534A" w:rsidR="00C712A1" w:rsidRPr="00D00053" w:rsidRDefault="00971F29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$6,600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CFE13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26928A38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9574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production attribution thresholds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55B8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96F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FF7A09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F986FB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BC319C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81320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3A359554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D46C8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1489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8BD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039FC8" w14:textId="4E15A260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sz w:val="18"/>
                <w:szCs w:val="18"/>
              </w:rPr>
              <w:t>$1,319,000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158BFA" w14:textId="3C8F4B66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$1,422,000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A7EB3B" w14:textId="09C48208" w:rsidR="00C712A1" w:rsidRPr="00D00053" w:rsidRDefault="00971F29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$103,000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287A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7F09249D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E9C85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76E76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7E07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90D897" w14:textId="6F0DA413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sz w:val="18"/>
                <w:szCs w:val="18"/>
              </w:rPr>
              <w:t>$58,108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D1F10C" w14:textId="631D932A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$62,634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92B2E" w14:textId="0623FE88" w:rsidR="00C712A1" w:rsidRPr="00D00053" w:rsidRDefault="00971F29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$4,526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A6B0A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267C2033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E8DE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Essential Medical Equipment Payment (EMEP)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69BED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8B81A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B9197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0D2705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9ECA7F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68B1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0ED82C8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C0C76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amount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6CCBB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8EEC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BE79FB" w14:textId="22C2A6E3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sz w:val="18"/>
                <w:szCs w:val="18"/>
              </w:rPr>
              <w:t>$170.00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5A528D" w14:textId="0F535CD6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$183.00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1D9FD3" w14:textId="6395F02A" w:rsidR="00C712A1" w:rsidRPr="00D00053" w:rsidRDefault="00C712A1" w:rsidP="00F052C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$</w:t>
            </w:r>
            <w:r w:rsidR="00F052CA">
              <w:rPr>
                <w:sz w:val="18"/>
                <w:szCs w:val="18"/>
              </w:rPr>
              <w:t>13</w:t>
            </w:r>
            <w:r w:rsidRPr="00D00053">
              <w:rPr>
                <w:sz w:val="18"/>
                <w:szCs w:val="18"/>
              </w:rPr>
              <w:t>.00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928C3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712A1" w:rsidRPr="00734E2E" w14:paraId="7D99C8A0" w14:textId="77777777" w:rsidTr="00232947">
        <w:trPr>
          <w:trHeight w:val="89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E02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825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05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10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093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E66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54376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17E333D6" w14:textId="77777777" w:rsidTr="00232947">
        <w:trPr>
          <w:trHeight w:val="300"/>
        </w:trPr>
        <w:tc>
          <w:tcPr>
            <w:tcW w:w="4678" w:type="dxa"/>
            <w:shd w:val="clear" w:color="000000" w:fill="D9D9D9"/>
            <w:noWrap/>
            <w:vAlign w:val="center"/>
            <w:hideMark/>
          </w:tcPr>
          <w:p w14:paraId="0FB29C4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</w:t>
            </w:r>
            <w:r w:rsidR="0086090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 xml:space="preserve">(Jobseeker Payment, Special Benefit, ABSTUDY, </w:t>
            </w:r>
            <w:proofErr w:type="spellStart"/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Austudy</w:t>
            </w:r>
            <w:proofErr w:type="spellEnd"/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, Youth Allowance</w:t>
            </w:r>
            <w:r w:rsidR="00C04F1A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, Parenting Payment</w:t>
            </w:r>
            <w:r w:rsidR="00860906" w:rsidRPr="00C04F1A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)</w:t>
            </w:r>
          </w:p>
        </w:tc>
        <w:tc>
          <w:tcPr>
            <w:tcW w:w="672" w:type="dxa"/>
            <w:shd w:val="clear" w:color="000000" w:fill="D9D9D9"/>
            <w:noWrap/>
            <w:vAlign w:val="center"/>
          </w:tcPr>
          <w:p w14:paraId="52216CD0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shd w:val="clear" w:color="000000" w:fill="D9D9D9"/>
            <w:noWrap/>
            <w:vAlign w:val="bottom"/>
            <w:hideMark/>
          </w:tcPr>
          <w:p w14:paraId="6758436C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shd w:val="clear" w:color="F79646" w:fill="D9D9D9"/>
            <w:noWrap/>
            <w:vAlign w:val="bottom"/>
          </w:tcPr>
          <w:p w14:paraId="401F7A99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gridSpan w:val="2"/>
            <w:shd w:val="clear" w:color="F79646" w:fill="D9D9D9"/>
            <w:noWrap/>
            <w:vAlign w:val="bottom"/>
          </w:tcPr>
          <w:p w14:paraId="12AF1CCC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217" w:type="dxa"/>
            <w:gridSpan w:val="2"/>
            <w:shd w:val="clear" w:color="auto" w:fill="D9D9D9"/>
            <w:noWrap/>
            <w:vAlign w:val="bottom"/>
            <w:hideMark/>
          </w:tcPr>
          <w:p w14:paraId="62F07016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875" w:type="dxa"/>
            <w:gridSpan w:val="3"/>
            <w:shd w:val="clear" w:color="auto" w:fill="D9D9D9"/>
            <w:noWrap/>
            <w:vAlign w:val="center"/>
          </w:tcPr>
          <w:p w14:paraId="3D08DBC0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056DCC3E" w14:textId="77777777" w:rsidTr="00232947">
        <w:trPr>
          <w:trHeight w:val="390"/>
        </w:trPr>
        <w:tc>
          <w:tcPr>
            <w:tcW w:w="621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5F7B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Disqualifying asset limits for allowances (independent)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90C8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0ABF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2022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13CF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BE8C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6672B87F" w14:textId="77777777" w:rsidTr="00232947">
        <w:trPr>
          <w:trHeight w:val="255"/>
        </w:trPr>
        <w:tc>
          <w:tcPr>
            <w:tcW w:w="46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0FA8" w14:textId="77777777" w:rsidR="00C712A1" w:rsidRPr="00734E2E" w:rsidRDefault="00C712A1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9585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E1F6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819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6FE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B5A8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BD0B5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C3D32E3" w14:textId="77777777" w:rsidTr="00232947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5A1CCD02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DF19CA5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9133464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center"/>
          </w:tcPr>
          <w:p w14:paraId="50CDC0FC" w14:textId="289284E1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sz w:val="18"/>
                <w:szCs w:val="18"/>
              </w:rPr>
              <w:t>$280,000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center"/>
          </w:tcPr>
          <w:p w14:paraId="00716987" w14:textId="0CF9DD1B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$301,750</w:t>
            </w:r>
          </w:p>
        </w:tc>
        <w:tc>
          <w:tcPr>
            <w:tcW w:w="1217" w:type="dxa"/>
            <w:gridSpan w:val="2"/>
            <w:shd w:val="clear" w:color="000000" w:fill="FFFFFF"/>
            <w:noWrap/>
            <w:vAlign w:val="center"/>
          </w:tcPr>
          <w:p w14:paraId="19EA1BB0" w14:textId="58B75003" w:rsidR="00C712A1" w:rsidRPr="00D00053" w:rsidRDefault="00971F29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$21,750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center"/>
            <w:hideMark/>
          </w:tcPr>
          <w:p w14:paraId="4534F8E5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0793A779" w14:textId="77777777" w:rsidTr="00232947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2D5E768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31B82C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175123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center"/>
          </w:tcPr>
          <w:p w14:paraId="2347ABFB" w14:textId="372854DB" w:rsidR="00C712A1" w:rsidRPr="00D00053" w:rsidRDefault="00F052CA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sz w:val="18"/>
                <w:szCs w:val="18"/>
              </w:rPr>
              <w:t>$419,000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center"/>
          </w:tcPr>
          <w:p w14:paraId="0F9D8F48" w14:textId="655D72BB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$451,500</w:t>
            </w:r>
          </w:p>
        </w:tc>
        <w:tc>
          <w:tcPr>
            <w:tcW w:w="1217" w:type="dxa"/>
            <w:gridSpan w:val="2"/>
            <w:shd w:val="clear" w:color="000000" w:fill="FFFFFF"/>
            <w:noWrap/>
            <w:vAlign w:val="center"/>
          </w:tcPr>
          <w:p w14:paraId="2A8E817E" w14:textId="24391AD5" w:rsidR="00C712A1" w:rsidRPr="00D00053" w:rsidRDefault="00971F29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$32,500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center"/>
            <w:hideMark/>
          </w:tcPr>
          <w:p w14:paraId="380A8B6D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284A7DAA" w14:textId="77777777" w:rsidTr="00232947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68C7C63" w14:textId="77777777" w:rsidR="00C712A1" w:rsidRPr="00734E2E" w:rsidRDefault="00C712A1" w:rsidP="0050276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68CBAFC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2FEE00E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center"/>
          </w:tcPr>
          <w:p w14:paraId="58A68AD1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center"/>
          </w:tcPr>
          <w:p w14:paraId="08286466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shd w:val="clear" w:color="000000" w:fill="FFFFFF"/>
            <w:noWrap/>
            <w:vAlign w:val="center"/>
          </w:tcPr>
          <w:p w14:paraId="10A042D2" w14:textId="77777777" w:rsidR="00C712A1" w:rsidRPr="00D00053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center"/>
            <w:hideMark/>
          </w:tcPr>
          <w:p w14:paraId="6F303ABE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74002456" w14:textId="77777777" w:rsidTr="00232947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CC3B94D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0BA890F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CCD62D0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center"/>
          </w:tcPr>
          <w:p w14:paraId="4E54A9AB" w14:textId="52DE5CF5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sz w:val="18"/>
                <w:szCs w:val="18"/>
              </w:rPr>
              <w:t>$504,500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center"/>
          </w:tcPr>
          <w:p w14:paraId="20FDD260" w14:textId="13876769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$543,750</w:t>
            </w:r>
          </w:p>
        </w:tc>
        <w:tc>
          <w:tcPr>
            <w:tcW w:w="1217" w:type="dxa"/>
            <w:gridSpan w:val="2"/>
            <w:shd w:val="clear" w:color="000000" w:fill="FFFFFF"/>
            <w:noWrap/>
            <w:vAlign w:val="center"/>
          </w:tcPr>
          <w:p w14:paraId="447C6AC4" w14:textId="6CBF6BC3" w:rsidR="00C712A1" w:rsidRPr="00D00053" w:rsidRDefault="00971F29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$39,250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center"/>
            <w:hideMark/>
          </w:tcPr>
          <w:p w14:paraId="7418BC63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528251C2" w14:textId="77777777" w:rsidTr="00232947">
        <w:trPr>
          <w:trHeight w:val="255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447EF98B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56381E8A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1F87431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center"/>
          </w:tcPr>
          <w:p w14:paraId="738E5064" w14:textId="58475462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sz w:val="18"/>
                <w:szCs w:val="18"/>
              </w:rPr>
              <w:t>$643,500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center"/>
          </w:tcPr>
          <w:p w14:paraId="35AF0F4E" w14:textId="17B5B5F9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$693,500</w:t>
            </w:r>
          </w:p>
        </w:tc>
        <w:tc>
          <w:tcPr>
            <w:tcW w:w="1217" w:type="dxa"/>
            <w:gridSpan w:val="2"/>
            <w:shd w:val="clear" w:color="000000" w:fill="FFFFFF"/>
            <w:noWrap/>
            <w:vAlign w:val="center"/>
          </w:tcPr>
          <w:p w14:paraId="17EAEA4C" w14:textId="09165CB2" w:rsidR="00C712A1" w:rsidRPr="00D00053" w:rsidRDefault="00971F29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$50,000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center"/>
            <w:hideMark/>
          </w:tcPr>
          <w:p w14:paraId="2A2B199C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C712A1" w:rsidRPr="00734E2E" w14:paraId="69E97EA6" w14:textId="77777777" w:rsidTr="00232947">
        <w:trPr>
          <w:trHeight w:val="87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626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1A7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75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A97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65E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0E0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13B36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011DE689" w14:textId="77777777" w:rsidTr="00232947">
        <w:trPr>
          <w:trHeight w:val="31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CA60F" w14:textId="77777777" w:rsidR="00C712A1" w:rsidRPr="007968F6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6B5BAD" w14:textId="77777777" w:rsidR="00C712A1" w:rsidRPr="007968F6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A8C799" w14:textId="77777777" w:rsidR="00C712A1" w:rsidRPr="007968F6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2DFE2AED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0AC1809F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C7001EB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0066A04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19949162" w14:textId="77777777" w:rsidTr="00232947">
        <w:trPr>
          <w:trHeight w:val="390"/>
        </w:trPr>
        <w:tc>
          <w:tcPr>
            <w:tcW w:w="467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C96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8074C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F1A8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AE65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35E7" w14:textId="7BCF7C80" w:rsidR="00C712A1" w:rsidRPr="00D00053" w:rsidRDefault="00AB407B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1 Jul 2023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B743" w14:textId="77777777" w:rsidR="00C712A1" w:rsidRPr="00D00053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D00053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953EBD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C712A1" w:rsidRPr="00734E2E" w14:paraId="28A24C84" w14:textId="77777777" w:rsidTr="00232947">
        <w:trPr>
          <w:trHeight w:val="240"/>
        </w:trPr>
        <w:tc>
          <w:tcPr>
            <w:tcW w:w="621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2355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free areas 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5FB3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63E8D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900B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FAB1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00053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C712A1" w:rsidRPr="00734E2E" w14:paraId="7C76D8A2" w14:textId="77777777" w:rsidTr="00232947">
        <w:trPr>
          <w:trHeight w:val="240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55E334D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^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39E2F886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536507B7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65E5EBEB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40987A8D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7" w:type="dxa"/>
            <w:gridSpan w:val="2"/>
            <w:shd w:val="clear" w:color="000000" w:fill="FFFFFF"/>
            <w:noWrap/>
            <w:vAlign w:val="bottom"/>
            <w:hideMark/>
          </w:tcPr>
          <w:p w14:paraId="34A24771" w14:textId="77777777" w:rsidR="00C712A1" w:rsidRPr="00D00053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center"/>
            <w:hideMark/>
          </w:tcPr>
          <w:p w14:paraId="509B9A2F" w14:textId="77777777" w:rsidR="00C712A1" w:rsidRPr="00D00053" w:rsidRDefault="00C712A1" w:rsidP="00FA39DB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712A1" w:rsidRPr="00734E2E" w14:paraId="39BC026F" w14:textId="77777777" w:rsidTr="00232947">
        <w:trPr>
          <w:trHeight w:val="240"/>
        </w:trPr>
        <w:tc>
          <w:tcPr>
            <w:tcW w:w="4678" w:type="dxa"/>
            <w:shd w:val="clear" w:color="000000" w:fill="FFFFFF"/>
            <w:noWrap/>
            <w:vAlign w:val="center"/>
            <w:hideMark/>
          </w:tcPr>
          <w:p w14:paraId="7661BDB4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672" w:type="dxa"/>
            <w:shd w:val="clear" w:color="000000" w:fill="FFFFFF"/>
            <w:noWrap/>
            <w:vAlign w:val="center"/>
            <w:hideMark/>
          </w:tcPr>
          <w:p w14:paraId="1EB7902A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32252C9" w14:textId="77777777" w:rsidR="00C712A1" w:rsidRPr="00734E2E" w:rsidRDefault="00C712A1" w:rsidP="00C712A1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center"/>
            <w:hideMark/>
          </w:tcPr>
          <w:p w14:paraId="56CE8CFC" w14:textId="3155CA19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sz w:val="18"/>
                <w:szCs w:val="18"/>
              </w:rPr>
              <w:t>$202.60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center"/>
            <w:hideMark/>
          </w:tcPr>
          <w:p w14:paraId="4D038095" w14:textId="2DC4E7E1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$214.60</w:t>
            </w:r>
          </w:p>
        </w:tc>
        <w:tc>
          <w:tcPr>
            <w:tcW w:w="1217" w:type="dxa"/>
            <w:gridSpan w:val="2"/>
            <w:shd w:val="clear" w:color="000000" w:fill="FFFFFF"/>
            <w:noWrap/>
            <w:vAlign w:val="center"/>
            <w:hideMark/>
          </w:tcPr>
          <w:p w14:paraId="1A68A73A" w14:textId="0978F9F1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$12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center"/>
            <w:hideMark/>
          </w:tcPr>
          <w:p w14:paraId="3BE42068" w14:textId="77777777" w:rsidR="00C712A1" w:rsidRPr="00D00053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09F4D783" w14:textId="77777777" w:rsidTr="00232947">
        <w:trPr>
          <w:gridAfter w:val="1"/>
          <w:wAfter w:w="196" w:type="dxa"/>
          <w:trHeight w:val="240"/>
        </w:trPr>
        <w:tc>
          <w:tcPr>
            <w:tcW w:w="9132" w:type="dxa"/>
            <w:gridSpan w:val="7"/>
            <w:shd w:val="clear" w:color="000000" w:fill="FFFFFF"/>
            <w:noWrap/>
            <w:vAlign w:val="center"/>
            <w:hideMark/>
          </w:tcPr>
          <w:p w14:paraId="7CB62F31" w14:textId="77777777" w:rsidR="00C712A1" w:rsidRPr="00D00053" w:rsidRDefault="00C712A1" w:rsidP="0050276C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D00053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^Values differ for parents with more than one child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bottom"/>
            <w:hideMark/>
          </w:tcPr>
          <w:p w14:paraId="743D66F4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hideMark/>
          </w:tcPr>
          <w:p w14:paraId="72A39E17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871BA1C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C7982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E3D8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3572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B2D7B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A411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1EF5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35D5E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68AA6AA6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B1A5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Single^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4C8E1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3395" w14:textId="77777777" w:rsidR="00C712A1" w:rsidRPr="00734E2E" w:rsidRDefault="00C712A1" w:rsidP="00C712A1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BEC8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EEF8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AB03" w14:textId="77777777" w:rsidR="00C712A1" w:rsidRPr="00D00053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00053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262EF" w14:textId="77777777" w:rsidR="00C712A1" w:rsidRPr="00D37937" w:rsidRDefault="00C712A1" w:rsidP="00D3793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3A0D9160" w14:textId="77777777" w:rsidTr="00232947">
        <w:trPr>
          <w:gridAfter w:val="1"/>
          <w:wAfter w:w="196" w:type="dxa"/>
          <w:trHeight w:val="24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A5E02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Age Pension age, including Pharmaceutical Allowance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56EA9" w14:textId="22473822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sz w:val="18"/>
                <w:szCs w:val="18"/>
              </w:rPr>
              <w:t>$2,622.35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30DA7" w14:textId="5DB39F7D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E0630">
              <w:rPr>
                <w:sz w:val="18"/>
                <w:szCs w:val="18"/>
              </w:rPr>
              <w:t>$2,634.35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FABB8" w14:textId="616456EF" w:rsidR="00C712A1" w:rsidRPr="00D00053" w:rsidRDefault="00DE0630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$12</w:t>
            </w:r>
            <w:r w:rsidR="00C712A1" w:rsidRPr="00D00053">
              <w:rPr>
                <w:sz w:val="18"/>
                <w:szCs w:val="18"/>
              </w:rPr>
              <w:t>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B6278" w14:textId="77777777" w:rsidR="00C712A1" w:rsidRPr="00D37937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C712A1" w:rsidRPr="00734E2E" w14:paraId="351F0B7A" w14:textId="77777777" w:rsidTr="00232947">
        <w:trPr>
          <w:gridAfter w:val="1"/>
          <w:wAfter w:w="196" w:type="dxa"/>
          <w:trHeight w:val="178"/>
        </w:trPr>
        <w:tc>
          <w:tcPr>
            <w:tcW w:w="9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EEC6A" w14:textId="77777777" w:rsidR="00C712A1" w:rsidRPr="00455EC6" w:rsidRDefault="00C712A1" w:rsidP="0050276C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^Values differ for parents with more than one child.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5E7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60C9F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C712A1" w:rsidRPr="00734E2E" w14:paraId="57287581" w14:textId="77777777" w:rsidTr="00232947">
        <w:trPr>
          <w:gridAfter w:val="1"/>
          <w:wAfter w:w="196" w:type="dxa"/>
          <w:trHeight w:val="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76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200D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0A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AA8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189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895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8E5F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C712A1" w:rsidRPr="00734E2E" w14:paraId="37B40504" w14:textId="77777777" w:rsidTr="00232947">
        <w:trPr>
          <w:gridAfter w:val="1"/>
          <w:wAfter w:w="196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630A90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3D18992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89794EF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A39681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75A4CCF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E418BFA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3A3A315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C712A1" w:rsidRPr="00734E2E" w14:paraId="2C8DD354" w14:textId="77777777" w:rsidTr="00232947">
        <w:trPr>
          <w:gridAfter w:val="1"/>
          <w:wAfter w:w="196" w:type="dxa"/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3140A0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Paid Parental Leave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88E94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9461E" w14:textId="77777777" w:rsidR="00C712A1" w:rsidRPr="00734E2E" w:rsidRDefault="00C712A1" w:rsidP="00C712A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B3CF21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E03DA" w14:textId="2071939D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67406" w14:textId="77777777" w:rsidR="00C712A1" w:rsidRPr="00734E2E" w:rsidRDefault="00C712A1" w:rsidP="00C712A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DDC00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4F41D92C" w14:textId="77777777" w:rsidTr="00232947">
        <w:trPr>
          <w:gridAfter w:val="1"/>
          <w:wAfter w:w="19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10393" w14:textId="4542ED0C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2F1DF" w14:textId="2456F1E5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5DF30" w14:textId="020DC4BB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12DA" w14:textId="057956FD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E394" w14:textId="0AA6359B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68F4" w14:textId="69C45E2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9175B" w14:textId="2EB1AA77" w:rsidR="00DE0630" w:rsidRPr="00D37937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DE0630" w:rsidRPr="00734E2E" w14:paraId="5BBEDEA2" w14:textId="77777777" w:rsidTr="00232947">
        <w:trPr>
          <w:gridAfter w:val="1"/>
          <w:wAfter w:w="196" w:type="dxa"/>
          <w:trHeight w:val="1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4208" w14:textId="20926180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Individual disqualifying income limit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E69B" w14:textId="5937E626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768A" w14:textId="1E4C7412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68BF" w14:textId="1DBCFBA0" w:rsidR="00DE0630" w:rsidRPr="00734E2E" w:rsidRDefault="00971F29" w:rsidP="00971F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sz w:val="18"/>
                <w:szCs w:val="18"/>
              </w:rPr>
              <w:t>$156,647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2E59" w14:textId="306C9F00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E0630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971F29">
              <w:rPr>
                <w:rFonts w:eastAsia="Times New Roman" w:cs="Arial"/>
                <w:sz w:val="18"/>
                <w:szCs w:val="18"/>
                <w:lang w:eastAsia="en-AU"/>
              </w:rPr>
              <w:t>168,865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056" w14:textId="5BE9836F" w:rsidR="00DE0630" w:rsidRPr="00734E2E" w:rsidRDefault="00971F29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sz w:val="18"/>
                <w:szCs w:val="18"/>
              </w:rPr>
              <w:t>$12,218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58F7" w14:textId="56F9229C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DE0630" w:rsidRPr="00D37937" w14:paraId="6D213180" w14:textId="77777777" w:rsidTr="00232947">
        <w:trPr>
          <w:gridAfter w:val="1"/>
          <w:wAfter w:w="196" w:type="dxa"/>
          <w:trHeight w:val="1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47533" w14:textId="089FFBFE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Family disqualifying income limit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0EC7C" w14:textId="3FC233F9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2B69" w14:textId="68D4379E" w:rsidR="00DE0630" w:rsidRPr="00734E2E" w:rsidRDefault="00DE0630" w:rsidP="00DE0630">
            <w:pPr>
              <w:spacing w:after="0" w:line="240" w:lineRule="auto"/>
              <w:ind w:firstLineChars="200" w:firstLine="40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7373B" w14:textId="2D3B10B2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EB558" w14:textId="33C0BC27" w:rsidR="00DE0630" w:rsidRPr="00734E2E" w:rsidRDefault="00DE0630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F052CA">
              <w:rPr>
                <w:rFonts w:eastAsia="Times New Roman" w:cs="Arial"/>
                <w:sz w:val="18"/>
                <w:szCs w:val="18"/>
                <w:lang w:eastAsia="en-AU"/>
              </w:rPr>
              <w:t>$</w:t>
            </w:r>
            <w:r w:rsidR="00971F29">
              <w:rPr>
                <w:rFonts w:eastAsia="Times New Roman" w:cs="Arial"/>
                <w:sz w:val="18"/>
                <w:szCs w:val="18"/>
                <w:lang w:eastAsia="en-AU"/>
              </w:rPr>
              <w:t>350,000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F9B74" w14:textId="620B8181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B8A9A" w14:textId="77777777" w:rsidR="00DE0630" w:rsidRPr="00D37937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D37937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D37937" w14:paraId="21DC9755" w14:textId="77777777" w:rsidTr="00232947">
        <w:trPr>
          <w:gridAfter w:val="1"/>
          <w:wAfter w:w="196" w:type="dxa"/>
          <w:trHeight w:val="8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95E999" w14:textId="77777777" w:rsidR="00DE0630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2F5591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F28459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CC4119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EA0BD0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ED3F916" w14:textId="77777777" w:rsidR="00DE0630" w:rsidRPr="00396762" w:rsidRDefault="00DE0630" w:rsidP="00DE063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07A89E" w14:textId="77777777" w:rsidR="00DE0630" w:rsidRPr="00D37937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DE0630" w:rsidRPr="00734E2E" w14:paraId="16ECE2C9" w14:textId="77777777" w:rsidTr="00232947">
        <w:trPr>
          <w:gridAfter w:val="1"/>
          <w:wAfter w:w="19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6FE41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8D134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95FF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1C54348B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657084D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8A5563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9E87C1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DE0630" w:rsidRPr="00734E2E" w14:paraId="3278CEAC" w14:textId="77777777" w:rsidTr="00232947">
        <w:trPr>
          <w:gridAfter w:val="1"/>
          <w:wAfter w:w="196" w:type="dxa"/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4F27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fortnight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78B7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E16D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F224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3C8E6" w14:textId="5A218114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F131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C5D0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359D1F43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D781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61CB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A86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1E81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7E5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B9A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E9E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2EDF6D18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511F9" w14:textId="77777777" w:rsidR="00DE0630" w:rsidRPr="00734E2E" w:rsidRDefault="00DE0630" w:rsidP="00DE063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F65F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36F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461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B7D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F0C1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ED00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7F3A1D6B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8EF62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46F3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CAC4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09613A" w14:textId="0457ADFE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$197.96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E3D493" w14:textId="0C076FB4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$213.36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15ED177" w14:textId="1FE98FCD" w:rsidR="00DE0630" w:rsidRPr="00734E2E" w:rsidRDefault="00DE0630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15.40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66F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38229E37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77BC8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48B1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8A65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91CE76" w14:textId="07B64152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$257.46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A7EEE" w14:textId="756906F1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$277.48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D41FE4" w14:textId="096D531D" w:rsidR="00DE0630" w:rsidRPr="00734E2E" w:rsidRDefault="00DE0630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20.02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846D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6FFAE5B9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C8457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DC7B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35D3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0D0257" w14:textId="35BEED40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$257.46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1FB63F" w14:textId="3A388810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$277.48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9F656E" w14:textId="75E83E0E" w:rsidR="00DE0630" w:rsidRPr="00734E2E" w:rsidRDefault="00DE0630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20.02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2FEE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6A824DCB" w14:textId="77777777" w:rsidTr="00232947">
        <w:trPr>
          <w:gridAfter w:val="1"/>
          <w:wAfter w:w="196" w:type="dxa"/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CE51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6A05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B10152" w14:textId="42BA43AD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$63.56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C5B9E" w14:textId="4922FE6C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$68.46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A3890A" w14:textId="257BE9EF" w:rsidR="00DE0630" w:rsidRPr="00734E2E" w:rsidRDefault="00DE0630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4.90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D2E9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0306211D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F6241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9149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8529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5C50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534C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E775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D4E6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1FFA32F1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0F887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B263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5EE4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834C58" w14:textId="648E59EA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$63.56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14C67A" w14:textId="0D48BC69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$68.46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0F0F90" w14:textId="0FFE1DCA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$4.90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4C79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52E50E9A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112C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A443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EFB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13EB0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BC06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057D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62CE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79D41D19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E19BD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41C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F1CA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4B221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6783A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2797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448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6263148D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D4669" w14:textId="77777777" w:rsidR="00DE0630" w:rsidRPr="00734E2E" w:rsidRDefault="00DE0630" w:rsidP="00DE063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30D9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C9BA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0CABB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25497B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A2A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D36F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0BAD5C32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861AF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81EB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FF9E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D3B49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$3.50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C3E73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$3.50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D8AD598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0F82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34D4CF3F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6A416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1A32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BF93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B5613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60575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202CFC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A3A8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0AFB028A" w14:textId="77777777" w:rsidTr="00232947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F7B2D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56A2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5C1B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66679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A2112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$4.48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7A0A6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9C9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130E2478" w14:textId="77777777" w:rsidTr="00232947">
        <w:trPr>
          <w:gridAfter w:val="1"/>
          <w:wAfter w:w="196" w:type="dxa"/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D10E4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DF3D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03FFF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$0.98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C3D8A8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$0.98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E5B4F4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DB4C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</w:tbl>
    <w:p w14:paraId="6F94DFE6" w14:textId="77777777" w:rsidR="00232947" w:rsidRDefault="00232947">
      <w:r>
        <w:br w:type="page"/>
      </w:r>
    </w:p>
    <w:tbl>
      <w:tblPr>
        <w:tblW w:w="10969" w:type="dxa"/>
        <w:tblLook w:val="04A0" w:firstRow="1" w:lastRow="0" w:firstColumn="1" w:lastColumn="0" w:noHBand="0" w:noVBand="1"/>
      </w:tblPr>
      <w:tblGrid>
        <w:gridCol w:w="4678"/>
        <w:gridCol w:w="672"/>
        <w:gridCol w:w="869"/>
        <w:gridCol w:w="1570"/>
        <w:gridCol w:w="1343"/>
        <w:gridCol w:w="1210"/>
        <w:gridCol w:w="627"/>
      </w:tblGrid>
      <w:tr w:rsidR="00DE0630" w:rsidRPr="00734E2E" w14:paraId="22FF2034" w14:textId="77777777" w:rsidTr="00232947">
        <w:trPr>
          <w:trHeight w:val="25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2099DD12" w14:textId="4B17EABB" w:rsidR="00DE0630" w:rsidRPr="007968F6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9C2CE56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1728811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1DAD150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29CBB70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1CF7534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ED02A99" w14:textId="77777777" w:rsidR="00DE0630" w:rsidRPr="007968F6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E0630" w:rsidRPr="00F35CE9" w14:paraId="27B0B065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1E98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(continued)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6D6F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085B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340C" w14:textId="77777777" w:rsidR="00DE0630" w:rsidRPr="00F35CE9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718C" w14:textId="57F6B4BE" w:rsidR="00DE0630" w:rsidRPr="00F35CE9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F9BF" w14:textId="77777777" w:rsidR="00DE0630" w:rsidRPr="00F35CE9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41830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DE0630" w:rsidRPr="00F35CE9" w14:paraId="0A364707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6BED0E" w14:textId="77777777" w:rsidR="00DE0630" w:rsidRPr="00F35CE9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Cs/>
                <w:color w:val="000000"/>
                <w:sz w:val="18"/>
                <w:szCs w:val="20"/>
                <w:lang w:eastAsia="en-AU"/>
              </w:rPr>
              <w:t>Base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720E2D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9690E4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414BAD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01054F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35A342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C4E29C" w14:textId="77777777" w:rsidR="00DE0630" w:rsidRPr="00F35CE9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DE0630" w:rsidRPr="00734E2E" w14:paraId="520A2F67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F8E8A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C2A6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3D5A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78943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DB5B3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67D1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A5CE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62D993DF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9726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FB5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3267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D814A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9D079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8D2D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C872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04ED83AE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AAE66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1577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7D5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758DC1" w14:textId="7FBB0BD6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$171.08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CBEC37" w14:textId="680CE0B0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$184.38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208A6" w14:textId="07F4E1DF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$13.30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275C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21CF0A23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14DA8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CE1C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E959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E1244" w14:textId="1C8E334D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$227.92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EFB0A4" w14:textId="75B996CB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$245.70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5859D2" w14:textId="3DE75C74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$17.78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AA9C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52987BCE" w14:textId="77777777" w:rsidTr="00232947">
        <w:trPr>
          <w:trHeight w:val="255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C49CF6" w14:textId="77777777" w:rsidR="00DE0630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7C63E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year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2798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E106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92F9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48A5A" w14:textId="5E1A28B8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C834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43FEF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0DA17DE9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26B4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235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877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E73B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9EFA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87A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0BF8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1E071FBE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81D87" w14:textId="77777777" w:rsidR="00DE0630" w:rsidRPr="00734E2E" w:rsidRDefault="00DE0630" w:rsidP="00DE063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7B4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2B48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43D5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235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775E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2183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718A2EBF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96CE1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2B7B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E1E3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197202" w14:textId="52AF545E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$5,161.10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76448" w14:textId="085AB7B9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$5,562.60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0F08C7" w14:textId="78753807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$401.50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0A6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77673CB4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38BD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DA57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1BB4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3A1543" w14:textId="565C4B0A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$6,712.35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EAB51" w14:textId="7ABDF232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$7,234.30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0F258E" w14:textId="42230B33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$521.95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09E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54E98B7D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0C212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20FF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B785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A51E0A" w14:textId="2BB68D69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$6,712.35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7E3D74" w14:textId="783C1F36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$7,234.30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083A20" w14:textId="7468763B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$521.95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8CD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7CB72B71" w14:textId="77777777" w:rsidTr="00232947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91886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E858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6646E4" w14:textId="7E004D5D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$1,657.10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A7C8E" w14:textId="54F32078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$1,784.85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494AB9" w14:textId="340A7D5B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$127.75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46DD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6AB6AE0C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A99CB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D17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CDF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4673F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C77CB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EC7A2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6974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19E8C6D1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FFD17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D496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6ADF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5DC97B" w14:textId="1C19B220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$1,657.10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075637" w14:textId="789C63B2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$1,784.85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835059" w14:textId="59A5FC31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$127.75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546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2310DC9D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F9D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BCF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E465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7D662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3B06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2D33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D5AC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471FE28B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C35B8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C70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788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CED5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93C8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64DE4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09A6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459AE84E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2BDC6" w14:textId="77777777" w:rsidR="00DE0630" w:rsidRPr="00734E2E" w:rsidRDefault="00DE0630" w:rsidP="00DE063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0F2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03D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D828B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DD7E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6FBAD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EA2D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6E3D9EB4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EC104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F97A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9123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DC00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$91.25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D58F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$91.25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49BB1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3B4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61BB38DF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E5B06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6C3E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757A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7990F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BBD0B0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41D22B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89A7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58C8C317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1BB32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7547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12BC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A87DF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F5CB1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$116.80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7E1BE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2782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12401156" w14:textId="77777777" w:rsidTr="00232947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12F7C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771A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8EEF3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$25.55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B5CD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$25.55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A5210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11F0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1C43AF31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5BB40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6A2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52B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8A674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90F3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9BDE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7D3C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01D9E1E6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4AC10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9C3A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59A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70300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$36.50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FB75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$36.50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957EE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F85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1BD03A7D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BE23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16A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76A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E90C3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752E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836FF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AEB4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64268796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09C63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C46A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1023F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411272" w14:textId="0769D6ED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$4,460.30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D9D72" w14:textId="6A99C069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$4,807.05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3DE5F8" w14:textId="3FAAAFF8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$346.75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C46D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67A74B33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C6B65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0DCB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0C00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92F0E8" w14:textId="04CD19B4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$5,942.20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0C894" w14:textId="3C06639E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rFonts w:eastAsia="Times New Roman" w:cs="Arial"/>
                <w:sz w:val="18"/>
                <w:szCs w:val="18"/>
                <w:lang w:eastAsia="en-AU"/>
              </w:rPr>
              <w:t>$6,405.75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8B9682" w14:textId="0D40BACD" w:rsidR="00DE0630" w:rsidRPr="00734E2E" w:rsidRDefault="00C7718A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C7718A">
              <w:rPr>
                <w:sz w:val="18"/>
                <w:szCs w:val="18"/>
              </w:rPr>
              <w:t>$463.55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9AA4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7874F95A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CCDB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C34A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CDD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84AAA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320E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6146A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881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464D3978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EDC9E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 of year lump sum per eligible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27B0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6AF6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231566" w14:textId="628B750F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$817.60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8B8F4" w14:textId="7823914E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$879.65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DC4CBF" w14:textId="3C15EC0F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$62.05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908A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0C97F221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28BC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Penalty Reduction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953A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BA30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5B4B6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920F5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225615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D3FD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445ECB17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0A4BF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Fortnightly reduction amount per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CF52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6854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F2FA82" w14:textId="3595D497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$30.66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813CA4" w14:textId="6AB0589A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$33.04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0063AD" w14:textId="39982F27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$2.38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CC6A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72602407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20EF2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Daily reduction amount per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4085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1EFA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342DCA" w14:textId="0F5A8EF3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$2.19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CD80D7" w14:textId="7AD9E7BD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$2.36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D48582" w14:textId="228FA64F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$0.1</w:t>
            </w:r>
            <w:r w:rsidR="00DE0630" w:rsidRPr="00396762"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2980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pd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DE0630" w:rsidRPr="00734E2E" w14:paraId="05653291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323A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2C2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7276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FF02E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1EBD5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1C595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DA5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583A0A37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8FC3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areas for maximum payment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F05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7AB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6595A7" w14:textId="0FE29C72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$58,108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2AFE37" w14:textId="20994C80" w:rsidR="00DE0630" w:rsidRPr="00734E2E" w:rsidRDefault="00971F29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$62,634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672F97" w14:textId="73AB353D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4,526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982C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DE0630" w:rsidRPr="00734E2E" w14:paraId="6C05972D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6D398" w14:textId="77777777" w:rsidR="00DE0630" w:rsidRPr="00734E2E" w:rsidRDefault="00DE0630" w:rsidP="00DE063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limit at which base rate begins to reduce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527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C72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3CB274" w14:textId="583AFC41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$103,368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96E814" w14:textId="37FD484F" w:rsidR="00DE0630" w:rsidRPr="00734E2E" w:rsidRDefault="00971F29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$111,398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521C3C" w14:textId="1BCD4BB4" w:rsidR="00DE0630" w:rsidRPr="00734E2E" w:rsidRDefault="00971F29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$8,030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202E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 xml:space="preserve"> pa</w:t>
            </w:r>
          </w:p>
        </w:tc>
      </w:tr>
      <w:tr w:rsidR="00DE0630" w:rsidRPr="00734E2E" w14:paraId="16145568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59BF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83D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51F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C6D3E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B619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9AB0B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97F4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23CF69CA" w14:textId="77777777" w:rsidTr="00232947">
        <w:trPr>
          <w:trHeight w:val="240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D3A72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7DBB6" w14:textId="190D4267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$1,752.00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4CD13" w14:textId="3105B25B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$1,883.40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8C4AC4" w14:textId="2262D715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$131.40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CF42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28808650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3A41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both receiving maintenance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9C19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42F2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526DC0" w14:textId="5389D07A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$3,504.00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490C28" w14:textId="59F06403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$3,766.80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643737" w14:textId="076C75A9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$262.80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72D4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47EAD266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D6129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 for each additional child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54CC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F5F9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D2C98C" w14:textId="473B3FD2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$584.00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8AC16C" w14:textId="50B9D88D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$627.80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2B239A" w14:textId="30355FF3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$43.80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9CD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0B23786E" w14:textId="77777777" w:rsidTr="00232947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967B4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fortnight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4460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F88A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B6B01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4DF81" w14:textId="0C9EC4CD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F1F0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86D84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39A045EE" w14:textId="77777777" w:rsidTr="00232947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FD1A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9D3C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151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BFC1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6F1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A035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E0630" w:rsidRPr="00734E2E" w14:paraId="36A7F7FE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7CF3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146A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130D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AC7C34" w14:textId="7567573D" w:rsidR="00DE0630" w:rsidRPr="00734E2E" w:rsidRDefault="00DE0630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$16</w:t>
            </w:r>
            <w:r w:rsidR="00971F29">
              <w:rPr>
                <w:sz w:val="18"/>
                <w:szCs w:val="18"/>
              </w:rPr>
              <w:t>8</w:t>
            </w:r>
            <w:r w:rsidRPr="00396762">
              <w:rPr>
                <w:sz w:val="18"/>
                <w:szCs w:val="18"/>
              </w:rPr>
              <w:t>.</w:t>
            </w:r>
            <w:r w:rsidR="00971F29">
              <w:rPr>
                <w:sz w:val="18"/>
                <w:szCs w:val="18"/>
              </w:rPr>
              <w:t>28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25C2B6" w14:textId="67473706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181.44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ABA891" w14:textId="3F4D1275" w:rsidR="00DE0630" w:rsidRPr="00734E2E" w:rsidRDefault="00DE0630" w:rsidP="00971F2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</w:t>
            </w:r>
            <w:r w:rsidR="00971F29">
              <w:rPr>
                <w:sz w:val="18"/>
                <w:szCs w:val="18"/>
              </w:rPr>
              <w:t>13.16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EA47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6A1AB151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19CCB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9099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AFC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6456A9" w14:textId="791C4C73" w:rsidR="00DE0630" w:rsidRPr="00734E2E" w:rsidRDefault="00971F29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$117.46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5D646A" w14:textId="45D7FDEC" w:rsidR="00DE0630" w:rsidRPr="00734E2E" w:rsidRDefault="00971F29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$126.56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E21A3D" w14:textId="30C22A95" w:rsidR="00DE0630" w:rsidRPr="00734E2E" w:rsidRDefault="00971F29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$9.10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566E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2A325F27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1701B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6831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EF30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1F055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1C258F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9A1B7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D96E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1C80BDCD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92917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A53F6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3E0D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350466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$2.80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F69FA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$2.80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7F1BC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17CE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00639B85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E10D5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8671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6A6A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654132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$1.96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82E8C9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$1.96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96E1D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23B8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DE0630" w:rsidRPr="00734E2E" w14:paraId="79572CF5" w14:textId="77777777" w:rsidTr="00232947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1E43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year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C832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00C0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970A8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3C542" w14:textId="041B2A35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341D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E22FF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E0630" w:rsidRPr="00734E2E" w14:paraId="1DF0C172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4BA7A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including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29D61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81E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874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68AC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22F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9676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DE0630" w:rsidRPr="00734E2E" w14:paraId="4353CE5A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A02E3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D9B7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1749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321786" w14:textId="04509026" w:rsidR="00DE0630" w:rsidRPr="00883711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$4,785.15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BD4DA3" w14:textId="03396E3C" w:rsidR="00DE0630" w:rsidRPr="00883711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$5,161.10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85DE1" w14:textId="59E4EEC2" w:rsidR="00DE0630" w:rsidRPr="00883711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$375.95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6374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16E7F27B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01C94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510FD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98EBC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05728D" w14:textId="5E743FA7" w:rsidR="00DE0630" w:rsidRPr="00883711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$3,460.20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08642A" w14:textId="41B2D03F" w:rsidR="00DE0630" w:rsidRPr="00883711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$3,730.30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76A09" w14:textId="3D137C45" w:rsidR="00DE0630" w:rsidRPr="00883711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$270.10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BBFB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441AC253" w14:textId="77777777" w:rsidTr="00232947">
        <w:trPr>
          <w:trHeight w:val="240"/>
        </w:trPr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E2855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E21F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18E4F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44CA4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D0DE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B97C9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96762">
              <w:rPr>
                <w:sz w:val="18"/>
                <w:szCs w:val="18"/>
              </w:rPr>
              <w:t> </w:t>
            </w:r>
          </w:p>
        </w:tc>
      </w:tr>
      <w:tr w:rsidR="00DE0630" w:rsidRPr="00734E2E" w14:paraId="6C3D953D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DCEDB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863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9EF74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F3ECF5" w14:textId="2213648D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$4,387.30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D67F92" w14:textId="376689A8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$4,730.40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E8D495" w14:textId="3AD7B923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$343.10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0627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335F0E44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33F99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B7C90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6920E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7DF296" w14:textId="3D806CCF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$3,062.35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D0339E" w14:textId="0A89EFF4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$3,299.60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59070B" w14:textId="184D7921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$237.25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0183F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E0630" w:rsidRPr="00734E2E" w14:paraId="07A4A845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3175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B) Supplement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B61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D87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FFED5F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4252CA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6F0433" w14:textId="77777777" w:rsidR="00DE0630" w:rsidRPr="00734E2E" w:rsidRDefault="00DE0630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0D2D3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DE0630" w:rsidRPr="00734E2E" w14:paraId="518F3893" w14:textId="77777777" w:rsidTr="00232947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81AB5" w14:textId="77777777" w:rsidR="00DE0630" w:rsidRPr="00734E2E" w:rsidRDefault="00DE0630" w:rsidP="00DE063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End-of-year lump sum per eligible family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58212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BD117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F1566A" w14:textId="6103073D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$397.85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8D1267" w14:textId="2155248E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rFonts w:eastAsia="Times New Roman" w:cs="Arial"/>
                <w:sz w:val="18"/>
                <w:szCs w:val="18"/>
                <w:lang w:eastAsia="en-AU"/>
              </w:rPr>
              <w:t>$430.70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07B07D" w14:textId="7AB81441" w:rsidR="00DE0630" w:rsidRPr="00734E2E" w:rsidRDefault="00A241A8" w:rsidP="00DE06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A241A8">
              <w:rPr>
                <w:sz w:val="18"/>
                <w:szCs w:val="18"/>
              </w:rPr>
              <w:t>$32.85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A98A8" w14:textId="77777777" w:rsidR="00DE0630" w:rsidRPr="00734E2E" w:rsidRDefault="00DE0630" w:rsidP="00DE063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</w:tbl>
    <w:p w14:paraId="7E7A4D8B" w14:textId="6B259D95" w:rsidR="006F7D8E" w:rsidRDefault="006F7D8E"/>
    <w:p w14:paraId="23CC54EB" w14:textId="77777777" w:rsidR="00971F29" w:rsidRDefault="00971F29">
      <w:r>
        <w:br w:type="page"/>
      </w:r>
    </w:p>
    <w:tbl>
      <w:tblPr>
        <w:tblW w:w="10822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70"/>
        <w:gridCol w:w="1377"/>
        <w:gridCol w:w="1074"/>
        <w:gridCol w:w="627"/>
      </w:tblGrid>
      <w:tr w:rsidR="00883711" w:rsidRPr="00734E2E" w14:paraId="472F17C8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34FDCE26" w14:textId="23E859DE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07DA5D00" w14:textId="77777777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center"/>
          </w:tcPr>
          <w:p w14:paraId="5F2E90A1" w14:textId="77777777" w:rsidR="00883711" w:rsidRPr="007968F6" w:rsidRDefault="00883711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86F6335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43D9F41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B134087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C9F528F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17C7A" w:rsidRPr="00734E2E" w14:paraId="744F7731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039B5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2BDBB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574D8" w14:textId="77777777" w:rsidR="00D17C7A" w:rsidRPr="00734E2E" w:rsidRDefault="00D17C7A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4800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7176B" w14:textId="5FDB0250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4189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0DA31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61D9D81A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C9A7F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FD22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EF298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FDA0C9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0E2A9F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$73.00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85C2F1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485B2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C0695D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4407F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E6B4D4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580BAD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68BC0D7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$51.10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A71B492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$51.10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293548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E8B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4A2972" w14:paraId="244EA488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3AF4AA0" w14:textId="77777777" w:rsidR="00C712A1" w:rsidRPr="004A2972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A297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earner income test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6CE96B7" w14:textId="77777777" w:rsidR="00C712A1" w:rsidRPr="004A2972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E78EC54" w14:textId="77777777" w:rsidR="00C712A1" w:rsidRPr="004A2972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00F4A7A" w14:textId="77777777" w:rsidR="00C712A1" w:rsidRPr="004A2972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5A8FCD1" w14:textId="77777777" w:rsidR="00C712A1" w:rsidRPr="004A2972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F7B73D" w14:textId="77777777" w:rsidR="00C712A1" w:rsidRPr="004A2972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03D8CC9" w14:textId="77777777" w:rsidR="00C712A1" w:rsidRPr="004A2972" w:rsidRDefault="00C712A1" w:rsidP="00FA39D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712A1" w:rsidRPr="004A2972" w14:paraId="77EE90F1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80AC101" w14:textId="77777777" w:rsidR="00C712A1" w:rsidRPr="00AF51CA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F9B4E21" w14:textId="77777777" w:rsidR="00C712A1" w:rsidRPr="00AF51CA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411311E" w14:textId="77777777" w:rsidR="00C712A1" w:rsidRPr="00AF51CA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295F94D" w14:textId="32303D1D" w:rsidR="00C712A1" w:rsidRPr="00AF51CA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$104,432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E8A0205" w14:textId="7A60CBC8" w:rsidR="00C712A1" w:rsidRPr="00AF51CA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$112,578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7C6E2F" w14:textId="3B38E90F" w:rsidR="00C712A1" w:rsidRPr="00AF51CA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$8,146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39BB7FF" w14:textId="77777777" w:rsidR="00C712A1" w:rsidRPr="00AF51CA" w:rsidRDefault="00C712A1" w:rsidP="00FA39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4321169D" w14:textId="77777777" w:rsidTr="0050276C">
        <w:trPr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B6F8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income test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353C3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103A8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96172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021CD4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18A5FE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4C4DC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712A1" w:rsidRPr="00734E2E" w14:paraId="0927DD08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7068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 for maximum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E2AC8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C352A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D06580" w14:textId="4F9D012D" w:rsidR="00C712A1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$6,059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D29FC9" w14:textId="1F4AA34E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$6,497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48DC60" w14:textId="1AF52699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$438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B408A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31F3B495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728C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49FA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DB47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7026BF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B431B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9A34DB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8B6E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5F6847A8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385C1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includes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F1DD9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F8D47D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CA444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368AEA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BEE0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73832B3C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1D731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94080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C5634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3CB5A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D19F4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6992D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201FE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2DB892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A552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8EC7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47B7A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11E6E4" w14:textId="1DFEB52A" w:rsidR="00C712A1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$30,350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D37E10" w14:textId="28DD9917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$32,668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97FF5B" w14:textId="3E19B72A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$2,318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3435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55ACCCB0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A7ED4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720C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3E079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373895" w14:textId="5BF6349F" w:rsidR="00C712A1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$23,616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826F90" w14:textId="6E05BBA0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$25,404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FED36F" w14:textId="166EFDAB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$1,788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2275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06D2AC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554BA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46C6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06A6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13FDA6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F69FFF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4D98B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A9684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2D0B934F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00D69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F3044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B603E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B8058F" w14:textId="2546BDEA" w:rsidR="00C712A1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$29,985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BA3363" w14:textId="2859F2D1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$32,303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52414B" w14:textId="40E5114D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$2,318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BC68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70C8DC0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F1A03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5B68A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8909F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C0D7FC" w14:textId="398C550C" w:rsidR="00C712A1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$23,360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2ACF89" w14:textId="77649ECA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$25,149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68B7AD" w14:textId="398D498A" w:rsidR="00C712A1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$1,789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B39E5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712A1" w:rsidRPr="00734E2E" w14:paraId="24079654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F0B6E" w14:textId="77777777" w:rsidR="00C712A1" w:rsidRPr="00734E2E" w:rsidRDefault="00C712A1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66F07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E20E1" w14:textId="77777777" w:rsidR="00C712A1" w:rsidRPr="00734E2E" w:rsidRDefault="00C712A1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70409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69B293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F47836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47C0C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0F0CC6B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ED04F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excludes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A3E98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B0032C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765A12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6A4005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6C217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712A1" w:rsidRPr="00734E2E" w14:paraId="1B948170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ED31B" w14:textId="77777777" w:rsidR="00C712A1" w:rsidRPr="00734E2E" w:rsidRDefault="00C712A1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5690E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C2B69" w14:textId="77777777" w:rsidR="00C712A1" w:rsidRPr="00734E2E" w:rsidRDefault="00C712A1" w:rsidP="0050276C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0A1AC3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B1667C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56D00" w14:textId="77777777" w:rsidR="00C712A1" w:rsidRPr="00734E2E" w:rsidRDefault="00C712A1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37D8D" w14:textId="77777777" w:rsidR="00C712A1" w:rsidRPr="00734E2E" w:rsidRDefault="00C712A1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7E51DB6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658DD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BF272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E94B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52889D" w14:textId="61B03A37" w:rsidR="00097045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$28,361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FA283" w14:textId="69C41415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$30,514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1A6441" w14:textId="73456424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$2,153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4F903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3DA67BA6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AED3D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C0983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C3F2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0B278D" w14:textId="769B440E" w:rsidR="00097045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$21,627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F94A2D" w14:textId="4CADAF1D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$23,251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9F8727" w14:textId="2C542250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$1,624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09EBC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2DD3BEFF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519E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1EAB9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68A41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2D1A8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51DF31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EC2762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F8023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7DCA0A2B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2FA74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F085D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0918E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6CD027" w14:textId="33C4F6C3" w:rsidR="00097045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$27,996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7A1A4B" w14:textId="37BC80BB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$30,149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4F9CF1" w14:textId="54D8B8A3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$2,153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4A064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22FA99D9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51EC3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0485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C2872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289E37" w14:textId="168B6B29" w:rsidR="00097045" w:rsidRPr="00734E2E" w:rsidRDefault="003C0D9E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3C0D9E">
              <w:rPr>
                <w:sz w:val="18"/>
                <w:szCs w:val="18"/>
              </w:rPr>
              <w:t>$21,371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4A871C" w14:textId="370BDCF9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sz w:val="18"/>
                <w:szCs w:val="18"/>
                <w:lang w:eastAsia="en-AU"/>
              </w:rPr>
              <w:t>$22,995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2E22ED" w14:textId="25E0AE05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$1,624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EAB32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097045" w:rsidRPr="00734E2E" w14:paraId="507DF61B" w14:textId="77777777" w:rsidTr="0050276C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CD6E7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FD10D1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B04E8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82719" w14:textId="7777777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0DCB9" w14:textId="66672C69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1 Jul </w:t>
            </w:r>
            <w:r w:rsidR="00AB407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07BC1" w14:textId="77777777" w:rsidR="00097045" w:rsidRPr="00734E2E" w:rsidRDefault="00097045" w:rsidP="0009704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B846B8" w14:textId="77777777" w:rsidR="00097045" w:rsidRPr="00734E2E" w:rsidRDefault="00097045" w:rsidP="00D3793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097045" w:rsidRPr="00734E2E" w14:paraId="156C2B6A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74DFE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Newborn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7B722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94D1F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079D4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6C24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8EC7" w14:textId="77777777" w:rsidR="00097045" w:rsidRPr="00734E2E" w:rsidRDefault="00097045" w:rsidP="0009704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D18C5" w14:textId="77777777" w:rsidR="00097045" w:rsidRPr="00734E2E" w:rsidRDefault="00097045" w:rsidP="00D37937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97045" w:rsidRPr="00734E2E" w14:paraId="231DCA66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A4012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First child or multiple birth,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8E613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6F6AB4" w14:textId="63C475A0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$1,785.42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D4258" w14:textId="2501F8A1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$1,924.65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C72AB2" w14:textId="53366549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$139.23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DCAE8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49086F15" w14:textId="77777777" w:rsidTr="0050276C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73A9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or subsequent child,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3F49B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ABD2D2" w14:textId="59FF2D80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$596.05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C3AD70" w14:textId="2F6F87B8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$642.46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E171CA" w14:textId="2A349E71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$46.41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70C88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4F77C74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A62E0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upfront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01AF2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67B26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CF345A" w14:textId="3AF7BBC3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$595.00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82879" w14:textId="60C6D42C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$641.00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D5AA9C" w14:textId="08BD2870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$46.00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EF7DE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65A3DF99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4E182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Stillborn Baby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C159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501C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21BA16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C9777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7B86ED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3EBA4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4E2E3BBE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C5D56F" w14:textId="77777777" w:rsidR="00097045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Stillborn Baby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9EFE4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5059A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049D84" w14:textId="41E02E2A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$3,766.14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1BB01D" w14:textId="2A34AC3B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$4,059.17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401663" w14:textId="1CD60792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$293.03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A7A33E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097045" w:rsidRPr="00734E2E" w14:paraId="137AE33B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6C708" w14:textId="77777777" w:rsidR="00097045" w:rsidRPr="00734E2E" w:rsidRDefault="00097045" w:rsidP="0050276C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E6409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076D9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EC4AE7" w14:textId="3DDDDE7E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$67,161.00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028B96" w14:textId="53DF8CF7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rFonts w:eastAsia="Times New Roman" w:cs="Arial"/>
                <w:sz w:val="18"/>
                <w:szCs w:val="18"/>
                <w:lang w:eastAsia="en-AU"/>
              </w:rPr>
              <w:t>$72,400.00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B1C326" w14:textId="43A67066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$5,239.00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8517C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ba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62B7D147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C187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Advance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35265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C92FB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F7A0E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A40E1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A7D0C1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04DDC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7045" w:rsidRPr="00734E2E" w14:paraId="7D78AD35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48169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57336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19ED5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171E67" w14:textId="1FBA5BF4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$1,202.54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F64B22" w14:textId="24C06771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$1,296.09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AD189D" w14:textId="42FE2651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$93.55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620E4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7045" w:rsidRPr="00734E2E" w14:paraId="71652D11" w14:textId="77777777" w:rsidTr="0050276C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9B70D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Average weekly earnings (AWE) indexation factor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03DAC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AC20E" w14:textId="77777777" w:rsidR="00097045" w:rsidRPr="00734E2E" w:rsidRDefault="00097045" w:rsidP="00502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3735F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DC6A6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A9E8F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1812C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097045" w:rsidRPr="00734E2E" w14:paraId="11AE7C75" w14:textId="77777777" w:rsidTr="0050276C">
        <w:trPr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ED096" w14:textId="77777777" w:rsidR="00097045" w:rsidRPr="00734E2E" w:rsidRDefault="00097045" w:rsidP="0050276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Uplift factor, for adjustment of Assessable Family Income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14DFD7" w14:textId="1640864C" w:rsidR="00097045" w:rsidRPr="00734E2E" w:rsidRDefault="001B708C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sz w:val="18"/>
                <w:szCs w:val="18"/>
              </w:rPr>
              <w:t>1.038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BEA51" w14:textId="3A8AD478" w:rsidR="00097045" w:rsidRPr="00734E2E" w:rsidRDefault="00256CB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256CB5">
              <w:rPr>
                <w:sz w:val="18"/>
                <w:szCs w:val="18"/>
              </w:rPr>
              <w:t>1.037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8C32D" w14:textId="77777777" w:rsidR="00097045" w:rsidRPr="00734E2E" w:rsidRDefault="00097045" w:rsidP="00FA39DB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5EB1">
              <w:rPr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44D19" w14:textId="77777777" w:rsidR="00097045" w:rsidRPr="00734E2E" w:rsidRDefault="00097045" w:rsidP="00FA39D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6DE9517E" w14:textId="77777777" w:rsidR="00EF2E1A" w:rsidRDefault="00EF2E1A" w:rsidP="00B91E3E"/>
    <w:p w14:paraId="2AE8496F" w14:textId="77777777" w:rsidR="00D17C7A" w:rsidRDefault="00D17C7A">
      <w:r>
        <w:br w:type="page"/>
      </w:r>
    </w:p>
    <w:tbl>
      <w:tblPr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567"/>
        <w:gridCol w:w="1382"/>
        <w:gridCol w:w="1382"/>
        <w:gridCol w:w="72"/>
        <w:gridCol w:w="1310"/>
        <w:gridCol w:w="674"/>
        <w:gridCol w:w="708"/>
        <w:gridCol w:w="285"/>
        <w:gridCol w:w="1134"/>
        <w:gridCol w:w="1416"/>
      </w:tblGrid>
      <w:tr w:rsidR="00EF2E1A" w:rsidRPr="007968F6" w14:paraId="7F3FDFE5" w14:textId="77777777" w:rsidTr="00F90BB8">
        <w:trPr>
          <w:trHeight w:val="270"/>
        </w:trPr>
        <w:tc>
          <w:tcPr>
            <w:tcW w:w="4679" w:type="dxa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55E824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6B7651F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4AF515E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4D16D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16D0AAF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F2E1A" w:rsidRPr="007968F6" w14:paraId="27062820" w14:textId="77777777" w:rsidTr="00F90BB8">
        <w:trPr>
          <w:trHeight w:val="270"/>
        </w:trPr>
        <w:tc>
          <w:tcPr>
            <w:tcW w:w="4679" w:type="dxa"/>
            <w:gridSpan w:val="6"/>
            <w:shd w:val="clear" w:color="000000" w:fill="FFFFFF"/>
            <w:noWrap/>
            <w:vAlign w:val="bottom"/>
          </w:tcPr>
          <w:p w14:paraId="507D4C00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1D986EC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income thresholds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14:paraId="4119ED4B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</w:tcPr>
          <w:p w14:paraId="1AB11CE8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7AEAE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14:paraId="2373A824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EF2E1A" w:rsidRPr="008C19DF" w14:paraId="39A2FCE6" w14:textId="77777777" w:rsidTr="00F90BB8">
        <w:trPr>
          <w:trHeight w:val="270"/>
        </w:trPr>
        <w:tc>
          <w:tcPr>
            <w:tcW w:w="10206" w:type="dxa"/>
            <w:gridSpan w:val="12"/>
            <w:shd w:val="clear" w:color="000000" w:fill="FFFFFF"/>
            <w:noWrap/>
            <w:vAlign w:val="bottom"/>
          </w:tcPr>
          <w:p w14:paraId="323E0C32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1166B953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sz w:val="20"/>
                <w:szCs w:val="20"/>
                <w:lang w:eastAsia="en-AU"/>
              </w:rPr>
              <w:t>Income thresholds above which only the base rate of Family Tax Benefit (Part A) may be paid, per year</w:t>
            </w:r>
          </w:p>
          <w:p w14:paraId="2CE072DB" w14:textId="77777777" w:rsidR="00EF2E1A" w:rsidRPr="008C19DF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F2E1A" w:rsidRPr="008C19DF" w14:paraId="4461B74F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shd w:val="clear" w:color="auto" w:fill="auto"/>
            <w:noWrap/>
            <w:vAlign w:val="bottom"/>
          </w:tcPr>
          <w:p w14:paraId="3CCCC604" w14:textId="788B72F2" w:rsidR="00EF2E1A" w:rsidRPr="008C19DF" w:rsidRDefault="00EF2E1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 xml:space="preserve">1 Jul </w:t>
            </w:r>
            <w:r w:rsidR="00C63B50" w:rsidRPr="008C19DF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D565B7" w14:textId="77777777" w:rsidR="00EF2E1A" w:rsidRPr="008C19DF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BE44A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of children 13-15 years or secondary students 16-19 years</w:t>
            </w:r>
          </w:p>
        </w:tc>
      </w:tr>
      <w:tr w:rsidR="00EF2E1A" w:rsidRPr="008C19DF" w14:paraId="33C83D07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C23606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C19D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8CB2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E58712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7B817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23DBA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AF3D1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EF2E1A" w:rsidRPr="008C19DF" w14:paraId="14216D97" w14:textId="77777777" w:rsidTr="00F90BB8">
        <w:trPr>
          <w:gridBefore w:val="1"/>
          <w:gridAfter w:val="3"/>
          <w:wBefore w:w="142" w:type="dxa"/>
          <w:wAfter w:w="2835" w:type="dxa"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DA17ED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children</w:t>
            </w:r>
            <w:r w:rsidRPr="008C19D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br/>
              <w:t>aged 0-12 years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4A589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225A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CFA2" w14:textId="406AAC74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sz w:val="18"/>
                <w:szCs w:val="18"/>
              </w:rPr>
              <w:t>$</w:t>
            </w:r>
            <w:r w:rsidR="003C4957">
              <w:rPr>
                <w:sz w:val="18"/>
                <w:szCs w:val="18"/>
              </w:rPr>
              <w:t>89,882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(+$6,497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B3F4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8A22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230908DE" w14:textId="77777777" w:rsidTr="00F90BB8">
        <w:trPr>
          <w:gridBefore w:val="1"/>
          <w:gridAfter w:val="3"/>
          <w:wBefore w:w="142" w:type="dxa"/>
          <w:wAfter w:w="2835" w:type="dxa"/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75EEE7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B04D7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5551" w14:textId="585950AD" w:rsidR="00EF2E1A" w:rsidRPr="008C19DF" w:rsidRDefault="00C63B50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$81,</w:t>
            </w:r>
            <w:r w:rsidR="003C4957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523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(+$5,895</w:t>
            </w:r>
            <w:r w:rsidR="007C6A9D"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DA85" w14:textId="12D58FED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C63B50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10</w:t>
            </w:r>
            <w:r w:rsidR="003C4957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8,770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(+$7,86</w:t>
            </w:r>
            <w:r w:rsidR="003C4957">
              <w:rPr>
                <w:rFonts w:eastAsia="Times New Roman" w:cs="Arial"/>
                <w:sz w:val="14"/>
                <w:szCs w:val="18"/>
                <w:lang w:eastAsia="en-AU"/>
              </w:rPr>
              <w:t>5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9EED7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C95BC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44874B58" w14:textId="77777777" w:rsidTr="00F90BB8">
        <w:trPr>
          <w:gridBefore w:val="1"/>
          <w:gridAfter w:val="3"/>
          <w:wBefore w:w="142" w:type="dxa"/>
          <w:wAfter w:w="2835" w:type="dxa"/>
          <w:trHeight w:val="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A5EFA3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7028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8C55D" w14:textId="1C1CB642" w:rsidR="00EF2E1A" w:rsidRPr="008C19DF" w:rsidRDefault="007C6A9D" w:rsidP="003C49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C63B50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100,</w:t>
            </w:r>
            <w:r w:rsidR="003C4957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412</w:t>
            </w:r>
            <w:r w:rsidR="00EF2E1A"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="00720CFC" w:rsidRPr="008C19DF">
              <w:rPr>
                <w:rFonts w:eastAsia="Times New Roman" w:cs="Arial"/>
                <w:sz w:val="14"/>
                <w:szCs w:val="18"/>
                <w:lang w:eastAsia="en-AU"/>
              </w:rPr>
              <w:t>(+$7,26</w:t>
            </w:r>
            <w:r w:rsidR="003C4957">
              <w:rPr>
                <w:rFonts w:eastAsia="Times New Roman" w:cs="Arial"/>
                <w:sz w:val="14"/>
                <w:szCs w:val="18"/>
                <w:lang w:eastAsia="en-AU"/>
              </w:rPr>
              <w:t>4</w:t>
            </w:r>
            <w:r w:rsidRPr="008C19DF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87633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B4E35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40C44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8C19DF" w14:paraId="5E4298EC" w14:textId="77777777" w:rsidTr="00F90BB8">
        <w:trPr>
          <w:gridBefore w:val="1"/>
          <w:gridAfter w:val="3"/>
          <w:wBefore w:w="142" w:type="dxa"/>
          <w:wAfter w:w="2835" w:type="dxa"/>
          <w:trHeight w:val="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62431E" w14:textId="77777777" w:rsidR="00EF2E1A" w:rsidRPr="008C19DF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588B2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1AB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904F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F886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DEDA4" w14:textId="77777777" w:rsidR="00EF2E1A" w:rsidRPr="008C19DF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234FD5C6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7229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1889A" w14:textId="77777777" w:rsidR="00EF2E1A" w:rsidRPr="008C19DF" w:rsidRDefault="00EF2E1A" w:rsidP="00EF2E1A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8C19DF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3C1240E1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8C19DF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</w:tc>
      </w:tr>
    </w:tbl>
    <w:p w14:paraId="48C8E532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p w14:paraId="5E0D87F4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tbl>
      <w:tblPr>
        <w:tblW w:w="73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EF2E1A" w:rsidRPr="007968F6" w14:paraId="07C851AE" w14:textId="77777777" w:rsidTr="00EF2E1A">
        <w:trPr>
          <w:trHeight w:val="270"/>
        </w:trPr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8257ED8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limits at which Family Tax Benefit Part A, may not be paid, per year</w:t>
            </w:r>
          </w:p>
          <w:p w14:paraId="61801130" w14:textId="77777777" w:rsidR="00EF2E1A" w:rsidRPr="003A7CD4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tbl>
            <w:tblPr>
              <w:tblW w:w="7229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1382"/>
              <w:gridCol w:w="1382"/>
              <w:gridCol w:w="1382"/>
              <w:gridCol w:w="1382"/>
            </w:tblGrid>
            <w:tr w:rsidR="00EF2E1A" w:rsidRPr="007968F6" w14:paraId="18D8B72F" w14:textId="77777777" w:rsidTr="00EF2E1A">
              <w:trPr>
                <w:trHeight w:val="270"/>
              </w:trPr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09204DC9" w14:textId="7ABF7559" w:rsidR="00EF2E1A" w:rsidRPr="005900E5" w:rsidRDefault="00EF2E1A" w:rsidP="00D17C7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</w:pPr>
                  <w:r w:rsidRPr="005900E5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 xml:space="preserve">1 Jul </w:t>
                  </w:r>
                  <w:r w:rsidR="00AB407B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4C859" w14:textId="77777777" w:rsidR="00EF2E1A" w:rsidRPr="007968F6" w:rsidRDefault="00EF2E1A" w:rsidP="00EF2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A96DE3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of children 13-15 years or secondary students 16-19 years</w:t>
                  </w:r>
                </w:p>
              </w:tc>
            </w:tr>
            <w:tr w:rsidR="00EF2E1A" w:rsidRPr="007968F6" w14:paraId="4DFE8DB8" w14:textId="77777777" w:rsidTr="00EF2E1A">
              <w:trPr>
                <w:trHeight w:val="270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84490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B34E2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0AD8A383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405912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49EB10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6FB33C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</w:tr>
            <w:tr w:rsidR="00EF2E1A" w:rsidRPr="007968F6" w14:paraId="3199853A" w14:textId="77777777" w:rsidTr="00EF2E1A">
              <w:trPr>
                <w:trHeight w:val="56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98FB4AB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children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br/>
                    <w:t>aged 0-12 y</w:t>
                  </w: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ea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rs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912E26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83906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47D893" w14:textId="0F088016" w:rsidR="00EF2E1A" w:rsidRPr="007968F6" w:rsidRDefault="007C6A9D" w:rsidP="00C63B50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85EB1">
                    <w:rPr>
                      <w:sz w:val="18"/>
                      <w:szCs w:val="18"/>
                    </w:rPr>
                    <w:t>$</w:t>
                  </w:r>
                  <w:r w:rsidR="00C63B50">
                    <w:rPr>
                      <w:sz w:val="18"/>
                      <w:szCs w:val="18"/>
                    </w:rPr>
                    <w:t>117,348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</w:t>
                  </w:r>
                  <w:r w:rsidR="001B708C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$8,456</w:t>
                  </w:r>
                  <w:r w:rsidRPr="007C6A9D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4C3D5F" w14:textId="13BB8846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$127,118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$9,174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DB214E" w14:textId="2C03AF53" w:rsidR="00EF2E1A" w:rsidRPr="00EF2E1A" w:rsidRDefault="00C63B50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$151,232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$10,913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6670E0EE" w14:textId="77777777" w:rsidTr="00EF2E1A">
              <w:trPr>
                <w:trHeight w:val="56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998DE61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898270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01EE234" w14:textId="31D344AE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$117,348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$8,456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D8E5D7" w14:textId="2A13FABE" w:rsidR="00EF2E1A" w:rsidRPr="007968F6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$123,297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$8,881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F65A2B" w14:textId="197AF7D4" w:rsidR="00EF2E1A" w:rsidRPr="00EF2E1A" w:rsidRDefault="00C63B50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C63B50">
                    <w:rPr>
                      <w:sz w:val="18"/>
                      <w:szCs w:val="18"/>
                    </w:rPr>
                    <w:t>$145,660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$10,512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EE2792" w14:textId="5B5D9492" w:rsidR="00EF2E1A" w:rsidRPr="00EF2E1A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$169,774</w:t>
                  </w:r>
                  <w:r w:rsidR="00EF2E1A"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$12,252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3798E2F0" w14:textId="77777777" w:rsidTr="00EF2E1A">
              <w:trPr>
                <w:trHeight w:val="54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137202F3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7E7DAC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BFD39D" w14:textId="14AF03F3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$123,297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$8,881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25FC09" w14:textId="4DA44935" w:rsidR="00EF2E1A" w:rsidRPr="007968F6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$140,087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$10,110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42C27B" w14:textId="204303D3" w:rsidR="00EF2E1A" w:rsidRPr="007968F6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$164,202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$11,851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2BC106" w14:textId="486BBFA8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$188,316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$13,590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  <w:tr w:rsidR="00EF2E1A" w:rsidRPr="007968F6" w14:paraId="0F0536BF" w14:textId="77777777" w:rsidTr="00EF2E1A">
              <w:trPr>
                <w:trHeight w:val="56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7F46F045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F7C742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8134B7" w14:textId="1BA6FC8A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$134,515</w:t>
                  </w:r>
                  <w:r w:rsidR="00EF2E1A"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$9,709</w:t>
                  </w:r>
                  <w:r w:rsidR="007C6A9D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D038EF" w14:textId="24464263" w:rsidR="00EF2E1A" w:rsidRPr="0024762F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$158,629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$11,448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24E43D" w14:textId="71787674" w:rsidR="00EF2E1A" w:rsidRPr="0024762F" w:rsidRDefault="00720CFC" w:rsidP="001B708C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$182,744</w:t>
                  </w:r>
                  <w:r w:rsidR="00EF2E1A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$13,189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54F9F0" w14:textId="3713A7AA" w:rsidR="00EF2E1A" w:rsidRPr="007968F6" w:rsidRDefault="00720CFC" w:rsidP="00E772F8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20CFC">
                    <w:rPr>
                      <w:sz w:val="18"/>
                      <w:szCs w:val="18"/>
                    </w:rPr>
                    <w:t>$206,858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="00E772F8">
                    <w:rPr>
                      <w:sz w:val="14"/>
                      <w:szCs w:val="18"/>
                    </w:rPr>
                    <w:t>(+</w:t>
                  </w:r>
                  <w:r w:rsidR="001B708C">
                    <w:rPr>
                      <w:sz w:val="14"/>
                      <w:szCs w:val="18"/>
                    </w:rPr>
                    <w:t>$14,928</w:t>
                  </w:r>
                  <w:r w:rsidR="00EE419F" w:rsidRPr="00485EB1">
                    <w:rPr>
                      <w:sz w:val="14"/>
                      <w:szCs w:val="18"/>
                    </w:rPr>
                    <w:t>)</w:t>
                  </w:r>
                </w:p>
              </w:tc>
            </w:tr>
          </w:tbl>
          <w:p w14:paraId="5611E699" w14:textId="77777777" w:rsidR="00EF2E1A" w:rsidRPr="00FC3D89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F2E1A" w:rsidRPr="005900E5" w14:paraId="4D566F6B" w14:textId="77777777" w:rsidTr="00EF2E1A">
        <w:trPr>
          <w:trHeight w:val="704"/>
        </w:trPr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22860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2703AC24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  <w:p w14:paraId="52EF9C92" w14:textId="77777777" w:rsidR="00EF2E1A" w:rsidRPr="005900E5" w:rsidRDefault="00EF2E1A" w:rsidP="009234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07FD48AC" w14:textId="77777777" w:rsidR="00EF2E1A" w:rsidRPr="005900E5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16"/>
          <w:szCs w:val="16"/>
        </w:rPr>
      </w:pPr>
    </w:p>
    <w:p w14:paraId="1AD99812" w14:textId="77777777" w:rsidR="007B0256" w:rsidRPr="00B91E3E" w:rsidRDefault="007B0256" w:rsidP="00B91E3E"/>
    <w:sectPr w:rsidR="007B0256" w:rsidRPr="00B91E3E" w:rsidSect="00971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45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A0CC" w14:textId="77777777" w:rsidR="007061CF" w:rsidRDefault="007061CF" w:rsidP="00B04ED8">
      <w:pPr>
        <w:spacing w:after="0" w:line="240" w:lineRule="auto"/>
      </w:pPr>
      <w:r>
        <w:separator/>
      </w:r>
    </w:p>
  </w:endnote>
  <w:endnote w:type="continuationSeparator" w:id="0">
    <w:p w14:paraId="1EB463EE" w14:textId="77777777" w:rsidR="007061CF" w:rsidRDefault="007061CF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43B7" w14:textId="77777777" w:rsidR="006B6D54" w:rsidRDefault="006B6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13BC" w14:textId="77777777" w:rsidR="006B6D54" w:rsidRDefault="006B6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9C45" w14:textId="77777777" w:rsidR="006B6D54" w:rsidRDefault="006B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79DA" w14:textId="77777777" w:rsidR="007061CF" w:rsidRDefault="007061CF" w:rsidP="00B04ED8">
      <w:pPr>
        <w:spacing w:after="0" w:line="240" w:lineRule="auto"/>
      </w:pPr>
      <w:r>
        <w:separator/>
      </w:r>
    </w:p>
  </w:footnote>
  <w:footnote w:type="continuationSeparator" w:id="0">
    <w:p w14:paraId="2887FD59" w14:textId="77777777" w:rsidR="007061CF" w:rsidRDefault="007061CF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9927" w14:textId="77777777" w:rsidR="006B6D54" w:rsidRDefault="006B6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3AA4" w14:textId="77777777" w:rsidR="008C19DF" w:rsidRDefault="008C19DF" w:rsidP="00B74D10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51E8" w14:textId="77777777" w:rsidR="006B6D54" w:rsidRDefault="006B6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2E"/>
    <w:rsid w:val="000051C3"/>
    <w:rsid w:val="00005633"/>
    <w:rsid w:val="000220CC"/>
    <w:rsid w:val="00035D74"/>
    <w:rsid w:val="000519E0"/>
    <w:rsid w:val="00053BBB"/>
    <w:rsid w:val="00097045"/>
    <w:rsid w:val="000F18C9"/>
    <w:rsid w:val="001B708C"/>
    <w:rsid w:val="001C1A4F"/>
    <w:rsid w:val="001C4C23"/>
    <w:rsid w:val="001E630D"/>
    <w:rsid w:val="00205105"/>
    <w:rsid w:val="002136BA"/>
    <w:rsid w:val="00232947"/>
    <w:rsid w:val="00234161"/>
    <w:rsid w:val="0024762F"/>
    <w:rsid w:val="00256CB5"/>
    <w:rsid w:val="00272FE1"/>
    <w:rsid w:val="00284DC9"/>
    <w:rsid w:val="002B5019"/>
    <w:rsid w:val="002C5752"/>
    <w:rsid w:val="002E7435"/>
    <w:rsid w:val="00304E43"/>
    <w:rsid w:val="003275D1"/>
    <w:rsid w:val="0034113C"/>
    <w:rsid w:val="00343D80"/>
    <w:rsid w:val="003978C0"/>
    <w:rsid w:val="003A5FF4"/>
    <w:rsid w:val="003A606A"/>
    <w:rsid w:val="003A62AE"/>
    <w:rsid w:val="003B2BB8"/>
    <w:rsid w:val="003B6567"/>
    <w:rsid w:val="003C0D9E"/>
    <w:rsid w:val="003C4957"/>
    <w:rsid w:val="003D0055"/>
    <w:rsid w:val="003D34FF"/>
    <w:rsid w:val="003D7A99"/>
    <w:rsid w:val="00433A5B"/>
    <w:rsid w:val="00455EC6"/>
    <w:rsid w:val="0048704A"/>
    <w:rsid w:val="00495922"/>
    <w:rsid w:val="00495F88"/>
    <w:rsid w:val="004A2972"/>
    <w:rsid w:val="004B54CA"/>
    <w:rsid w:val="004D19FD"/>
    <w:rsid w:val="004E5CBF"/>
    <w:rsid w:val="0050276C"/>
    <w:rsid w:val="00536B10"/>
    <w:rsid w:val="00553A4A"/>
    <w:rsid w:val="00560046"/>
    <w:rsid w:val="005C3AA9"/>
    <w:rsid w:val="005D6548"/>
    <w:rsid w:val="00603D18"/>
    <w:rsid w:val="00621FC5"/>
    <w:rsid w:val="00637B02"/>
    <w:rsid w:val="00683A84"/>
    <w:rsid w:val="006A4CE7"/>
    <w:rsid w:val="006B6D54"/>
    <w:rsid w:val="006C0816"/>
    <w:rsid w:val="006E02AF"/>
    <w:rsid w:val="006F7D8E"/>
    <w:rsid w:val="007061CF"/>
    <w:rsid w:val="00717EF1"/>
    <w:rsid w:val="00720CFC"/>
    <w:rsid w:val="00730F4A"/>
    <w:rsid w:val="00734E2E"/>
    <w:rsid w:val="00736583"/>
    <w:rsid w:val="00772D4F"/>
    <w:rsid w:val="00785261"/>
    <w:rsid w:val="007928AA"/>
    <w:rsid w:val="007B0256"/>
    <w:rsid w:val="007C6A9D"/>
    <w:rsid w:val="007F1D0A"/>
    <w:rsid w:val="0082355E"/>
    <w:rsid w:val="0083177B"/>
    <w:rsid w:val="00837EF1"/>
    <w:rsid w:val="00851CA5"/>
    <w:rsid w:val="00860906"/>
    <w:rsid w:val="00883711"/>
    <w:rsid w:val="00885489"/>
    <w:rsid w:val="00897108"/>
    <w:rsid w:val="008C079A"/>
    <w:rsid w:val="008C19DF"/>
    <w:rsid w:val="009225F0"/>
    <w:rsid w:val="009234CF"/>
    <w:rsid w:val="0093462C"/>
    <w:rsid w:val="00953795"/>
    <w:rsid w:val="0095585E"/>
    <w:rsid w:val="009560B6"/>
    <w:rsid w:val="00971F29"/>
    <w:rsid w:val="00974189"/>
    <w:rsid w:val="009D0022"/>
    <w:rsid w:val="009D1D89"/>
    <w:rsid w:val="009E2891"/>
    <w:rsid w:val="00A11F75"/>
    <w:rsid w:val="00A241A8"/>
    <w:rsid w:val="00A251A1"/>
    <w:rsid w:val="00A738E8"/>
    <w:rsid w:val="00AB407B"/>
    <w:rsid w:val="00AD3689"/>
    <w:rsid w:val="00AF51CA"/>
    <w:rsid w:val="00B04ED8"/>
    <w:rsid w:val="00B11723"/>
    <w:rsid w:val="00B12FAD"/>
    <w:rsid w:val="00B20905"/>
    <w:rsid w:val="00B333BF"/>
    <w:rsid w:val="00B33FC0"/>
    <w:rsid w:val="00B74D10"/>
    <w:rsid w:val="00B91E3E"/>
    <w:rsid w:val="00BA2DB9"/>
    <w:rsid w:val="00BD70D7"/>
    <w:rsid w:val="00BE19D2"/>
    <w:rsid w:val="00BE7148"/>
    <w:rsid w:val="00C04F1A"/>
    <w:rsid w:val="00C4665A"/>
    <w:rsid w:val="00C60DD3"/>
    <w:rsid w:val="00C63B50"/>
    <w:rsid w:val="00C712A1"/>
    <w:rsid w:val="00C7502E"/>
    <w:rsid w:val="00C7718A"/>
    <w:rsid w:val="00C84DD7"/>
    <w:rsid w:val="00C87FF5"/>
    <w:rsid w:val="00CB5863"/>
    <w:rsid w:val="00CD1DA8"/>
    <w:rsid w:val="00CD6755"/>
    <w:rsid w:val="00D00053"/>
    <w:rsid w:val="00D17C7A"/>
    <w:rsid w:val="00D22B1C"/>
    <w:rsid w:val="00D23FEF"/>
    <w:rsid w:val="00D3351F"/>
    <w:rsid w:val="00D37937"/>
    <w:rsid w:val="00DA243A"/>
    <w:rsid w:val="00DB156E"/>
    <w:rsid w:val="00DB5512"/>
    <w:rsid w:val="00DC3167"/>
    <w:rsid w:val="00DE0630"/>
    <w:rsid w:val="00E267A0"/>
    <w:rsid w:val="00E273E4"/>
    <w:rsid w:val="00E772F8"/>
    <w:rsid w:val="00E861EC"/>
    <w:rsid w:val="00EA7C32"/>
    <w:rsid w:val="00EC2629"/>
    <w:rsid w:val="00ED482C"/>
    <w:rsid w:val="00EE35A9"/>
    <w:rsid w:val="00EE419F"/>
    <w:rsid w:val="00EF2E1A"/>
    <w:rsid w:val="00EF3791"/>
    <w:rsid w:val="00F02256"/>
    <w:rsid w:val="00F052CA"/>
    <w:rsid w:val="00F30AFE"/>
    <w:rsid w:val="00F35CE9"/>
    <w:rsid w:val="00F7069A"/>
    <w:rsid w:val="00F75AB0"/>
    <w:rsid w:val="00F90BB8"/>
    <w:rsid w:val="00FA39DB"/>
    <w:rsid w:val="00FB7366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B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734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E2E"/>
    <w:rPr>
      <w:color w:val="800080"/>
      <w:u w:val="single"/>
    </w:rPr>
  </w:style>
  <w:style w:type="paragraph" w:customStyle="1" w:styleId="msonormal0">
    <w:name w:val="msonormal"/>
    <w:basedOn w:val="Normal"/>
    <w:rsid w:val="007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8">
    <w:name w:val="xl70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9">
    <w:name w:val="xl70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0">
    <w:name w:val="xl71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1">
    <w:name w:val="xl711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2">
    <w:name w:val="xl71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3">
    <w:name w:val="xl713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4">
    <w:name w:val="xl71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5">
    <w:name w:val="xl71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6">
    <w:name w:val="xl716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7">
    <w:name w:val="xl71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8">
    <w:name w:val="xl718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19">
    <w:name w:val="xl719"/>
    <w:basedOn w:val="Normal"/>
    <w:rsid w:val="00734E2E"/>
    <w:pPr>
      <w:shd w:val="clear" w:color="F79646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0">
    <w:name w:val="xl720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1">
    <w:name w:val="xl721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2">
    <w:name w:val="xl722"/>
    <w:basedOn w:val="Normal"/>
    <w:rsid w:val="00734E2E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3">
    <w:name w:val="xl72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4">
    <w:name w:val="xl72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25">
    <w:name w:val="xl72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6">
    <w:name w:val="xl726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7">
    <w:name w:val="xl727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8">
    <w:name w:val="xl72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9">
    <w:name w:val="xl72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0">
    <w:name w:val="xl73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18"/>
      <w:szCs w:val="18"/>
      <w:lang w:eastAsia="en-AU"/>
    </w:rPr>
  </w:style>
  <w:style w:type="paragraph" w:customStyle="1" w:styleId="xl731">
    <w:name w:val="xl731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32">
    <w:name w:val="xl732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3">
    <w:name w:val="xl73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4">
    <w:name w:val="xl73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5">
    <w:name w:val="xl73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6">
    <w:name w:val="xl736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7">
    <w:name w:val="xl73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8">
    <w:name w:val="xl738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9">
    <w:name w:val="xl73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40">
    <w:name w:val="xl74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1">
    <w:name w:val="xl741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42">
    <w:name w:val="xl74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3">
    <w:name w:val="xl74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4">
    <w:name w:val="xl744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5">
    <w:name w:val="xl745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16"/>
      <w:szCs w:val="16"/>
      <w:lang w:eastAsia="en-AU"/>
    </w:rPr>
  </w:style>
  <w:style w:type="paragraph" w:customStyle="1" w:styleId="xl746">
    <w:name w:val="xl746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7">
    <w:name w:val="xl74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48">
    <w:name w:val="xl748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9">
    <w:name w:val="xl74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en-AU"/>
    </w:rPr>
  </w:style>
  <w:style w:type="paragraph" w:customStyle="1" w:styleId="xl750">
    <w:name w:val="xl75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0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3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D882-E0F4-4D0B-8B95-A340A370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11118</Characters>
  <Application>Microsoft Office Word</Application>
  <DocSecurity>0</DocSecurity>
  <Lines>1813</Lines>
  <Paragraphs>855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2023-05-17T03:18:00Z</dcterms:created>
  <dcterms:modified xsi:type="dcterms:W3CDTF">2023-05-17T03:18:00Z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5C2B3390EA8A42BCB9E542FCDA021243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2023-05-17T03:18:57Z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E125B9D11A0F9F73DDD5388D1F90762C</vt:lpwstr>
  </property>
  <property fmtid="{D5CDD505-2E9C-101B-9397-08002B2CF9AE}" pid="21" name="PM_Hash_Salt">
    <vt:lpwstr>50B0C99450C25CF8AD1518A7873B630B</vt:lpwstr>
  </property>
  <property fmtid="{D5CDD505-2E9C-101B-9397-08002B2CF9AE}" pid="22" name="PM_Hash_SHA1">
    <vt:lpwstr>D5EE5EDAEBC94A6292C7608A12E01A9613BF7A96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