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4DF" w:rsidRDefault="00BE14DF" w:rsidP="00BE14DF">
      <w:pPr>
        <w:pStyle w:val="BodyText"/>
        <w:ind w:left="26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n-AU"/>
        </w:rPr>
        <w:drawing>
          <wp:inline distT="0" distB="0" distL="0" distR="0" wp14:anchorId="39BE583F" wp14:editId="564C480B">
            <wp:extent cx="5529912" cy="99974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9912" cy="999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14DF" w:rsidRDefault="00BE14DF" w:rsidP="00BE14DF">
      <w:pPr>
        <w:pStyle w:val="BodyText"/>
        <w:rPr>
          <w:rFonts w:ascii="Times New Roman"/>
          <w:sz w:val="20"/>
        </w:rPr>
      </w:pPr>
    </w:p>
    <w:p w:rsidR="00BE14DF" w:rsidRDefault="00BE14DF" w:rsidP="00BE14DF">
      <w:pPr>
        <w:pStyle w:val="BodyText"/>
        <w:rPr>
          <w:rFonts w:ascii="Times New Roman"/>
          <w:sz w:val="20"/>
        </w:rPr>
      </w:pPr>
    </w:p>
    <w:p w:rsidR="00BE14DF" w:rsidRDefault="00BE14DF" w:rsidP="00BE14DF">
      <w:pPr>
        <w:pStyle w:val="BodyText"/>
        <w:rPr>
          <w:rFonts w:ascii="Times New Roman"/>
          <w:sz w:val="20"/>
        </w:rPr>
      </w:pPr>
    </w:p>
    <w:p w:rsidR="00BE14DF" w:rsidRDefault="00BE14DF" w:rsidP="00BE14DF">
      <w:pPr>
        <w:pStyle w:val="BodyText"/>
        <w:rPr>
          <w:rFonts w:ascii="Times New Roman"/>
          <w:sz w:val="20"/>
        </w:rPr>
      </w:pPr>
    </w:p>
    <w:p w:rsidR="00BE14DF" w:rsidRDefault="00BE14DF" w:rsidP="00BE14DF">
      <w:pPr>
        <w:pStyle w:val="BodyText"/>
        <w:rPr>
          <w:rFonts w:ascii="Times New Roman"/>
          <w:sz w:val="20"/>
        </w:rPr>
      </w:pPr>
    </w:p>
    <w:p w:rsidR="00BE14DF" w:rsidRDefault="00BE14DF" w:rsidP="00BE14DF">
      <w:pPr>
        <w:pStyle w:val="BodyText"/>
        <w:rPr>
          <w:rFonts w:ascii="Times New Roman"/>
          <w:sz w:val="20"/>
        </w:rPr>
      </w:pPr>
    </w:p>
    <w:p w:rsidR="00BE14DF" w:rsidRDefault="00BE14DF" w:rsidP="00BE14DF">
      <w:pPr>
        <w:pStyle w:val="BodyText"/>
        <w:rPr>
          <w:rFonts w:ascii="Times New Roman"/>
          <w:sz w:val="20"/>
        </w:rPr>
      </w:pPr>
    </w:p>
    <w:p w:rsidR="00BE14DF" w:rsidRDefault="00BE14DF" w:rsidP="00BE14DF">
      <w:pPr>
        <w:pStyle w:val="BodyText"/>
        <w:rPr>
          <w:rFonts w:ascii="Times New Roman"/>
          <w:sz w:val="20"/>
        </w:rPr>
      </w:pPr>
    </w:p>
    <w:p w:rsidR="00BE14DF" w:rsidRDefault="00BE14DF" w:rsidP="00BE14DF">
      <w:pPr>
        <w:pStyle w:val="BodyText"/>
        <w:rPr>
          <w:rFonts w:ascii="Times New Roman"/>
          <w:sz w:val="20"/>
        </w:rPr>
      </w:pPr>
    </w:p>
    <w:p w:rsidR="00BE14DF" w:rsidRDefault="00BE14DF" w:rsidP="00BE14DF">
      <w:pPr>
        <w:pStyle w:val="BodyText"/>
        <w:rPr>
          <w:rFonts w:ascii="Times New Roman"/>
          <w:sz w:val="20"/>
        </w:rPr>
      </w:pPr>
    </w:p>
    <w:p w:rsidR="00BE14DF" w:rsidRDefault="00BE14DF" w:rsidP="00BE14DF">
      <w:pPr>
        <w:pStyle w:val="BodyText"/>
        <w:spacing w:before="250"/>
        <w:ind w:left="1728" w:right="1623"/>
        <w:jc w:val="center"/>
      </w:pPr>
      <w:r>
        <w:t>Perth</w:t>
      </w:r>
    </w:p>
    <w:p w:rsidR="00BE14DF" w:rsidRDefault="00BE14DF" w:rsidP="00BE14DF">
      <w:pPr>
        <w:pStyle w:val="BodyText"/>
        <w:spacing w:before="3"/>
        <w:rPr>
          <w:sz w:val="62"/>
        </w:rPr>
      </w:pPr>
    </w:p>
    <w:p w:rsidR="00BE14DF" w:rsidRDefault="00BE14DF" w:rsidP="00BE14DF">
      <w:pPr>
        <w:pStyle w:val="BodyText"/>
        <w:spacing w:line="254" w:lineRule="auto"/>
        <w:ind w:left="1728" w:right="1619"/>
        <w:jc w:val="center"/>
      </w:pPr>
      <w:r>
        <w:t>List of NRAS approved participants</w:t>
      </w:r>
    </w:p>
    <w:p w:rsidR="00BE14DF" w:rsidRDefault="00BE14DF" w:rsidP="00BE14DF">
      <w:pPr>
        <w:pStyle w:val="BodyText"/>
        <w:spacing w:before="8"/>
        <w:rPr>
          <w:sz w:val="58"/>
        </w:rPr>
      </w:pPr>
    </w:p>
    <w:p w:rsidR="00BE14DF" w:rsidRDefault="00BE14DF" w:rsidP="00BE14DF">
      <w:pPr>
        <w:pStyle w:val="BodyText"/>
        <w:ind w:left="1728" w:right="1623"/>
        <w:jc w:val="center"/>
      </w:pPr>
      <w:proofErr w:type="gramStart"/>
      <w:r>
        <w:t>by</w:t>
      </w:r>
      <w:proofErr w:type="gramEnd"/>
    </w:p>
    <w:p w:rsidR="00BE14DF" w:rsidRDefault="00BE14DF" w:rsidP="00BE14DF">
      <w:pPr>
        <w:pStyle w:val="BodyText"/>
        <w:spacing w:before="3"/>
        <w:rPr>
          <w:sz w:val="62"/>
        </w:rPr>
      </w:pPr>
    </w:p>
    <w:p w:rsidR="00BE14DF" w:rsidRDefault="00BE14DF" w:rsidP="00BE14DF">
      <w:pPr>
        <w:pStyle w:val="BodyText"/>
        <w:spacing w:before="1"/>
        <w:ind w:left="1728" w:right="1624"/>
        <w:jc w:val="center"/>
      </w:pPr>
      <w:r>
        <w:t>Local Government area</w:t>
      </w:r>
    </w:p>
    <w:p w:rsidR="00BE14DF" w:rsidRDefault="00BE14DF" w:rsidP="00BE14DF">
      <w:pPr>
        <w:jc w:val="center"/>
        <w:sectPr w:rsidR="00BE14DF" w:rsidSect="00BE14DF">
          <w:pgSz w:w="11910" w:h="16840"/>
          <w:pgMar w:top="400" w:right="1400" w:bottom="280" w:left="1340" w:header="720" w:footer="720" w:gutter="0"/>
          <w:cols w:space="720"/>
        </w:sectPr>
      </w:pPr>
    </w:p>
    <w:p w:rsidR="00BE14DF" w:rsidRDefault="00BE14DF" w:rsidP="00BE14DF">
      <w:pPr>
        <w:pStyle w:val="BodyText"/>
        <w:spacing w:before="6"/>
        <w:rPr>
          <w:sz w:val="10"/>
        </w:rPr>
      </w:pPr>
      <w:r>
        <w:rPr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2174875</wp:posOffset>
                </wp:positionH>
                <wp:positionV relativeFrom="page">
                  <wp:posOffset>4892040</wp:posOffset>
                </wp:positionV>
                <wp:extent cx="1108075" cy="7620"/>
                <wp:effectExtent l="3175" t="0" r="3175" b="0"/>
                <wp:wrapNone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8075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13815" id="Rectangle 46" o:spid="_x0000_s1026" style="position:absolute;margin-left:171.25pt;margin-top:385.2pt;width:87.25pt;height: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" fillcolor="blue" stroked="f">
                <w10:wrap anchorx="page" anchory="page"/>
              </v: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2174875</wp:posOffset>
                </wp:positionH>
                <wp:positionV relativeFrom="page">
                  <wp:posOffset>5955665</wp:posOffset>
                </wp:positionV>
                <wp:extent cx="1108075" cy="7620"/>
                <wp:effectExtent l="3175" t="2540" r="3175" b="0"/>
                <wp:wrapNone/>
                <wp:docPr id="4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8075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B12F19" id="Rectangle 45" o:spid="_x0000_s1026" style="position:absolute;margin-left:171.25pt;margin-top:468.95pt;width:87.25pt;height: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" fillcolor="blue" stroked="f">
                <w10:wrap anchorx="page" anchory="page"/>
              </v: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2174875</wp:posOffset>
                </wp:positionH>
                <wp:positionV relativeFrom="page">
                  <wp:posOffset>6487795</wp:posOffset>
                </wp:positionV>
                <wp:extent cx="1108075" cy="7620"/>
                <wp:effectExtent l="3175" t="1270" r="3175" b="635"/>
                <wp:wrapNone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8075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79C1A1" id="Rectangle 44" o:spid="_x0000_s1026" style="position:absolute;margin-left:171.25pt;margin-top:510.85pt;width:87.25pt;height:.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" fillcolor="blue" stroked="f">
                <w10:wrap anchorx="page" anchory="page"/>
              </v: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2174875</wp:posOffset>
                </wp:positionH>
                <wp:positionV relativeFrom="page">
                  <wp:posOffset>8084820</wp:posOffset>
                </wp:positionV>
                <wp:extent cx="1088390" cy="7620"/>
                <wp:effectExtent l="3175" t="0" r="3810" b="3810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8390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2D9990" id="Rectangle 43" o:spid="_x0000_s1026" style="position:absolute;margin-left:171.25pt;margin-top:636.6pt;width:85.7pt;height:.6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" fillcolor="blue" stroked="f">
                <w10:wrap anchorx="page" anchory="page"/>
              </v: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2174875</wp:posOffset>
                </wp:positionH>
                <wp:positionV relativeFrom="page">
                  <wp:posOffset>8616950</wp:posOffset>
                </wp:positionV>
                <wp:extent cx="1108075" cy="7620"/>
                <wp:effectExtent l="3175" t="0" r="3175" b="0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8075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1FE30" id="Rectangle 42" o:spid="_x0000_s1026" style="position:absolute;margin-left:171.25pt;margin-top:678.5pt;width:87.25pt;height:.6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" fillcolor="blue" stroked="f">
                <w10:wrap anchorx="page" anchory="page"/>
              </v: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2174875</wp:posOffset>
                </wp:positionH>
                <wp:positionV relativeFrom="page">
                  <wp:posOffset>9148445</wp:posOffset>
                </wp:positionV>
                <wp:extent cx="993775" cy="7620"/>
                <wp:effectExtent l="3175" t="4445" r="3175" b="0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3775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24DB55" id="Rectangle 41" o:spid="_x0000_s1026" style="position:absolute;margin-left:171.25pt;margin-top:720.35pt;width:78.25pt;height:.6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" fillcolor="blue" stroked="f">
                <w10:wrap anchorx="page" anchory="page"/>
              </v:rect>
            </w:pict>
          </mc:Fallback>
        </mc:AlternateContent>
      </w:r>
    </w:p>
    <w:p w:rsidR="00BE14DF" w:rsidRDefault="00BE14DF" w:rsidP="00BE14DF">
      <w:pPr>
        <w:spacing w:before="101"/>
        <w:ind w:left="100"/>
        <w:rPr>
          <w:rFonts w:ascii="Georgia" w:hAnsi="Georgia"/>
          <w:b/>
          <w:sz w:val="28"/>
        </w:rPr>
      </w:pPr>
      <w:bookmarkStart w:id="0" w:name="West_Australia_–_Perth_NRAS_approved_par"/>
      <w:bookmarkEnd w:id="0"/>
      <w:r>
        <w:rPr>
          <w:rFonts w:ascii="Georgia" w:hAnsi="Georgia"/>
          <w:b/>
          <w:color w:val="30859C"/>
          <w:sz w:val="28"/>
        </w:rPr>
        <w:t>West Australia – Perth NRAS approved participants</w:t>
      </w:r>
    </w:p>
    <w:p w:rsidR="00BE14DF" w:rsidRDefault="00BE14DF" w:rsidP="00BE14DF">
      <w:pPr>
        <w:spacing w:before="47" w:after="2"/>
        <w:ind w:left="100"/>
        <w:rPr>
          <w:sz w:val="24"/>
        </w:rPr>
      </w:pPr>
      <w:r>
        <w:rPr>
          <w:sz w:val="24"/>
        </w:rPr>
        <w:t>Perth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Perth approved participants list "/>
        <w:tblDescription w:val="Contact list by local government area"/>
      </w:tblPr>
      <w:tblGrid>
        <w:gridCol w:w="1697"/>
        <w:gridCol w:w="4961"/>
        <w:gridCol w:w="2268"/>
      </w:tblGrid>
      <w:tr w:rsidR="00BE14DF" w:rsidTr="00D24F70">
        <w:trPr>
          <w:trHeight w:val="412"/>
        </w:trPr>
        <w:tc>
          <w:tcPr>
            <w:tcW w:w="1697" w:type="dxa"/>
          </w:tcPr>
          <w:p w:rsidR="00BE14DF" w:rsidRDefault="00BE14DF" w:rsidP="00D24F70">
            <w:pPr>
              <w:pStyle w:val="TableParagraph"/>
              <w:spacing w:before="3" w:line="206" w:lineRule="exact"/>
              <w:ind w:left="666" w:right="87" w:hanging="557"/>
              <w:rPr>
                <w:sz w:val="18"/>
              </w:rPr>
            </w:pPr>
            <w:r>
              <w:rPr>
                <w:sz w:val="18"/>
              </w:rPr>
              <w:t>Local Government area</w:t>
            </w:r>
          </w:p>
        </w:tc>
        <w:tc>
          <w:tcPr>
            <w:tcW w:w="4961" w:type="dxa"/>
          </w:tcPr>
          <w:p w:rsidR="00BE14DF" w:rsidRDefault="00BE14DF" w:rsidP="00D24F70">
            <w:pPr>
              <w:pStyle w:val="TableParagraph"/>
              <w:spacing w:before="102"/>
              <w:ind w:left="1646"/>
              <w:rPr>
                <w:sz w:val="18"/>
              </w:rPr>
            </w:pPr>
            <w:r>
              <w:rPr>
                <w:sz w:val="18"/>
              </w:rPr>
              <w:t>Approved Participant</w:t>
            </w:r>
          </w:p>
        </w:tc>
        <w:tc>
          <w:tcPr>
            <w:tcW w:w="2268" w:type="dxa"/>
          </w:tcPr>
          <w:p w:rsidR="00BE14DF" w:rsidRDefault="00BE14DF" w:rsidP="00D24F70">
            <w:pPr>
              <w:pStyle w:val="TableParagraph"/>
              <w:spacing w:before="102"/>
              <w:ind w:left="822" w:right="815"/>
              <w:jc w:val="center"/>
              <w:rPr>
                <w:sz w:val="18"/>
              </w:rPr>
            </w:pPr>
            <w:r>
              <w:rPr>
                <w:sz w:val="18"/>
              </w:rPr>
              <w:t>Suburb</w:t>
            </w:r>
          </w:p>
        </w:tc>
      </w:tr>
      <w:tr w:rsidR="00BE14DF" w:rsidTr="00D24F70">
        <w:trPr>
          <w:trHeight w:val="827"/>
        </w:trPr>
        <w:tc>
          <w:tcPr>
            <w:tcW w:w="1697" w:type="dxa"/>
            <w:vMerge w:val="restart"/>
          </w:tcPr>
          <w:p w:rsidR="00BE14DF" w:rsidRDefault="00BE14DF" w:rsidP="00D24F70">
            <w:pPr>
              <w:pStyle w:val="TableParagraph"/>
              <w:rPr>
                <w:sz w:val="20"/>
              </w:rPr>
            </w:pPr>
          </w:p>
          <w:p w:rsidR="00BE14DF" w:rsidRDefault="00BE14DF" w:rsidP="00D24F70">
            <w:pPr>
              <w:pStyle w:val="TableParagraph"/>
              <w:rPr>
                <w:sz w:val="20"/>
              </w:rPr>
            </w:pPr>
          </w:p>
          <w:p w:rsidR="00BE14DF" w:rsidRDefault="00BE14DF" w:rsidP="00D24F70">
            <w:pPr>
              <w:pStyle w:val="TableParagraph"/>
              <w:rPr>
                <w:sz w:val="20"/>
              </w:rPr>
            </w:pPr>
          </w:p>
          <w:p w:rsidR="00BE14DF" w:rsidRDefault="00BE14DF" w:rsidP="00D24F70">
            <w:pPr>
              <w:pStyle w:val="TableParagraph"/>
              <w:rPr>
                <w:sz w:val="20"/>
              </w:rPr>
            </w:pPr>
          </w:p>
          <w:p w:rsidR="00BE14DF" w:rsidRDefault="00BE14DF" w:rsidP="00D24F70">
            <w:pPr>
              <w:pStyle w:val="TableParagraph"/>
              <w:rPr>
                <w:sz w:val="20"/>
              </w:rPr>
            </w:pPr>
          </w:p>
          <w:p w:rsidR="00BE14DF" w:rsidRDefault="00BE14DF" w:rsidP="00D24F70">
            <w:pPr>
              <w:pStyle w:val="TableParagraph"/>
              <w:rPr>
                <w:sz w:val="20"/>
              </w:rPr>
            </w:pPr>
          </w:p>
          <w:p w:rsidR="00BE14DF" w:rsidRDefault="00BE14DF" w:rsidP="00D24F70">
            <w:pPr>
              <w:pStyle w:val="TableParagraph"/>
              <w:rPr>
                <w:sz w:val="20"/>
              </w:rPr>
            </w:pPr>
          </w:p>
          <w:p w:rsidR="00BE14DF" w:rsidRDefault="00BE14DF" w:rsidP="00D24F70">
            <w:pPr>
              <w:pStyle w:val="TableParagraph"/>
              <w:rPr>
                <w:sz w:val="20"/>
              </w:rPr>
            </w:pPr>
          </w:p>
          <w:p w:rsidR="00BE14DF" w:rsidRDefault="00BE14DF" w:rsidP="00D24F70">
            <w:pPr>
              <w:pStyle w:val="TableParagraph"/>
              <w:spacing w:before="7"/>
              <w:rPr>
                <w:sz w:val="20"/>
              </w:rPr>
            </w:pPr>
          </w:p>
          <w:p w:rsidR="00BE14DF" w:rsidRDefault="00BE14DF" w:rsidP="00D24F70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Armadale</w:t>
            </w:r>
          </w:p>
        </w:tc>
        <w:tc>
          <w:tcPr>
            <w:tcW w:w="4961" w:type="dxa"/>
          </w:tcPr>
          <w:p w:rsidR="00BE14DF" w:rsidRDefault="00BE14DF" w:rsidP="00D24F70">
            <w:pPr>
              <w:pStyle w:val="TableParagraph"/>
              <w:ind w:left="282" w:right="1302" w:hanging="176"/>
              <w:rPr>
                <w:sz w:val="18"/>
              </w:rPr>
            </w:pPr>
            <w:r>
              <w:rPr>
                <w:sz w:val="18"/>
              </w:rPr>
              <w:t xml:space="preserve">Affordable Management Corporation Pty Ltd </w:t>
            </w:r>
            <w:hyperlink r:id="rId7">
              <w:r>
                <w:rPr>
                  <w:color w:val="0000FF"/>
                  <w:sz w:val="18"/>
                  <w:u w:val="single" w:color="0000FF"/>
                </w:rPr>
                <w:t>www.amcnras.com.au</w:t>
              </w:r>
            </w:hyperlink>
            <w:r>
              <w:rPr>
                <w:color w:val="0000FF"/>
                <w:sz w:val="18"/>
              </w:rPr>
              <w:t xml:space="preserve"> </w:t>
            </w:r>
            <w:hyperlink r:id="rId8">
              <w:r>
                <w:rPr>
                  <w:color w:val="0000FF"/>
                  <w:sz w:val="18"/>
                  <w:u w:val="single" w:color="0000FF"/>
                </w:rPr>
                <w:t>nras@amcnras.com.au</w:t>
              </w:r>
            </w:hyperlink>
          </w:p>
          <w:p w:rsidR="00BE14DF" w:rsidRDefault="00BE14DF" w:rsidP="00D24F70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07 3555 9500</w:t>
            </w:r>
          </w:p>
        </w:tc>
        <w:tc>
          <w:tcPr>
            <w:tcW w:w="2268" w:type="dxa"/>
          </w:tcPr>
          <w:p w:rsidR="00BE14DF" w:rsidRDefault="00BE14DF" w:rsidP="00D24F70">
            <w:pPr>
              <w:pStyle w:val="TableParagraph"/>
              <w:spacing w:before="9"/>
              <w:rPr>
                <w:sz w:val="26"/>
              </w:rPr>
            </w:pPr>
          </w:p>
          <w:p w:rsidR="00BE14DF" w:rsidRDefault="00BE14DF" w:rsidP="00D24F7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ARMADALE</w:t>
            </w:r>
          </w:p>
        </w:tc>
      </w:tr>
      <w:tr w:rsidR="00BE14DF" w:rsidTr="00D24F70">
        <w:trPr>
          <w:trHeight w:val="827"/>
        </w:trPr>
        <w:tc>
          <w:tcPr>
            <w:tcW w:w="1697" w:type="dxa"/>
            <w:vMerge/>
            <w:tcBorders>
              <w:top w:val="nil"/>
            </w:tcBorders>
          </w:tcPr>
          <w:p w:rsidR="00BE14DF" w:rsidRDefault="00BE14DF" w:rsidP="00D24F70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BE14DF" w:rsidRPr="00B020D6" w:rsidRDefault="00BE14DF" w:rsidP="00D24F70">
            <w:pPr>
              <w:pStyle w:val="TableParagraph"/>
              <w:ind w:left="282" w:right="973" w:hanging="176"/>
              <w:rPr>
                <w:sz w:val="18"/>
                <w:szCs w:val="18"/>
              </w:rPr>
            </w:pPr>
            <w:r>
              <w:rPr>
                <w:sz w:val="18"/>
              </w:rPr>
              <w:t>Australian Affordable Housing Securities Limited</w:t>
            </w:r>
            <w:r>
              <w:t xml:space="preserve"> </w:t>
            </w:r>
            <w:hyperlink r:id="rId9" w:history="1">
              <w:r w:rsidRPr="0095207E">
                <w:rPr>
                  <w:rStyle w:val="Hyperlink"/>
                  <w:sz w:val="18"/>
                  <w:szCs w:val="18"/>
                </w:rPr>
                <w:t>www.aahsl.com.au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  <w:p w:rsidR="00BE14DF" w:rsidRDefault="00BE14DF" w:rsidP="00D24F70">
            <w:pPr>
              <w:pStyle w:val="TableParagraph"/>
              <w:spacing w:before="2" w:line="206" w:lineRule="exact"/>
              <w:ind w:left="107" w:right="3045" w:firstLine="175"/>
              <w:rPr>
                <w:sz w:val="18"/>
              </w:rPr>
            </w:pPr>
            <w:hyperlink r:id="rId10" w:history="1">
              <w:r w:rsidRPr="0095207E">
                <w:rPr>
                  <w:rStyle w:val="Hyperlink"/>
                  <w:sz w:val="18"/>
                  <w:szCs w:val="18"/>
                </w:rPr>
                <w:t>nras@aahsl.com.au</w:t>
              </w:r>
            </w:hyperlink>
            <w:r>
              <w:rPr>
                <w:sz w:val="18"/>
                <w:szCs w:val="18"/>
              </w:rPr>
              <w:t xml:space="preserve">  </w:t>
            </w:r>
            <w:r>
              <w:t xml:space="preserve"> </w:t>
            </w:r>
            <w:r>
              <w:rPr>
                <w:sz w:val="18"/>
              </w:rPr>
              <w:t>1800 940 773</w:t>
            </w:r>
          </w:p>
        </w:tc>
        <w:tc>
          <w:tcPr>
            <w:tcW w:w="2268" w:type="dxa"/>
          </w:tcPr>
          <w:p w:rsidR="00BE14DF" w:rsidRDefault="00BE14DF" w:rsidP="00D24F70">
            <w:pPr>
              <w:pStyle w:val="TableParagraph"/>
              <w:spacing w:before="9"/>
              <w:rPr>
                <w:sz w:val="17"/>
              </w:rPr>
            </w:pPr>
          </w:p>
          <w:p w:rsidR="00BE14DF" w:rsidRDefault="00BE14DF" w:rsidP="00D24F70">
            <w:pPr>
              <w:pStyle w:val="TableParagraph"/>
              <w:spacing w:before="1"/>
              <w:ind w:left="107" w:right="770"/>
              <w:rPr>
                <w:sz w:val="18"/>
              </w:rPr>
            </w:pPr>
            <w:r>
              <w:rPr>
                <w:sz w:val="18"/>
              </w:rPr>
              <w:t>HARRISDALE PIARA WATERS</w:t>
            </w:r>
          </w:p>
        </w:tc>
      </w:tr>
      <w:tr w:rsidR="00BE14DF" w:rsidTr="00D24F70">
        <w:trPr>
          <w:trHeight w:val="827"/>
        </w:trPr>
        <w:tc>
          <w:tcPr>
            <w:tcW w:w="1697" w:type="dxa"/>
            <w:vMerge/>
            <w:tcBorders>
              <w:top w:val="nil"/>
            </w:tcBorders>
          </w:tcPr>
          <w:p w:rsidR="00BE14DF" w:rsidRDefault="00BE14DF" w:rsidP="00D24F70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BE14DF" w:rsidRDefault="00BE14DF" w:rsidP="00D24F70">
            <w:pPr>
              <w:pStyle w:val="TableParagraph"/>
              <w:ind w:left="282" w:right="2417" w:hanging="176"/>
              <w:rPr>
                <w:sz w:val="18"/>
              </w:rPr>
            </w:pPr>
            <w:r>
              <w:rPr>
                <w:sz w:val="18"/>
              </w:rPr>
              <w:t xml:space="preserve">Evolution Housing Pty Ltd </w:t>
            </w:r>
            <w:hyperlink r:id="rId11">
              <w:r>
                <w:rPr>
                  <w:color w:val="0000FF"/>
                  <w:sz w:val="18"/>
                  <w:u w:val="single" w:color="0000FF"/>
                </w:rPr>
                <w:t>www.evolvehousing.com.au</w:t>
              </w:r>
            </w:hyperlink>
            <w:r>
              <w:rPr>
                <w:color w:val="0000FF"/>
                <w:sz w:val="18"/>
              </w:rPr>
              <w:t xml:space="preserve"> </w:t>
            </w:r>
            <w:r>
              <w:rPr>
                <w:sz w:val="18"/>
              </w:rPr>
              <w:t xml:space="preserve">email via </w:t>
            </w:r>
            <w:proofErr w:type="spellStart"/>
            <w:r>
              <w:rPr>
                <w:sz w:val="18"/>
              </w:rPr>
              <w:t>webform</w:t>
            </w:r>
            <w:proofErr w:type="spellEnd"/>
          </w:p>
          <w:p w:rsidR="00BE14DF" w:rsidRDefault="00BE14DF" w:rsidP="00D24F70">
            <w:pPr>
              <w:pStyle w:val="TableParagraph"/>
              <w:spacing w:line="187" w:lineRule="exact"/>
              <w:ind w:left="282"/>
              <w:rPr>
                <w:sz w:val="18"/>
              </w:rPr>
            </w:pPr>
            <w:r>
              <w:rPr>
                <w:sz w:val="18"/>
              </w:rPr>
              <w:t>1800 693 865</w:t>
            </w:r>
          </w:p>
        </w:tc>
        <w:tc>
          <w:tcPr>
            <w:tcW w:w="2268" w:type="dxa"/>
          </w:tcPr>
          <w:p w:rsidR="00BE14DF" w:rsidRDefault="00BE14DF" w:rsidP="00D24F70">
            <w:pPr>
              <w:pStyle w:val="TableParagraph"/>
              <w:spacing w:before="9"/>
              <w:rPr>
                <w:sz w:val="26"/>
              </w:rPr>
            </w:pPr>
          </w:p>
          <w:p w:rsidR="00BE14DF" w:rsidRDefault="00BE14DF" w:rsidP="00D24F7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ARMADALE</w:t>
            </w:r>
          </w:p>
        </w:tc>
      </w:tr>
      <w:tr w:rsidR="00BE14DF" w:rsidTr="00D24F70">
        <w:trPr>
          <w:trHeight w:val="1862"/>
        </w:trPr>
        <w:tc>
          <w:tcPr>
            <w:tcW w:w="1697" w:type="dxa"/>
            <w:vMerge/>
            <w:tcBorders>
              <w:top w:val="nil"/>
            </w:tcBorders>
          </w:tcPr>
          <w:p w:rsidR="00BE14DF" w:rsidRDefault="00BE14DF" w:rsidP="00D24F70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BE14DF" w:rsidRDefault="00BE14DF" w:rsidP="00D24F70">
            <w:pPr>
              <w:pStyle w:val="TableParagraph"/>
              <w:rPr>
                <w:sz w:val="20"/>
              </w:rPr>
            </w:pPr>
          </w:p>
          <w:p w:rsidR="00BE14DF" w:rsidRDefault="00BE14DF" w:rsidP="00D24F70">
            <w:pPr>
              <w:pStyle w:val="TableParagraph"/>
              <w:spacing w:before="11"/>
              <w:rPr>
                <w:sz w:val="24"/>
              </w:rPr>
            </w:pPr>
          </w:p>
          <w:p w:rsidR="00BE14DF" w:rsidRDefault="00BE14DF" w:rsidP="00D24F70">
            <w:pPr>
              <w:pStyle w:val="TableParagraph"/>
              <w:ind w:left="282" w:right="2203" w:hanging="176"/>
              <w:rPr>
                <w:sz w:val="18"/>
              </w:rPr>
            </w:pPr>
            <w:proofErr w:type="spellStart"/>
            <w:r>
              <w:rPr>
                <w:sz w:val="18"/>
              </w:rPr>
              <w:t>Questus</w:t>
            </w:r>
            <w:proofErr w:type="spellEnd"/>
            <w:r>
              <w:rPr>
                <w:sz w:val="18"/>
              </w:rPr>
              <w:t xml:space="preserve"> Funds Management Ltd </w:t>
            </w:r>
            <w:hyperlink r:id="rId12">
              <w:r>
                <w:rPr>
                  <w:color w:val="0000FF"/>
                  <w:sz w:val="18"/>
                  <w:u w:val="single" w:color="0000FF"/>
                </w:rPr>
                <w:t>www.questus.com.au/</w:t>
              </w:r>
            </w:hyperlink>
            <w:r>
              <w:rPr>
                <w:color w:val="0000FF"/>
                <w:sz w:val="18"/>
              </w:rPr>
              <w:t xml:space="preserve"> </w:t>
            </w:r>
            <w:hyperlink r:id="rId13">
              <w:r>
                <w:rPr>
                  <w:color w:val="0000FF"/>
                  <w:sz w:val="18"/>
                </w:rPr>
                <w:t>info@questus.com.au</w:t>
              </w:r>
            </w:hyperlink>
          </w:p>
          <w:p w:rsidR="00BE14DF" w:rsidRDefault="00BE14DF" w:rsidP="00D24F70">
            <w:pPr>
              <w:pStyle w:val="TableParagraph"/>
              <w:spacing w:line="20" w:lineRule="exact"/>
              <w:ind w:left="282"/>
              <w:rPr>
                <w:sz w:val="2"/>
              </w:rPr>
            </w:pPr>
            <w:r>
              <w:rPr>
                <w:noProof/>
                <w:sz w:val="2"/>
                <w:lang w:eastAsia="en-AU"/>
              </w:rPr>
              <mc:AlternateContent>
                <mc:Choice Requires="wpg">
                  <w:drawing>
                    <wp:inline distT="0" distB="0" distL="0" distR="0">
                      <wp:extent cx="1108075" cy="7620"/>
                      <wp:effectExtent l="0" t="3175" r="635" b="0"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08075" cy="7620"/>
                                <a:chOff x="0" y="0"/>
                                <a:chExt cx="1745" cy="12"/>
                              </a:xfrm>
                            </wpg:grpSpPr>
                            <wps:wsp>
                              <wps:cNvPr id="40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745" cy="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63CA9E" id="Group 39" o:spid="_x0000_s1026" style="width:87.25pt;height:.6pt;mso-position-horizontal-relative:char;mso-position-vertical-relative:line" coordsize="174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">
                      <v:rect id="Rectangle 19" o:spid="_x0000_s1027" style="position:absolute;width:1745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" fillcolor="blue" stroked="f"/>
                      <w10:anchorlock/>
                    </v:group>
                  </w:pict>
                </mc:Fallback>
              </mc:AlternateContent>
            </w:r>
          </w:p>
          <w:p w:rsidR="00BE14DF" w:rsidRDefault="00BE14DF" w:rsidP="00D24F70">
            <w:pPr>
              <w:pStyle w:val="TableParagraph"/>
              <w:spacing w:line="185" w:lineRule="exact"/>
              <w:ind w:left="107"/>
              <w:rPr>
                <w:sz w:val="18"/>
              </w:rPr>
            </w:pPr>
            <w:r>
              <w:rPr>
                <w:sz w:val="18"/>
              </w:rPr>
              <w:t>(08) 6184 8000</w:t>
            </w:r>
          </w:p>
        </w:tc>
        <w:tc>
          <w:tcPr>
            <w:tcW w:w="2268" w:type="dxa"/>
          </w:tcPr>
          <w:p w:rsidR="00BE14DF" w:rsidRDefault="00BE14DF" w:rsidP="00D24F70">
            <w:pPr>
              <w:pStyle w:val="TableParagraph"/>
              <w:ind w:left="107" w:right="545"/>
              <w:rPr>
                <w:sz w:val="18"/>
              </w:rPr>
            </w:pPr>
            <w:r>
              <w:rPr>
                <w:sz w:val="18"/>
              </w:rPr>
              <w:t xml:space="preserve">ARMADALE CAMILLO CHAMPION </w:t>
            </w:r>
            <w:r>
              <w:rPr>
                <w:spacing w:val="-3"/>
                <w:sz w:val="18"/>
              </w:rPr>
              <w:t xml:space="preserve">LAKES </w:t>
            </w:r>
            <w:r>
              <w:rPr>
                <w:sz w:val="18"/>
              </w:rPr>
              <w:t>HARRISDALE HILBERT KELMSCOTT MOUNT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NASURA</w:t>
            </w:r>
          </w:p>
          <w:p w:rsidR="00BE14DF" w:rsidRDefault="00BE14DF" w:rsidP="00D24F70">
            <w:pPr>
              <w:pStyle w:val="TableParagraph"/>
              <w:spacing w:before="4" w:line="206" w:lineRule="exact"/>
              <w:ind w:left="107" w:right="545"/>
              <w:rPr>
                <w:sz w:val="18"/>
              </w:rPr>
            </w:pPr>
            <w:r>
              <w:rPr>
                <w:sz w:val="18"/>
              </w:rPr>
              <w:t>MT NASURA SEVILLE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GROVE</w:t>
            </w:r>
          </w:p>
        </w:tc>
      </w:tr>
      <w:tr w:rsidR="00BE14DF" w:rsidTr="00D24F70">
        <w:trPr>
          <w:trHeight w:val="824"/>
        </w:trPr>
        <w:tc>
          <w:tcPr>
            <w:tcW w:w="1697" w:type="dxa"/>
          </w:tcPr>
          <w:p w:rsidR="00BE14DF" w:rsidRDefault="00BE14DF" w:rsidP="00D24F70">
            <w:pPr>
              <w:pStyle w:val="TableParagraph"/>
              <w:spacing w:before="4"/>
              <w:rPr>
                <w:sz w:val="26"/>
              </w:rPr>
            </w:pPr>
          </w:p>
          <w:p w:rsidR="00BE14DF" w:rsidRDefault="00BE14DF" w:rsidP="00D24F70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Bassendean</w:t>
            </w:r>
          </w:p>
        </w:tc>
        <w:tc>
          <w:tcPr>
            <w:tcW w:w="4961" w:type="dxa"/>
          </w:tcPr>
          <w:p w:rsidR="00BE14DF" w:rsidRDefault="00BE14DF" w:rsidP="00D24F70">
            <w:pPr>
              <w:pStyle w:val="TableParagraph"/>
              <w:ind w:left="282" w:right="2203" w:hanging="176"/>
              <w:rPr>
                <w:sz w:val="18"/>
              </w:rPr>
            </w:pPr>
            <w:proofErr w:type="spellStart"/>
            <w:r>
              <w:rPr>
                <w:sz w:val="18"/>
              </w:rPr>
              <w:t>Questus</w:t>
            </w:r>
            <w:proofErr w:type="spellEnd"/>
            <w:r>
              <w:rPr>
                <w:sz w:val="18"/>
              </w:rPr>
              <w:t xml:space="preserve"> Funds Management Ltd </w:t>
            </w:r>
            <w:hyperlink r:id="rId14">
              <w:r>
                <w:rPr>
                  <w:color w:val="0000FF"/>
                  <w:sz w:val="18"/>
                  <w:u w:val="single" w:color="0000FF"/>
                </w:rPr>
                <w:t>www.questus.com.au/</w:t>
              </w:r>
            </w:hyperlink>
            <w:r>
              <w:rPr>
                <w:color w:val="0000FF"/>
                <w:sz w:val="18"/>
              </w:rPr>
              <w:t xml:space="preserve"> </w:t>
            </w:r>
            <w:hyperlink r:id="rId15">
              <w:r>
                <w:rPr>
                  <w:color w:val="0000FF"/>
                  <w:sz w:val="18"/>
                </w:rPr>
                <w:t>info@questus.com.au</w:t>
              </w:r>
            </w:hyperlink>
          </w:p>
          <w:p w:rsidR="00BE14DF" w:rsidRDefault="00BE14DF" w:rsidP="00D24F70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(08) 6184 8000</w:t>
            </w:r>
          </w:p>
        </w:tc>
        <w:tc>
          <w:tcPr>
            <w:tcW w:w="2268" w:type="dxa"/>
          </w:tcPr>
          <w:p w:rsidR="00BE14DF" w:rsidRDefault="00BE14DF" w:rsidP="00D24F70">
            <w:pPr>
              <w:pStyle w:val="TableParagraph"/>
              <w:spacing w:before="9"/>
              <w:rPr>
                <w:sz w:val="26"/>
              </w:rPr>
            </w:pPr>
          </w:p>
          <w:p w:rsidR="00BE14DF" w:rsidRDefault="00BE14DF" w:rsidP="00D24F7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BASSENDEAN</w:t>
            </w:r>
          </w:p>
        </w:tc>
      </w:tr>
      <w:tr w:rsidR="00BE14DF" w:rsidTr="00D24F70">
        <w:trPr>
          <w:trHeight w:val="827"/>
        </w:trPr>
        <w:tc>
          <w:tcPr>
            <w:tcW w:w="1697" w:type="dxa"/>
            <w:vMerge w:val="restart"/>
          </w:tcPr>
          <w:p w:rsidR="00BE14DF" w:rsidRDefault="00BE14DF" w:rsidP="00D24F70">
            <w:pPr>
              <w:pStyle w:val="TableParagraph"/>
              <w:rPr>
                <w:sz w:val="20"/>
              </w:rPr>
            </w:pPr>
          </w:p>
          <w:p w:rsidR="00BE14DF" w:rsidRDefault="00BE14DF" w:rsidP="00D24F70">
            <w:pPr>
              <w:pStyle w:val="TableParagraph"/>
              <w:rPr>
                <w:sz w:val="20"/>
              </w:rPr>
            </w:pPr>
          </w:p>
          <w:p w:rsidR="00BE14DF" w:rsidRDefault="00BE14DF" w:rsidP="00D24F70">
            <w:pPr>
              <w:pStyle w:val="TableParagraph"/>
              <w:spacing w:before="10"/>
            </w:pPr>
          </w:p>
          <w:p w:rsidR="00BE14DF" w:rsidRDefault="00BE14DF" w:rsidP="00D24F70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Bayswater</w:t>
            </w:r>
          </w:p>
        </w:tc>
        <w:tc>
          <w:tcPr>
            <w:tcW w:w="4961" w:type="dxa"/>
          </w:tcPr>
          <w:p w:rsidR="00BE14DF" w:rsidRPr="00B020D6" w:rsidRDefault="00BE14DF" w:rsidP="00D24F70">
            <w:pPr>
              <w:pStyle w:val="TableParagraph"/>
              <w:ind w:left="282" w:right="973" w:hanging="176"/>
              <w:rPr>
                <w:sz w:val="18"/>
                <w:szCs w:val="18"/>
              </w:rPr>
            </w:pPr>
            <w:r>
              <w:rPr>
                <w:sz w:val="18"/>
              </w:rPr>
              <w:t>Australian Affordable Housing Securities Limited</w:t>
            </w:r>
            <w:r>
              <w:t xml:space="preserve"> </w:t>
            </w:r>
            <w:hyperlink r:id="rId16" w:history="1">
              <w:r w:rsidRPr="0095207E">
                <w:rPr>
                  <w:rStyle w:val="Hyperlink"/>
                  <w:sz w:val="18"/>
                  <w:szCs w:val="18"/>
                </w:rPr>
                <w:t>www.aahsl.com.au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  <w:p w:rsidR="00BE14DF" w:rsidRDefault="00BE14DF" w:rsidP="00D24F70">
            <w:pPr>
              <w:pStyle w:val="TableParagraph"/>
              <w:spacing w:before="4" w:line="206" w:lineRule="exact"/>
              <w:ind w:left="107" w:right="3045" w:firstLine="175"/>
              <w:rPr>
                <w:sz w:val="18"/>
              </w:rPr>
            </w:pPr>
            <w:hyperlink r:id="rId17" w:history="1">
              <w:r w:rsidRPr="0095207E">
                <w:rPr>
                  <w:rStyle w:val="Hyperlink"/>
                  <w:sz w:val="18"/>
                  <w:szCs w:val="18"/>
                </w:rPr>
                <w:t>nras@aahsl.com.au</w:t>
              </w:r>
            </w:hyperlink>
            <w:r>
              <w:rPr>
                <w:sz w:val="18"/>
                <w:szCs w:val="18"/>
              </w:rPr>
              <w:t xml:space="preserve">  </w:t>
            </w:r>
            <w:r>
              <w:t xml:space="preserve"> </w:t>
            </w:r>
            <w:r>
              <w:rPr>
                <w:sz w:val="18"/>
              </w:rPr>
              <w:t>1800 940 773</w:t>
            </w:r>
          </w:p>
        </w:tc>
        <w:tc>
          <w:tcPr>
            <w:tcW w:w="2268" w:type="dxa"/>
          </w:tcPr>
          <w:p w:rsidR="00BE14DF" w:rsidRDefault="00BE14DF" w:rsidP="00D24F70">
            <w:pPr>
              <w:pStyle w:val="TableParagraph"/>
              <w:rPr>
                <w:sz w:val="27"/>
              </w:rPr>
            </w:pPr>
          </w:p>
          <w:p w:rsidR="00BE14DF" w:rsidRDefault="00BE14DF" w:rsidP="00D24F7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BAYSWATER</w:t>
            </w:r>
          </w:p>
        </w:tc>
      </w:tr>
      <w:tr w:rsidR="00BE14DF" w:rsidTr="00D24F70">
        <w:trPr>
          <w:trHeight w:val="828"/>
        </w:trPr>
        <w:tc>
          <w:tcPr>
            <w:tcW w:w="1697" w:type="dxa"/>
            <w:vMerge/>
            <w:tcBorders>
              <w:top w:val="nil"/>
            </w:tcBorders>
          </w:tcPr>
          <w:p w:rsidR="00BE14DF" w:rsidRDefault="00BE14DF" w:rsidP="00D24F70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BE14DF" w:rsidRDefault="00BE14DF" w:rsidP="00D24F70">
            <w:pPr>
              <w:pStyle w:val="TableParagraph"/>
              <w:ind w:left="282" w:right="2203" w:hanging="176"/>
              <w:rPr>
                <w:sz w:val="18"/>
              </w:rPr>
            </w:pPr>
            <w:proofErr w:type="spellStart"/>
            <w:r>
              <w:rPr>
                <w:sz w:val="18"/>
              </w:rPr>
              <w:t>Questus</w:t>
            </w:r>
            <w:proofErr w:type="spellEnd"/>
            <w:r>
              <w:rPr>
                <w:sz w:val="18"/>
              </w:rPr>
              <w:t xml:space="preserve"> Funds Management Ltd </w:t>
            </w:r>
            <w:hyperlink r:id="rId18">
              <w:r>
                <w:rPr>
                  <w:color w:val="0000FF"/>
                  <w:sz w:val="18"/>
                  <w:u w:val="single" w:color="0000FF"/>
                </w:rPr>
                <w:t>www.questus.com.au/</w:t>
              </w:r>
            </w:hyperlink>
            <w:r>
              <w:rPr>
                <w:color w:val="0000FF"/>
                <w:sz w:val="18"/>
              </w:rPr>
              <w:t xml:space="preserve"> </w:t>
            </w:r>
            <w:hyperlink r:id="rId19">
              <w:r>
                <w:rPr>
                  <w:color w:val="0000FF"/>
                  <w:sz w:val="18"/>
                </w:rPr>
                <w:t>info@questus.com.au</w:t>
              </w:r>
            </w:hyperlink>
          </w:p>
          <w:p w:rsidR="00BE14DF" w:rsidRDefault="00BE14DF" w:rsidP="00D24F70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(08) 6184 8000</w:t>
            </w:r>
          </w:p>
        </w:tc>
        <w:tc>
          <w:tcPr>
            <w:tcW w:w="2268" w:type="dxa"/>
          </w:tcPr>
          <w:p w:rsidR="00BE14DF" w:rsidRDefault="00BE14DF" w:rsidP="00D24F70">
            <w:pPr>
              <w:pStyle w:val="TableParagraph"/>
              <w:spacing w:before="102"/>
              <w:ind w:left="107" w:right="1000"/>
              <w:rPr>
                <w:sz w:val="18"/>
              </w:rPr>
            </w:pPr>
            <w:r>
              <w:rPr>
                <w:sz w:val="18"/>
              </w:rPr>
              <w:t>BAYSWATER EMBLETON MAYLANDS</w:t>
            </w:r>
          </w:p>
        </w:tc>
      </w:tr>
      <w:tr w:rsidR="00BE14DF" w:rsidTr="00D24F70">
        <w:trPr>
          <w:trHeight w:val="827"/>
        </w:trPr>
        <w:tc>
          <w:tcPr>
            <w:tcW w:w="1697" w:type="dxa"/>
          </w:tcPr>
          <w:p w:rsidR="00BE14DF" w:rsidRDefault="00BE14DF" w:rsidP="00D24F70">
            <w:pPr>
              <w:pStyle w:val="TableParagraph"/>
              <w:spacing w:before="4"/>
              <w:rPr>
                <w:sz w:val="26"/>
              </w:rPr>
            </w:pPr>
          </w:p>
          <w:p w:rsidR="00BE14DF" w:rsidRDefault="00BE14DF" w:rsidP="00D24F70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Belmont</w:t>
            </w:r>
          </w:p>
        </w:tc>
        <w:tc>
          <w:tcPr>
            <w:tcW w:w="4961" w:type="dxa"/>
          </w:tcPr>
          <w:p w:rsidR="00BE14DF" w:rsidRDefault="00BE14DF" w:rsidP="00D24F70">
            <w:pPr>
              <w:pStyle w:val="TableParagraph"/>
              <w:ind w:left="282" w:right="2203" w:hanging="176"/>
              <w:rPr>
                <w:sz w:val="18"/>
              </w:rPr>
            </w:pPr>
            <w:proofErr w:type="spellStart"/>
            <w:r>
              <w:rPr>
                <w:sz w:val="18"/>
              </w:rPr>
              <w:t>Questus</w:t>
            </w:r>
            <w:proofErr w:type="spellEnd"/>
            <w:r>
              <w:rPr>
                <w:sz w:val="18"/>
              </w:rPr>
              <w:t xml:space="preserve"> Funds Management Ltd </w:t>
            </w:r>
            <w:hyperlink r:id="rId20">
              <w:r>
                <w:rPr>
                  <w:color w:val="0000FF"/>
                  <w:sz w:val="18"/>
                  <w:u w:val="single" w:color="0000FF"/>
                </w:rPr>
                <w:t>www.questus.com.au/</w:t>
              </w:r>
            </w:hyperlink>
            <w:r>
              <w:rPr>
                <w:color w:val="0000FF"/>
                <w:sz w:val="18"/>
              </w:rPr>
              <w:t xml:space="preserve"> </w:t>
            </w:r>
            <w:hyperlink r:id="rId21">
              <w:r>
                <w:rPr>
                  <w:color w:val="0000FF"/>
                  <w:sz w:val="18"/>
                </w:rPr>
                <w:t>info@questus.com.au</w:t>
              </w:r>
            </w:hyperlink>
          </w:p>
          <w:p w:rsidR="00BE14DF" w:rsidRDefault="00BE14DF" w:rsidP="00D24F70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(08) 6184 8000</w:t>
            </w:r>
          </w:p>
        </w:tc>
        <w:tc>
          <w:tcPr>
            <w:tcW w:w="2268" w:type="dxa"/>
          </w:tcPr>
          <w:p w:rsidR="00BE14DF" w:rsidRDefault="00BE14DF" w:rsidP="00D24F70">
            <w:pPr>
              <w:pStyle w:val="TableParagraph"/>
              <w:spacing w:before="3" w:line="206" w:lineRule="exact"/>
              <w:ind w:left="107" w:right="920"/>
              <w:rPr>
                <w:sz w:val="18"/>
              </w:rPr>
            </w:pPr>
            <w:r>
              <w:rPr>
                <w:sz w:val="18"/>
              </w:rPr>
              <w:t>BELMONT CLOVERDALE KEWDALE RIVERVALE</w:t>
            </w:r>
          </w:p>
        </w:tc>
      </w:tr>
      <w:tr w:rsidR="00BE14DF" w:rsidTr="00D24F70">
        <w:trPr>
          <w:trHeight w:val="827"/>
        </w:trPr>
        <w:tc>
          <w:tcPr>
            <w:tcW w:w="1697" w:type="dxa"/>
            <w:vMerge w:val="restart"/>
          </w:tcPr>
          <w:p w:rsidR="00BE14DF" w:rsidRDefault="00BE14DF" w:rsidP="00D24F70">
            <w:pPr>
              <w:pStyle w:val="TableParagraph"/>
              <w:rPr>
                <w:sz w:val="20"/>
              </w:rPr>
            </w:pPr>
          </w:p>
          <w:p w:rsidR="00BE14DF" w:rsidRDefault="00BE14DF" w:rsidP="00D24F70">
            <w:pPr>
              <w:pStyle w:val="TableParagraph"/>
              <w:rPr>
                <w:sz w:val="20"/>
              </w:rPr>
            </w:pPr>
          </w:p>
          <w:p w:rsidR="00BE14DF" w:rsidRDefault="00BE14DF" w:rsidP="00D24F70">
            <w:pPr>
              <w:pStyle w:val="TableParagraph"/>
              <w:rPr>
                <w:sz w:val="20"/>
              </w:rPr>
            </w:pPr>
          </w:p>
          <w:p w:rsidR="00BE14DF" w:rsidRDefault="00BE14DF" w:rsidP="00D24F70">
            <w:pPr>
              <w:pStyle w:val="TableParagraph"/>
              <w:rPr>
                <w:sz w:val="20"/>
              </w:rPr>
            </w:pPr>
          </w:p>
          <w:p w:rsidR="00BE14DF" w:rsidRDefault="00BE14DF" w:rsidP="00D24F70">
            <w:pPr>
              <w:pStyle w:val="TableParagraph"/>
              <w:rPr>
                <w:sz w:val="20"/>
              </w:rPr>
            </w:pPr>
          </w:p>
          <w:p w:rsidR="00BE14DF" w:rsidRDefault="00BE14DF" w:rsidP="00D24F70">
            <w:pPr>
              <w:pStyle w:val="TableParagraph"/>
              <w:rPr>
                <w:sz w:val="20"/>
              </w:rPr>
            </w:pPr>
          </w:p>
          <w:p w:rsidR="00BE14DF" w:rsidRDefault="00BE14DF" w:rsidP="00D24F70">
            <w:pPr>
              <w:pStyle w:val="TableParagraph"/>
              <w:rPr>
                <w:sz w:val="20"/>
              </w:rPr>
            </w:pPr>
          </w:p>
          <w:p w:rsidR="00BE14DF" w:rsidRDefault="00BE14DF" w:rsidP="00D24F70">
            <w:pPr>
              <w:pStyle w:val="TableParagraph"/>
              <w:rPr>
                <w:sz w:val="20"/>
              </w:rPr>
            </w:pPr>
          </w:p>
          <w:p w:rsidR="00BE14DF" w:rsidRDefault="00BE14DF" w:rsidP="00D24F70">
            <w:pPr>
              <w:pStyle w:val="TableParagraph"/>
              <w:spacing w:before="14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Canning</w:t>
            </w:r>
          </w:p>
        </w:tc>
        <w:tc>
          <w:tcPr>
            <w:tcW w:w="4961" w:type="dxa"/>
          </w:tcPr>
          <w:p w:rsidR="00BE14DF" w:rsidRPr="00B020D6" w:rsidRDefault="00BE14DF" w:rsidP="00D24F70">
            <w:pPr>
              <w:pStyle w:val="TableParagraph"/>
              <w:ind w:left="282" w:right="973" w:hanging="176"/>
              <w:rPr>
                <w:sz w:val="18"/>
                <w:szCs w:val="18"/>
              </w:rPr>
            </w:pPr>
            <w:r>
              <w:rPr>
                <w:sz w:val="18"/>
              </w:rPr>
              <w:t>Australian Affordable Housing Securities Limited</w:t>
            </w:r>
            <w:r>
              <w:t xml:space="preserve"> </w:t>
            </w:r>
            <w:hyperlink r:id="rId22" w:history="1">
              <w:r w:rsidRPr="0095207E">
                <w:rPr>
                  <w:rStyle w:val="Hyperlink"/>
                  <w:sz w:val="18"/>
                  <w:szCs w:val="18"/>
                </w:rPr>
                <w:t>www.aahsl.com.au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  <w:p w:rsidR="00BE14DF" w:rsidRDefault="00BE14DF" w:rsidP="00D24F70">
            <w:pPr>
              <w:pStyle w:val="TableParagraph"/>
              <w:spacing w:line="208" w:lineRule="exact"/>
              <w:ind w:left="107" w:right="3045" w:firstLine="175"/>
              <w:rPr>
                <w:sz w:val="18"/>
              </w:rPr>
            </w:pPr>
            <w:hyperlink r:id="rId23" w:history="1">
              <w:r w:rsidRPr="0095207E">
                <w:rPr>
                  <w:rStyle w:val="Hyperlink"/>
                  <w:sz w:val="18"/>
                  <w:szCs w:val="18"/>
                </w:rPr>
                <w:t>nras@aahsl.com.au</w:t>
              </w:r>
            </w:hyperlink>
            <w:r>
              <w:rPr>
                <w:sz w:val="18"/>
                <w:szCs w:val="18"/>
              </w:rPr>
              <w:t xml:space="preserve">  </w:t>
            </w:r>
            <w:r>
              <w:t xml:space="preserve"> </w:t>
            </w:r>
            <w:r>
              <w:rPr>
                <w:sz w:val="18"/>
              </w:rPr>
              <w:t>1800 940 773</w:t>
            </w:r>
          </w:p>
        </w:tc>
        <w:tc>
          <w:tcPr>
            <w:tcW w:w="2268" w:type="dxa"/>
          </w:tcPr>
          <w:p w:rsidR="00BE14DF" w:rsidRDefault="00BE14DF" w:rsidP="00D24F70">
            <w:pPr>
              <w:pStyle w:val="TableParagraph"/>
              <w:spacing w:before="9"/>
              <w:rPr>
                <w:sz w:val="26"/>
              </w:rPr>
            </w:pPr>
          </w:p>
          <w:p w:rsidR="00BE14DF" w:rsidRDefault="00BE14DF" w:rsidP="00D24F7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CANNINGTON</w:t>
            </w:r>
          </w:p>
        </w:tc>
      </w:tr>
      <w:tr w:rsidR="00BE14DF" w:rsidTr="00D24F70">
        <w:trPr>
          <w:trHeight w:val="825"/>
        </w:trPr>
        <w:tc>
          <w:tcPr>
            <w:tcW w:w="1697" w:type="dxa"/>
            <w:vMerge/>
            <w:tcBorders>
              <w:top w:val="nil"/>
            </w:tcBorders>
          </w:tcPr>
          <w:p w:rsidR="00BE14DF" w:rsidRDefault="00BE14DF" w:rsidP="00D24F70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BE14DF" w:rsidRDefault="00BE14DF" w:rsidP="00D24F70">
            <w:pPr>
              <w:pStyle w:val="TableParagraph"/>
              <w:ind w:left="282" w:right="2177" w:hanging="176"/>
              <w:rPr>
                <w:sz w:val="18"/>
              </w:rPr>
            </w:pPr>
            <w:r>
              <w:rPr>
                <w:sz w:val="18"/>
              </w:rPr>
              <w:t xml:space="preserve">Foundation Housing Ltd </w:t>
            </w:r>
            <w:hyperlink r:id="rId24">
              <w:r>
                <w:rPr>
                  <w:color w:val="0000FF"/>
                  <w:sz w:val="18"/>
                  <w:u w:val="single" w:color="0000FF"/>
                </w:rPr>
                <w:t>www.foundationhousing.org.au</w:t>
              </w:r>
            </w:hyperlink>
            <w:r>
              <w:rPr>
                <w:color w:val="0000FF"/>
                <w:sz w:val="18"/>
              </w:rPr>
              <w:t xml:space="preserve"> </w:t>
            </w:r>
            <w:r>
              <w:rPr>
                <w:sz w:val="18"/>
              </w:rPr>
              <w:t xml:space="preserve">email via </w:t>
            </w:r>
            <w:proofErr w:type="spellStart"/>
            <w:r>
              <w:rPr>
                <w:sz w:val="18"/>
              </w:rPr>
              <w:t>webform</w:t>
            </w:r>
            <w:proofErr w:type="spellEnd"/>
          </w:p>
          <w:p w:rsidR="00BE14DF" w:rsidRDefault="00BE14DF" w:rsidP="00D24F70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08 9422 0700</w:t>
            </w:r>
          </w:p>
        </w:tc>
        <w:tc>
          <w:tcPr>
            <w:tcW w:w="2268" w:type="dxa"/>
          </w:tcPr>
          <w:p w:rsidR="00BE14DF" w:rsidRDefault="00BE14DF" w:rsidP="00D24F70">
            <w:pPr>
              <w:pStyle w:val="TableParagraph"/>
              <w:spacing w:before="7"/>
              <w:rPr>
                <w:sz w:val="26"/>
              </w:rPr>
            </w:pPr>
          </w:p>
          <w:p w:rsidR="00BE14DF" w:rsidRDefault="00BE14DF" w:rsidP="00D24F7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CANNINGTON</w:t>
            </w:r>
          </w:p>
        </w:tc>
      </w:tr>
      <w:tr w:rsidR="00BE14DF" w:rsidTr="00D24F70">
        <w:trPr>
          <w:trHeight w:val="827"/>
        </w:trPr>
        <w:tc>
          <w:tcPr>
            <w:tcW w:w="1697" w:type="dxa"/>
            <w:vMerge/>
            <w:tcBorders>
              <w:top w:val="nil"/>
            </w:tcBorders>
          </w:tcPr>
          <w:p w:rsidR="00BE14DF" w:rsidRDefault="00BE14DF" w:rsidP="00D24F70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BE14DF" w:rsidRDefault="00BE14DF" w:rsidP="00D24F70">
            <w:pPr>
              <w:pStyle w:val="TableParagraph"/>
              <w:ind w:left="282" w:right="1363" w:hanging="176"/>
              <w:rPr>
                <w:sz w:val="18"/>
              </w:rPr>
            </w:pPr>
            <w:r>
              <w:rPr>
                <w:sz w:val="18"/>
              </w:rPr>
              <w:t>Housing Choices Western Australia Limited</w:t>
            </w:r>
            <w:hyperlink r:id="rId25">
              <w:r>
                <w:rPr>
                  <w:sz w:val="18"/>
                </w:rPr>
                <w:t xml:space="preserve"> www.housingchoices.org.au</w:t>
              </w:r>
            </w:hyperlink>
          </w:p>
          <w:p w:rsidR="00BE14DF" w:rsidRDefault="00BE14DF" w:rsidP="00D24F70">
            <w:pPr>
              <w:pStyle w:val="TableParagraph"/>
              <w:spacing w:before="4" w:line="206" w:lineRule="exact"/>
              <w:ind w:left="107" w:right="2935" w:firstLine="175"/>
              <w:rPr>
                <w:sz w:val="18"/>
              </w:rPr>
            </w:pPr>
            <w:hyperlink r:id="rId26">
              <w:r>
                <w:rPr>
                  <w:color w:val="0000FF"/>
                  <w:sz w:val="18"/>
                </w:rPr>
                <w:t>info-wa@hcau.org.au</w:t>
              </w:r>
            </w:hyperlink>
            <w:r>
              <w:rPr>
                <w:color w:val="0000FF"/>
                <w:sz w:val="18"/>
              </w:rPr>
              <w:t xml:space="preserve"> </w:t>
            </w:r>
            <w:r>
              <w:rPr>
                <w:sz w:val="18"/>
              </w:rPr>
              <w:t>08 9430 0900</w:t>
            </w:r>
          </w:p>
        </w:tc>
        <w:tc>
          <w:tcPr>
            <w:tcW w:w="2268" w:type="dxa"/>
          </w:tcPr>
          <w:p w:rsidR="00BE14DF" w:rsidRDefault="00BE14DF" w:rsidP="00D24F70">
            <w:pPr>
              <w:pStyle w:val="TableParagraph"/>
              <w:spacing w:before="102"/>
              <w:ind w:left="107" w:right="921"/>
              <w:rPr>
                <w:sz w:val="18"/>
              </w:rPr>
            </w:pPr>
            <w:r>
              <w:rPr>
                <w:sz w:val="18"/>
              </w:rPr>
              <w:t>CANNINGTON LYNWOOD RIVERTON</w:t>
            </w:r>
          </w:p>
        </w:tc>
      </w:tr>
      <w:tr w:rsidR="00BE14DF" w:rsidTr="00D24F70">
        <w:trPr>
          <w:trHeight w:val="825"/>
        </w:trPr>
        <w:tc>
          <w:tcPr>
            <w:tcW w:w="1697" w:type="dxa"/>
            <w:vMerge/>
            <w:tcBorders>
              <w:top w:val="nil"/>
            </w:tcBorders>
          </w:tcPr>
          <w:p w:rsidR="00BE14DF" w:rsidRDefault="00BE14DF" w:rsidP="00D24F70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BE14DF" w:rsidRDefault="00BE14DF" w:rsidP="00D24F70">
            <w:pPr>
              <w:pStyle w:val="TableParagraph"/>
              <w:ind w:left="282" w:right="2203" w:hanging="176"/>
              <w:rPr>
                <w:sz w:val="18"/>
              </w:rPr>
            </w:pPr>
            <w:proofErr w:type="spellStart"/>
            <w:r>
              <w:rPr>
                <w:sz w:val="18"/>
              </w:rPr>
              <w:t>Questus</w:t>
            </w:r>
            <w:proofErr w:type="spellEnd"/>
            <w:r>
              <w:rPr>
                <w:sz w:val="18"/>
              </w:rPr>
              <w:t xml:space="preserve"> Funds Management Ltd </w:t>
            </w:r>
            <w:hyperlink r:id="rId27">
              <w:r>
                <w:rPr>
                  <w:color w:val="0000FF"/>
                  <w:sz w:val="18"/>
                  <w:u w:val="single" w:color="0000FF"/>
                </w:rPr>
                <w:t>www.questus.com.au/</w:t>
              </w:r>
            </w:hyperlink>
            <w:r>
              <w:rPr>
                <w:color w:val="0000FF"/>
                <w:sz w:val="18"/>
              </w:rPr>
              <w:t xml:space="preserve"> </w:t>
            </w:r>
            <w:hyperlink r:id="rId28">
              <w:r>
                <w:rPr>
                  <w:color w:val="0000FF"/>
                  <w:sz w:val="18"/>
                </w:rPr>
                <w:t>info@questus.com.au</w:t>
              </w:r>
            </w:hyperlink>
          </w:p>
          <w:p w:rsidR="00BE14DF" w:rsidRDefault="00BE14DF" w:rsidP="00D24F70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(08) 6184 8000</w:t>
            </w:r>
          </w:p>
        </w:tc>
        <w:tc>
          <w:tcPr>
            <w:tcW w:w="2268" w:type="dxa"/>
          </w:tcPr>
          <w:p w:rsidR="00BE14DF" w:rsidRDefault="00BE14DF" w:rsidP="00D24F70">
            <w:pPr>
              <w:pStyle w:val="TableParagraph"/>
              <w:spacing w:line="242" w:lineRule="auto"/>
              <w:ind w:left="107" w:right="921"/>
              <w:rPr>
                <w:sz w:val="18"/>
              </w:rPr>
            </w:pPr>
            <w:r>
              <w:rPr>
                <w:sz w:val="18"/>
              </w:rPr>
              <w:t>BENTLEY CANNINGTON</w:t>
            </w:r>
          </w:p>
          <w:p w:rsidR="00BE14DF" w:rsidRDefault="00BE14DF" w:rsidP="00D24F70">
            <w:pPr>
              <w:pStyle w:val="TableParagraph"/>
              <w:spacing w:line="206" w:lineRule="exact"/>
              <w:ind w:left="107" w:right="400"/>
              <w:rPr>
                <w:sz w:val="18"/>
              </w:rPr>
            </w:pPr>
            <w:r>
              <w:rPr>
                <w:sz w:val="18"/>
              </w:rPr>
              <w:t>EAST CANNINGTON FERNDALE</w:t>
            </w:r>
          </w:p>
        </w:tc>
      </w:tr>
      <w:tr w:rsidR="00BE14DF" w:rsidTr="00D24F70">
        <w:trPr>
          <w:trHeight w:val="822"/>
        </w:trPr>
        <w:tc>
          <w:tcPr>
            <w:tcW w:w="1697" w:type="dxa"/>
            <w:vMerge/>
            <w:tcBorders>
              <w:top w:val="nil"/>
            </w:tcBorders>
          </w:tcPr>
          <w:p w:rsidR="00BE14DF" w:rsidRDefault="00BE14DF" w:rsidP="00D24F70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BE14DF" w:rsidRDefault="00BE14DF" w:rsidP="00D24F70">
            <w:pPr>
              <w:pStyle w:val="TableParagraph"/>
              <w:ind w:left="282" w:right="1773" w:hanging="176"/>
              <w:rPr>
                <w:sz w:val="18"/>
              </w:rPr>
            </w:pPr>
            <w:proofErr w:type="spellStart"/>
            <w:r>
              <w:rPr>
                <w:sz w:val="18"/>
              </w:rPr>
              <w:t>Yaran</w:t>
            </w:r>
            <w:proofErr w:type="spellEnd"/>
            <w:r>
              <w:rPr>
                <w:sz w:val="18"/>
              </w:rPr>
              <w:t xml:space="preserve"> Residential Investments Pty Ltd </w:t>
            </w:r>
            <w:hyperlink r:id="rId29">
              <w:r>
                <w:rPr>
                  <w:color w:val="0000FF"/>
                  <w:sz w:val="18"/>
                  <w:u w:val="single" w:color="0000FF"/>
                </w:rPr>
                <w:t>www.yaran.com.au</w:t>
              </w:r>
            </w:hyperlink>
            <w:r>
              <w:rPr>
                <w:color w:val="0000FF"/>
                <w:sz w:val="18"/>
              </w:rPr>
              <w:t xml:space="preserve"> </w:t>
            </w:r>
            <w:hyperlink r:id="rId30">
              <w:r>
                <w:rPr>
                  <w:color w:val="0000FF"/>
                  <w:sz w:val="18"/>
                </w:rPr>
                <w:t>info@yaran.com.au</w:t>
              </w:r>
            </w:hyperlink>
          </w:p>
          <w:p w:rsidR="00BE14DF" w:rsidRDefault="00BE14DF" w:rsidP="00D24F70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08 9466 8888</w:t>
            </w:r>
          </w:p>
        </w:tc>
        <w:tc>
          <w:tcPr>
            <w:tcW w:w="2268" w:type="dxa"/>
          </w:tcPr>
          <w:p w:rsidR="00BE14DF" w:rsidRDefault="00BE14DF" w:rsidP="00D24F70">
            <w:pPr>
              <w:pStyle w:val="TableParagraph"/>
              <w:spacing w:before="7"/>
              <w:rPr>
                <w:sz w:val="26"/>
              </w:rPr>
            </w:pPr>
          </w:p>
          <w:p w:rsidR="00BE14DF" w:rsidRDefault="00BE14DF" w:rsidP="00D24F7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CANNINGTON</w:t>
            </w:r>
          </w:p>
        </w:tc>
      </w:tr>
    </w:tbl>
    <w:p w:rsidR="00BE14DF" w:rsidRDefault="00BE14DF" w:rsidP="00BE14DF">
      <w:pPr>
        <w:rPr>
          <w:rFonts w:ascii="Times New Roman"/>
          <w:sz w:val="18"/>
        </w:rPr>
        <w:sectPr w:rsidR="00BE14DF">
          <w:headerReference w:type="default" r:id="rId31"/>
          <w:pgSz w:w="11910" w:h="16840"/>
          <w:pgMar w:top="1400" w:right="1400" w:bottom="280" w:left="1340" w:header="244" w:footer="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Perth approved participants "/>
        <w:tblDescription w:val="Contact list by local government area"/>
      </w:tblPr>
      <w:tblGrid>
        <w:gridCol w:w="1697"/>
        <w:gridCol w:w="4961"/>
        <w:gridCol w:w="2268"/>
      </w:tblGrid>
      <w:tr w:rsidR="00BE14DF" w:rsidTr="00D24F70">
        <w:trPr>
          <w:trHeight w:val="827"/>
        </w:trPr>
        <w:tc>
          <w:tcPr>
            <w:tcW w:w="1697" w:type="dxa"/>
            <w:vMerge w:val="restart"/>
          </w:tcPr>
          <w:p w:rsidR="00BE14DF" w:rsidRDefault="00BE14DF" w:rsidP="00D24F70">
            <w:pPr>
              <w:pStyle w:val="TableParagraph"/>
              <w:rPr>
                <w:sz w:val="20"/>
              </w:rPr>
            </w:pPr>
          </w:p>
          <w:p w:rsidR="00BE14DF" w:rsidRDefault="00BE14DF" w:rsidP="00D24F70">
            <w:pPr>
              <w:pStyle w:val="TableParagraph"/>
              <w:rPr>
                <w:sz w:val="20"/>
              </w:rPr>
            </w:pPr>
          </w:p>
          <w:p w:rsidR="00BE14DF" w:rsidRDefault="00BE14DF" w:rsidP="00D24F70">
            <w:pPr>
              <w:pStyle w:val="TableParagraph"/>
              <w:rPr>
                <w:sz w:val="20"/>
              </w:rPr>
            </w:pPr>
          </w:p>
          <w:p w:rsidR="00BE14DF" w:rsidRDefault="00BE14DF" w:rsidP="00D24F70">
            <w:pPr>
              <w:pStyle w:val="TableParagraph"/>
              <w:rPr>
                <w:sz w:val="20"/>
              </w:rPr>
            </w:pPr>
          </w:p>
          <w:p w:rsidR="00BE14DF" w:rsidRDefault="00BE14DF" w:rsidP="00D24F70">
            <w:pPr>
              <w:pStyle w:val="TableParagraph"/>
              <w:rPr>
                <w:sz w:val="20"/>
              </w:rPr>
            </w:pPr>
          </w:p>
          <w:p w:rsidR="00BE14DF" w:rsidRDefault="00BE14DF" w:rsidP="00D24F70">
            <w:pPr>
              <w:pStyle w:val="TableParagraph"/>
              <w:rPr>
                <w:sz w:val="20"/>
              </w:rPr>
            </w:pPr>
          </w:p>
          <w:p w:rsidR="00BE14DF" w:rsidRDefault="00BE14DF" w:rsidP="00D24F70">
            <w:pPr>
              <w:pStyle w:val="TableParagraph"/>
              <w:rPr>
                <w:sz w:val="20"/>
              </w:rPr>
            </w:pPr>
          </w:p>
          <w:p w:rsidR="00BE14DF" w:rsidRDefault="00BE14DF" w:rsidP="00D24F70">
            <w:pPr>
              <w:pStyle w:val="TableParagraph"/>
              <w:rPr>
                <w:sz w:val="20"/>
              </w:rPr>
            </w:pPr>
          </w:p>
          <w:p w:rsidR="00BE14DF" w:rsidRDefault="00BE14DF" w:rsidP="00D24F70">
            <w:pPr>
              <w:pStyle w:val="TableParagraph"/>
              <w:rPr>
                <w:sz w:val="20"/>
              </w:rPr>
            </w:pPr>
          </w:p>
          <w:p w:rsidR="00BE14DF" w:rsidRDefault="00BE14DF" w:rsidP="00D24F70">
            <w:pPr>
              <w:pStyle w:val="TableParagraph"/>
              <w:rPr>
                <w:sz w:val="20"/>
              </w:rPr>
            </w:pPr>
          </w:p>
          <w:p w:rsidR="00BE14DF" w:rsidRDefault="00BE14DF" w:rsidP="00D24F70">
            <w:pPr>
              <w:pStyle w:val="TableParagraph"/>
              <w:rPr>
                <w:sz w:val="20"/>
              </w:rPr>
            </w:pPr>
          </w:p>
          <w:p w:rsidR="00BE14DF" w:rsidRDefault="00BE14DF" w:rsidP="00D24F70">
            <w:pPr>
              <w:pStyle w:val="TableParagraph"/>
              <w:rPr>
                <w:sz w:val="20"/>
              </w:rPr>
            </w:pPr>
          </w:p>
          <w:p w:rsidR="00BE14DF" w:rsidRDefault="00BE14DF" w:rsidP="00D24F70">
            <w:pPr>
              <w:pStyle w:val="TableParagraph"/>
              <w:rPr>
                <w:sz w:val="20"/>
              </w:rPr>
            </w:pPr>
          </w:p>
          <w:p w:rsidR="00BE14DF" w:rsidRDefault="00BE14DF" w:rsidP="00D24F70">
            <w:pPr>
              <w:pStyle w:val="TableParagraph"/>
              <w:rPr>
                <w:sz w:val="20"/>
              </w:rPr>
            </w:pPr>
          </w:p>
          <w:p w:rsidR="00BE14DF" w:rsidRDefault="00BE14DF" w:rsidP="00D24F70">
            <w:pPr>
              <w:pStyle w:val="TableParagraph"/>
              <w:rPr>
                <w:sz w:val="20"/>
              </w:rPr>
            </w:pPr>
          </w:p>
          <w:p w:rsidR="00BE14DF" w:rsidRDefault="00BE14DF" w:rsidP="00D24F70">
            <w:pPr>
              <w:pStyle w:val="TableParagraph"/>
              <w:spacing w:before="7"/>
              <w:rPr>
                <w:sz w:val="23"/>
              </w:rPr>
            </w:pPr>
          </w:p>
          <w:p w:rsidR="00BE14DF" w:rsidRDefault="00BE14DF" w:rsidP="00D24F70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Cockburn</w:t>
            </w:r>
          </w:p>
        </w:tc>
        <w:tc>
          <w:tcPr>
            <w:tcW w:w="4961" w:type="dxa"/>
          </w:tcPr>
          <w:p w:rsidR="00BE14DF" w:rsidRDefault="00BE14DF" w:rsidP="00D24F70">
            <w:pPr>
              <w:pStyle w:val="TableParagraph"/>
              <w:ind w:left="282" w:right="1302" w:hanging="176"/>
              <w:rPr>
                <w:sz w:val="18"/>
              </w:rPr>
            </w:pPr>
            <w:r>
              <w:rPr>
                <w:sz w:val="18"/>
              </w:rPr>
              <w:t xml:space="preserve">Affordable Management Corporation Pty Ltd </w:t>
            </w:r>
            <w:hyperlink r:id="rId32">
              <w:r>
                <w:rPr>
                  <w:color w:val="0000FF"/>
                  <w:sz w:val="18"/>
                  <w:u w:val="single" w:color="0000FF"/>
                </w:rPr>
                <w:t>www.amcnras.com.au</w:t>
              </w:r>
            </w:hyperlink>
            <w:r>
              <w:rPr>
                <w:color w:val="0000FF"/>
                <w:sz w:val="18"/>
              </w:rPr>
              <w:t xml:space="preserve"> </w:t>
            </w:r>
            <w:hyperlink r:id="rId33">
              <w:r>
                <w:rPr>
                  <w:color w:val="0000FF"/>
                  <w:sz w:val="18"/>
                  <w:u w:val="single" w:color="0000FF"/>
                </w:rPr>
                <w:t>nras@amcnras.com.au</w:t>
              </w:r>
            </w:hyperlink>
          </w:p>
          <w:p w:rsidR="00BE14DF" w:rsidRDefault="00BE14DF" w:rsidP="00D24F70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07 3555 9500</w:t>
            </w:r>
          </w:p>
        </w:tc>
        <w:tc>
          <w:tcPr>
            <w:tcW w:w="2268" w:type="dxa"/>
          </w:tcPr>
          <w:p w:rsidR="00BE14DF" w:rsidRDefault="00BE14DF" w:rsidP="00D24F70">
            <w:pPr>
              <w:pStyle w:val="TableParagraph"/>
              <w:spacing w:before="9"/>
              <w:rPr>
                <w:sz w:val="17"/>
              </w:rPr>
            </w:pPr>
          </w:p>
          <w:p w:rsidR="00BE14DF" w:rsidRDefault="00BE14DF" w:rsidP="00D24F7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COOLBELLUP</w:t>
            </w:r>
          </w:p>
        </w:tc>
      </w:tr>
      <w:tr w:rsidR="00BE14DF" w:rsidTr="00D24F70">
        <w:trPr>
          <w:trHeight w:val="1036"/>
        </w:trPr>
        <w:tc>
          <w:tcPr>
            <w:tcW w:w="1697" w:type="dxa"/>
            <w:vMerge/>
            <w:tcBorders>
              <w:top w:val="nil"/>
            </w:tcBorders>
          </w:tcPr>
          <w:p w:rsidR="00BE14DF" w:rsidRDefault="00BE14DF" w:rsidP="00D24F70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BE14DF" w:rsidRDefault="00BE14DF" w:rsidP="00D24F70">
            <w:pPr>
              <w:pStyle w:val="TableParagraph"/>
              <w:rPr>
                <w:sz w:val="18"/>
              </w:rPr>
            </w:pPr>
          </w:p>
          <w:p w:rsidR="00BE14DF" w:rsidRDefault="00BE14DF" w:rsidP="00D24F70">
            <w:pPr>
              <w:pStyle w:val="TableParagraph"/>
              <w:ind w:left="282" w:right="973" w:hanging="176"/>
              <w:rPr>
                <w:sz w:val="18"/>
              </w:rPr>
            </w:pPr>
            <w:r>
              <w:rPr>
                <w:sz w:val="18"/>
              </w:rPr>
              <w:t>Australian Affordable Housing Securities Limited</w:t>
            </w:r>
            <w:hyperlink r:id="rId34">
              <w:r>
                <w:rPr>
                  <w:sz w:val="18"/>
                </w:rPr>
                <w:t xml:space="preserve"> www.aahsl.com.au</w:t>
              </w:r>
            </w:hyperlink>
          </w:p>
          <w:p w:rsidR="00BE14DF" w:rsidRDefault="00BE14DF" w:rsidP="00D24F70">
            <w:pPr>
              <w:pStyle w:val="TableParagraph"/>
              <w:spacing w:line="206" w:lineRule="exact"/>
              <w:ind w:left="282"/>
              <w:rPr>
                <w:sz w:val="18"/>
              </w:rPr>
            </w:pPr>
            <w:hyperlink r:id="rId35">
              <w:r>
                <w:rPr>
                  <w:color w:val="0000FF"/>
                  <w:sz w:val="18"/>
                  <w:u w:val="single" w:color="0000FF"/>
                </w:rPr>
                <w:t>nras@aahsl.com.au</w:t>
              </w:r>
              <w:r>
                <w:rPr>
                  <w:color w:val="0000FF"/>
                  <w:sz w:val="18"/>
                </w:rPr>
                <w:t xml:space="preserve"> </w:t>
              </w:r>
            </w:hyperlink>
            <w:r>
              <w:rPr>
                <w:sz w:val="18"/>
              </w:rPr>
              <w:t>1800 940 773</w:t>
            </w:r>
          </w:p>
        </w:tc>
        <w:tc>
          <w:tcPr>
            <w:tcW w:w="2268" w:type="dxa"/>
          </w:tcPr>
          <w:p w:rsidR="00BE14DF" w:rsidRDefault="00BE14DF" w:rsidP="00D24F70">
            <w:pPr>
              <w:pStyle w:val="TableParagraph"/>
              <w:ind w:left="107" w:right="770"/>
              <w:rPr>
                <w:sz w:val="18"/>
              </w:rPr>
            </w:pPr>
            <w:r>
              <w:rPr>
                <w:sz w:val="18"/>
              </w:rPr>
              <w:t>ATWELL BEELIAR COOLBELLUP</w:t>
            </w:r>
          </w:p>
          <w:p w:rsidR="00BE14DF" w:rsidRDefault="00BE14DF" w:rsidP="00D24F70">
            <w:pPr>
              <w:pStyle w:val="TableParagraph"/>
              <w:spacing w:before="3" w:line="206" w:lineRule="exact"/>
              <w:ind w:left="107" w:right="770"/>
              <w:rPr>
                <w:sz w:val="18"/>
              </w:rPr>
            </w:pPr>
            <w:r>
              <w:rPr>
                <w:sz w:val="18"/>
              </w:rPr>
              <w:t>HAMILTON HILL SUCCESS</w:t>
            </w:r>
          </w:p>
        </w:tc>
      </w:tr>
      <w:tr w:rsidR="00BE14DF" w:rsidTr="00D24F70">
        <w:trPr>
          <w:trHeight w:val="1034"/>
        </w:trPr>
        <w:tc>
          <w:tcPr>
            <w:tcW w:w="1697" w:type="dxa"/>
            <w:vMerge/>
            <w:tcBorders>
              <w:top w:val="nil"/>
            </w:tcBorders>
          </w:tcPr>
          <w:p w:rsidR="00BE14DF" w:rsidRDefault="00BE14DF" w:rsidP="00D24F70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BE14DF" w:rsidRDefault="00BE14DF" w:rsidP="00D24F70">
            <w:pPr>
              <w:pStyle w:val="TableParagraph"/>
              <w:ind w:left="282" w:right="2417" w:hanging="176"/>
              <w:rPr>
                <w:sz w:val="18"/>
              </w:rPr>
            </w:pPr>
            <w:r>
              <w:rPr>
                <w:sz w:val="18"/>
              </w:rPr>
              <w:t xml:space="preserve">Evolution Housing Pty Ltd </w:t>
            </w:r>
            <w:hyperlink r:id="rId36">
              <w:r>
                <w:rPr>
                  <w:color w:val="0000FF"/>
                  <w:sz w:val="18"/>
                  <w:u w:val="single" w:color="0000FF"/>
                </w:rPr>
                <w:t>www.evolvehousing.com.au</w:t>
              </w:r>
            </w:hyperlink>
            <w:r>
              <w:rPr>
                <w:color w:val="0000FF"/>
                <w:sz w:val="18"/>
              </w:rPr>
              <w:t xml:space="preserve"> </w:t>
            </w:r>
            <w:r>
              <w:rPr>
                <w:sz w:val="18"/>
              </w:rPr>
              <w:t xml:space="preserve">email via </w:t>
            </w:r>
            <w:proofErr w:type="spellStart"/>
            <w:r>
              <w:rPr>
                <w:sz w:val="18"/>
              </w:rPr>
              <w:t>webform</w:t>
            </w:r>
            <w:proofErr w:type="spellEnd"/>
          </w:p>
          <w:p w:rsidR="00BE14DF" w:rsidRDefault="00BE14DF" w:rsidP="00D24F70">
            <w:pPr>
              <w:pStyle w:val="TableParagraph"/>
              <w:spacing w:line="205" w:lineRule="exact"/>
              <w:ind w:left="282"/>
              <w:rPr>
                <w:sz w:val="18"/>
              </w:rPr>
            </w:pPr>
            <w:r>
              <w:rPr>
                <w:sz w:val="18"/>
              </w:rPr>
              <w:t>1800 693 865</w:t>
            </w:r>
          </w:p>
        </w:tc>
        <w:tc>
          <w:tcPr>
            <w:tcW w:w="2268" w:type="dxa"/>
          </w:tcPr>
          <w:p w:rsidR="00BE14DF" w:rsidRDefault="00BE14DF" w:rsidP="00D24F70">
            <w:pPr>
              <w:pStyle w:val="TableParagraph"/>
              <w:rPr>
                <w:sz w:val="20"/>
              </w:rPr>
            </w:pPr>
          </w:p>
          <w:p w:rsidR="00BE14DF" w:rsidRDefault="00BE14DF" w:rsidP="00D24F70">
            <w:pPr>
              <w:pStyle w:val="TableParagraph"/>
              <w:spacing w:before="9"/>
              <w:rPr>
                <w:sz w:val="15"/>
              </w:rPr>
            </w:pPr>
          </w:p>
          <w:p w:rsidR="00BE14DF" w:rsidRDefault="00BE14DF" w:rsidP="00D24F7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BEELIAR</w:t>
            </w:r>
          </w:p>
        </w:tc>
      </w:tr>
      <w:tr w:rsidR="00BE14DF" w:rsidTr="00D24F70">
        <w:trPr>
          <w:trHeight w:val="827"/>
        </w:trPr>
        <w:tc>
          <w:tcPr>
            <w:tcW w:w="1697" w:type="dxa"/>
            <w:vMerge/>
            <w:tcBorders>
              <w:top w:val="nil"/>
            </w:tcBorders>
          </w:tcPr>
          <w:p w:rsidR="00BE14DF" w:rsidRDefault="00BE14DF" w:rsidP="00D24F70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BE14DF" w:rsidRDefault="00BE14DF" w:rsidP="00D24F70">
            <w:pPr>
              <w:pStyle w:val="TableParagraph"/>
              <w:ind w:left="282" w:right="2177" w:hanging="176"/>
              <w:rPr>
                <w:sz w:val="18"/>
              </w:rPr>
            </w:pPr>
            <w:r>
              <w:rPr>
                <w:sz w:val="18"/>
              </w:rPr>
              <w:t xml:space="preserve">Foundation Housing Ltd </w:t>
            </w:r>
            <w:hyperlink r:id="rId37">
              <w:r>
                <w:rPr>
                  <w:color w:val="0000FF"/>
                  <w:sz w:val="18"/>
                  <w:u w:val="single" w:color="0000FF"/>
                </w:rPr>
                <w:t>www.foundationhousing.org.au</w:t>
              </w:r>
            </w:hyperlink>
            <w:r>
              <w:rPr>
                <w:color w:val="0000FF"/>
                <w:sz w:val="18"/>
              </w:rPr>
              <w:t xml:space="preserve"> </w:t>
            </w:r>
            <w:r>
              <w:rPr>
                <w:sz w:val="18"/>
              </w:rPr>
              <w:t xml:space="preserve">email via </w:t>
            </w:r>
            <w:proofErr w:type="spellStart"/>
            <w:r>
              <w:rPr>
                <w:sz w:val="18"/>
              </w:rPr>
              <w:t>webform</w:t>
            </w:r>
            <w:proofErr w:type="spellEnd"/>
          </w:p>
          <w:p w:rsidR="00BE14DF" w:rsidRDefault="00BE14DF" w:rsidP="00D24F70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08 9422 0700</w:t>
            </w:r>
          </w:p>
        </w:tc>
        <w:tc>
          <w:tcPr>
            <w:tcW w:w="2268" w:type="dxa"/>
          </w:tcPr>
          <w:p w:rsidR="00BE14DF" w:rsidRDefault="00BE14DF" w:rsidP="00D24F70">
            <w:pPr>
              <w:pStyle w:val="TableParagraph"/>
              <w:spacing w:before="9"/>
              <w:rPr>
                <w:sz w:val="26"/>
              </w:rPr>
            </w:pPr>
          </w:p>
          <w:p w:rsidR="00BE14DF" w:rsidRDefault="00BE14DF" w:rsidP="00D24F7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ATWELL</w:t>
            </w:r>
          </w:p>
        </w:tc>
      </w:tr>
      <w:tr w:rsidR="00BE14DF" w:rsidTr="00D24F70">
        <w:trPr>
          <w:trHeight w:val="827"/>
        </w:trPr>
        <w:tc>
          <w:tcPr>
            <w:tcW w:w="1697" w:type="dxa"/>
            <w:vMerge/>
            <w:tcBorders>
              <w:top w:val="nil"/>
            </w:tcBorders>
          </w:tcPr>
          <w:p w:rsidR="00BE14DF" w:rsidRDefault="00BE14DF" w:rsidP="00D24F70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BE14DF" w:rsidRDefault="00BE14DF" w:rsidP="00D24F70">
            <w:pPr>
              <w:pStyle w:val="TableParagraph"/>
              <w:ind w:left="282" w:right="1363" w:hanging="176"/>
              <w:rPr>
                <w:sz w:val="18"/>
              </w:rPr>
            </w:pPr>
            <w:r>
              <w:rPr>
                <w:sz w:val="18"/>
              </w:rPr>
              <w:t>Housing Choices Western Australia Limited</w:t>
            </w:r>
            <w:hyperlink r:id="rId38">
              <w:r>
                <w:rPr>
                  <w:sz w:val="18"/>
                </w:rPr>
                <w:t xml:space="preserve"> www.housingchoices.org.au</w:t>
              </w:r>
            </w:hyperlink>
          </w:p>
          <w:p w:rsidR="00BE14DF" w:rsidRDefault="00BE14DF" w:rsidP="00D24F70">
            <w:pPr>
              <w:pStyle w:val="TableParagraph"/>
              <w:spacing w:before="4" w:line="206" w:lineRule="exact"/>
              <w:ind w:left="107" w:right="2935" w:firstLine="175"/>
              <w:rPr>
                <w:sz w:val="18"/>
              </w:rPr>
            </w:pPr>
            <w:hyperlink r:id="rId39">
              <w:r>
                <w:rPr>
                  <w:color w:val="0000FF"/>
                  <w:sz w:val="18"/>
                </w:rPr>
                <w:t>info-wa@hcau.org.au</w:t>
              </w:r>
            </w:hyperlink>
            <w:r>
              <w:rPr>
                <w:color w:val="0000FF"/>
                <w:sz w:val="18"/>
              </w:rPr>
              <w:t xml:space="preserve"> </w:t>
            </w:r>
            <w:r>
              <w:rPr>
                <w:sz w:val="18"/>
              </w:rPr>
              <w:t>08 9430 0900</w:t>
            </w:r>
          </w:p>
        </w:tc>
        <w:tc>
          <w:tcPr>
            <w:tcW w:w="2268" w:type="dxa"/>
          </w:tcPr>
          <w:p w:rsidR="00BE14DF" w:rsidRDefault="00BE14DF" w:rsidP="00D24F70">
            <w:pPr>
              <w:pStyle w:val="TableParagraph"/>
              <w:ind w:left="107" w:right="770"/>
              <w:rPr>
                <w:sz w:val="18"/>
              </w:rPr>
            </w:pPr>
            <w:r>
              <w:rPr>
                <w:sz w:val="18"/>
              </w:rPr>
              <w:t>COOLBELLUP HAMILTON HILL SPEARWOOD</w:t>
            </w:r>
          </w:p>
          <w:p w:rsidR="00BE14DF" w:rsidRDefault="00BE14DF" w:rsidP="00D24F70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SUCCESS</w:t>
            </w:r>
          </w:p>
        </w:tc>
      </w:tr>
      <w:tr w:rsidR="00BE14DF" w:rsidTr="00D24F70">
        <w:trPr>
          <w:trHeight w:val="1447"/>
        </w:trPr>
        <w:tc>
          <w:tcPr>
            <w:tcW w:w="1697" w:type="dxa"/>
            <w:vMerge/>
            <w:tcBorders>
              <w:top w:val="nil"/>
            </w:tcBorders>
          </w:tcPr>
          <w:p w:rsidR="00BE14DF" w:rsidRDefault="00BE14DF" w:rsidP="00D24F70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BE14DF" w:rsidRDefault="00BE14DF" w:rsidP="00D24F70">
            <w:pPr>
              <w:pStyle w:val="TableParagraph"/>
              <w:spacing w:before="9"/>
              <w:rPr>
                <w:sz w:val="26"/>
              </w:rPr>
            </w:pPr>
          </w:p>
          <w:p w:rsidR="00BE14DF" w:rsidRDefault="00BE14DF" w:rsidP="00D24F70">
            <w:pPr>
              <w:pStyle w:val="TableParagraph"/>
              <w:ind w:left="282" w:right="2203" w:hanging="176"/>
              <w:rPr>
                <w:sz w:val="18"/>
              </w:rPr>
            </w:pPr>
            <w:proofErr w:type="spellStart"/>
            <w:r>
              <w:rPr>
                <w:sz w:val="18"/>
              </w:rPr>
              <w:t>Questus</w:t>
            </w:r>
            <w:proofErr w:type="spellEnd"/>
            <w:r>
              <w:rPr>
                <w:sz w:val="18"/>
              </w:rPr>
              <w:t xml:space="preserve"> Funds Management Ltd </w:t>
            </w:r>
            <w:hyperlink r:id="rId40">
              <w:r>
                <w:rPr>
                  <w:color w:val="0000FF"/>
                  <w:sz w:val="18"/>
                  <w:u w:val="single" w:color="0000FF"/>
                </w:rPr>
                <w:t>www.questus.com.au/</w:t>
              </w:r>
            </w:hyperlink>
            <w:r>
              <w:rPr>
                <w:color w:val="0000FF"/>
                <w:sz w:val="18"/>
              </w:rPr>
              <w:t xml:space="preserve"> </w:t>
            </w:r>
            <w:hyperlink r:id="rId41">
              <w:r>
                <w:rPr>
                  <w:color w:val="0000FF"/>
                  <w:sz w:val="18"/>
                </w:rPr>
                <w:t>info@questus.com.au</w:t>
              </w:r>
            </w:hyperlink>
          </w:p>
          <w:p w:rsidR="00BE14DF" w:rsidRDefault="00BE14DF" w:rsidP="00D24F70">
            <w:pPr>
              <w:pStyle w:val="TableParagraph"/>
              <w:spacing w:line="20" w:lineRule="exact"/>
              <w:ind w:left="282"/>
              <w:rPr>
                <w:sz w:val="2"/>
              </w:rPr>
            </w:pPr>
            <w:r>
              <w:rPr>
                <w:noProof/>
                <w:sz w:val="2"/>
                <w:lang w:eastAsia="en-AU"/>
              </w:rPr>
              <mc:AlternateContent>
                <mc:Choice Requires="wpg">
                  <w:drawing>
                    <wp:inline distT="0" distB="0" distL="0" distR="0">
                      <wp:extent cx="1108075" cy="7620"/>
                      <wp:effectExtent l="0" t="2540" r="635" b="0"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08075" cy="7620"/>
                                <a:chOff x="0" y="0"/>
                                <a:chExt cx="1745" cy="12"/>
                              </a:xfrm>
                            </wpg:grpSpPr>
                            <wps:wsp>
                              <wps:cNvPr id="38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745" cy="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33C3FA" id="Group 37" o:spid="_x0000_s1026" style="width:87.25pt;height:.6pt;mso-position-horizontal-relative:char;mso-position-vertical-relative:line" coordsize="174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">
                      <v:rect id="Rectangle 17" o:spid="_x0000_s1027" style="position:absolute;width:1745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" fillcolor="blue" stroked="f"/>
                      <w10:anchorlock/>
                    </v:group>
                  </w:pict>
                </mc:Fallback>
              </mc:AlternateContent>
            </w:r>
          </w:p>
          <w:p w:rsidR="00BE14DF" w:rsidRDefault="00BE14DF" w:rsidP="00D24F70">
            <w:pPr>
              <w:pStyle w:val="TableParagraph"/>
              <w:spacing w:line="185" w:lineRule="exact"/>
              <w:ind w:left="107"/>
              <w:rPr>
                <w:sz w:val="18"/>
              </w:rPr>
            </w:pPr>
            <w:r>
              <w:rPr>
                <w:sz w:val="18"/>
              </w:rPr>
              <w:t>(08) 6184 8000</w:t>
            </w:r>
          </w:p>
        </w:tc>
        <w:tc>
          <w:tcPr>
            <w:tcW w:w="2268" w:type="dxa"/>
          </w:tcPr>
          <w:p w:rsidR="00BE14DF" w:rsidRDefault="00BE14DF" w:rsidP="00D24F70">
            <w:pPr>
              <w:pStyle w:val="TableParagraph"/>
              <w:ind w:left="107" w:right="880"/>
              <w:rPr>
                <w:sz w:val="18"/>
              </w:rPr>
            </w:pPr>
            <w:r>
              <w:rPr>
                <w:sz w:val="18"/>
              </w:rPr>
              <w:t>ATWELL AUBIN GROVE BEELIAR COOLBELLUP</w:t>
            </w:r>
          </w:p>
          <w:p w:rsidR="00BE14DF" w:rsidRDefault="00BE14DF" w:rsidP="00D24F7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HAMMOND PARK</w:t>
            </w:r>
          </w:p>
          <w:p w:rsidR="00BE14DF" w:rsidRDefault="00BE14DF" w:rsidP="00D24F70">
            <w:pPr>
              <w:pStyle w:val="TableParagraph"/>
              <w:spacing w:before="2" w:line="206" w:lineRule="exact"/>
              <w:ind w:left="107" w:right="940"/>
              <w:rPr>
                <w:sz w:val="18"/>
              </w:rPr>
            </w:pPr>
            <w:r>
              <w:rPr>
                <w:sz w:val="18"/>
              </w:rPr>
              <w:t>SPEARWOOD SUCCESS</w:t>
            </w:r>
          </w:p>
        </w:tc>
      </w:tr>
      <w:tr w:rsidR="00BE14DF" w:rsidTr="00D24F70">
        <w:trPr>
          <w:trHeight w:val="825"/>
        </w:trPr>
        <w:tc>
          <w:tcPr>
            <w:tcW w:w="1697" w:type="dxa"/>
            <w:vMerge/>
            <w:tcBorders>
              <w:top w:val="nil"/>
            </w:tcBorders>
          </w:tcPr>
          <w:p w:rsidR="00BE14DF" w:rsidRDefault="00BE14DF" w:rsidP="00D24F70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BE14DF" w:rsidRDefault="00BE14DF" w:rsidP="00D24F70">
            <w:pPr>
              <w:pStyle w:val="TableParagraph"/>
              <w:ind w:left="282" w:right="1773" w:hanging="176"/>
              <w:rPr>
                <w:sz w:val="18"/>
              </w:rPr>
            </w:pPr>
            <w:proofErr w:type="spellStart"/>
            <w:r>
              <w:rPr>
                <w:sz w:val="18"/>
              </w:rPr>
              <w:t>Yaran</w:t>
            </w:r>
            <w:proofErr w:type="spellEnd"/>
            <w:r>
              <w:rPr>
                <w:sz w:val="18"/>
              </w:rPr>
              <w:t xml:space="preserve"> Residential Investments Pty Ltd </w:t>
            </w:r>
            <w:hyperlink r:id="rId42">
              <w:r>
                <w:rPr>
                  <w:color w:val="0000FF"/>
                  <w:sz w:val="18"/>
                  <w:u w:val="single" w:color="0000FF"/>
                </w:rPr>
                <w:t>www.yaran.com.au</w:t>
              </w:r>
            </w:hyperlink>
            <w:r>
              <w:rPr>
                <w:color w:val="0000FF"/>
                <w:sz w:val="18"/>
              </w:rPr>
              <w:t xml:space="preserve"> </w:t>
            </w:r>
            <w:hyperlink r:id="rId43">
              <w:r>
                <w:rPr>
                  <w:color w:val="0000FF"/>
                  <w:sz w:val="18"/>
                </w:rPr>
                <w:t>info@yaran.com.au</w:t>
              </w:r>
            </w:hyperlink>
          </w:p>
          <w:p w:rsidR="00BE14DF" w:rsidRDefault="00BE14DF" w:rsidP="00D24F70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08 9466 8888</w:t>
            </w:r>
          </w:p>
        </w:tc>
        <w:tc>
          <w:tcPr>
            <w:tcW w:w="2268" w:type="dxa"/>
          </w:tcPr>
          <w:p w:rsidR="00BE14DF" w:rsidRDefault="00BE14DF" w:rsidP="00D24F70">
            <w:pPr>
              <w:pStyle w:val="TableParagraph"/>
              <w:ind w:left="107" w:right="770"/>
              <w:rPr>
                <w:sz w:val="18"/>
              </w:rPr>
            </w:pPr>
            <w:r>
              <w:rPr>
                <w:sz w:val="18"/>
              </w:rPr>
              <w:t>AUBIN GROVE HAMILTON HILL SPEARWOOD</w:t>
            </w:r>
          </w:p>
          <w:p w:rsidR="00BE14DF" w:rsidRDefault="00BE14DF" w:rsidP="00D24F70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YANGEBUP</w:t>
            </w:r>
          </w:p>
        </w:tc>
      </w:tr>
      <w:tr w:rsidR="00BE14DF" w:rsidTr="00D24F70">
        <w:trPr>
          <w:trHeight w:val="827"/>
        </w:trPr>
        <w:tc>
          <w:tcPr>
            <w:tcW w:w="1697" w:type="dxa"/>
            <w:vMerge w:val="restart"/>
          </w:tcPr>
          <w:p w:rsidR="00BE14DF" w:rsidRDefault="00BE14DF" w:rsidP="00D24F70">
            <w:pPr>
              <w:pStyle w:val="TableParagraph"/>
              <w:rPr>
                <w:sz w:val="20"/>
              </w:rPr>
            </w:pPr>
          </w:p>
          <w:p w:rsidR="00BE14DF" w:rsidRDefault="00BE14DF" w:rsidP="00D24F70">
            <w:pPr>
              <w:pStyle w:val="TableParagraph"/>
              <w:rPr>
                <w:sz w:val="20"/>
              </w:rPr>
            </w:pPr>
          </w:p>
          <w:p w:rsidR="00BE14DF" w:rsidRDefault="00BE14DF" w:rsidP="00D24F70">
            <w:pPr>
              <w:pStyle w:val="TableParagraph"/>
              <w:spacing w:before="10"/>
            </w:pPr>
          </w:p>
          <w:p w:rsidR="00BE14DF" w:rsidRDefault="00BE14DF" w:rsidP="00D24F70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Fremantle</w:t>
            </w:r>
          </w:p>
        </w:tc>
        <w:tc>
          <w:tcPr>
            <w:tcW w:w="4961" w:type="dxa"/>
          </w:tcPr>
          <w:p w:rsidR="00BE14DF" w:rsidRDefault="00BE14DF" w:rsidP="00D24F70">
            <w:pPr>
              <w:pStyle w:val="TableParagraph"/>
              <w:ind w:left="282" w:right="1363" w:hanging="176"/>
              <w:rPr>
                <w:sz w:val="18"/>
              </w:rPr>
            </w:pPr>
            <w:r>
              <w:rPr>
                <w:sz w:val="18"/>
              </w:rPr>
              <w:t>Housing Choices Western Australia Limited</w:t>
            </w:r>
            <w:hyperlink r:id="rId44">
              <w:r>
                <w:rPr>
                  <w:sz w:val="18"/>
                </w:rPr>
                <w:t xml:space="preserve"> www.housingchoices.org.au</w:t>
              </w:r>
            </w:hyperlink>
          </w:p>
          <w:p w:rsidR="00BE14DF" w:rsidRDefault="00BE14DF" w:rsidP="00D24F70">
            <w:pPr>
              <w:pStyle w:val="TableParagraph"/>
              <w:spacing w:before="4" w:line="206" w:lineRule="exact"/>
              <w:ind w:left="107" w:right="2935" w:firstLine="175"/>
              <w:rPr>
                <w:sz w:val="18"/>
              </w:rPr>
            </w:pPr>
            <w:hyperlink r:id="rId45">
              <w:r>
                <w:rPr>
                  <w:color w:val="0000FF"/>
                  <w:sz w:val="18"/>
                </w:rPr>
                <w:t>info-wa@hcau.org.au</w:t>
              </w:r>
            </w:hyperlink>
            <w:r>
              <w:rPr>
                <w:color w:val="0000FF"/>
                <w:sz w:val="18"/>
              </w:rPr>
              <w:t xml:space="preserve"> </w:t>
            </w:r>
            <w:r>
              <w:rPr>
                <w:sz w:val="18"/>
              </w:rPr>
              <w:t>08 9430 0900</w:t>
            </w:r>
          </w:p>
        </w:tc>
        <w:tc>
          <w:tcPr>
            <w:tcW w:w="2268" w:type="dxa"/>
          </w:tcPr>
          <w:p w:rsidR="00BE14DF" w:rsidRDefault="00BE14DF" w:rsidP="00D24F70">
            <w:pPr>
              <w:pStyle w:val="TableParagraph"/>
              <w:rPr>
                <w:sz w:val="18"/>
              </w:rPr>
            </w:pPr>
          </w:p>
          <w:p w:rsidR="00BE14DF" w:rsidRDefault="00BE14DF" w:rsidP="00D24F70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HILTON</w:t>
            </w:r>
          </w:p>
          <w:p w:rsidR="00BE14DF" w:rsidRDefault="00BE14DF" w:rsidP="00D24F70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WHITE GUM VALLEY</w:t>
            </w:r>
          </w:p>
        </w:tc>
      </w:tr>
      <w:tr w:rsidR="00BE14DF" w:rsidTr="00D24F70">
        <w:trPr>
          <w:trHeight w:val="825"/>
        </w:trPr>
        <w:tc>
          <w:tcPr>
            <w:tcW w:w="1697" w:type="dxa"/>
            <w:vMerge/>
            <w:tcBorders>
              <w:top w:val="nil"/>
            </w:tcBorders>
          </w:tcPr>
          <w:p w:rsidR="00BE14DF" w:rsidRDefault="00BE14DF" w:rsidP="00D24F70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BE14DF" w:rsidRDefault="00BE14DF" w:rsidP="00D24F70">
            <w:pPr>
              <w:pStyle w:val="TableParagraph"/>
              <w:ind w:left="282" w:right="2203" w:hanging="176"/>
              <w:rPr>
                <w:sz w:val="18"/>
              </w:rPr>
            </w:pPr>
            <w:proofErr w:type="spellStart"/>
            <w:r>
              <w:rPr>
                <w:sz w:val="18"/>
              </w:rPr>
              <w:t>Questus</w:t>
            </w:r>
            <w:proofErr w:type="spellEnd"/>
            <w:r>
              <w:rPr>
                <w:sz w:val="18"/>
              </w:rPr>
              <w:t xml:space="preserve"> Funds Management Ltd </w:t>
            </w:r>
            <w:hyperlink r:id="rId46">
              <w:r>
                <w:rPr>
                  <w:color w:val="0000FF"/>
                  <w:sz w:val="18"/>
                  <w:u w:val="single" w:color="0000FF"/>
                </w:rPr>
                <w:t>www.questus.com.au/</w:t>
              </w:r>
            </w:hyperlink>
            <w:r>
              <w:rPr>
                <w:color w:val="0000FF"/>
                <w:sz w:val="18"/>
              </w:rPr>
              <w:t xml:space="preserve"> </w:t>
            </w:r>
            <w:hyperlink r:id="rId47">
              <w:r>
                <w:rPr>
                  <w:color w:val="0000FF"/>
                  <w:sz w:val="18"/>
                </w:rPr>
                <w:t>info@questus.com.au</w:t>
              </w:r>
            </w:hyperlink>
          </w:p>
          <w:p w:rsidR="00BE14DF" w:rsidRDefault="00BE14DF" w:rsidP="00D24F70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(08) 6184 8000</w:t>
            </w:r>
          </w:p>
        </w:tc>
        <w:tc>
          <w:tcPr>
            <w:tcW w:w="2268" w:type="dxa"/>
          </w:tcPr>
          <w:p w:rsidR="00BE14DF" w:rsidRDefault="00BE14DF" w:rsidP="00D24F70">
            <w:pPr>
              <w:pStyle w:val="TableParagraph"/>
              <w:spacing w:before="9"/>
              <w:rPr>
                <w:sz w:val="26"/>
              </w:rPr>
            </w:pPr>
          </w:p>
          <w:p w:rsidR="00BE14DF" w:rsidRDefault="00BE14DF" w:rsidP="00D24F7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FREMANTLE</w:t>
            </w:r>
          </w:p>
        </w:tc>
      </w:tr>
      <w:tr w:rsidR="00BE14DF" w:rsidTr="00D24F70">
        <w:trPr>
          <w:trHeight w:val="830"/>
        </w:trPr>
        <w:tc>
          <w:tcPr>
            <w:tcW w:w="1697" w:type="dxa"/>
            <w:vMerge w:val="restart"/>
          </w:tcPr>
          <w:p w:rsidR="00BE14DF" w:rsidRDefault="00BE14DF" w:rsidP="00D24F70">
            <w:pPr>
              <w:pStyle w:val="TableParagraph"/>
              <w:rPr>
                <w:sz w:val="20"/>
              </w:rPr>
            </w:pPr>
          </w:p>
          <w:p w:rsidR="00BE14DF" w:rsidRDefault="00BE14DF" w:rsidP="00D24F70">
            <w:pPr>
              <w:pStyle w:val="TableParagraph"/>
              <w:rPr>
                <w:sz w:val="20"/>
              </w:rPr>
            </w:pPr>
          </w:p>
          <w:p w:rsidR="00BE14DF" w:rsidRDefault="00BE14DF" w:rsidP="00D24F70">
            <w:pPr>
              <w:pStyle w:val="TableParagraph"/>
              <w:rPr>
                <w:sz w:val="20"/>
              </w:rPr>
            </w:pPr>
          </w:p>
          <w:p w:rsidR="00BE14DF" w:rsidRDefault="00BE14DF" w:rsidP="00D24F70">
            <w:pPr>
              <w:pStyle w:val="TableParagraph"/>
              <w:rPr>
                <w:sz w:val="20"/>
              </w:rPr>
            </w:pPr>
          </w:p>
          <w:p w:rsidR="00BE14DF" w:rsidRDefault="00BE14DF" w:rsidP="00D24F70">
            <w:pPr>
              <w:pStyle w:val="TableParagraph"/>
              <w:rPr>
                <w:sz w:val="20"/>
              </w:rPr>
            </w:pPr>
          </w:p>
          <w:p w:rsidR="00BE14DF" w:rsidRDefault="00BE14DF" w:rsidP="00D24F70">
            <w:pPr>
              <w:pStyle w:val="TableParagraph"/>
              <w:rPr>
                <w:sz w:val="20"/>
              </w:rPr>
            </w:pPr>
          </w:p>
          <w:p w:rsidR="00BE14DF" w:rsidRDefault="00BE14DF" w:rsidP="00D24F70">
            <w:pPr>
              <w:pStyle w:val="TableParagraph"/>
              <w:rPr>
                <w:sz w:val="20"/>
              </w:rPr>
            </w:pPr>
          </w:p>
          <w:p w:rsidR="00BE14DF" w:rsidRDefault="00BE14DF" w:rsidP="00D24F70">
            <w:pPr>
              <w:pStyle w:val="TableParagraph"/>
              <w:rPr>
                <w:sz w:val="20"/>
              </w:rPr>
            </w:pPr>
          </w:p>
          <w:p w:rsidR="00BE14DF" w:rsidRDefault="00BE14DF" w:rsidP="00D24F70">
            <w:pPr>
              <w:pStyle w:val="TableParagraph"/>
              <w:rPr>
                <w:sz w:val="20"/>
              </w:rPr>
            </w:pPr>
          </w:p>
          <w:p w:rsidR="00BE14DF" w:rsidRDefault="00BE14DF" w:rsidP="00D24F70">
            <w:pPr>
              <w:pStyle w:val="TableParagraph"/>
              <w:rPr>
                <w:sz w:val="20"/>
              </w:rPr>
            </w:pPr>
          </w:p>
          <w:p w:rsidR="00BE14DF" w:rsidRDefault="00BE14DF" w:rsidP="00D24F70">
            <w:pPr>
              <w:pStyle w:val="TableParagraph"/>
              <w:spacing w:before="4"/>
              <w:rPr>
                <w:sz w:val="17"/>
              </w:rPr>
            </w:pPr>
          </w:p>
          <w:p w:rsidR="00BE14DF" w:rsidRDefault="00BE14DF" w:rsidP="00D24F70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Gosnells</w:t>
            </w:r>
          </w:p>
        </w:tc>
        <w:tc>
          <w:tcPr>
            <w:tcW w:w="4961" w:type="dxa"/>
          </w:tcPr>
          <w:p w:rsidR="00BE14DF" w:rsidRDefault="00BE14DF" w:rsidP="00D24F70">
            <w:pPr>
              <w:pStyle w:val="TableParagraph"/>
              <w:spacing w:before="1"/>
              <w:ind w:left="282" w:right="1302" w:hanging="176"/>
              <w:rPr>
                <w:sz w:val="18"/>
              </w:rPr>
            </w:pPr>
            <w:r>
              <w:rPr>
                <w:sz w:val="18"/>
              </w:rPr>
              <w:t xml:space="preserve">Affordable Management Corporation Pty Ltd </w:t>
            </w:r>
            <w:hyperlink r:id="rId48">
              <w:r>
                <w:rPr>
                  <w:color w:val="0000FF"/>
                  <w:sz w:val="18"/>
                  <w:u w:val="single" w:color="0000FF"/>
                </w:rPr>
                <w:t>www.amcnras.com.au</w:t>
              </w:r>
            </w:hyperlink>
            <w:r>
              <w:rPr>
                <w:color w:val="0000FF"/>
                <w:sz w:val="18"/>
              </w:rPr>
              <w:t xml:space="preserve"> </w:t>
            </w:r>
            <w:hyperlink r:id="rId49">
              <w:r>
                <w:rPr>
                  <w:color w:val="0000FF"/>
                  <w:sz w:val="18"/>
                  <w:u w:val="single" w:color="0000FF"/>
                </w:rPr>
                <w:t>nras@amcnras.com.au</w:t>
              </w:r>
            </w:hyperlink>
          </w:p>
          <w:p w:rsidR="00BE14DF" w:rsidRDefault="00BE14DF" w:rsidP="00D24F70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07 3555 9500</w:t>
            </w:r>
          </w:p>
        </w:tc>
        <w:tc>
          <w:tcPr>
            <w:tcW w:w="2268" w:type="dxa"/>
          </w:tcPr>
          <w:p w:rsidR="00BE14DF" w:rsidRDefault="00BE14DF" w:rsidP="00D24F70">
            <w:pPr>
              <w:pStyle w:val="TableParagraph"/>
              <w:rPr>
                <w:sz w:val="27"/>
              </w:rPr>
            </w:pPr>
          </w:p>
          <w:p w:rsidR="00BE14DF" w:rsidRDefault="00BE14DF" w:rsidP="00D24F7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GOSNELLS</w:t>
            </w:r>
          </w:p>
        </w:tc>
      </w:tr>
      <w:tr w:rsidR="00BE14DF" w:rsidTr="00D24F70">
        <w:trPr>
          <w:trHeight w:val="827"/>
        </w:trPr>
        <w:tc>
          <w:tcPr>
            <w:tcW w:w="1697" w:type="dxa"/>
            <w:vMerge/>
            <w:tcBorders>
              <w:top w:val="nil"/>
            </w:tcBorders>
          </w:tcPr>
          <w:p w:rsidR="00BE14DF" w:rsidRDefault="00BE14DF" w:rsidP="00D24F70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BE14DF" w:rsidRPr="00B020D6" w:rsidRDefault="00BE14DF" w:rsidP="00D24F70">
            <w:pPr>
              <w:pStyle w:val="TableParagraph"/>
              <w:ind w:left="282" w:right="973" w:hanging="176"/>
              <w:rPr>
                <w:sz w:val="18"/>
                <w:szCs w:val="18"/>
              </w:rPr>
            </w:pPr>
            <w:r>
              <w:rPr>
                <w:sz w:val="18"/>
              </w:rPr>
              <w:t>Australian Affordable Housing Securities Limited</w:t>
            </w:r>
            <w:r>
              <w:t xml:space="preserve"> </w:t>
            </w:r>
            <w:hyperlink r:id="rId50" w:history="1">
              <w:r w:rsidRPr="0095207E">
                <w:rPr>
                  <w:rStyle w:val="Hyperlink"/>
                  <w:sz w:val="18"/>
                  <w:szCs w:val="18"/>
                </w:rPr>
                <w:t>www.aahsl.com.au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  <w:p w:rsidR="00BE14DF" w:rsidRDefault="00BE14DF" w:rsidP="00D24F70">
            <w:pPr>
              <w:pStyle w:val="TableParagraph"/>
              <w:spacing w:before="2" w:line="206" w:lineRule="exact"/>
              <w:ind w:left="107" w:right="3045" w:firstLine="175"/>
              <w:rPr>
                <w:sz w:val="18"/>
              </w:rPr>
            </w:pPr>
            <w:hyperlink r:id="rId51" w:history="1">
              <w:r w:rsidRPr="0095207E">
                <w:rPr>
                  <w:rStyle w:val="Hyperlink"/>
                  <w:sz w:val="18"/>
                  <w:szCs w:val="18"/>
                </w:rPr>
                <w:t>nras@aahsl.com.au</w:t>
              </w:r>
            </w:hyperlink>
            <w:r>
              <w:rPr>
                <w:sz w:val="18"/>
                <w:szCs w:val="18"/>
              </w:rPr>
              <w:t xml:space="preserve">  </w:t>
            </w:r>
            <w:r>
              <w:t xml:space="preserve"> </w:t>
            </w:r>
            <w:r>
              <w:rPr>
                <w:sz w:val="18"/>
              </w:rPr>
              <w:t>1800 940 773</w:t>
            </w:r>
          </w:p>
        </w:tc>
        <w:tc>
          <w:tcPr>
            <w:tcW w:w="2268" w:type="dxa"/>
          </w:tcPr>
          <w:p w:rsidR="00BE14DF" w:rsidRDefault="00BE14DF" w:rsidP="00D24F70">
            <w:pPr>
              <w:pStyle w:val="TableParagraph"/>
              <w:spacing w:before="3" w:line="206" w:lineRule="exact"/>
              <w:ind w:left="107" w:right="901"/>
              <w:rPr>
                <w:sz w:val="18"/>
              </w:rPr>
            </w:pPr>
            <w:r>
              <w:rPr>
                <w:sz w:val="18"/>
              </w:rPr>
              <w:t>BECKENHAM GOSNELLS MADDINGTON THORNLIE</w:t>
            </w:r>
          </w:p>
        </w:tc>
      </w:tr>
      <w:tr w:rsidR="00BE14DF" w:rsidTr="00D24F70">
        <w:trPr>
          <w:trHeight w:val="1034"/>
        </w:trPr>
        <w:tc>
          <w:tcPr>
            <w:tcW w:w="1697" w:type="dxa"/>
            <w:vMerge/>
            <w:tcBorders>
              <w:top w:val="nil"/>
            </w:tcBorders>
          </w:tcPr>
          <w:p w:rsidR="00BE14DF" w:rsidRDefault="00BE14DF" w:rsidP="00D24F70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BE14DF" w:rsidRDefault="00BE14DF" w:rsidP="00D24F70">
            <w:pPr>
              <w:pStyle w:val="TableParagraph"/>
              <w:ind w:left="282" w:right="2417" w:hanging="176"/>
              <w:rPr>
                <w:sz w:val="18"/>
              </w:rPr>
            </w:pPr>
            <w:r>
              <w:rPr>
                <w:sz w:val="18"/>
              </w:rPr>
              <w:t xml:space="preserve">Evolution Housing Pty Ltd </w:t>
            </w:r>
            <w:hyperlink r:id="rId52">
              <w:r>
                <w:rPr>
                  <w:color w:val="0000FF"/>
                  <w:sz w:val="18"/>
                  <w:u w:val="single" w:color="0000FF"/>
                </w:rPr>
                <w:t>www.evolvehousing.com.au</w:t>
              </w:r>
            </w:hyperlink>
            <w:r>
              <w:rPr>
                <w:color w:val="0000FF"/>
                <w:sz w:val="18"/>
              </w:rPr>
              <w:t xml:space="preserve"> </w:t>
            </w:r>
            <w:r>
              <w:rPr>
                <w:sz w:val="18"/>
              </w:rPr>
              <w:t xml:space="preserve">email via </w:t>
            </w:r>
            <w:proofErr w:type="spellStart"/>
            <w:r>
              <w:rPr>
                <w:sz w:val="18"/>
              </w:rPr>
              <w:t>webform</w:t>
            </w:r>
            <w:proofErr w:type="spellEnd"/>
          </w:p>
          <w:p w:rsidR="00BE14DF" w:rsidRDefault="00BE14DF" w:rsidP="00D24F70">
            <w:pPr>
              <w:pStyle w:val="TableParagraph"/>
              <w:ind w:left="282"/>
              <w:rPr>
                <w:sz w:val="18"/>
              </w:rPr>
            </w:pPr>
            <w:r>
              <w:rPr>
                <w:sz w:val="18"/>
              </w:rPr>
              <w:t>1800 693 865</w:t>
            </w:r>
          </w:p>
        </w:tc>
        <w:tc>
          <w:tcPr>
            <w:tcW w:w="2268" w:type="dxa"/>
          </w:tcPr>
          <w:p w:rsidR="00BE14DF" w:rsidRDefault="00BE14DF" w:rsidP="00D24F70">
            <w:pPr>
              <w:pStyle w:val="TableParagraph"/>
              <w:spacing w:before="9"/>
              <w:rPr>
                <w:sz w:val="26"/>
              </w:rPr>
            </w:pPr>
          </w:p>
          <w:p w:rsidR="00BE14DF" w:rsidRDefault="00BE14DF" w:rsidP="00D24F70">
            <w:pPr>
              <w:pStyle w:val="TableParagraph"/>
              <w:ind w:left="107" w:right="1160"/>
              <w:rPr>
                <w:sz w:val="18"/>
              </w:rPr>
            </w:pPr>
            <w:r>
              <w:rPr>
                <w:sz w:val="18"/>
              </w:rPr>
              <w:t>GOSNELLS THORNLIE</w:t>
            </w:r>
          </w:p>
        </w:tc>
      </w:tr>
      <w:tr w:rsidR="00BE14DF" w:rsidTr="00D24F70">
        <w:trPr>
          <w:trHeight w:val="1242"/>
        </w:trPr>
        <w:tc>
          <w:tcPr>
            <w:tcW w:w="1697" w:type="dxa"/>
            <w:vMerge/>
            <w:tcBorders>
              <w:top w:val="nil"/>
            </w:tcBorders>
          </w:tcPr>
          <w:p w:rsidR="00BE14DF" w:rsidRDefault="00BE14DF" w:rsidP="00D24F70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BE14DF" w:rsidRDefault="00BE14DF" w:rsidP="00D24F70">
            <w:pPr>
              <w:pStyle w:val="TableParagraph"/>
              <w:rPr>
                <w:sz w:val="20"/>
              </w:rPr>
            </w:pPr>
          </w:p>
          <w:p w:rsidR="00BE14DF" w:rsidRDefault="00BE14DF" w:rsidP="00D24F70">
            <w:pPr>
              <w:pStyle w:val="TableParagraph"/>
              <w:rPr>
                <w:sz w:val="16"/>
              </w:rPr>
            </w:pPr>
          </w:p>
          <w:p w:rsidR="00BE14DF" w:rsidRDefault="00BE14DF" w:rsidP="00D24F70">
            <w:pPr>
              <w:pStyle w:val="TableParagraph"/>
              <w:ind w:left="282" w:right="1474" w:hanging="176"/>
              <w:rPr>
                <w:sz w:val="18"/>
              </w:rPr>
            </w:pPr>
            <w:r>
              <w:rPr>
                <w:sz w:val="18"/>
              </w:rPr>
              <w:t xml:space="preserve">National Housing Group Pty Ltd </w:t>
            </w:r>
            <w:hyperlink r:id="rId53">
              <w:r>
                <w:rPr>
                  <w:color w:val="0000FF"/>
                  <w:sz w:val="18"/>
                  <w:u w:val="single" w:color="0000FF"/>
                </w:rPr>
                <w:t>www.nationalhousinggroup.com.au</w:t>
              </w:r>
            </w:hyperlink>
            <w:r>
              <w:rPr>
                <w:color w:val="0000FF"/>
                <w:sz w:val="18"/>
              </w:rPr>
              <w:t xml:space="preserve"> </w:t>
            </w:r>
            <w:hyperlink r:id="rId54">
              <w:r>
                <w:rPr>
                  <w:color w:val="0000FF"/>
                  <w:sz w:val="18"/>
                  <w:u w:val="single" w:color="0000FF"/>
                </w:rPr>
                <w:t>housing@nationalhousinggroup.com.au</w:t>
              </w:r>
            </w:hyperlink>
          </w:p>
          <w:p w:rsidR="00BE14DF" w:rsidRDefault="00BE14DF" w:rsidP="00D24F70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02 9091 0160</w:t>
            </w:r>
          </w:p>
        </w:tc>
        <w:tc>
          <w:tcPr>
            <w:tcW w:w="2268" w:type="dxa"/>
          </w:tcPr>
          <w:p w:rsidR="00BE14DF" w:rsidRDefault="00BE14DF" w:rsidP="00D24F70">
            <w:pPr>
              <w:pStyle w:val="TableParagraph"/>
              <w:rPr>
                <w:sz w:val="20"/>
              </w:rPr>
            </w:pPr>
          </w:p>
          <w:p w:rsidR="00BE14DF" w:rsidRDefault="00BE14DF" w:rsidP="00D24F70">
            <w:pPr>
              <w:pStyle w:val="TableParagraph"/>
              <w:rPr>
                <w:sz w:val="20"/>
              </w:rPr>
            </w:pPr>
          </w:p>
          <w:p w:rsidR="00BE14DF" w:rsidRDefault="00BE14DF" w:rsidP="00D24F70">
            <w:pPr>
              <w:pStyle w:val="TableParagraph"/>
              <w:spacing w:before="10"/>
            </w:pPr>
          </w:p>
          <w:p w:rsidR="00BE14DF" w:rsidRDefault="00BE14DF" w:rsidP="00D24F7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BECKENHAM</w:t>
            </w:r>
          </w:p>
        </w:tc>
      </w:tr>
      <w:tr w:rsidR="00BE14DF" w:rsidTr="00D24F70">
        <w:trPr>
          <w:trHeight w:val="1242"/>
        </w:trPr>
        <w:tc>
          <w:tcPr>
            <w:tcW w:w="1697" w:type="dxa"/>
            <w:vMerge/>
            <w:tcBorders>
              <w:top w:val="nil"/>
            </w:tcBorders>
          </w:tcPr>
          <w:p w:rsidR="00BE14DF" w:rsidRDefault="00BE14DF" w:rsidP="00D24F70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BE14DF" w:rsidRDefault="00BE14DF" w:rsidP="00D24F70">
            <w:pPr>
              <w:pStyle w:val="TableParagraph"/>
              <w:spacing w:before="9"/>
              <w:rPr>
                <w:sz w:val="17"/>
              </w:rPr>
            </w:pPr>
          </w:p>
          <w:p w:rsidR="00BE14DF" w:rsidRDefault="00BE14DF" w:rsidP="00D24F70">
            <w:pPr>
              <w:pStyle w:val="TableParagraph"/>
              <w:spacing w:before="1"/>
              <w:ind w:left="282" w:right="2203" w:hanging="176"/>
              <w:rPr>
                <w:sz w:val="18"/>
              </w:rPr>
            </w:pPr>
            <w:proofErr w:type="spellStart"/>
            <w:r>
              <w:rPr>
                <w:sz w:val="18"/>
              </w:rPr>
              <w:t>Questus</w:t>
            </w:r>
            <w:proofErr w:type="spellEnd"/>
            <w:r>
              <w:rPr>
                <w:sz w:val="18"/>
              </w:rPr>
              <w:t xml:space="preserve"> Funds Management Ltd </w:t>
            </w:r>
            <w:hyperlink r:id="rId55">
              <w:r>
                <w:rPr>
                  <w:color w:val="0000FF"/>
                  <w:sz w:val="18"/>
                  <w:u w:val="single" w:color="0000FF"/>
                </w:rPr>
                <w:t>www.questus.com.au/</w:t>
              </w:r>
            </w:hyperlink>
            <w:r>
              <w:rPr>
                <w:color w:val="0000FF"/>
                <w:sz w:val="18"/>
              </w:rPr>
              <w:t xml:space="preserve"> </w:t>
            </w:r>
            <w:hyperlink r:id="rId56">
              <w:r>
                <w:rPr>
                  <w:color w:val="0000FF"/>
                  <w:sz w:val="18"/>
                </w:rPr>
                <w:t>info@questus.com.au</w:t>
              </w:r>
            </w:hyperlink>
          </w:p>
          <w:p w:rsidR="00BE14DF" w:rsidRDefault="00BE14DF" w:rsidP="00D24F70">
            <w:pPr>
              <w:pStyle w:val="TableParagraph"/>
              <w:spacing w:line="20" w:lineRule="exact"/>
              <w:ind w:left="282"/>
              <w:rPr>
                <w:sz w:val="2"/>
              </w:rPr>
            </w:pPr>
            <w:r>
              <w:rPr>
                <w:noProof/>
                <w:sz w:val="2"/>
                <w:lang w:eastAsia="en-AU"/>
              </w:rPr>
              <mc:AlternateContent>
                <mc:Choice Requires="wpg">
                  <w:drawing>
                    <wp:inline distT="0" distB="0" distL="0" distR="0">
                      <wp:extent cx="1108075" cy="7620"/>
                      <wp:effectExtent l="0" t="0" r="635" b="2540"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08075" cy="7620"/>
                                <a:chOff x="0" y="0"/>
                                <a:chExt cx="1745" cy="12"/>
                              </a:xfrm>
                            </wpg:grpSpPr>
                            <wps:wsp>
                              <wps:cNvPr id="36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745" cy="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4565A6" id="Group 35" o:spid="_x0000_s1026" style="width:87.25pt;height:.6pt;mso-position-horizontal-relative:char;mso-position-vertical-relative:line" coordsize="174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">
                      <v:rect id="Rectangle 15" o:spid="_x0000_s1027" style="position:absolute;width:1745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" fillcolor="blue" stroked="f"/>
                      <w10:anchorlock/>
                    </v:group>
                  </w:pict>
                </mc:Fallback>
              </mc:AlternateContent>
            </w:r>
          </w:p>
          <w:p w:rsidR="00BE14DF" w:rsidRDefault="00BE14DF" w:rsidP="00D24F7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(08) 6184 8000</w:t>
            </w:r>
          </w:p>
        </w:tc>
        <w:tc>
          <w:tcPr>
            <w:tcW w:w="2268" w:type="dxa"/>
          </w:tcPr>
          <w:p w:rsidR="00BE14DF" w:rsidRDefault="00BE14DF" w:rsidP="00D24F70">
            <w:pPr>
              <w:pStyle w:val="TableParagraph"/>
              <w:ind w:left="107" w:right="790"/>
              <w:rPr>
                <w:sz w:val="18"/>
              </w:rPr>
            </w:pPr>
            <w:r>
              <w:rPr>
                <w:sz w:val="18"/>
              </w:rPr>
              <w:t>BECKENHAM CANNING VALE GOSNELLS HUNTINGDALE</w:t>
            </w:r>
          </w:p>
          <w:p w:rsidR="00BE14DF" w:rsidRDefault="00BE14DF" w:rsidP="00D24F70">
            <w:pPr>
              <w:pStyle w:val="TableParagraph"/>
              <w:spacing w:before="3" w:line="206" w:lineRule="exact"/>
              <w:ind w:left="107" w:right="901"/>
              <w:rPr>
                <w:sz w:val="18"/>
              </w:rPr>
            </w:pPr>
            <w:r>
              <w:rPr>
                <w:sz w:val="18"/>
              </w:rPr>
              <w:t>MADDINGTON THORNLIE</w:t>
            </w:r>
          </w:p>
        </w:tc>
      </w:tr>
    </w:tbl>
    <w:p w:rsidR="00BE14DF" w:rsidRDefault="00BE14DF" w:rsidP="00BE14DF">
      <w:pPr>
        <w:rPr>
          <w:sz w:val="2"/>
          <w:szCs w:val="2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2174875</wp:posOffset>
                </wp:positionH>
                <wp:positionV relativeFrom="page">
                  <wp:posOffset>3694430</wp:posOffset>
                </wp:positionV>
                <wp:extent cx="1088390" cy="7620"/>
                <wp:effectExtent l="3175" t="0" r="3810" b="3175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8390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59974D" id="Rectangle 34" o:spid="_x0000_s1026" style="position:absolute;margin-left:171.25pt;margin-top:290.9pt;width:85.7pt;height:.6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" fillcolor="blue" stroked="f">
                <w10:wrap anchorx="page" anchory="page"/>
              </v: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2174875</wp:posOffset>
                </wp:positionH>
                <wp:positionV relativeFrom="page">
                  <wp:posOffset>5152390</wp:posOffset>
                </wp:positionV>
                <wp:extent cx="993775" cy="7620"/>
                <wp:effectExtent l="3175" t="0" r="3175" b="254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3775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C2D072" id="Rectangle 33" o:spid="_x0000_s1026" style="position:absolute;margin-left:171.25pt;margin-top:405.7pt;width:78.25pt;height:.6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" fillcolor="blue" stroked="f">
                <w10:wrap anchorx="page" anchory="page"/>
              </v: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2174875</wp:posOffset>
                </wp:positionH>
                <wp:positionV relativeFrom="page">
                  <wp:posOffset>5684520</wp:posOffset>
                </wp:positionV>
                <wp:extent cx="1088390" cy="7620"/>
                <wp:effectExtent l="3175" t="0" r="3810" b="381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8390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8BD18F" id="Rectangle 32" o:spid="_x0000_s1026" style="position:absolute;margin-left:171.25pt;margin-top:447.6pt;width:85.7pt;height:.6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" fillcolor="blue" stroked="f">
                <w10:wrap anchorx="page" anchory="page"/>
              </v: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2174875</wp:posOffset>
                </wp:positionH>
                <wp:positionV relativeFrom="page">
                  <wp:posOffset>6216650</wp:posOffset>
                </wp:positionV>
                <wp:extent cx="1108075" cy="7620"/>
                <wp:effectExtent l="3175" t="0" r="3175" b="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8075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07EB8" id="Rectangle 31" o:spid="_x0000_s1026" style="position:absolute;margin-left:171.25pt;margin-top:489.5pt;width:87.25pt;height:.6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" fillcolor="blue" stroked="f">
                <w10:wrap anchorx="page" anchory="page"/>
              </v:rect>
            </w:pict>
          </mc:Fallback>
        </mc:AlternateContent>
      </w:r>
    </w:p>
    <w:p w:rsidR="00BE14DF" w:rsidRDefault="00BE14DF" w:rsidP="00BE14DF">
      <w:pPr>
        <w:rPr>
          <w:sz w:val="2"/>
          <w:szCs w:val="2"/>
        </w:rPr>
        <w:sectPr w:rsidR="00BE14DF">
          <w:pgSz w:w="11910" w:h="16840"/>
          <w:pgMar w:top="1420" w:right="1400" w:bottom="280" w:left="1340" w:header="244" w:footer="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Perth approved participants "/>
        <w:tblDescription w:val="Contact list by local government area"/>
      </w:tblPr>
      <w:tblGrid>
        <w:gridCol w:w="1697"/>
        <w:gridCol w:w="4961"/>
        <w:gridCol w:w="2268"/>
      </w:tblGrid>
      <w:tr w:rsidR="00BE14DF" w:rsidTr="00D24F70">
        <w:trPr>
          <w:trHeight w:val="827"/>
        </w:trPr>
        <w:tc>
          <w:tcPr>
            <w:tcW w:w="1697" w:type="dxa"/>
          </w:tcPr>
          <w:p w:rsidR="00BE14DF" w:rsidRDefault="00BE14DF" w:rsidP="00D24F70">
            <w:pPr>
              <w:pStyle w:val="TableParagraph"/>
              <w:rPr>
                <w:sz w:val="20"/>
              </w:rPr>
            </w:pPr>
          </w:p>
          <w:p w:rsidR="00BE14DF" w:rsidRDefault="00BE14DF" w:rsidP="00D24F70">
            <w:pPr>
              <w:pStyle w:val="TableParagraph"/>
              <w:spacing w:before="17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Gosnells</w:t>
            </w:r>
          </w:p>
        </w:tc>
        <w:tc>
          <w:tcPr>
            <w:tcW w:w="4961" w:type="dxa"/>
          </w:tcPr>
          <w:p w:rsidR="00BE14DF" w:rsidRDefault="00BE14DF" w:rsidP="00D24F70">
            <w:pPr>
              <w:pStyle w:val="TableParagraph"/>
              <w:ind w:left="282" w:right="1773" w:hanging="176"/>
              <w:rPr>
                <w:sz w:val="18"/>
              </w:rPr>
            </w:pPr>
            <w:proofErr w:type="spellStart"/>
            <w:r>
              <w:rPr>
                <w:sz w:val="18"/>
              </w:rPr>
              <w:t>Yaran</w:t>
            </w:r>
            <w:proofErr w:type="spellEnd"/>
            <w:r>
              <w:rPr>
                <w:sz w:val="18"/>
              </w:rPr>
              <w:t xml:space="preserve"> Residential Investments Pty Ltd </w:t>
            </w:r>
            <w:hyperlink r:id="rId57">
              <w:r>
                <w:rPr>
                  <w:color w:val="0000FF"/>
                  <w:sz w:val="18"/>
                  <w:u w:val="single" w:color="0000FF"/>
                </w:rPr>
                <w:t>www.yaran.com.au</w:t>
              </w:r>
            </w:hyperlink>
            <w:r>
              <w:rPr>
                <w:color w:val="0000FF"/>
                <w:sz w:val="18"/>
              </w:rPr>
              <w:t xml:space="preserve"> </w:t>
            </w:r>
            <w:hyperlink r:id="rId58">
              <w:r>
                <w:rPr>
                  <w:color w:val="0000FF"/>
                  <w:sz w:val="18"/>
                </w:rPr>
                <w:t>info@yaran.com.au</w:t>
              </w:r>
            </w:hyperlink>
          </w:p>
          <w:p w:rsidR="00BE14DF" w:rsidRDefault="00BE14DF" w:rsidP="00D24F70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08 9466 8888</w:t>
            </w:r>
          </w:p>
        </w:tc>
        <w:tc>
          <w:tcPr>
            <w:tcW w:w="2268" w:type="dxa"/>
          </w:tcPr>
          <w:p w:rsidR="00BE14DF" w:rsidRDefault="00BE14DF" w:rsidP="00D24F70">
            <w:pPr>
              <w:pStyle w:val="TableParagraph"/>
              <w:rPr>
                <w:sz w:val="27"/>
              </w:rPr>
            </w:pPr>
          </w:p>
          <w:p w:rsidR="00BE14DF" w:rsidRDefault="00BE14DF" w:rsidP="00D24F7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CANNING VALE</w:t>
            </w:r>
          </w:p>
        </w:tc>
      </w:tr>
      <w:tr w:rsidR="00BE14DF" w:rsidTr="00D24F70">
        <w:trPr>
          <w:trHeight w:val="827"/>
        </w:trPr>
        <w:tc>
          <w:tcPr>
            <w:tcW w:w="1697" w:type="dxa"/>
            <w:vMerge w:val="restart"/>
          </w:tcPr>
          <w:p w:rsidR="00BE14DF" w:rsidRDefault="00BE14DF" w:rsidP="00D24F70">
            <w:pPr>
              <w:pStyle w:val="TableParagraph"/>
              <w:rPr>
                <w:sz w:val="20"/>
              </w:rPr>
            </w:pPr>
          </w:p>
          <w:p w:rsidR="00BE14DF" w:rsidRDefault="00BE14DF" w:rsidP="00D24F70">
            <w:pPr>
              <w:pStyle w:val="TableParagraph"/>
              <w:rPr>
                <w:sz w:val="20"/>
              </w:rPr>
            </w:pPr>
          </w:p>
          <w:p w:rsidR="00BE14DF" w:rsidRDefault="00BE14DF" w:rsidP="00D24F70">
            <w:pPr>
              <w:pStyle w:val="TableParagraph"/>
              <w:rPr>
                <w:sz w:val="20"/>
              </w:rPr>
            </w:pPr>
          </w:p>
          <w:p w:rsidR="00BE14DF" w:rsidRDefault="00BE14DF" w:rsidP="00D24F70">
            <w:pPr>
              <w:pStyle w:val="TableParagraph"/>
              <w:rPr>
                <w:sz w:val="20"/>
              </w:rPr>
            </w:pPr>
          </w:p>
          <w:p w:rsidR="00BE14DF" w:rsidRDefault="00BE14DF" w:rsidP="00D24F70">
            <w:pPr>
              <w:pStyle w:val="TableParagraph"/>
              <w:rPr>
                <w:sz w:val="20"/>
              </w:rPr>
            </w:pPr>
          </w:p>
          <w:p w:rsidR="00BE14DF" w:rsidRDefault="00BE14DF" w:rsidP="00D24F70">
            <w:pPr>
              <w:pStyle w:val="TableParagraph"/>
              <w:spacing w:before="9"/>
              <w:rPr>
                <w:sz w:val="26"/>
              </w:rPr>
            </w:pPr>
          </w:p>
          <w:p w:rsidR="00BE14DF" w:rsidRDefault="00BE14DF" w:rsidP="00D24F70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Joondalup</w:t>
            </w:r>
          </w:p>
        </w:tc>
        <w:tc>
          <w:tcPr>
            <w:tcW w:w="4961" w:type="dxa"/>
          </w:tcPr>
          <w:p w:rsidR="00BE14DF" w:rsidRPr="00B020D6" w:rsidRDefault="00BE14DF" w:rsidP="00D24F70">
            <w:pPr>
              <w:pStyle w:val="TableParagraph"/>
              <w:ind w:left="282" w:right="973" w:hanging="176"/>
              <w:rPr>
                <w:sz w:val="18"/>
                <w:szCs w:val="18"/>
              </w:rPr>
            </w:pPr>
            <w:r>
              <w:rPr>
                <w:sz w:val="18"/>
              </w:rPr>
              <w:t>Australian Affordable Housing Securities Limited</w:t>
            </w:r>
            <w:r>
              <w:t xml:space="preserve"> </w:t>
            </w:r>
            <w:hyperlink r:id="rId59" w:history="1">
              <w:r w:rsidRPr="0095207E">
                <w:rPr>
                  <w:rStyle w:val="Hyperlink"/>
                  <w:sz w:val="18"/>
                  <w:szCs w:val="18"/>
                </w:rPr>
                <w:t>www.aahsl.com.au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  <w:p w:rsidR="00BE14DF" w:rsidRDefault="00BE14DF" w:rsidP="00D24F70">
            <w:pPr>
              <w:pStyle w:val="TableParagraph"/>
              <w:spacing w:before="4" w:line="206" w:lineRule="exact"/>
              <w:ind w:left="107" w:right="3045" w:firstLine="175"/>
              <w:rPr>
                <w:sz w:val="18"/>
              </w:rPr>
            </w:pPr>
            <w:hyperlink r:id="rId60" w:history="1">
              <w:r w:rsidRPr="0095207E">
                <w:rPr>
                  <w:rStyle w:val="Hyperlink"/>
                  <w:sz w:val="18"/>
                  <w:szCs w:val="18"/>
                </w:rPr>
                <w:t>nras@aahsl.com.au</w:t>
              </w:r>
            </w:hyperlink>
            <w:r>
              <w:rPr>
                <w:sz w:val="18"/>
                <w:szCs w:val="18"/>
              </w:rPr>
              <w:t xml:space="preserve">  </w:t>
            </w:r>
            <w:r>
              <w:t xml:space="preserve"> </w:t>
            </w:r>
            <w:r>
              <w:rPr>
                <w:sz w:val="18"/>
              </w:rPr>
              <w:t>1800 940 773</w:t>
            </w:r>
          </w:p>
        </w:tc>
        <w:tc>
          <w:tcPr>
            <w:tcW w:w="2268" w:type="dxa"/>
          </w:tcPr>
          <w:p w:rsidR="00BE14DF" w:rsidRDefault="00BE14DF" w:rsidP="00D24F70">
            <w:pPr>
              <w:pStyle w:val="TableParagraph"/>
              <w:rPr>
                <w:sz w:val="27"/>
              </w:rPr>
            </w:pPr>
          </w:p>
          <w:p w:rsidR="00BE14DF" w:rsidRDefault="00BE14DF" w:rsidP="00D24F7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WARWICK</w:t>
            </w:r>
          </w:p>
        </w:tc>
      </w:tr>
      <w:tr w:rsidR="00BE14DF" w:rsidTr="00D24F70">
        <w:trPr>
          <w:trHeight w:val="619"/>
        </w:trPr>
        <w:tc>
          <w:tcPr>
            <w:tcW w:w="1697" w:type="dxa"/>
            <w:vMerge/>
            <w:tcBorders>
              <w:top w:val="nil"/>
            </w:tcBorders>
          </w:tcPr>
          <w:p w:rsidR="00BE14DF" w:rsidRDefault="00BE14DF" w:rsidP="00D24F70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BE14DF" w:rsidRDefault="00BE14DF" w:rsidP="00D24F70">
            <w:pPr>
              <w:pStyle w:val="TableParagraph"/>
              <w:spacing w:line="242" w:lineRule="auto"/>
              <w:ind w:left="282" w:right="1103" w:hanging="176"/>
              <w:rPr>
                <w:sz w:val="18"/>
              </w:rPr>
            </w:pPr>
            <w:r>
              <w:rPr>
                <w:sz w:val="18"/>
              </w:rPr>
              <w:t xml:space="preserve">Edith Cowan Accommodation Holdings Pty Ltd </w:t>
            </w:r>
            <w:hyperlink r:id="rId61">
              <w:r>
                <w:rPr>
                  <w:color w:val="0000FF"/>
                  <w:sz w:val="18"/>
                  <w:u w:val="single" w:color="0000FF"/>
                </w:rPr>
                <w:t>www.campuslivingvillages.com</w:t>
              </w:r>
            </w:hyperlink>
          </w:p>
          <w:p w:rsidR="00BE14DF" w:rsidRDefault="00BE14DF" w:rsidP="00D24F70">
            <w:pPr>
              <w:pStyle w:val="TableParagraph"/>
              <w:spacing w:line="184" w:lineRule="exact"/>
              <w:ind w:left="107"/>
              <w:rPr>
                <w:sz w:val="18"/>
              </w:rPr>
            </w:pPr>
            <w:r>
              <w:rPr>
                <w:sz w:val="18"/>
              </w:rPr>
              <w:t>(students only)</w:t>
            </w:r>
          </w:p>
        </w:tc>
        <w:tc>
          <w:tcPr>
            <w:tcW w:w="2268" w:type="dxa"/>
          </w:tcPr>
          <w:p w:rsidR="00BE14DF" w:rsidRDefault="00BE14DF" w:rsidP="00D24F70">
            <w:pPr>
              <w:pStyle w:val="TableParagraph"/>
              <w:spacing w:before="9"/>
              <w:rPr>
                <w:sz w:val="17"/>
              </w:rPr>
            </w:pPr>
          </w:p>
          <w:p w:rsidR="00BE14DF" w:rsidRDefault="00BE14DF" w:rsidP="00D24F7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JOONDALUP</w:t>
            </w:r>
          </w:p>
        </w:tc>
      </w:tr>
      <w:tr w:rsidR="00BE14DF" w:rsidTr="00D24F70">
        <w:trPr>
          <w:trHeight w:val="827"/>
        </w:trPr>
        <w:tc>
          <w:tcPr>
            <w:tcW w:w="1697" w:type="dxa"/>
            <w:vMerge/>
            <w:tcBorders>
              <w:top w:val="nil"/>
            </w:tcBorders>
          </w:tcPr>
          <w:p w:rsidR="00BE14DF" w:rsidRDefault="00BE14DF" w:rsidP="00D24F70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BE14DF" w:rsidRDefault="00BE14DF" w:rsidP="00D24F70">
            <w:pPr>
              <w:pStyle w:val="TableParagraph"/>
              <w:ind w:left="282" w:right="2177" w:hanging="176"/>
              <w:rPr>
                <w:sz w:val="18"/>
              </w:rPr>
            </w:pPr>
            <w:r>
              <w:rPr>
                <w:sz w:val="18"/>
              </w:rPr>
              <w:t xml:space="preserve">Foundation Housing Ltd </w:t>
            </w:r>
            <w:hyperlink r:id="rId62">
              <w:r>
                <w:rPr>
                  <w:color w:val="0000FF"/>
                  <w:sz w:val="18"/>
                  <w:u w:val="single" w:color="0000FF"/>
                </w:rPr>
                <w:t>www.foundationhousing.org.au</w:t>
              </w:r>
            </w:hyperlink>
            <w:r>
              <w:rPr>
                <w:color w:val="0000FF"/>
                <w:sz w:val="18"/>
              </w:rPr>
              <w:t xml:space="preserve"> </w:t>
            </w:r>
            <w:r>
              <w:rPr>
                <w:sz w:val="18"/>
              </w:rPr>
              <w:t xml:space="preserve">email via </w:t>
            </w:r>
            <w:proofErr w:type="spellStart"/>
            <w:r>
              <w:rPr>
                <w:sz w:val="18"/>
              </w:rPr>
              <w:t>webform</w:t>
            </w:r>
            <w:proofErr w:type="spellEnd"/>
          </w:p>
          <w:p w:rsidR="00BE14DF" w:rsidRDefault="00BE14DF" w:rsidP="00D24F70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08 9422 0700</w:t>
            </w:r>
          </w:p>
        </w:tc>
        <w:tc>
          <w:tcPr>
            <w:tcW w:w="2268" w:type="dxa"/>
          </w:tcPr>
          <w:p w:rsidR="00BE14DF" w:rsidRDefault="00BE14DF" w:rsidP="00D24F70">
            <w:pPr>
              <w:pStyle w:val="TableParagraph"/>
              <w:rPr>
                <w:sz w:val="18"/>
              </w:rPr>
            </w:pPr>
          </w:p>
          <w:p w:rsidR="00BE14DF" w:rsidRDefault="00BE14DF" w:rsidP="00D24F70">
            <w:pPr>
              <w:pStyle w:val="TableParagraph"/>
              <w:ind w:left="107" w:right="1030"/>
              <w:rPr>
                <w:sz w:val="18"/>
              </w:rPr>
            </w:pPr>
            <w:r>
              <w:rPr>
                <w:sz w:val="18"/>
              </w:rPr>
              <w:t>DUNCRAIG JOONDALUP</w:t>
            </w:r>
          </w:p>
        </w:tc>
      </w:tr>
      <w:tr w:rsidR="00BE14DF" w:rsidTr="00D24F70">
        <w:trPr>
          <w:trHeight w:val="827"/>
        </w:trPr>
        <w:tc>
          <w:tcPr>
            <w:tcW w:w="1697" w:type="dxa"/>
            <w:vMerge/>
            <w:tcBorders>
              <w:top w:val="nil"/>
            </w:tcBorders>
          </w:tcPr>
          <w:p w:rsidR="00BE14DF" w:rsidRDefault="00BE14DF" w:rsidP="00D24F70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BE14DF" w:rsidRDefault="00BE14DF" w:rsidP="00D24F70">
            <w:pPr>
              <w:pStyle w:val="TableParagraph"/>
              <w:ind w:left="282" w:right="2203" w:hanging="176"/>
              <w:rPr>
                <w:sz w:val="18"/>
              </w:rPr>
            </w:pPr>
            <w:proofErr w:type="spellStart"/>
            <w:r>
              <w:rPr>
                <w:sz w:val="18"/>
              </w:rPr>
              <w:t>Questus</w:t>
            </w:r>
            <w:proofErr w:type="spellEnd"/>
            <w:r>
              <w:rPr>
                <w:sz w:val="18"/>
              </w:rPr>
              <w:t xml:space="preserve"> Funds Management Ltd </w:t>
            </w:r>
            <w:hyperlink r:id="rId63">
              <w:r>
                <w:rPr>
                  <w:color w:val="0000FF"/>
                  <w:sz w:val="18"/>
                  <w:u w:val="single" w:color="0000FF"/>
                </w:rPr>
                <w:t>www.questus.com.au/</w:t>
              </w:r>
            </w:hyperlink>
            <w:r>
              <w:rPr>
                <w:color w:val="0000FF"/>
                <w:sz w:val="18"/>
              </w:rPr>
              <w:t xml:space="preserve"> </w:t>
            </w:r>
            <w:hyperlink r:id="rId64">
              <w:r>
                <w:rPr>
                  <w:color w:val="0000FF"/>
                  <w:sz w:val="18"/>
                </w:rPr>
                <w:t>info@questus.com.au</w:t>
              </w:r>
            </w:hyperlink>
          </w:p>
          <w:p w:rsidR="00BE14DF" w:rsidRDefault="00BE14DF" w:rsidP="00D24F70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(08) 6184 8000</w:t>
            </w:r>
          </w:p>
        </w:tc>
        <w:tc>
          <w:tcPr>
            <w:tcW w:w="2268" w:type="dxa"/>
          </w:tcPr>
          <w:p w:rsidR="00BE14DF" w:rsidRDefault="00BE14DF" w:rsidP="00D24F70">
            <w:pPr>
              <w:pStyle w:val="TableParagraph"/>
              <w:rPr>
                <w:sz w:val="27"/>
              </w:rPr>
            </w:pPr>
          </w:p>
          <w:p w:rsidR="00BE14DF" w:rsidRDefault="00BE14DF" w:rsidP="00D24F7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MADELEY</w:t>
            </w:r>
          </w:p>
        </w:tc>
      </w:tr>
      <w:tr w:rsidR="00BE14DF" w:rsidTr="00D24F70">
        <w:trPr>
          <w:trHeight w:val="1242"/>
        </w:trPr>
        <w:tc>
          <w:tcPr>
            <w:tcW w:w="1697" w:type="dxa"/>
            <w:vMerge w:val="restart"/>
          </w:tcPr>
          <w:p w:rsidR="00BE14DF" w:rsidRDefault="00BE14DF" w:rsidP="00D24F70">
            <w:pPr>
              <w:pStyle w:val="TableParagraph"/>
              <w:rPr>
                <w:sz w:val="20"/>
              </w:rPr>
            </w:pPr>
          </w:p>
          <w:p w:rsidR="00BE14DF" w:rsidRDefault="00BE14DF" w:rsidP="00D24F70">
            <w:pPr>
              <w:pStyle w:val="TableParagraph"/>
              <w:rPr>
                <w:sz w:val="20"/>
              </w:rPr>
            </w:pPr>
          </w:p>
          <w:p w:rsidR="00BE14DF" w:rsidRDefault="00BE14DF" w:rsidP="00D24F70">
            <w:pPr>
              <w:pStyle w:val="TableParagraph"/>
              <w:rPr>
                <w:sz w:val="20"/>
              </w:rPr>
            </w:pPr>
          </w:p>
          <w:p w:rsidR="00BE14DF" w:rsidRDefault="00BE14DF" w:rsidP="00D24F70">
            <w:pPr>
              <w:pStyle w:val="TableParagraph"/>
              <w:rPr>
                <w:sz w:val="20"/>
              </w:rPr>
            </w:pPr>
          </w:p>
          <w:p w:rsidR="00BE14DF" w:rsidRDefault="00BE14DF" w:rsidP="00D24F70">
            <w:pPr>
              <w:pStyle w:val="TableParagraph"/>
              <w:rPr>
                <w:sz w:val="20"/>
              </w:rPr>
            </w:pPr>
          </w:p>
          <w:p w:rsidR="00BE14DF" w:rsidRDefault="00BE14DF" w:rsidP="00D24F70">
            <w:pPr>
              <w:pStyle w:val="TableParagraph"/>
              <w:rPr>
                <w:sz w:val="20"/>
              </w:rPr>
            </w:pPr>
          </w:p>
          <w:p w:rsidR="00BE14DF" w:rsidRDefault="00BE14DF" w:rsidP="00D24F70">
            <w:pPr>
              <w:pStyle w:val="TableParagraph"/>
              <w:rPr>
                <w:sz w:val="20"/>
              </w:rPr>
            </w:pPr>
          </w:p>
          <w:p w:rsidR="00BE14DF" w:rsidRDefault="00BE14DF" w:rsidP="00D24F70">
            <w:pPr>
              <w:pStyle w:val="TableParagraph"/>
              <w:rPr>
                <w:sz w:val="20"/>
              </w:rPr>
            </w:pPr>
          </w:p>
          <w:p w:rsidR="00BE14DF" w:rsidRDefault="00BE14DF" w:rsidP="00D24F70">
            <w:pPr>
              <w:pStyle w:val="TableParagraph"/>
              <w:rPr>
                <w:sz w:val="20"/>
              </w:rPr>
            </w:pPr>
          </w:p>
          <w:p w:rsidR="00BE14DF" w:rsidRDefault="00BE14DF" w:rsidP="00D24F70">
            <w:pPr>
              <w:pStyle w:val="TableParagraph"/>
              <w:rPr>
                <w:sz w:val="20"/>
              </w:rPr>
            </w:pPr>
          </w:p>
          <w:p w:rsidR="00BE14DF" w:rsidRDefault="00BE14DF" w:rsidP="00D24F70">
            <w:pPr>
              <w:pStyle w:val="TableParagraph"/>
              <w:spacing w:before="4"/>
              <w:rPr>
                <w:sz w:val="17"/>
              </w:rPr>
            </w:pPr>
          </w:p>
          <w:p w:rsidR="00BE14DF" w:rsidRDefault="00BE14DF" w:rsidP="00D24F70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Kwinana</w:t>
            </w:r>
          </w:p>
        </w:tc>
        <w:tc>
          <w:tcPr>
            <w:tcW w:w="4961" w:type="dxa"/>
          </w:tcPr>
          <w:p w:rsidR="00BE14DF" w:rsidRDefault="00BE14DF" w:rsidP="00D24F70">
            <w:pPr>
              <w:pStyle w:val="TableParagraph"/>
              <w:rPr>
                <w:sz w:val="18"/>
              </w:rPr>
            </w:pPr>
          </w:p>
          <w:p w:rsidR="00BE14DF" w:rsidRPr="00B020D6" w:rsidRDefault="00BE14DF" w:rsidP="00D24F70">
            <w:pPr>
              <w:pStyle w:val="TableParagraph"/>
              <w:ind w:left="282" w:right="973" w:hanging="176"/>
              <w:rPr>
                <w:sz w:val="18"/>
                <w:szCs w:val="18"/>
              </w:rPr>
            </w:pPr>
            <w:r>
              <w:rPr>
                <w:sz w:val="18"/>
              </w:rPr>
              <w:t>Australian Affordable Housing Securities Limited</w:t>
            </w:r>
            <w:r>
              <w:t xml:space="preserve"> </w:t>
            </w:r>
            <w:hyperlink r:id="rId65" w:history="1">
              <w:r w:rsidRPr="0095207E">
                <w:rPr>
                  <w:rStyle w:val="Hyperlink"/>
                  <w:sz w:val="18"/>
                  <w:szCs w:val="18"/>
                </w:rPr>
                <w:t>www.aahsl.com.au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  <w:p w:rsidR="00BE14DF" w:rsidRDefault="00BE14DF" w:rsidP="00D24F70">
            <w:pPr>
              <w:pStyle w:val="TableParagraph"/>
              <w:ind w:left="107" w:right="3045" w:firstLine="175"/>
              <w:rPr>
                <w:sz w:val="18"/>
              </w:rPr>
            </w:pPr>
            <w:hyperlink r:id="rId66" w:history="1">
              <w:r w:rsidRPr="0095207E">
                <w:rPr>
                  <w:rStyle w:val="Hyperlink"/>
                  <w:sz w:val="18"/>
                  <w:szCs w:val="18"/>
                </w:rPr>
                <w:t>nras@aahsl.com.au</w:t>
              </w:r>
            </w:hyperlink>
            <w:r>
              <w:rPr>
                <w:sz w:val="18"/>
                <w:szCs w:val="18"/>
              </w:rPr>
              <w:t xml:space="preserve">  </w:t>
            </w:r>
            <w:r>
              <w:t xml:space="preserve"> </w:t>
            </w:r>
            <w:r>
              <w:rPr>
                <w:sz w:val="18"/>
              </w:rPr>
              <w:t>1800 940 773</w:t>
            </w:r>
          </w:p>
        </w:tc>
        <w:tc>
          <w:tcPr>
            <w:tcW w:w="2268" w:type="dxa"/>
          </w:tcPr>
          <w:p w:rsidR="00BE14DF" w:rsidRDefault="00BE14DF" w:rsidP="00D24F70">
            <w:pPr>
              <w:pStyle w:val="TableParagraph"/>
              <w:spacing w:before="1"/>
              <w:ind w:left="107" w:right="705"/>
              <w:rPr>
                <w:sz w:val="18"/>
              </w:rPr>
            </w:pPr>
            <w:r>
              <w:rPr>
                <w:sz w:val="18"/>
              </w:rPr>
              <w:t xml:space="preserve">BERTRAM KWINANA </w:t>
            </w:r>
            <w:r>
              <w:rPr>
                <w:spacing w:val="-4"/>
                <w:sz w:val="18"/>
              </w:rPr>
              <w:t xml:space="preserve">TOWN </w:t>
            </w:r>
            <w:r>
              <w:rPr>
                <w:sz w:val="18"/>
              </w:rPr>
              <w:t>CENTRE MEDINA</w:t>
            </w:r>
          </w:p>
          <w:p w:rsidR="00BE14DF" w:rsidRDefault="00BE14DF" w:rsidP="00D24F70">
            <w:pPr>
              <w:pStyle w:val="TableParagraph"/>
              <w:spacing w:before="4" w:line="206" w:lineRule="exact"/>
              <w:ind w:left="107" w:right="1260"/>
              <w:rPr>
                <w:sz w:val="18"/>
              </w:rPr>
            </w:pPr>
            <w:r>
              <w:rPr>
                <w:sz w:val="18"/>
              </w:rPr>
              <w:t>WANDI WELLARD</w:t>
            </w:r>
          </w:p>
        </w:tc>
      </w:tr>
      <w:tr w:rsidR="00BE14DF" w:rsidTr="00D24F70">
        <w:trPr>
          <w:trHeight w:val="825"/>
        </w:trPr>
        <w:tc>
          <w:tcPr>
            <w:tcW w:w="1697" w:type="dxa"/>
            <w:vMerge/>
            <w:tcBorders>
              <w:top w:val="nil"/>
            </w:tcBorders>
          </w:tcPr>
          <w:p w:rsidR="00BE14DF" w:rsidRDefault="00BE14DF" w:rsidP="00D24F70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BE14DF" w:rsidRDefault="00BE14DF" w:rsidP="00D24F70">
            <w:pPr>
              <w:pStyle w:val="TableParagraph"/>
              <w:ind w:left="282" w:right="2417" w:hanging="176"/>
              <w:rPr>
                <w:sz w:val="18"/>
              </w:rPr>
            </w:pPr>
            <w:r>
              <w:rPr>
                <w:sz w:val="18"/>
              </w:rPr>
              <w:t xml:space="preserve">Evolution Housing Pty Ltd </w:t>
            </w:r>
            <w:hyperlink r:id="rId67">
              <w:r>
                <w:rPr>
                  <w:color w:val="0000FF"/>
                  <w:sz w:val="18"/>
                  <w:u w:val="single" w:color="0000FF"/>
                </w:rPr>
                <w:t>www.evolvehousing.com.au</w:t>
              </w:r>
            </w:hyperlink>
            <w:r>
              <w:rPr>
                <w:color w:val="0000FF"/>
                <w:sz w:val="18"/>
              </w:rPr>
              <w:t xml:space="preserve"> </w:t>
            </w:r>
            <w:r>
              <w:rPr>
                <w:sz w:val="18"/>
              </w:rPr>
              <w:t xml:space="preserve">email via </w:t>
            </w:r>
            <w:proofErr w:type="spellStart"/>
            <w:r>
              <w:rPr>
                <w:sz w:val="18"/>
              </w:rPr>
              <w:t>webform</w:t>
            </w:r>
            <w:proofErr w:type="spellEnd"/>
          </w:p>
          <w:p w:rsidR="00BE14DF" w:rsidRDefault="00BE14DF" w:rsidP="00D24F70">
            <w:pPr>
              <w:pStyle w:val="TableParagraph"/>
              <w:spacing w:line="187" w:lineRule="exact"/>
              <w:ind w:left="282"/>
              <w:rPr>
                <w:sz w:val="18"/>
              </w:rPr>
            </w:pPr>
            <w:r>
              <w:rPr>
                <w:sz w:val="18"/>
              </w:rPr>
              <w:t>1800 693 865</w:t>
            </w:r>
          </w:p>
        </w:tc>
        <w:tc>
          <w:tcPr>
            <w:tcW w:w="2268" w:type="dxa"/>
          </w:tcPr>
          <w:p w:rsidR="00BE14DF" w:rsidRDefault="00BE14DF" w:rsidP="00D24F70">
            <w:pPr>
              <w:pStyle w:val="TableParagraph"/>
              <w:spacing w:before="7"/>
              <w:rPr>
                <w:sz w:val="17"/>
              </w:rPr>
            </w:pPr>
          </w:p>
          <w:p w:rsidR="00BE14DF" w:rsidRDefault="00BE14DF" w:rsidP="00D24F70">
            <w:pPr>
              <w:pStyle w:val="TableParagraph"/>
              <w:ind w:left="107" w:right="1260"/>
              <w:rPr>
                <w:sz w:val="18"/>
              </w:rPr>
            </w:pPr>
            <w:r>
              <w:rPr>
                <w:sz w:val="18"/>
              </w:rPr>
              <w:t>MEDINA WELLARD</w:t>
            </w:r>
          </w:p>
        </w:tc>
      </w:tr>
      <w:tr w:rsidR="00BE14DF" w:rsidTr="00D24F70">
        <w:trPr>
          <w:trHeight w:val="827"/>
        </w:trPr>
        <w:tc>
          <w:tcPr>
            <w:tcW w:w="1697" w:type="dxa"/>
            <w:vMerge/>
            <w:tcBorders>
              <w:top w:val="nil"/>
            </w:tcBorders>
          </w:tcPr>
          <w:p w:rsidR="00BE14DF" w:rsidRDefault="00BE14DF" w:rsidP="00D24F70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BE14DF" w:rsidRDefault="00BE14DF" w:rsidP="00D24F70">
            <w:pPr>
              <w:pStyle w:val="TableParagraph"/>
              <w:ind w:left="282" w:right="1363" w:hanging="176"/>
              <w:rPr>
                <w:sz w:val="18"/>
              </w:rPr>
            </w:pPr>
            <w:r>
              <w:rPr>
                <w:sz w:val="18"/>
              </w:rPr>
              <w:t>Housing Choices Western Australia Limited</w:t>
            </w:r>
            <w:hyperlink r:id="rId68">
              <w:r>
                <w:rPr>
                  <w:sz w:val="18"/>
                </w:rPr>
                <w:t xml:space="preserve"> www.housingchoices.org.au</w:t>
              </w:r>
            </w:hyperlink>
          </w:p>
          <w:p w:rsidR="00BE14DF" w:rsidRDefault="00BE14DF" w:rsidP="00D24F70">
            <w:pPr>
              <w:pStyle w:val="TableParagraph"/>
              <w:spacing w:before="4" w:line="206" w:lineRule="exact"/>
              <w:ind w:left="107" w:right="2935" w:firstLine="175"/>
              <w:rPr>
                <w:sz w:val="18"/>
              </w:rPr>
            </w:pPr>
            <w:hyperlink r:id="rId69">
              <w:r>
                <w:rPr>
                  <w:color w:val="0000FF"/>
                  <w:sz w:val="18"/>
                </w:rPr>
                <w:t>info-wa@hcau.org.au</w:t>
              </w:r>
            </w:hyperlink>
            <w:r>
              <w:rPr>
                <w:color w:val="0000FF"/>
                <w:sz w:val="18"/>
              </w:rPr>
              <w:t xml:space="preserve"> </w:t>
            </w:r>
            <w:r>
              <w:rPr>
                <w:sz w:val="18"/>
              </w:rPr>
              <w:t>08 9430 0900</w:t>
            </w:r>
          </w:p>
        </w:tc>
        <w:tc>
          <w:tcPr>
            <w:tcW w:w="2268" w:type="dxa"/>
          </w:tcPr>
          <w:p w:rsidR="00BE14DF" w:rsidRDefault="00BE14DF" w:rsidP="00D24F70">
            <w:pPr>
              <w:pStyle w:val="TableParagraph"/>
              <w:spacing w:before="102"/>
              <w:ind w:left="107" w:right="1250"/>
              <w:rPr>
                <w:sz w:val="18"/>
              </w:rPr>
            </w:pPr>
            <w:r>
              <w:rPr>
                <w:sz w:val="18"/>
              </w:rPr>
              <w:t>BERTRAM LEDA MEDINA</w:t>
            </w:r>
          </w:p>
        </w:tc>
      </w:tr>
      <w:tr w:rsidR="00BE14DF" w:rsidTr="00D24F70">
        <w:trPr>
          <w:trHeight w:val="1447"/>
        </w:trPr>
        <w:tc>
          <w:tcPr>
            <w:tcW w:w="1697" w:type="dxa"/>
            <w:vMerge/>
            <w:tcBorders>
              <w:top w:val="nil"/>
            </w:tcBorders>
          </w:tcPr>
          <w:p w:rsidR="00BE14DF" w:rsidRDefault="00BE14DF" w:rsidP="00D24F70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BE14DF" w:rsidRDefault="00BE14DF" w:rsidP="00D24F70">
            <w:pPr>
              <w:pStyle w:val="TableParagraph"/>
              <w:spacing w:before="9"/>
              <w:rPr>
                <w:sz w:val="26"/>
              </w:rPr>
            </w:pPr>
          </w:p>
          <w:p w:rsidR="00BE14DF" w:rsidRDefault="00BE14DF" w:rsidP="00D24F70">
            <w:pPr>
              <w:pStyle w:val="TableParagraph"/>
              <w:ind w:left="282" w:right="2203" w:hanging="176"/>
              <w:rPr>
                <w:sz w:val="18"/>
              </w:rPr>
            </w:pPr>
            <w:proofErr w:type="spellStart"/>
            <w:r>
              <w:rPr>
                <w:sz w:val="18"/>
              </w:rPr>
              <w:t>Questus</w:t>
            </w:r>
            <w:proofErr w:type="spellEnd"/>
            <w:r>
              <w:rPr>
                <w:sz w:val="18"/>
              </w:rPr>
              <w:t xml:space="preserve"> Funds Management Ltd </w:t>
            </w:r>
            <w:hyperlink r:id="rId70">
              <w:r>
                <w:rPr>
                  <w:color w:val="0000FF"/>
                  <w:sz w:val="18"/>
                  <w:u w:val="single" w:color="0000FF"/>
                </w:rPr>
                <w:t>www.questus.com.au/</w:t>
              </w:r>
            </w:hyperlink>
            <w:r>
              <w:rPr>
                <w:color w:val="0000FF"/>
                <w:sz w:val="18"/>
              </w:rPr>
              <w:t xml:space="preserve"> </w:t>
            </w:r>
            <w:hyperlink r:id="rId71">
              <w:r>
                <w:rPr>
                  <w:color w:val="0000FF"/>
                  <w:sz w:val="18"/>
                </w:rPr>
                <w:t>info@questus.com.au</w:t>
              </w:r>
            </w:hyperlink>
          </w:p>
          <w:p w:rsidR="00BE14DF" w:rsidRDefault="00BE14DF" w:rsidP="00D24F70">
            <w:pPr>
              <w:pStyle w:val="TableParagraph"/>
              <w:spacing w:line="20" w:lineRule="exact"/>
              <w:ind w:left="282"/>
              <w:rPr>
                <w:sz w:val="2"/>
              </w:rPr>
            </w:pPr>
            <w:r>
              <w:rPr>
                <w:noProof/>
                <w:sz w:val="2"/>
                <w:lang w:eastAsia="en-AU"/>
              </w:rPr>
              <mc:AlternateContent>
                <mc:Choice Requires="wpg">
                  <w:drawing>
                    <wp:inline distT="0" distB="0" distL="0" distR="0">
                      <wp:extent cx="1108075" cy="7620"/>
                      <wp:effectExtent l="0" t="0" r="635" b="1905"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08075" cy="7620"/>
                                <a:chOff x="0" y="0"/>
                                <a:chExt cx="1745" cy="12"/>
                              </a:xfrm>
                            </wpg:grpSpPr>
                            <wps:wsp>
                              <wps:cNvPr id="30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745" cy="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12809D" id="Group 29" o:spid="_x0000_s1026" style="width:87.25pt;height:.6pt;mso-position-horizontal-relative:char;mso-position-vertical-relative:line" coordsize="174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">
                      <v:rect id="Rectangle 13" o:spid="_x0000_s1027" style="position:absolute;width:1745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" fillcolor="blue" stroked="f"/>
                      <w10:anchorlock/>
                    </v:group>
                  </w:pict>
                </mc:Fallback>
              </mc:AlternateContent>
            </w:r>
          </w:p>
          <w:p w:rsidR="00BE14DF" w:rsidRDefault="00BE14DF" w:rsidP="00D24F7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(08) 6184 8000</w:t>
            </w:r>
          </w:p>
        </w:tc>
        <w:tc>
          <w:tcPr>
            <w:tcW w:w="2268" w:type="dxa"/>
          </w:tcPr>
          <w:p w:rsidR="00BE14DF" w:rsidRDefault="00BE14DF" w:rsidP="00D24F70">
            <w:pPr>
              <w:pStyle w:val="TableParagraph"/>
              <w:ind w:left="107" w:right="705"/>
              <w:rPr>
                <w:sz w:val="18"/>
              </w:rPr>
            </w:pPr>
            <w:r>
              <w:rPr>
                <w:sz w:val="18"/>
              </w:rPr>
              <w:t xml:space="preserve">BERTRAM KWINANA </w:t>
            </w:r>
            <w:proofErr w:type="spellStart"/>
            <w:r>
              <w:rPr>
                <w:sz w:val="18"/>
              </w:rPr>
              <w:t>KWINANA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TOWN </w:t>
            </w:r>
            <w:r>
              <w:rPr>
                <w:sz w:val="18"/>
              </w:rPr>
              <w:t>CENTRE MEDINA</w:t>
            </w:r>
          </w:p>
          <w:p w:rsidR="00BE14DF" w:rsidRDefault="00BE14DF" w:rsidP="00D24F70">
            <w:pPr>
              <w:pStyle w:val="TableParagraph"/>
              <w:spacing w:before="2" w:line="206" w:lineRule="exact"/>
              <w:ind w:left="107" w:right="1260"/>
              <w:rPr>
                <w:sz w:val="18"/>
              </w:rPr>
            </w:pPr>
            <w:r>
              <w:rPr>
                <w:sz w:val="18"/>
              </w:rPr>
              <w:t>ORELIA WELLARD</w:t>
            </w:r>
          </w:p>
        </w:tc>
      </w:tr>
      <w:tr w:rsidR="00BE14DF" w:rsidTr="00D24F70">
        <w:trPr>
          <w:trHeight w:val="825"/>
        </w:trPr>
        <w:tc>
          <w:tcPr>
            <w:tcW w:w="1697" w:type="dxa"/>
            <w:vMerge/>
            <w:tcBorders>
              <w:top w:val="nil"/>
            </w:tcBorders>
          </w:tcPr>
          <w:p w:rsidR="00BE14DF" w:rsidRDefault="00BE14DF" w:rsidP="00D24F70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BE14DF" w:rsidRDefault="00BE14DF" w:rsidP="00D24F70">
            <w:pPr>
              <w:pStyle w:val="TableParagraph"/>
              <w:ind w:left="282" w:right="1773" w:hanging="176"/>
              <w:rPr>
                <w:sz w:val="18"/>
              </w:rPr>
            </w:pPr>
            <w:proofErr w:type="spellStart"/>
            <w:r>
              <w:rPr>
                <w:sz w:val="18"/>
              </w:rPr>
              <w:t>Yaran</w:t>
            </w:r>
            <w:proofErr w:type="spellEnd"/>
            <w:r>
              <w:rPr>
                <w:sz w:val="18"/>
              </w:rPr>
              <w:t xml:space="preserve"> Residential Investments Pty Ltd </w:t>
            </w:r>
            <w:hyperlink r:id="rId72">
              <w:r>
                <w:rPr>
                  <w:color w:val="0000FF"/>
                  <w:sz w:val="18"/>
                  <w:u w:val="single" w:color="0000FF"/>
                </w:rPr>
                <w:t>www.yaran.com.au</w:t>
              </w:r>
            </w:hyperlink>
            <w:r>
              <w:rPr>
                <w:color w:val="0000FF"/>
                <w:sz w:val="18"/>
              </w:rPr>
              <w:t xml:space="preserve"> </w:t>
            </w:r>
            <w:hyperlink r:id="rId73">
              <w:r>
                <w:rPr>
                  <w:color w:val="0000FF"/>
                  <w:sz w:val="18"/>
                </w:rPr>
                <w:t>info@yaran.com.au</w:t>
              </w:r>
            </w:hyperlink>
          </w:p>
          <w:p w:rsidR="00BE14DF" w:rsidRDefault="00BE14DF" w:rsidP="00D24F70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08 9466 8888</w:t>
            </w:r>
          </w:p>
        </w:tc>
        <w:tc>
          <w:tcPr>
            <w:tcW w:w="2268" w:type="dxa"/>
          </w:tcPr>
          <w:p w:rsidR="00BE14DF" w:rsidRDefault="00BE14DF" w:rsidP="00D24F70">
            <w:pPr>
              <w:pStyle w:val="TableParagraph"/>
              <w:spacing w:before="9"/>
              <w:rPr>
                <w:sz w:val="26"/>
              </w:rPr>
            </w:pPr>
          </w:p>
          <w:p w:rsidR="00BE14DF" w:rsidRDefault="00BE14DF" w:rsidP="00D24F7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BERTRAM</w:t>
            </w:r>
          </w:p>
        </w:tc>
      </w:tr>
      <w:tr w:rsidR="00BE14DF" w:rsidTr="00D24F70">
        <w:trPr>
          <w:trHeight w:val="827"/>
        </w:trPr>
        <w:tc>
          <w:tcPr>
            <w:tcW w:w="1697" w:type="dxa"/>
            <w:vMerge w:val="restart"/>
          </w:tcPr>
          <w:p w:rsidR="00BE14DF" w:rsidRDefault="00BE14DF" w:rsidP="00D24F70">
            <w:pPr>
              <w:pStyle w:val="TableParagraph"/>
              <w:rPr>
                <w:sz w:val="20"/>
              </w:rPr>
            </w:pPr>
          </w:p>
          <w:p w:rsidR="00BE14DF" w:rsidRDefault="00BE14DF" w:rsidP="00D24F70">
            <w:pPr>
              <w:pStyle w:val="TableParagraph"/>
              <w:rPr>
                <w:sz w:val="20"/>
              </w:rPr>
            </w:pPr>
          </w:p>
          <w:p w:rsidR="00BE14DF" w:rsidRDefault="00BE14DF" w:rsidP="00D24F70">
            <w:pPr>
              <w:pStyle w:val="TableParagraph"/>
              <w:spacing w:before="10"/>
            </w:pPr>
          </w:p>
          <w:p w:rsidR="00BE14DF" w:rsidRDefault="00BE14DF" w:rsidP="00D24F70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Melville</w:t>
            </w:r>
          </w:p>
        </w:tc>
        <w:tc>
          <w:tcPr>
            <w:tcW w:w="4961" w:type="dxa"/>
          </w:tcPr>
          <w:p w:rsidR="00BE14DF" w:rsidRDefault="00BE14DF" w:rsidP="00D24F70">
            <w:pPr>
              <w:pStyle w:val="TableParagraph"/>
              <w:spacing w:before="1"/>
              <w:ind w:left="282" w:right="1363" w:hanging="176"/>
              <w:rPr>
                <w:sz w:val="18"/>
              </w:rPr>
            </w:pPr>
            <w:r>
              <w:rPr>
                <w:sz w:val="18"/>
              </w:rPr>
              <w:t>Housing Choices Western Australia Limited</w:t>
            </w:r>
            <w:hyperlink r:id="rId74">
              <w:r>
                <w:rPr>
                  <w:sz w:val="18"/>
                </w:rPr>
                <w:t xml:space="preserve"> www.housingchoices.org.au</w:t>
              </w:r>
            </w:hyperlink>
          </w:p>
          <w:p w:rsidR="00BE14DF" w:rsidRDefault="00BE14DF" w:rsidP="00D24F70">
            <w:pPr>
              <w:pStyle w:val="TableParagraph"/>
              <w:spacing w:before="3" w:line="206" w:lineRule="exact"/>
              <w:ind w:left="107" w:right="2935" w:firstLine="175"/>
              <w:rPr>
                <w:sz w:val="18"/>
              </w:rPr>
            </w:pPr>
            <w:hyperlink r:id="rId75">
              <w:r>
                <w:rPr>
                  <w:color w:val="0000FF"/>
                  <w:sz w:val="18"/>
                </w:rPr>
                <w:t>info-wa@hcau.org.au</w:t>
              </w:r>
            </w:hyperlink>
            <w:r>
              <w:rPr>
                <w:color w:val="0000FF"/>
                <w:sz w:val="18"/>
              </w:rPr>
              <w:t xml:space="preserve"> </w:t>
            </w:r>
            <w:r>
              <w:rPr>
                <w:sz w:val="18"/>
              </w:rPr>
              <w:t>08 9430 0900</w:t>
            </w:r>
          </w:p>
        </w:tc>
        <w:tc>
          <w:tcPr>
            <w:tcW w:w="2268" w:type="dxa"/>
          </w:tcPr>
          <w:p w:rsidR="00BE14DF" w:rsidRDefault="00BE14DF" w:rsidP="00D24F70">
            <w:pPr>
              <w:pStyle w:val="TableParagraph"/>
              <w:rPr>
                <w:sz w:val="27"/>
              </w:rPr>
            </w:pPr>
          </w:p>
          <w:p w:rsidR="00BE14DF" w:rsidRDefault="00BE14DF" w:rsidP="00D24F7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WILLAGEE</w:t>
            </w:r>
          </w:p>
        </w:tc>
      </w:tr>
      <w:tr w:rsidR="00BE14DF" w:rsidTr="00D24F70">
        <w:trPr>
          <w:trHeight w:val="828"/>
        </w:trPr>
        <w:tc>
          <w:tcPr>
            <w:tcW w:w="1697" w:type="dxa"/>
            <w:vMerge/>
            <w:tcBorders>
              <w:top w:val="nil"/>
            </w:tcBorders>
          </w:tcPr>
          <w:p w:rsidR="00BE14DF" w:rsidRDefault="00BE14DF" w:rsidP="00D24F70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BE14DF" w:rsidRDefault="00BE14DF" w:rsidP="00D24F70">
            <w:pPr>
              <w:pStyle w:val="TableParagraph"/>
              <w:ind w:left="282" w:right="2203" w:hanging="176"/>
              <w:rPr>
                <w:sz w:val="18"/>
              </w:rPr>
            </w:pPr>
            <w:proofErr w:type="spellStart"/>
            <w:r>
              <w:rPr>
                <w:sz w:val="18"/>
              </w:rPr>
              <w:t>Questus</w:t>
            </w:r>
            <w:proofErr w:type="spellEnd"/>
            <w:r>
              <w:rPr>
                <w:sz w:val="18"/>
              </w:rPr>
              <w:t xml:space="preserve"> Funds Management Ltd </w:t>
            </w:r>
            <w:hyperlink r:id="rId76">
              <w:r>
                <w:rPr>
                  <w:color w:val="0000FF"/>
                  <w:sz w:val="18"/>
                  <w:u w:val="single" w:color="0000FF"/>
                </w:rPr>
                <w:t>www.questus.com.au/</w:t>
              </w:r>
            </w:hyperlink>
            <w:r>
              <w:rPr>
                <w:color w:val="0000FF"/>
                <w:sz w:val="18"/>
              </w:rPr>
              <w:t xml:space="preserve"> </w:t>
            </w:r>
            <w:hyperlink r:id="rId77">
              <w:r>
                <w:rPr>
                  <w:color w:val="0000FF"/>
                  <w:sz w:val="18"/>
                </w:rPr>
                <w:t>info@questus.com.au</w:t>
              </w:r>
            </w:hyperlink>
          </w:p>
          <w:p w:rsidR="00BE14DF" w:rsidRDefault="00BE14DF" w:rsidP="00D24F70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(08) 6184 8000</w:t>
            </w:r>
          </w:p>
        </w:tc>
        <w:tc>
          <w:tcPr>
            <w:tcW w:w="2268" w:type="dxa"/>
          </w:tcPr>
          <w:p w:rsidR="00BE14DF" w:rsidRDefault="00BE14DF" w:rsidP="00D24F70">
            <w:pPr>
              <w:pStyle w:val="TableParagraph"/>
              <w:spacing w:before="9"/>
              <w:rPr>
                <w:sz w:val="26"/>
              </w:rPr>
            </w:pPr>
          </w:p>
          <w:p w:rsidR="00BE14DF" w:rsidRDefault="00BE14DF" w:rsidP="00D24F7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MELVILLE</w:t>
            </w:r>
          </w:p>
        </w:tc>
      </w:tr>
      <w:tr w:rsidR="00BE14DF" w:rsidTr="00D24F70">
        <w:trPr>
          <w:trHeight w:val="827"/>
        </w:trPr>
        <w:tc>
          <w:tcPr>
            <w:tcW w:w="1697" w:type="dxa"/>
            <w:vMerge w:val="restart"/>
          </w:tcPr>
          <w:p w:rsidR="00BE14DF" w:rsidRDefault="00BE14DF" w:rsidP="00D24F70">
            <w:pPr>
              <w:pStyle w:val="TableParagraph"/>
              <w:rPr>
                <w:sz w:val="20"/>
              </w:rPr>
            </w:pPr>
          </w:p>
          <w:p w:rsidR="00BE14DF" w:rsidRDefault="00BE14DF" w:rsidP="00D24F70">
            <w:pPr>
              <w:pStyle w:val="TableParagraph"/>
              <w:rPr>
                <w:sz w:val="20"/>
              </w:rPr>
            </w:pPr>
          </w:p>
          <w:p w:rsidR="00BE14DF" w:rsidRDefault="00BE14DF" w:rsidP="00D24F70">
            <w:pPr>
              <w:pStyle w:val="TableParagraph"/>
              <w:rPr>
                <w:sz w:val="20"/>
              </w:rPr>
            </w:pPr>
          </w:p>
          <w:p w:rsidR="00BE14DF" w:rsidRDefault="00BE14DF" w:rsidP="00D24F70">
            <w:pPr>
              <w:pStyle w:val="TableParagraph"/>
              <w:rPr>
                <w:sz w:val="20"/>
              </w:rPr>
            </w:pPr>
          </w:p>
          <w:p w:rsidR="00BE14DF" w:rsidRDefault="00BE14DF" w:rsidP="00D24F70">
            <w:pPr>
              <w:pStyle w:val="TableParagraph"/>
              <w:rPr>
                <w:sz w:val="20"/>
              </w:rPr>
            </w:pPr>
          </w:p>
          <w:p w:rsidR="00BE14DF" w:rsidRDefault="00BE14DF" w:rsidP="00D24F70">
            <w:pPr>
              <w:pStyle w:val="TableParagraph"/>
              <w:spacing w:before="9"/>
              <w:rPr>
                <w:sz w:val="26"/>
              </w:rPr>
            </w:pPr>
          </w:p>
          <w:p w:rsidR="00BE14DF" w:rsidRDefault="00BE14DF" w:rsidP="00D24F70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Perth</w:t>
            </w:r>
          </w:p>
        </w:tc>
        <w:tc>
          <w:tcPr>
            <w:tcW w:w="4961" w:type="dxa"/>
          </w:tcPr>
          <w:p w:rsidR="00BE14DF" w:rsidRPr="00B020D6" w:rsidRDefault="00BE14DF" w:rsidP="00D24F70">
            <w:pPr>
              <w:pStyle w:val="TableParagraph"/>
              <w:ind w:left="282" w:right="973" w:hanging="176"/>
              <w:rPr>
                <w:sz w:val="18"/>
                <w:szCs w:val="18"/>
              </w:rPr>
            </w:pPr>
            <w:r>
              <w:rPr>
                <w:sz w:val="18"/>
              </w:rPr>
              <w:t>Australian Affordable Housing Securities Limited</w:t>
            </w:r>
            <w:r>
              <w:t xml:space="preserve"> </w:t>
            </w:r>
            <w:hyperlink r:id="rId78" w:history="1">
              <w:r w:rsidRPr="0095207E">
                <w:rPr>
                  <w:rStyle w:val="Hyperlink"/>
                  <w:sz w:val="18"/>
                  <w:szCs w:val="18"/>
                </w:rPr>
                <w:t>www.aahsl.com.au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  <w:p w:rsidR="00BE14DF" w:rsidRDefault="00BE14DF" w:rsidP="00D24F70">
            <w:pPr>
              <w:pStyle w:val="TableParagraph"/>
              <w:spacing w:line="208" w:lineRule="exact"/>
              <w:ind w:left="107" w:right="3045" w:firstLine="175"/>
              <w:rPr>
                <w:sz w:val="18"/>
              </w:rPr>
            </w:pPr>
            <w:hyperlink r:id="rId79" w:history="1">
              <w:r w:rsidRPr="0095207E">
                <w:rPr>
                  <w:rStyle w:val="Hyperlink"/>
                  <w:sz w:val="18"/>
                  <w:szCs w:val="18"/>
                </w:rPr>
                <w:t>nras@aahsl.com.au</w:t>
              </w:r>
            </w:hyperlink>
            <w:r>
              <w:rPr>
                <w:sz w:val="18"/>
                <w:szCs w:val="18"/>
              </w:rPr>
              <w:t xml:space="preserve">  </w:t>
            </w:r>
            <w:r>
              <w:t xml:space="preserve"> </w:t>
            </w:r>
            <w:r>
              <w:rPr>
                <w:sz w:val="18"/>
              </w:rPr>
              <w:t>1800 940 773</w:t>
            </w:r>
          </w:p>
        </w:tc>
        <w:tc>
          <w:tcPr>
            <w:tcW w:w="2268" w:type="dxa"/>
          </w:tcPr>
          <w:p w:rsidR="00BE14DF" w:rsidRDefault="00BE14DF" w:rsidP="00D24F70">
            <w:pPr>
              <w:pStyle w:val="TableParagraph"/>
              <w:spacing w:before="9"/>
              <w:rPr>
                <w:sz w:val="26"/>
              </w:rPr>
            </w:pPr>
          </w:p>
          <w:p w:rsidR="00BE14DF" w:rsidRDefault="00BE14DF" w:rsidP="00D24F7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PERTH</w:t>
            </w:r>
          </w:p>
        </w:tc>
      </w:tr>
      <w:tr w:rsidR="00BE14DF" w:rsidTr="00D24F70">
        <w:trPr>
          <w:trHeight w:val="825"/>
        </w:trPr>
        <w:tc>
          <w:tcPr>
            <w:tcW w:w="1697" w:type="dxa"/>
            <w:vMerge/>
            <w:tcBorders>
              <w:top w:val="nil"/>
            </w:tcBorders>
          </w:tcPr>
          <w:p w:rsidR="00BE14DF" w:rsidRDefault="00BE14DF" w:rsidP="00D24F70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BE14DF" w:rsidRDefault="00BE14DF" w:rsidP="00D24F70">
            <w:pPr>
              <w:pStyle w:val="TableParagraph"/>
              <w:ind w:left="282" w:right="2177" w:hanging="176"/>
              <w:rPr>
                <w:sz w:val="18"/>
              </w:rPr>
            </w:pPr>
            <w:r>
              <w:rPr>
                <w:sz w:val="18"/>
              </w:rPr>
              <w:t xml:space="preserve">Foundation Housing Ltd </w:t>
            </w:r>
            <w:hyperlink r:id="rId80">
              <w:r>
                <w:rPr>
                  <w:color w:val="0000FF"/>
                  <w:sz w:val="18"/>
                  <w:u w:val="single" w:color="0000FF"/>
                </w:rPr>
                <w:t>www.foundationhousing.org.au</w:t>
              </w:r>
            </w:hyperlink>
            <w:r>
              <w:rPr>
                <w:color w:val="0000FF"/>
                <w:sz w:val="18"/>
              </w:rPr>
              <w:t xml:space="preserve"> </w:t>
            </w:r>
            <w:r>
              <w:rPr>
                <w:sz w:val="18"/>
              </w:rPr>
              <w:t xml:space="preserve">email via </w:t>
            </w:r>
            <w:proofErr w:type="spellStart"/>
            <w:r>
              <w:rPr>
                <w:sz w:val="18"/>
              </w:rPr>
              <w:t>webform</w:t>
            </w:r>
            <w:proofErr w:type="spellEnd"/>
          </w:p>
          <w:p w:rsidR="00BE14DF" w:rsidRDefault="00BE14DF" w:rsidP="00D24F70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08 9422 0700</w:t>
            </w:r>
          </w:p>
        </w:tc>
        <w:tc>
          <w:tcPr>
            <w:tcW w:w="2268" w:type="dxa"/>
          </w:tcPr>
          <w:p w:rsidR="00BE14DF" w:rsidRDefault="00BE14DF" w:rsidP="00D24F70">
            <w:pPr>
              <w:pStyle w:val="TableParagraph"/>
              <w:spacing w:before="7"/>
              <w:rPr>
                <w:sz w:val="26"/>
              </w:rPr>
            </w:pPr>
          </w:p>
          <w:p w:rsidR="00BE14DF" w:rsidRDefault="00BE14DF" w:rsidP="00D24F7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EAST PERTH</w:t>
            </w:r>
          </w:p>
        </w:tc>
      </w:tr>
      <w:tr w:rsidR="00BE14DF" w:rsidTr="00D24F70">
        <w:trPr>
          <w:trHeight w:val="621"/>
        </w:trPr>
        <w:tc>
          <w:tcPr>
            <w:tcW w:w="1697" w:type="dxa"/>
            <w:vMerge/>
            <w:tcBorders>
              <w:top w:val="nil"/>
            </w:tcBorders>
          </w:tcPr>
          <w:p w:rsidR="00BE14DF" w:rsidRDefault="00BE14DF" w:rsidP="00D24F70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BE14DF" w:rsidRDefault="00BE14DF" w:rsidP="00D24F70">
            <w:pPr>
              <w:pStyle w:val="TableParagraph"/>
              <w:ind w:left="282" w:right="2565" w:hanging="176"/>
              <w:rPr>
                <w:sz w:val="18"/>
              </w:rPr>
            </w:pPr>
            <w:proofErr w:type="spellStart"/>
            <w:r>
              <w:rPr>
                <w:sz w:val="18"/>
              </w:rPr>
              <w:t>Heyspring</w:t>
            </w:r>
            <w:proofErr w:type="spellEnd"/>
            <w:r>
              <w:rPr>
                <w:sz w:val="18"/>
              </w:rPr>
              <w:t xml:space="preserve"> Land Pty Ltd </w:t>
            </w:r>
            <w:hyperlink r:id="rId81">
              <w:r>
                <w:rPr>
                  <w:color w:val="0000FF"/>
                  <w:sz w:val="18"/>
                  <w:u w:val="single" w:color="0000FF"/>
                </w:rPr>
                <w:t>nfchia@heyspring.com.au</w:t>
              </w:r>
            </w:hyperlink>
          </w:p>
          <w:p w:rsidR="00BE14DF" w:rsidRDefault="00BE14DF" w:rsidP="00D24F70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08 94674183</w:t>
            </w:r>
          </w:p>
        </w:tc>
        <w:tc>
          <w:tcPr>
            <w:tcW w:w="2268" w:type="dxa"/>
          </w:tcPr>
          <w:p w:rsidR="00BE14DF" w:rsidRDefault="00BE14DF" w:rsidP="00D24F70">
            <w:pPr>
              <w:pStyle w:val="TableParagraph"/>
              <w:spacing w:before="9"/>
              <w:rPr>
                <w:sz w:val="17"/>
              </w:rPr>
            </w:pPr>
          </w:p>
          <w:p w:rsidR="00BE14DF" w:rsidRDefault="00BE14DF" w:rsidP="00D24F7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PERTH</w:t>
            </w:r>
          </w:p>
        </w:tc>
      </w:tr>
      <w:tr w:rsidR="00BE14DF" w:rsidTr="00D24F70">
        <w:trPr>
          <w:trHeight w:val="621"/>
        </w:trPr>
        <w:tc>
          <w:tcPr>
            <w:tcW w:w="1697" w:type="dxa"/>
            <w:vMerge/>
            <w:tcBorders>
              <w:top w:val="nil"/>
            </w:tcBorders>
          </w:tcPr>
          <w:p w:rsidR="00BE14DF" w:rsidRDefault="00BE14DF" w:rsidP="00D24F70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BE14DF" w:rsidRDefault="00BE14DF" w:rsidP="00D24F70">
            <w:pPr>
              <w:pStyle w:val="TableParagraph"/>
              <w:ind w:left="282" w:right="1363" w:hanging="176"/>
              <w:rPr>
                <w:sz w:val="18"/>
              </w:rPr>
            </w:pPr>
            <w:r>
              <w:rPr>
                <w:sz w:val="18"/>
              </w:rPr>
              <w:t>Housing Choices Western Australia Limited</w:t>
            </w:r>
            <w:hyperlink r:id="rId82">
              <w:r>
                <w:rPr>
                  <w:sz w:val="18"/>
                </w:rPr>
                <w:t xml:space="preserve"> www.housingchoices.org.au</w:t>
              </w:r>
            </w:hyperlink>
          </w:p>
          <w:p w:rsidR="00BE14DF" w:rsidRDefault="00BE14DF" w:rsidP="00D24F70">
            <w:pPr>
              <w:pStyle w:val="TableParagraph"/>
              <w:spacing w:line="188" w:lineRule="exact"/>
              <w:ind w:left="282"/>
              <w:rPr>
                <w:color w:val="0000FF"/>
                <w:sz w:val="18"/>
              </w:rPr>
            </w:pPr>
            <w:hyperlink r:id="rId83">
              <w:r>
                <w:rPr>
                  <w:color w:val="0000FF"/>
                  <w:sz w:val="18"/>
                </w:rPr>
                <w:t>info-wa@hcau.org.au</w:t>
              </w:r>
            </w:hyperlink>
          </w:p>
          <w:p w:rsidR="00BE14DF" w:rsidRDefault="00BE14DF" w:rsidP="00D24F70">
            <w:pPr>
              <w:pStyle w:val="TableParagraph"/>
              <w:spacing w:line="188" w:lineRule="exact"/>
              <w:ind w:left="282"/>
              <w:rPr>
                <w:sz w:val="18"/>
              </w:rPr>
            </w:pPr>
            <w:r>
              <w:rPr>
                <w:sz w:val="18"/>
              </w:rPr>
              <w:t>08 9430 0900</w:t>
            </w:r>
          </w:p>
        </w:tc>
        <w:tc>
          <w:tcPr>
            <w:tcW w:w="2268" w:type="dxa"/>
          </w:tcPr>
          <w:p w:rsidR="00BE14DF" w:rsidRDefault="00BE14DF" w:rsidP="00D24F70">
            <w:pPr>
              <w:pStyle w:val="TableParagraph"/>
              <w:spacing w:before="9"/>
              <w:rPr>
                <w:sz w:val="17"/>
              </w:rPr>
            </w:pPr>
          </w:p>
          <w:p w:rsidR="00BE14DF" w:rsidRDefault="00BE14DF" w:rsidP="00D24F7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EAST PERTH</w:t>
            </w:r>
          </w:p>
        </w:tc>
      </w:tr>
    </w:tbl>
    <w:p w:rsidR="00BE14DF" w:rsidRDefault="00BE14DF" w:rsidP="00BE14DF">
      <w:pPr>
        <w:rPr>
          <w:sz w:val="2"/>
          <w:szCs w:val="2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2174875</wp:posOffset>
                </wp:positionH>
                <wp:positionV relativeFrom="page">
                  <wp:posOffset>1303020</wp:posOffset>
                </wp:positionV>
                <wp:extent cx="993775" cy="7620"/>
                <wp:effectExtent l="3175" t="0" r="3175" b="381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3775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03AB04" id="Rectangle 28" o:spid="_x0000_s1026" style="position:absolute;margin-left:171.25pt;margin-top:102.6pt;width:78.25pt;height:.6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" fillcolor="blue" stroked="f">
                <w10:wrap anchorx="page" anchory="page"/>
              </v: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2174875</wp:posOffset>
                </wp:positionH>
                <wp:positionV relativeFrom="page">
                  <wp:posOffset>3299460</wp:posOffset>
                </wp:positionV>
                <wp:extent cx="1108075" cy="7620"/>
                <wp:effectExtent l="3175" t="3810" r="3175" b="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8075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E0D231" id="Rectangle 27" o:spid="_x0000_s1026" style="position:absolute;margin-left:171.25pt;margin-top:259.8pt;width:87.25pt;height:.6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" fillcolor="blue" stroked="f">
                <w10:wrap anchorx="page" anchory="page"/>
              </v: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2174875</wp:posOffset>
                </wp:positionH>
                <wp:positionV relativeFrom="page">
                  <wp:posOffset>5158740</wp:posOffset>
                </wp:positionV>
                <wp:extent cx="1088390" cy="7620"/>
                <wp:effectExtent l="3175" t="0" r="3810" b="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8390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E3D77" id="Rectangle 26" o:spid="_x0000_s1026" style="position:absolute;margin-left:171.25pt;margin-top:406.2pt;width:85.7pt;height:.6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" fillcolor="blue" stroked="f">
                <w10:wrap anchorx="page" anchory="page"/>
              </v: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2174875</wp:posOffset>
                </wp:positionH>
                <wp:positionV relativeFrom="page">
                  <wp:posOffset>6617335</wp:posOffset>
                </wp:positionV>
                <wp:extent cx="993775" cy="7620"/>
                <wp:effectExtent l="3175" t="0" r="3175" b="4445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3775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12651" id="Rectangle 25" o:spid="_x0000_s1026" style="position:absolute;margin-left:171.25pt;margin-top:521.05pt;width:78.25pt;height:.6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" fillcolor="blue" stroked="f">
                <w10:wrap anchorx="page" anchory="page"/>
              </v: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2174875</wp:posOffset>
                </wp:positionH>
                <wp:positionV relativeFrom="page">
                  <wp:posOffset>7148830</wp:posOffset>
                </wp:positionV>
                <wp:extent cx="1088390" cy="7620"/>
                <wp:effectExtent l="3175" t="0" r="3810" b="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8390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C661F" id="Rectangle 24" o:spid="_x0000_s1026" style="position:absolute;margin-left:171.25pt;margin-top:562.9pt;width:85.7pt;height:.6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" fillcolor="blue" stroked="f">
                <w10:wrap anchorx="page" anchory="page"/>
              </v: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2174875</wp:posOffset>
                </wp:positionH>
                <wp:positionV relativeFrom="page">
                  <wp:posOffset>7680960</wp:posOffset>
                </wp:positionV>
                <wp:extent cx="1108075" cy="7620"/>
                <wp:effectExtent l="3175" t="3810" r="3175" b="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8075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0E717" id="Rectangle 23" o:spid="_x0000_s1026" style="position:absolute;margin-left:171.25pt;margin-top:604.8pt;width:87.25pt;height:.6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" fillcolor="blue" stroked="f">
                <w10:wrap anchorx="page" anchory="page"/>
              </v: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2174875</wp:posOffset>
                </wp:positionH>
                <wp:positionV relativeFrom="page">
                  <wp:posOffset>9677400</wp:posOffset>
                </wp:positionV>
                <wp:extent cx="1088390" cy="7620"/>
                <wp:effectExtent l="3175" t="0" r="3810" b="1905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8390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1433A" id="Rectangle 22" o:spid="_x0000_s1026" style="position:absolute;margin-left:171.25pt;margin-top:762pt;width:85.7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" fillcolor="blue" stroked="f">
                <w10:wrap anchorx="page" anchory="page"/>
              </v:rect>
            </w:pict>
          </mc:Fallback>
        </mc:AlternateContent>
      </w:r>
    </w:p>
    <w:p w:rsidR="00BE14DF" w:rsidRDefault="00BE14DF" w:rsidP="00BE14DF">
      <w:pPr>
        <w:rPr>
          <w:sz w:val="2"/>
          <w:szCs w:val="2"/>
        </w:rPr>
        <w:sectPr w:rsidR="00BE14DF">
          <w:pgSz w:w="11910" w:h="16840"/>
          <w:pgMar w:top="1420" w:right="1400" w:bottom="280" w:left="1340" w:header="244" w:footer="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Perth approved participants "/>
        <w:tblDescription w:val="Contact list by local government area"/>
      </w:tblPr>
      <w:tblGrid>
        <w:gridCol w:w="1697"/>
        <w:gridCol w:w="4961"/>
        <w:gridCol w:w="2268"/>
      </w:tblGrid>
      <w:tr w:rsidR="00BE14DF" w:rsidTr="00BE14DF">
        <w:trPr>
          <w:trHeight w:val="1106"/>
        </w:trPr>
        <w:tc>
          <w:tcPr>
            <w:tcW w:w="1697" w:type="dxa"/>
            <w:tcBorders>
              <w:top w:val="single" w:sz="4" w:space="0" w:color="auto"/>
            </w:tcBorders>
          </w:tcPr>
          <w:p w:rsidR="00BE14DF" w:rsidRDefault="00BE14DF" w:rsidP="00D24F70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BE14DF" w:rsidRDefault="00BE14DF" w:rsidP="00D24F70">
            <w:pPr>
              <w:pStyle w:val="TableParagraph"/>
              <w:spacing w:before="138"/>
              <w:ind w:left="282" w:right="2203" w:hanging="176"/>
              <w:rPr>
                <w:sz w:val="18"/>
              </w:rPr>
            </w:pPr>
            <w:proofErr w:type="spellStart"/>
            <w:r>
              <w:rPr>
                <w:sz w:val="18"/>
              </w:rPr>
              <w:t>Questus</w:t>
            </w:r>
            <w:proofErr w:type="spellEnd"/>
            <w:r>
              <w:rPr>
                <w:sz w:val="18"/>
              </w:rPr>
              <w:t xml:space="preserve"> Funds Management Ltd </w:t>
            </w:r>
            <w:hyperlink r:id="rId84">
              <w:r>
                <w:rPr>
                  <w:color w:val="0000FF"/>
                  <w:sz w:val="18"/>
                  <w:u w:val="single" w:color="0000FF"/>
                </w:rPr>
                <w:t>www.questus.com.au/</w:t>
              </w:r>
            </w:hyperlink>
            <w:r>
              <w:rPr>
                <w:color w:val="0000FF"/>
                <w:sz w:val="18"/>
              </w:rPr>
              <w:t xml:space="preserve"> </w:t>
            </w:r>
            <w:hyperlink r:id="rId85">
              <w:r>
                <w:rPr>
                  <w:color w:val="0000FF"/>
                  <w:sz w:val="18"/>
                </w:rPr>
                <w:t>info@questus.com.au</w:t>
              </w:r>
            </w:hyperlink>
          </w:p>
          <w:p w:rsidR="00BE14DF" w:rsidRDefault="00BE14DF" w:rsidP="00D24F70">
            <w:pPr>
              <w:pStyle w:val="TableParagraph"/>
              <w:spacing w:line="20" w:lineRule="exact"/>
              <w:ind w:left="282"/>
              <w:rPr>
                <w:sz w:val="2"/>
              </w:rPr>
            </w:pPr>
            <w:r>
              <w:rPr>
                <w:noProof/>
                <w:sz w:val="2"/>
                <w:lang w:eastAsia="en-AU"/>
              </w:rPr>
              <mc:AlternateContent>
                <mc:Choice Requires="wpg">
                  <w:drawing>
                    <wp:inline distT="0" distB="0" distL="0" distR="0">
                      <wp:extent cx="1108075" cy="7620"/>
                      <wp:effectExtent l="0" t="0" r="635" b="1905"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08075" cy="7620"/>
                                <a:chOff x="0" y="0"/>
                                <a:chExt cx="1745" cy="12"/>
                              </a:xfrm>
                            </wpg:grpSpPr>
                            <wps:wsp>
                              <wps:cNvPr id="21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745" cy="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AF7914" id="Group 20" o:spid="_x0000_s1026" style="width:87.25pt;height:.6pt;mso-position-horizontal-relative:char;mso-position-vertical-relative:line" coordsize="174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">
                      <v:rect id="Rectangle 11" o:spid="_x0000_s1027" style="position:absolute;width:1745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" fillcolor="blue" stroked="f"/>
                      <w10:anchorlock/>
                    </v:group>
                  </w:pict>
                </mc:Fallback>
              </mc:AlternateContent>
            </w:r>
          </w:p>
          <w:p w:rsidR="00BE14DF" w:rsidRDefault="00BE14DF" w:rsidP="00D24F7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(08) 6184 8000</w:t>
            </w:r>
          </w:p>
        </w:tc>
        <w:tc>
          <w:tcPr>
            <w:tcW w:w="2268" w:type="dxa"/>
          </w:tcPr>
          <w:p w:rsidR="00BE14DF" w:rsidRDefault="00BE14DF" w:rsidP="00D24F70">
            <w:pPr>
              <w:pStyle w:val="TableParagraph"/>
              <w:spacing w:before="11"/>
              <w:rPr>
                <w:sz w:val="20"/>
              </w:rPr>
            </w:pPr>
          </w:p>
          <w:p w:rsidR="00BE14DF" w:rsidRDefault="00BE14DF" w:rsidP="00D24F70">
            <w:pPr>
              <w:pStyle w:val="TableParagraph"/>
              <w:ind w:left="107" w:right="770"/>
              <w:rPr>
                <w:sz w:val="18"/>
              </w:rPr>
            </w:pPr>
            <w:r>
              <w:rPr>
                <w:sz w:val="18"/>
              </w:rPr>
              <w:t>NORTHBRIDGE PERTH</w:t>
            </w:r>
          </w:p>
          <w:p w:rsidR="00BE14DF" w:rsidRDefault="00BE14DF" w:rsidP="00D24F7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WEST PERTH</w:t>
            </w:r>
          </w:p>
        </w:tc>
      </w:tr>
      <w:tr w:rsidR="00BE14DF" w:rsidTr="00D24F70">
        <w:trPr>
          <w:trHeight w:val="827"/>
        </w:trPr>
        <w:tc>
          <w:tcPr>
            <w:tcW w:w="1697" w:type="dxa"/>
            <w:vMerge w:val="restart"/>
          </w:tcPr>
          <w:p w:rsidR="00BE14DF" w:rsidRDefault="00BE14DF" w:rsidP="00D24F70">
            <w:pPr>
              <w:pStyle w:val="TableParagraph"/>
              <w:rPr>
                <w:sz w:val="20"/>
              </w:rPr>
            </w:pPr>
          </w:p>
          <w:p w:rsidR="00BE14DF" w:rsidRDefault="00BE14DF" w:rsidP="00D24F70">
            <w:pPr>
              <w:pStyle w:val="TableParagraph"/>
              <w:rPr>
                <w:sz w:val="20"/>
              </w:rPr>
            </w:pPr>
          </w:p>
          <w:p w:rsidR="00BE14DF" w:rsidRDefault="00BE14DF" w:rsidP="00D24F70">
            <w:pPr>
              <w:pStyle w:val="TableParagraph"/>
              <w:rPr>
                <w:sz w:val="20"/>
              </w:rPr>
            </w:pPr>
          </w:p>
          <w:p w:rsidR="00BE14DF" w:rsidRDefault="00BE14DF" w:rsidP="00D24F70">
            <w:pPr>
              <w:pStyle w:val="TableParagraph"/>
              <w:rPr>
                <w:sz w:val="20"/>
              </w:rPr>
            </w:pPr>
          </w:p>
          <w:p w:rsidR="00BE14DF" w:rsidRDefault="00BE14DF" w:rsidP="00D24F70">
            <w:pPr>
              <w:pStyle w:val="TableParagraph"/>
              <w:rPr>
                <w:sz w:val="20"/>
              </w:rPr>
            </w:pPr>
          </w:p>
          <w:p w:rsidR="00BE14DF" w:rsidRDefault="00BE14DF" w:rsidP="00D24F70">
            <w:pPr>
              <w:pStyle w:val="TableParagraph"/>
              <w:rPr>
                <w:sz w:val="20"/>
              </w:rPr>
            </w:pPr>
          </w:p>
          <w:p w:rsidR="00BE14DF" w:rsidRDefault="00BE14DF" w:rsidP="00D24F70">
            <w:pPr>
              <w:pStyle w:val="TableParagraph"/>
              <w:spacing w:before="8"/>
              <w:rPr>
                <w:sz w:val="24"/>
              </w:rPr>
            </w:pPr>
          </w:p>
          <w:p w:rsidR="00BE14DF" w:rsidRDefault="00BE14DF" w:rsidP="00D24F70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Rockingham</w:t>
            </w:r>
          </w:p>
        </w:tc>
        <w:tc>
          <w:tcPr>
            <w:tcW w:w="4961" w:type="dxa"/>
          </w:tcPr>
          <w:p w:rsidR="00BE14DF" w:rsidRPr="00B020D6" w:rsidRDefault="00BE14DF" w:rsidP="00D24F70">
            <w:pPr>
              <w:pStyle w:val="TableParagraph"/>
              <w:ind w:left="282" w:right="973" w:hanging="176"/>
              <w:rPr>
                <w:sz w:val="18"/>
                <w:szCs w:val="18"/>
              </w:rPr>
            </w:pPr>
            <w:r>
              <w:rPr>
                <w:sz w:val="18"/>
              </w:rPr>
              <w:t>Australian Affordable Housing Securities Limited</w:t>
            </w:r>
            <w:r>
              <w:t xml:space="preserve"> </w:t>
            </w:r>
            <w:hyperlink r:id="rId86" w:history="1">
              <w:r w:rsidRPr="0095207E">
                <w:rPr>
                  <w:rStyle w:val="Hyperlink"/>
                  <w:sz w:val="18"/>
                  <w:szCs w:val="18"/>
                </w:rPr>
                <w:t>www.aahsl.com.au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  <w:p w:rsidR="00BE14DF" w:rsidRDefault="00BE14DF" w:rsidP="00D24F70">
            <w:pPr>
              <w:pStyle w:val="TableParagraph"/>
              <w:spacing w:before="4" w:line="206" w:lineRule="exact"/>
              <w:ind w:left="107" w:right="3045" w:firstLine="175"/>
              <w:rPr>
                <w:sz w:val="18"/>
              </w:rPr>
            </w:pPr>
            <w:hyperlink r:id="rId87" w:history="1">
              <w:r w:rsidRPr="0095207E">
                <w:rPr>
                  <w:rStyle w:val="Hyperlink"/>
                  <w:sz w:val="18"/>
                  <w:szCs w:val="18"/>
                </w:rPr>
                <w:t>nras@aahsl.com.au</w:t>
              </w:r>
            </w:hyperlink>
            <w:r>
              <w:rPr>
                <w:sz w:val="18"/>
                <w:szCs w:val="18"/>
              </w:rPr>
              <w:t xml:space="preserve">  </w:t>
            </w:r>
            <w:r>
              <w:t xml:space="preserve"> </w:t>
            </w:r>
            <w:r>
              <w:rPr>
                <w:sz w:val="18"/>
              </w:rPr>
              <w:t>1800 940 773</w:t>
            </w:r>
          </w:p>
        </w:tc>
        <w:tc>
          <w:tcPr>
            <w:tcW w:w="2268" w:type="dxa"/>
          </w:tcPr>
          <w:p w:rsidR="00BE14DF" w:rsidRDefault="00BE14DF" w:rsidP="00D24F70">
            <w:pPr>
              <w:pStyle w:val="TableParagraph"/>
              <w:ind w:left="107" w:right="400"/>
              <w:rPr>
                <w:sz w:val="18"/>
              </w:rPr>
            </w:pPr>
            <w:r>
              <w:rPr>
                <w:sz w:val="18"/>
              </w:rPr>
              <w:t>BALDIVIS ROCKINGHAM SECRET HARBOUR</w:t>
            </w:r>
          </w:p>
          <w:p w:rsidR="00BE14DF" w:rsidRDefault="00BE14DF" w:rsidP="00D24F70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SHOALWATER</w:t>
            </w:r>
          </w:p>
        </w:tc>
      </w:tr>
      <w:tr w:rsidR="00BE14DF" w:rsidTr="00D24F70">
        <w:trPr>
          <w:trHeight w:val="825"/>
        </w:trPr>
        <w:tc>
          <w:tcPr>
            <w:tcW w:w="1697" w:type="dxa"/>
            <w:vMerge/>
            <w:tcBorders>
              <w:top w:val="nil"/>
            </w:tcBorders>
          </w:tcPr>
          <w:p w:rsidR="00BE14DF" w:rsidRDefault="00BE14DF" w:rsidP="00D24F70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BE14DF" w:rsidRDefault="00BE14DF" w:rsidP="00D24F70">
            <w:pPr>
              <w:pStyle w:val="TableParagraph"/>
              <w:spacing w:line="242" w:lineRule="auto"/>
              <w:ind w:left="282" w:right="1363" w:hanging="176"/>
              <w:rPr>
                <w:sz w:val="18"/>
              </w:rPr>
            </w:pPr>
            <w:r>
              <w:rPr>
                <w:sz w:val="18"/>
              </w:rPr>
              <w:t>Housing Choices Western Australia Limited</w:t>
            </w:r>
            <w:hyperlink r:id="rId88">
              <w:r>
                <w:rPr>
                  <w:sz w:val="18"/>
                </w:rPr>
                <w:t xml:space="preserve"> www.housingchoices.org.au</w:t>
              </w:r>
            </w:hyperlink>
          </w:p>
          <w:p w:rsidR="00BE14DF" w:rsidRDefault="00BE14DF" w:rsidP="00D24F70">
            <w:pPr>
              <w:pStyle w:val="TableParagraph"/>
              <w:spacing w:line="206" w:lineRule="exact"/>
              <w:ind w:left="107" w:right="2935" w:firstLine="175"/>
              <w:rPr>
                <w:sz w:val="18"/>
              </w:rPr>
            </w:pPr>
            <w:hyperlink r:id="rId89">
              <w:r>
                <w:rPr>
                  <w:color w:val="0000FF"/>
                  <w:sz w:val="18"/>
                </w:rPr>
                <w:t>info-wa@hcau.org.au</w:t>
              </w:r>
            </w:hyperlink>
            <w:r>
              <w:rPr>
                <w:color w:val="0000FF"/>
                <w:sz w:val="18"/>
              </w:rPr>
              <w:t xml:space="preserve"> </w:t>
            </w:r>
            <w:r>
              <w:rPr>
                <w:sz w:val="18"/>
              </w:rPr>
              <w:t>08 9430 0900</w:t>
            </w:r>
          </w:p>
        </w:tc>
        <w:tc>
          <w:tcPr>
            <w:tcW w:w="2268" w:type="dxa"/>
          </w:tcPr>
          <w:p w:rsidR="00BE14DF" w:rsidRDefault="00BE14DF" w:rsidP="00D24F70">
            <w:pPr>
              <w:pStyle w:val="TableParagraph"/>
              <w:spacing w:before="99"/>
              <w:ind w:left="107" w:right="890"/>
              <w:rPr>
                <w:sz w:val="18"/>
              </w:rPr>
            </w:pPr>
            <w:r>
              <w:rPr>
                <w:sz w:val="18"/>
              </w:rPr>
              <w:t>BALDIVIS ROCKINGHAM WAIKIKI</w:t>
            </w:r>
          </w:p>
        </w:tc>
      </w:tr>
      <w:tr w:rsidR="00BE14DF" w:rsidTr="00D24F70">
        <w:trPr>
          <w:trHeight w:val="1031"/>
        </w:trPr>
        <w:tc>
          <w:tcPr>
            <w:tcW w:w="1697" w:type="dxa"/>
            <w:vMerge/>
            <w:tcBorders>
              <w:top w:val="nil"/>
            </w:tcBorders>
          </w:tcPr>
          <w:p w:rsidR="00BE14DF" w:rsidRDefault="00BE14DF" w:rsidP="00D24F70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BE14DF" w:rsidRDefault="00BE14DF" w:rsidP="00D24F70">
            <w:pPr>
              <w:pStyle w:val="TableParagraph"/>
              <w:spacing w:before="99"/>
              <w:ind w:left="282" w:right="2203" w:hanging="176"/>
              <w:rPr>
                <w:sz w:val="18"/>
              </w:rPr>
            </w:pPr>
            <w:proofErr w:type="spellStart"/>
            <w:r>
              <w:rPr>
                <w:sz w:val="18"/>
              </w:rPr>
              <w:t>Questus</w:t>
            </w:r>
            <w:proofErr w:type="spellEnd"/>
            <w:r>
              <w:rPr>
                <w:sz w:val="18"/>
              </w:rPr>
              <w:t xml:space="preserve"> Funds Management Ltd </w:t>
            </w:r>
            <w:hyperlink r:id="rId90">
              <w:r>
                <w:rPr>
                  <w:color w:val="0000FF"/>
                  <w:sz w:val="18"/>
                  <w:u w:val="single" w:color="0000FF"/>
                </w:rPr>
                <w:t>www.questus.com.au/</w:t>
              </w:r>
            </w:hyperlink>
            <w:r>
              <w:rPr>
                <w:color w:val="0000FF"/>
                <w:sz w:val="18"/>
              </w:rPr>
              <w:t xml:space="preserve"> </w:t>
            </w:r>
            <w:hyperlink r:id="rId91">
              <w:r>
                <w:rPr>
                  <w:color w:val="0000FF"/>
                  <w:sz w:val="18"/>
                </w:rPr>
                <w:t>info@questus.com.au</w:t>
              </w:r>
            </w:hyperlink>
          </w:p>
          <w:p w:rsidR="00BE14DF" w:rsidRDefault="00BE14DF" w:rsidP="00D24F70">
            <w:pPr>
              <w:pStyle w:val="TableParagraph"/>
              <w:spacing w:line="20" w:lineRule="exact"/>
              <w:ind w:left="282"/>
              <w:rPr>
                <w:sz w:val="2"/>
              </w:rPr>
            </w:pPr>
            <w:r>
              <w:rPr>
                <w:noProof/>
                <w:sz w:val="2"/>
                <w:lang w:eastAsia="en-AU"/>
              </w:rPr>
              <mc:AlternateContent>
                <mc:Choice Requires="wpg">
                  <w:drawing>
                    <wp:inline distT="0" distB="0" distL="0" distR="0">
                      <wp:extent cx="1108075" cy="7620"/>
                      <wp:effectExtent l="0" t="0" r="635" b="4445"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08075" cy="7620"/>
                                <a:chOff x="0" y="0"/>
                                <a:chExt cx="1745" cy="12"/>
                              </a:xfrm>
                            </wpg:grpSpPr>
                            <wps:wsp>
                              <wps:cNvPr id="19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745" cy="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99A819" id="Group 18" o:spid="_x0000_s1026" style="width:87.25pt;height:.6pt;mso-position-horizontal-relative:char;mso-position-vertical-relative:line" coordsize="174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">
                      <v:rect id="Rectangle 9" o:spid="_x0000_s1027" style="position:absolute;width:1745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" fillcolor="blue" stroked="f"/>
                      <w10:anchorlock/>
                    </v:group>
                  </w:pict>
                </mc:Fallback>
              </mc:AlternateContent>
            </w:r>
          </w:p>
          <w:p w:rsidR="00BE14DF" w:rsidRDefault="00BE14DF" w:rsidP="00D24F70">
            <w:pPr>
              <w:pStyle w:val="TableParagraph"/>
              <w:spacing w:line="185" w:lineRule="exact"/>
              <w:ind w:left="107"/>
              <w:rPr>
                <w:sz w:val="18"/>
              </w:rPr>
            </w:pPr>
            <w:r>
              <w:rPr>
                <w:sz w:val="18"/>
              </w:rPr>
              <w:t>(08) 6184 8000</w:t>
            </w:r>
          </w:p>
        </w:tc>
        <w:tc>
          <w:tcPr>
            <w:tcW w:w="2268" w:type="dxa"/>
          </w:tcPr>
          <w:p w:rsidR="00BE14DF" w:rsidRDefault="00BE14DF" w:rsidP="00D24F70">
            <w:pPr>
              <w:pStyle w:val="TableParagraph"/>
              <w:ind w:left="107" w:right="770"/>
              <w:rPr>
                <w:sz w:val="18"/>
              </w:rPr>
            </w:pPr>
            <w:r>
              <w:rPr>
                <w:sz w:val="18"/>
              </w:rPr>
              <w:t>BALDIVIS HILLMAN ROCKINGHAM</w:t>
            </w:r>
          </w:p>
          <w:p w:rsidR="00BE14DF" w:rsidRDefault="00BE14DF" w:rsidP="00D24F70">
            <w:pPr>
              <w:pStyle w:val="TableParagraph"/>
              <w:spacing w:line="206" w:lineRule="exact"/>
              <w:ind w:left="107" w:right="870"/>
              <w:rPr>
                <w:sz w:val="18"/>
              </w:rPr>
            </w:pPr>
            <w:r>
              <w:rPr>
                <w:sz w:val="18"/>
              </w:rPr>
              <w:t>SHOALWATER WAIKIKI</w:t>
            </w:r>
          </w:p>
        </w:tc>
      </w:tr>
      <w:tr w:rsidR="00BE14DF" w:rsidTr="00D24F70">
        <w:trPr>
          <w:trHeight w:val="826"/>
        </w:trPr>
        <w:tc>
          <w:tcPr>
            <w:tcW w:w="1697" w:type="dxa"/>
            <w:vMerge/>
            <w:tcBorders>
              <w:top w:val="nil"/>
            </w:tcBorders>
          </w:tcPr>
          <w:p w:rsidR="00BE14DF" w:rsidRDefault="00BE14DF" w:rsidP="00D24F70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BE14DF" w:rsidRDefault="00BE14DF" w:rsidP="00D24F70">
            <w:pPr>
              <w:pStyle w:val="TableParagraph"/>
              <w:ind w:left="282" w:right="1773" w:hanging="176"/>
              <w:rPr>
                <w:sz w:val="18"/>
              </w:rPr>
            </w:pPr>
            <w:proofErr w:type="spellStart"/>
            <w:r>
              <w:rPr>
                <w:sz w:val="18"/>
              </w:rPr>
              <w:t>Yaran</w:t>
            </w:r>
            <w:proofErr w:type="spellEnd"/>
            <w:r>
              <w:rPr>
                <w:sz w:val="18"/>
              </w:rPr>
              <w:t xml:space="preserve"> Residential Investments Pty Ltd </w:t>
            </w:r>
            <w:hyperlink r:id="rId92">
              <w:r>
                <w:rPr>
                  <w:color w:val="0000FF"/>
                  <w:sz w:val="18"/>
                  <w:u w:val="single" w:color="0000FF"/>
                </w:rPr>
                <w:t>www.yaran.com.au</w:t>
              </w:r>
            </w:hyperlink>
            <w:r>
              <w:rPr>
                <w:color w:val="0000FF"/>
                <w:sz w:val="18"/>
              </w:rPr>
              <w:t xml:space="preserve"> </w:t>
            </w:r>
            <w:hyperlink r:id="rId93">
              <w:r>
                <w:rPr>
                  <w:color w:val="0000FF"/>
                  <w:sz w:val="18"/>
                </w:rPr>
                <w:t>info@yaran.com.au</w:t>
              </w:r>
            </w:hyperlink>
          </w:p>
          <w:p w:rsidR="00BE14DF" w:rsidRDefault="00BE14DF" w:rsidP="00D24F70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08 9466 8888</w:t>
            </w:r>
          </w:p>
        </w:tc>
        <w:tc>
          <w:tcPr>
            <w:tcW w:w="2268" w:type="dxa"/>
          </w:tcPr>
          <w:p w:rsidR="00BE14DF" w:rsidRDefault="00BE14DF" w:rsidP="00D24F70">
            <w:pPr>
              <w:pStyle w:val="TableParagraph"/>
              <w:spacing w:before="8"/>
              <w:rPr>
                <w:sz w:val="26"/>
              </w:rPr>
            </w:pPr>
          </w:p>
          <w:p w:rsidR="00BE14DF" w:rsidRDefault="00BE14DF" w:rsidP="00D24F7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ROCKINGHAM</w:t>
            </w:r>
          </w:p>
        </w:tc>
      </w:tr>
      <w:tr w:rsidR="00BE14DF" w:rsidTr="00D24F70">
        <w:trPr>
          <w:trHeight w:val="827"/>
        </w:trPr>
        <w:tc>
          <w:tcPr>
            <w:tcW w:w="1697" w:type="dxa"/>
          </w:tcPr>
          <w:p w:rsidR="00BE14DF" w:rsidRDefault="00BE14DF" w:rsidP="00D24F70">
            <w:pPr>
              <w:pStyle w:val="TableParagraph"/>
              <w:spacing w:before="4"/>
              <w:rPr>
                <w:sz w:val="26"/>
              </w:rPr>
            </w:pPr>
          </w:p>
          <w:p w:rsidR="00BE14DF" w:rsidRDefault="00BE14DF" w:rsidP="00D24F70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South Perth</w:t>
            </w:r>
          </w:p>
        </w:tc>
        <w:tc>
          <w:tcPr>
            <w:tcW w:w="4961" w:type="dxa"/>
          </w:tcPr>
          <w:p w:rsidR="00BE14DF" w:rsidRDefault="00BE14DF" w:rsidP="00D24F70">
            <w:pPr>
              <w:pStyle w:val="TableParagraph"/>
              <w:ind w:left="282" w:right="2177" w:hanging="176"/>
              <w:rPr>
                <w:sz w:val="18"/>
              </w:rPr>
            </w:pPr>
            <w:r>
              <w:rPr>
                <w:sz w:val="18"/>
              </w:rPr>
              <w:t xml:space="preserve">Foundation Housing Ltd </w:t>
            </w:r>
            <w:hyperlink r:id="rId94">
              <w:r>
                <w:rPr>
                  <w:color w:val="0000FF"/>
                  <w:sz w:val="18"/>
                  <w:u w:val="single" w:color="0000FF"/>
                </w:rPr>
                <w:t>www.foundationhousing.org.au</w:t>
              </w:r>
            </w:hyperlink>
            <w:r>
              <w:rPr>
                <w:color w:val="0000FF"/>
                <w:sz w:val="18"/>
              </w:rPr>
              <w:t xml:space="preserve"> </w:t>
            </w:r>
            <w:r>
              <w:rPr>
                <w:sz w:val="18"/>
              </w:rPr>
              <w:t xml:space="preserve">email via </w:t>
            </w:r>
            <w:proofErr w:type="spellStart"/>
            <w:r>
              <w:rPr>
                <w:sz w:val="18"/>
              </w:rPr>
              <w:t>webform</w:t>
            </w:r>
            <w:proofErr w:type="spellEnd"/>
          </w:p>
          <w:p w:rsidR="00BE14DF" w:rsidRDefault="00BE14DF" w:rsidP="00D24F70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08 9422 0700</w:t>
            </w:r>
          </w:p>
        </w:tc>
        <w:tc>
          <w:tcPr>
            <w:tcW w:w="2268" w:type="dxa"/>
          </w:tcPr>
          <w:p w:rsidR="00BE14DF" w:rsidRDefault="00BE14DF" w:rsidP="00D24F70">
            <w:pPr>
              <w:pStyle w:val="TableParagraph"/>
              <w:spacing w:before="9"/>
              <w:rPr>
                <w:sz w:val="26"/>
              </w:rPr>
            </w:pPr>
          </w:p>
          <w:p w:rsidR="00BE14DF" w:rsidRDefault="00BE14DF" w:rsidP="00D24F7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COMO</w:t>
            </w:r>
          </w:p>
        </w:tc>
      </w:tr>
      <w:tr w:rsidR="00BE14DF" w:rsidTr="00D24F70">
        <w:trPr>
          <w:trHeight w:val="827"/>
        </w:trPr>
        <w:tc>
          <w:tcPr>
            <w:tcW w:w="1697" w:type="dxa"/>
            <w:vMerge w:val="restart"/>
          </w:tcPr>
          <w:p w:rsidR="00BE14DF" w:rsidRDefault="00BE14DF" w:rsidP="00D24F70">
            <w:pPr>
              <w:pStyle w:val="TableParagraph"/>
              <w:rPr>
                <w:sz w:val="20"/>
              </w:rPr>
            </w:pPr>
          </w:p>
          <w:p w:rsidR="00BE14DF" w:rsidRDefault="00BE14DF" w:rsidP="00D24F70">
            <w:pPr>
              <w:pStyle w:val="TableParagraph"/>
              <w:rPr>
                <w:sz w:val="20"/>
              </w:rPr>
            </w:pPr>
          </w:p>
          <w:p w:rsidR="00BE14DF" w:rsidRDefault="00BE14DF" w:rsidP="00D24F70">
            <w:pPr>
              <w:pStyle w:val="TableParagraph"/>
              <w:rPr>
                <w:sz w:val="20"/>
              </w:rPr>
            </w:pPr>
          </w:p>
          <w:p w:rsidR="00BE14DF" w:rsidRDefault="00BE14DF" w:rsidP="00D24F70">
            <w:pPr>
              <w:pStyle w:val="TableParagraph"/>
              <w:rPr>
                <w:sz w:val="20"/>
              </w:rPr>
            </w:pPr>
          </w:p>
          <w:p w:rsidR="00BE14DF" w:rsidRDefault="00BE14DF" w:rsidP="00D24F70">
            <w:pPr>
              <w:pStyle w:val="TableParagraph"/>
              <w:rPr>
                <w:sz w:val="20"/>
              </w:rPr>
            </w:pPr>
          </w:p>
          <w:p w:rsidR="00BE14DF" w:rsidRDefault="00BE14DF" w:rsidP="00D24F70">
            <w:pPr>
              <w:pStyle w:val="TableParagraph"/>
              <w:rPr>
                <w:sz w:val="20"/>
              </w:rPr>
            </w:pPr>
          </w:p>
          <w:p w:rsidR="00BE14DF" w:rsidRDefault="00BE14DF" w:rsidP="00D24F70">
            <w:pPr>
              <w:pStyle w:val="TableParagraph"/>
              <w:rPr>
                <w:sz w:val="20"/>
              </w:rPr>
            </w:pPr>
          </w:p>
          <w:p w:rsidR="00BE14DF" w:rsidRDefault="00BE14DF" w:rsidP="00D24F70">
            <w:pPr>
              <w:pStyle w:val="TableParagraph"/>
              <w:spacing w:before="158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Stirling</w:t>
            </w:r>
          </w:p>
        </w:tc>
        <w:tc>
          <w:tcPr>
            <w:tcW w:w="4961" w:type="dxa"/>
          </w:tcPr>
          <w:p w:rsidR="00BE14DF" w:rsidRPr="00B020D6" w:rsidRDefault="00BE14DF" w:rsidP="00D24F70">
            <w:pPr>
              <w:pStyle w:val="TableParagraph"/>
              <w:ind w:left="282" w:right="973" w:hanging="176"/>
              <w:rPr>
                <w:sz w:val="18"/>
                <w:szCs w:val="18"/>
              </w:rPr>
            </w:pPr>
            <w:r>
              <w:rPr>
                <w:sz w:val="18"/>
              </w:rPr>
              <w:t>Australian Affordable Housing Securities Limited</w:t>
            </w:r>
            <w:r>
              <w:t xml:space="preserve"> </w:t>
            </w:r>
            <w:hyperlink r:id="rId95" w:history="1">
              <w:r w:rsidRPr="0095207E">
                <w:rPr>
                  <w:rStyle w:val="Hyperlink"/>
                  <w:sz w:val="18"/>
                  <w:szCs w:val="18"/>
                </w:rPr>
                <w:t>www.aahsl.com.au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  <w:p w:rsidR="00BE14DF" w:rsidRDefault="00BE14DF" w:rsidP="00D24F70">
            <w:pPr>
              <w:pStyle w:val="TableParagraph"/>
              <w:spacing w:before="4" w:line="206" w:lineRule="exact"/>
              <w:ind w:left="107" w:right="3045" w:firstLine="175"/>
              <w:rPr>
                <w:sz w:val="18"/>
              </w:rPr>
            </w:pPr>
            <w:hyperlink r:id="rId96" w:history="1">
              <w:r w:rsidRPr="0095207E">
                <w:rPr>
                  <w:rStyle w:val="Hyperlink"/>
                  <w:sz w:val="18"/>
                  <w:szCs w:val="18"/>
                </w:rPr>
                <w:t>nras@aahsl.com.au</w:t>
              </w:r>
            </w:hyperlink>
            <w:r>
              <w:rPr>
                <w:sz w:val="18"/>
                <w:szCs w:val="18"/>
              </w:rPr>
              <w:t xml:space="preserve">  </w:t>
            </w:r>
            <w:r>
              <w:t xml:space="preserve"> </w:t>
            </w:r>
            <w:r>
              <w:rPr>
                <w:sz w:val="18"/>
              </w:rPr>
              <w:t>1800 940 773</w:t>
            </w:r>
          </w:p>
        </w:tc>
        <w:tc>
          <w:tcPr>
            <w:tcW w:w="2268" w:type="dxa"/>
          </w:tcPr>
          <w:p w:rsidR="00BE14DF" w:rsidRDefault="00BE14DF" w:rsidP="00D24F70">
            <w:pPr>
              <w:pStyle w:val="TableParagraph"/>
              <w:ind w:left="107" w:right="1020"/>
              <w:rPr>
                <w:sz w:val="18"/>
              </w:rPr>
            </w:pPr>
            <w:r>
              <w:rPr>
                <w:sz w:val="18"/>
              </w:rPr>
              <w:t>BALGA CARINE NOLLAMARA</w:t>
            </w:r>
          </w:p>
          <w:p w:rsidR="00BE14DF" w:rsidRDefault="00BE14DF" w:rsidP="00D24F70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TUART HILL</w:t>
            </w:r>
          </w:p>
        </w:tc>
      </w:tr>
      <w:tr w:rsidR="00BE14DF" w:rsidTr="00D24F70">
        <w:trPr>
          <w:trHeight w:val="825"/>
        </w:trPr>
        <w:tc>
          <w:tcPr>
            <w:tcW w:w="1697" w:type="dxa"/>
            <w:vMerge/>
            <w:tcBorders>
              <w:top w:val="nil"/>
            </w:tcBorders>
          </w:tcPr>
          <w:p w:rsidR="00BE14DF" w:rsidRDefault="00BE14DF" w:rsidP="00D24F70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BE14DF" w:rsidRDefault="00BE14DF" w:rsidP="00D24F70">
            <w:pPr>
              <w:pStyle w:val="TableParagraph"/>
              <w:ind w:left="282" w:right="2177" w:hanging="176"/>
              <w:rPr>
                <w:sz w:val="18"/>
              </w:rPr>
            </w:pPr>
            <w:r>
              <w:rPr>
                <w:sz w:val="18"/>
              </w:rPr>
              <w:t xml:space="preserve">Foundation Housing Ltd </w:t>
            </w:r>
            <w:hyperlink r:id="rId97">
              <w:r>
                <w:rPr>
                  <w:color w:val="0000FF"/>
                  <w:sz w:val="18"/>
                  <w:u w:val="single" w:color="0000FF"/>
                </w:rPr>
                <w:t>www.foundationhousing.org.au</w:t>
              </w:r>
            </w:hyperlink>
            <w:r>
              <w:rPr>
                <w:color w:val="0000FF"/>
                <w:sz w:val="18"/>
              </w:rPr>
              <w:t xml:space="preserve"> </w:t>
            </w:r>
            <w:r>
              <w:rPr>
                <w:sz w:val="18"/>
              </w:rPr>
              <w:t xml:space="preserve">email via </w:t>
            </w:r>
            <w:proofErr w:type="spellStart"/>
            <w:r>
              <w:rPr>
                <w:sz w:val="18"/>
              </w:rPr>
              <w:t>webform</w:t>
            </w:r>
            <w:proofErr w:type="spellEnd"/>
          </w:p>
          <w:p w:rsidR="00BE14DF" w:rsidRDefault="00BE14DF" w:rsidP="00D24F70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08 9422 0700</w:t>
            </w:r>
          </w:p>
        </w:tc>
        <w:tc>
          <w:tcPr>
            <w:tcW w:w="2268" w:type="dxa"/>
          </w:tcPr>
          <w:p w:rsidR="00BE14DF" w:rsidRDefault="00BE14DF" w:rsidP="00D24F70">
            <w:pPr>
              <w:pStyle w:val="TableParagraph"/>
              <w:spacing w:before="9"/>
              <w:rPr>
                <w:sz w:val="26"/>
              </w:rPr>
            </w:pPr>
          </w:p>
          <w:p w:rsidR="00BE14DF" w:rsidRDefault="00BE14DF" w:rsidP="00D24F7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INNALOO</w:t>
            </w:r>
          </w:p>
        </w:tc>
      </w:tr>
      <w:tr w:rsidR="00BE14DF" w:rsidTr="00D24F70">
        <w:trPr>
          <w:trHeight w:val="827"/>
        </w:trPr>
        <w:tc>
          <w:tcPr>
            <w:tcW w:w="1697" w:type="dxa"/>
            <w:vMerge/>
            <w:tcBorders>
              <w:top w:val="nil"/>
            </w:tcBorders>
          </w:tcPr>
          <w:p w:rsidR="00BE14DF" w:rsidRDefault="00BE14DF" w:rsidP="00D24F70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BE14DF" w:rsidRDefault="00BE14DF" w:rsidP="00D24F70">
            <w:pPr>
              <w:pStyle w:val="TableParagraph"/>
              <w:ind w:left="282" w:right="1363" w:hanging="176"/>
              <w:rPr>
                <w:sz w:val="18"/>
              </w:rPr>
            </w:pPr>
            <w:r>
              <w:rPr>
                <w:sz w:val="18"/>
              </w:rPr>
              <w:t>Housing Choices Western Australia Limited</w:t>
            </w:r>
            <w:hyperlink r:id="rId98">
              <w:r>
                <w:rPr>
                  <w:sz w:val="18"/>
                </w:rPr>
                <w:t xml:space="preserve"> www.housingchoices.org.au</w:t>
              </w:r>
            </w:hyperlink>
          </w:p>
          <w:p w:rsidR="00BE14DF" w:rsidRDefault="00BE14DF" w:rsidP="00D24F70">
            <w:pPr>
              <w:pStyle w:val="TableParagraph"/>
              <w:spacing w:before="4" w:line="206" w:lineRule="exact"/>
              <w:ind w:left="107" w:right="2935" w:firstLine="175"/>
              <w:rPr>
                <w:sz w:val="18"/>
              </w:rPr>
            </w:pPr>
            <w:hyperlink r:id="rId99">
              <w:r>
                <w:rPr>
                  <w:color w:val="0000FF"/>
                  <w:sz w:val="18"/>
                </w:rPr>
                <w:t>info-wa@hcau.org.au</w:t>
              </w:r>
            </w:hyperlink>
            <w:r>
              <w:rPr>
                <w:color w:val="0000FF"/>
                <w:sz w:val="18"/>
              </w:rPr>
              <w:t xml:space="preserve"> </w:t>
            </w:r>
            <w:r>
              <w:rPr>
                <w:sz w:val="18"/>
              </w:rPr>
              <w:t>08 9430 0900</w:t>
            </w:r>
          </w:p>
        </w:tc>
        <w:tc>
          <w:tcPr>
            <w:tcW w:w="2268" w:type="dxa"/>
          </w:tcPr>
          <w:p w:rsidR="00BE14DF" w:rsidRDefault="00BE14DF" w:rsidP="00D24F70">
            <w:pPr>
              <w:pStyle w:val="TableParagraph"/>
              <w:rPr>
                <w:sz w:val="27"/>
              </w:rPr>
            </w:pPr>
          </w:p>
          <w:p w:rsidR="00BE14DF" w:rsidRDefault="00BE14DF" w:rsidP="00D24F7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NOLLAMARA</w:t>
            </w:r>
          </w:p>
        </w:tc>
      </w:tr>
      <w:tr w:rsidR="00BE14DF" w:rsidTr="00D24F70">
        <w:trPr>
          <w:trHeight w:val="1240"/>
        </w:trPr>
        <w:tc>
          <w:tcPr>
            <w:tcW w:w="1697" w:type="dxa"/>
            <w:vMerge/>
            <w:tcBorders>
              <w:top w:val="nil"/>
            </w:tcBorders>
          </w:tcPr>
          <w:p w:rsidR="00BE14DF" w:rsidRDefault="00BE14DF" w:rsidP="00D24F70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BE14DF" w:rsidRDefault="00BE14DF" w:rsidP="00D24F70">
            <w:pPr>
              <w:pStyle w:val="TableParagraph"/>
              <w:rPr>
                <w:sz w:val="20"/>
              </w:rPr>
            </w:pPr>
          </w:p>
          <w:p w:rsidR="00BE14DF" w:rsidRDefault="00BE14DF" w:rsidP="00D24F70">
            <w:pPr>
              <w:pStyle w:val="TableParagraph"/>
              <w:spacing w:before="9"/>
              <w:rPr>
                <w:sz w:val="15"/>
              </w:rPr>
            </w:pPr>
          </w:p>
          <w:p w:rsidR="00BE14DF" w:rsidRDefault="00BE14DF" w:rsidP="00D24F70">
            <w:pPr>
              <w:pStyle w:val="TableParagraph"/>
              <w:ind w:left="282" w:right="2203" w:hanging="176"/>
              <w:rPr>
                <w:sz w:val="18"/>
              </w:rPr>
            </w:pPr>
            <w:proofErr w:type="spellStart"/>
            <w:r>
              <w:rPr>
                <w:sz w:val="18"/>
              </w:rPr>
              <w:t>Questus</w:t>
            </w:r>
            <w:proofErr w:type="spellEnd"/>
            <w:r>
              <w:rPr>
                <w:sz w:val="18"/>
              </w:rPr>
              <w:t xml:space="preserve"> Funds Management Ltd </w:t>
            </w:r>
            <w:hyperlink r:id="rId100">
              <w:r>
                <w:rPr>
                  <w:color w:val="0000FF"/>
                  <w:sz w:val="18"/>
                  <w:u w:val="single" w:color="0000FF"/>
                </w:rPr>
                <w:t>www.questus.com.au/</w:t>
              </w:r>
            </w:hyperlink>
            <w:r>
              <w:rPr>
                <w:color w:val="0000FF"/>
                <w:sz w:val="18"/>
              </w:rPr>
              <w:t xml:space="preserve"> </w:t>
            </w:r>
            <w:hyperlink r:id="rId101">
              <w:r>
                <w:rPr>
                  <w:color w:val="0000FF"/>
                  <w:sz w:val="18"/>
                </w:rPr>
                <w:t>info@questus.com.au</w:t>
              </w:r>
            </w:hyperlink>
          </w:p>
          <w:p w:rsidR="00BE14DF" w:rsidRDefault="00BE14DF" w:rsidP="00D24F70">
            <w:pPr>
              <w:pStyle w:val="TableParagraph"/>
              <w:spacing w:line="20" w:lineRule="exact"/>
              <w:ind w:left="282"/>
              <w:rPr>
                <w:sz w:val="2"/>
              </w:rPr>
            </w:pPr>
            <w:r>
              <w:rPr>
                <w:noProof/>
                <w:sz w:val="2"/>
                <w:lang w:eastAsia="en-AU"/>
              </w:rPr>
              <mc:AlternateContent>
                <mc:Choice Requires="wpg">
                  <w:drawing>
                    <wp:inline distT="0" distB="0" distL="0" distR="0">
                      <wp:extent cx="1108075" cy="7620"/>
                      <wp:effectExtent l="0" t="2540" r="635" b="0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08075" cy="7620"/>
                                <a:chOff x="0" y="0"/>
                                <a:chExt cx="1745" cy="12"/>
                              </a:xfrm>
                            </wpg:grpSpPr>
                            <wps:wsp>
                              <wps:cNvPr id="17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745" cy="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C4166A" id="Group 16" o:spid="_x0000_s1026" style="width:87.25pt;height:.6pt;mso-position-horizontal-relative:char;mso-position-vertical-relative:line" coordsize="174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">
                      <v:rect id="Rectangle 7" o:spid="_x0000_s1027" style="position:absolute;width:1745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" fillcolor="blue" stroked="f"/>
                      <w10:anchorlock/>
                    </v:group>
                  </w:pict>
                </mc:Fallback>
              </mc:AlternateContent>
            </w:r>
          </w:p>
          <w:p w:rsidR="00BE14DF" w:rsidRDefault="00BE14DF" w:rsidP="00D24F70">
            <w:pPr>
              <w:pStyle w:val="TableParagraph"/>
              <w:spacing w:line="167" w:lineRule="exact"/>
              <w:ind w:left="107"/>
              <w:rPr>
                <w:sz w:val="18"/>
              </w:rPr>
            </w:pPr>
            <w:r>
              <w:rPr>
                <w:sz w:val="18"/>
              </w:rPr>
              <w:t>(08) 6184 8000</w:t>
            </w:r>
          </w:p>
        </w:tc>
        <w:tc>
          <w:tcPr>
            <w:tcW w:w="2268" w:type="dxa"/>
          </w:tcPr>
          <w:p w:rsidR="00BE14DF" w:rsidRDefault="00BE14DF" w:rsidP="00D24F70">
            <w:pPr>
              <w:pStyle w:val="TableParagraph"/>
              <w:rPr>
                <w:sz w:val="20"/>
              </w:rPr>
            </w:pPr>
          </w:p>
          <w:p w:rsidR="00BE14DF" w:rsidRDefault="00BE14DF" w:rsidP="00D24F70">
            <w:pPr>
              <w:pStyle w:val="TableParagraph"/>
              <w:spacing w:before="9"/>
              <w:rPr>
                <w:sz w:val="24"/>
              </w:rPr>
            </w:pPr>
          </w:p>
          <w:p w:rsidR="00BE14DF" w:rsidRDefault="00BE14DF" w:rsidP="00D24F70">
            <w:pPr>
              <w:pStyle w:val="TableParagraph"/>
              <w:ind w:left="107" w:right="770"/>
              <w:rPr>
                <w:sz w:val="18"/>
              </w:rPr>
            </w:pPr>
            <w:r>
              <w:rPr>
                <w:sz w:val="18"/>
              </w:rPr>
              <w:t>BALGA MIRRABOOKA TUART HILL</w:t>
            </w:r>
          </w:p>
        </w:tc>
      </w:tr>
      <w:tr w:rsidR="00BE14DF" w:rsidTr="00D24F70">
        <w:trPr>
          <w:trHeight w:val="1449"/>
        </w:trPr>
        <w:tc>
          <w:tcPr>
            <w:tcW w:w="1697" w:type="dxa"/>
            <w:vMerge w:val="restart"/>
          </w:tcPr>
          <w:p w:rsidR="00BE14DF" w:rsidRDefault="00BE14DF" w:rsidP="00D24F70">
            <w:pPr>
              <w:pStyle w:val="TableParagraph"/>
              <w:rPr>
                <w:sz w:val="20"/>
              </w:rPr>
            </w:pPr>
          </w:p>
          <w:p w:rsidR="00BE14DF" w:rsidRDefault="00BE14DF" w:rsidP="00D24F70">
            <w:pPr>
              <w:pStyle w:val="TableParagraph"/>
              <w:rPr>
                <w:sz w:val="20"/>
              </w:rPr>
            </w:pPr>
          </w:p>
          <w:p w:rsidR="00BE14DF" w:rsidRDefault="00BE14DF" w:rsidP="00D24F70">
            <w:pPr>
              <w:pStyle w:val="TableParagraph"/>
              <w:rPr>
                <w:sz w:val="20"/>
              </w:rPr>
            </w:pPr>
          </w:p>
          <w:p w:rsidR="00BE14DF" w:rsidRDefault="00BE14DF" w:rsidP="00D24F70">
            <w:pPr>
              <w:pStyle w:val="TableParagraph"/>
              <w:rPr>
                <w:sz w:val="20"/>
              </w:rPr>
            </w:pPr>
          </w:p>
          <w:p w:rsidR="00BE14DF" w:rsidRDefault="00BE14DF" w:rsidP="00D24F70">
            <w:pPr>
              <w:pStyle w:val="TableParagraph"/>
              <w:rPr>
                <w:sz w:val="20"/>
              </w:rPr>
            </w:pPr>
          </w:p>
          <w:p w:rsidR="00BE14DF" w:rsidRDefault="00BE14DF" w:rsidP="00D24F70">
            <w:pPr>
              <w:pStyle w:val="TableParagraph"/>
              <w:rPr>
                <w:sz w:val="20"/>
              </w:rPr>
            </w:pPr>
          </w:p>
          <w:p w:rsidR="00BE14DF" w:rsidRDefault="00BE14DF" w:rsidP="00D24F70">
            <w:pPr>
              <w:pStyle w:val="TableParagraph"/>
              <w:spacing w:before="3"/>
              <w:rPr>
                <w:sz w:val="24"/>
              </w:rPr>
            </w:pPr>
          </w:p>
          <w:p w:rsidR="00BE14DF" w:rsidRDefault="00BE14DF" w:rsidP="00D24F70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Swan</w:t>
            </w:r>
          </w:p>
        </w:tc>
        <w:tc>
          <w:tcPr>
            <w:tcW w:w="4961" w:type="dxa"/>
          </w:tcPr>
          <w:p w:rsidR="00BE14DF" w:rsidRDefault="00BE14DF" w:rsidP="00D24F70">
            <w:pPr>
              <w:pStyle w:val="TableParagraph"/>
              <w:spacing w:before="9"/>
              <w:rPr>
                <w:sz w:val="26"/>
              </w:rPr>
            </w:pPr>
          </w:p>
          <w:p w:rsidR="00BE14DF" w:rsidRPr="00B020D6" w:rsidRDefault="00BE14DF" w:rsidP="00D24F70">
            <w:pPr>
              <w:pStyle w:val="TableParagraph"/>
              <w:ind w:left="282" w:right="973" w:hanging="176"/>
              <w:rPr>
                <w:sz w:val="18"/>
                <w:szCs w:val="18"/>
              </w:rPr>
            </w:pPr>
            <w:r>
              <w:rPr>
                <w:sz w:val="18"/>
              </w:rPr>
              <w:t>Australian Affordable Housing Securities Limited</w:t>
            </w:r>
            <w:r>
              <w:t xml:space="preserve"> </w:t>
            </w:r>
            <w:hyperlink r:id="rId102" w:history="1">
              <w:r w:rsidRPr="0095207E">
                <w:rPr>
                  <w:rStyle w:val="Hyperlink"/>
                  <w:sz w:val="18"/>
                  <w:szCs w:val="18"/>
                </w:rPr>
                <w:t>www.aahsl.com.au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  <w:p w:rsidR="00BE14DF" w:rsidRDefault="00BE14DF" w:rsidP="00D24F70">
            <w:pPr>
              <w:pStyle w:val="TableParagraph"/>
              <w:spacing w:before="2"/>
              <w:ind w:left="107" w:right="3045" w:firstLine="175"/>
              <w:rPr>
                <w:sz w:val="18"/>
              </w:rPr>
            </w:pPr>
            <w:hyperlink r:id="rId103" w:history="1">
              <w:r w:rsidRPr="0095207E">
                <w:rPr>
                  <w:rStyle w:val="Hyperlink"/>
                  <w:sz w:val="18"/>
                  <w:szCs w:val="18"/>
                </w:rPr>
                <w:t>nras@aahsl.com.au</w:t>
              </w:r>
            </w:hyperlink>
            <w:r>
              <w:rPr>
                <w:sz w:val="18"/>
                <w:szCs w:val="18"/>
              </w:rPr>
              <w:t xml:space="preserve">  </w:t>
            </w:r>
            <w:r>
              <w:t xml:space="preserve"> </w:t>
            </w:r>
            <w:r>
              <w:rPr>
                <w:sz w:val="18"/>
              </w:rPr>
              <w:t>1800 940 773</w:t>
            </w:r>
          </w:p>
        </w:tc>
        <w:tc>
          <w:tcPr>
            <w:tcW w:w="2268" w:type="dxa"/>
          </w:tcPr>
          <w:p w:rsidR="00BE14DF" w:rsidRDefault="00BE14DF" w:rsidP="00D24F70">
            <w:pPr>
              <w:pStyle w:val="TableParagraph"/>
              <w:ind w:left="107" w:right="910"/>
              <w:rPr>
                <w:sz w:val="18"/>
              </w:rPr>
            </w:pPr>
            <w:r>
              <w:rPr>
                <w:sz w:val="18"/>
              </w:rPr>
              <w:t>AVELEY BALLAJURA BRABHAM CAVERSHAM DAYTON ELLENBROOK</w:t>
            </w:r>
          </w:p>
          <w:p w:rsidR="00BE14DF" w:rsidRDefault="00BE14DF" w:rsidP="00D24F70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MIDLAND</w:t>
            </w:r>
          </w:p>
        </w:tc>
      </w:tr>
      <w:tr w:rsidR="00BE14DF" w:rsidTr="00D24F70">
        <w:trPr>
          <w:trHeight w:val="1240"/>
        </w:trPr>
        <w:tc>
          <w:tcPr>
            <w:tcW w:w="1697" w:type="dxa"/>
            <w:vMerge/>
            <w:tcBorders>
              <w:top w:val="nil"/>
            </w:tcBorders>
          </w:tcPr>
          <w:p w:rsidR="00BE14DF" w:rsidRDefault="00BE14DF" w:rsidP="00D24F70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BE14DF" w:rsidRDefault="00BE14DF" w:rsidP="00D24F70">
            <w:pPr>
              <w:pStyle w:val="TableParagraph"/>
              <w:spacing w:before="9"/>
              <w:rPr>
                <w:sz w:val="17"/>
              </w:rPr>
            </w:pPr>
          </w:p>
          <w:p w:rsidR="00BE14DF" w:rsidRDefault="00BE14DF" w:rsidP="00D24F70">
            <w:pPr>
              <w:pStyle w:val="TableParagraph"/>
              <w:spacing w:before="1"/>
              <w:ind w:left="282" w:right="2203" w:hanging="176"/>
              <w:rPr>
                <w:sz w:val="18"/>
              </w:rPr>
            </w:pPr>
            <w:proofErr w:type="spellStart"/>
            <w:r>
              <w:rPr>
                <w:sz w:val="18"/>
              </w:rPr>
              <w:t>Questus</w:t>
            </w:r>
            <w:proofErr w:type="spellEnd"/>
            <w:r>
              <w:rPr>
                <w:sz w:val="18"/>
              </w:rPr>
              <w:t xml:space="preserve"> Funds Management Ltd </w:t>
            </w:r>
            <w:hyperlink r:id="rId104">
              <w:r>
                <w:rPr>
                  <w:color w:val="0000FF"/>
                  <w:sz w:val="18"/>
                  <w:u w:val="single" w:color="0000FF"/>
                </w:rPr>
                <w:t>www.questus.com.au/</w:t>
              </w:r>
            </w:hyperlink>
            <w:r>
              <w:rPr>
                <w:color w:val="0000FF"/>
                <w:sz w:val="18"/>
              </w:rPr>
              <w:t xml:space="preserve"> </w:t>
            </w:r>
            <w:hyperlink r:id="rId105">
              <w:r>
                <w:rPr>
                  <w:color w:val="0000FF"/>
                  <w:sz w:val="18"/>
                </w:rPr>
                <w:t>info@questus.com.au</w:t>
              </w:r>
            </w:hyperlink>
          </w:p>
          <w:p w:rsidR="00BE14DF" w:rsidRDefault="00BE14DF" w:rsidP="00D24F70">
            <w:pPr>
              <w:pStyle w:val="TableParagraph"/>
              <w:spacing w:line="20" w:lineRule="exact"/>
              <w:ind w:left="282"/>
              <w:rPr>
                <w:sz w:val="2"/>
              </w:rPr>
            </w:pPr>
            <w:r>
              <w:rPr>
                <w:noProof/>
                <w:sz w:val="2"/>
                <w:lang w:eastAsia="en-AU"/>
              </w:rPr>
              <mc:AlternateContent>
                <mc:Choice Requires="wpg">
                  <w:drawing>
                    <wp:inline distT="0" distB="0" distL="0" distR="0">
                      <wp:extent cx="1108075" cy="7620"/>
                      <wp:effectExtent l="0" t="1270" r="635" b="635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08075" cy="7620"/>
                                <a:chOff x="0" y="0"/>
                                <a:chExt cx="1745" cy="12"/>
                              </a:xfrm>
                            </wpg:grpSpPr>
                            <wps:wsp>
                              <wps:cNvPr id="15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745" cy="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40D6B6" id="Group 14" o:spid="_x0000_s1026" style="width:87.25pt;height:.6pt;mso-position-horizontal-relative:char;mso-position-vertical-relative:line" coordsize="174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">
                      <v:rect id="Rectangle 5" o:spid="_x0000_s1027" style="position:absolute;width:1745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" fillcolor="blue" stroked="f"/>
                      <w10:anchorlock/>
                    </v:group>
                  </w:pict>
                </mc:Fallback>
              </mc:AlternateContent>
            </w:r>
          </w:p>
          <w:p w:rsidR="00BE14DF" w:rsidRDefault="00BE14DF" w:rsidP="00D24F7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(08) 6184 8000</w:t>
            </w:r>
          </w:p>
        </w:tc>
        <w:tc>
          <w:tcPr>
            <w:tcW w:w="2268" w:type="dxa"/>
          </w:tcPr>
          <w:p w:rsidR="00BE14DF" w:rsidRDefault="00BE14DF" w:rsidP="00D24F70">
            <w:pPr>
              <w:pStyle w:val="TableParagraph"/>
              <w:ind w:left="107" w:right="770"/>
              <w:rPr>
                <w:sz w:val="18"/>
              </w:rPr>
            </w:pPr>
            <w:r>
              <w:rPr>
                <w:sz w:val="18"/>
              </w:rPr>
              <w:t>BALLAJURA BRABHAM CAVERSHAM DAYTON</w:t>
            </w:r>
          </w:p>
          <w:p w:rsidR="00BE14DF" w:rsidRDefault="00BE14DF" w:rsidP="00D24F70">
            <w:pPr>
              <w:pStyle w:val="TableParagraph"/>
              <w:spacing w:before="3" w:line="206" w:lineRule="exact"/>
              <w:ind w:left="107" w:right="910"/>
              <w:rPr>
                <w:sz w:val="18"/>
              </w:rPr>
            </w:pPr>
            <w:r>
              <w:rPr>
                <w:sz w:val="18"/>
              </w:rPr>
              <w:t>ELLENBROOK MIDLAND</w:t>
            </w:r>
          </w:p>
        </w:tc>
      </w:tr>
      <w:tr w:rsidR="00BE14DF" w:rsidTr="00D24F70">
        <w:trPr>
          <w:trHeight w:val="826"/>
        </w:trPr>
        <w:tc>
          <w:tcPr>
            <w:tcW w:w="1697" w:type="dxa"/>
            <w:vMerge/>
            <w:tcBorders>
              <w:top w:val="nil"/>
            </w:tcBorders>
          </w:tcPr>
          <w:p w:rsidR="00BE14DF" w:rsidRDefault="00BE14DF" w:rsidP="00D24F70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BE14DF" w:rsidRDefault="00BE14DF" w:rsidP="00D24F70">
            <w:pPr>
              <w:pStyle w:val="TableParagraph"/>
              <w:ind w:left="282" w:right="1773" w:hanging="176"/>
              <w:rPr>
                <w:sz w:val="18"/>
              </w:rPr>
            </w:pPr>
            <w:proofErr w:type="spellStart"/>
            <w:r>
              <w:rPr>
                <w:sz w:val="18"/>
              </w:rPr>
              <w:t>Yaran</w:t>
            </w:r>
            <w:proofErr w:type="spellEnd"/>
            <w:r>
              <w:rPr>
                <w:sz w:val="18"/>
              </w:rPr>
              <w:t xml:space="preserve"> Residential Investments Pty Ltd </w:t>
            </w:r>
            <w:hyperlink r:id="rId106">
              <w:r>
                <w:rPr>
                  <w:color w:val="0000FF"/>
                  <w:sz w:val="18"/>
                  <w:u w:val="single" w:color="0000FF"/>
                </w:rPr>
                <w:t>www.yaran.com.au</w:t>
              </w:r>
            </w:hyperlink>
            <w:r>
              <w:rPr>
                <w:color w:val="0000FF"/>
                <w:sz w:val="18"/>
              </w:rPr>
              <w:t xml:space="preserve"> </w:t>
            </w:r>
            <w:hyperlink r:id="rId107">
              <w:r>
                <w:rPr>
                  <w:color w:val="0000FF"/>
                  <w:sz w:val="18"/>
                </w:rPr>
                <w:t>info@yaran.com.au</w:t>
              </w:r>
            </w:hyperlink>
          </w:p>
          <w:p w:rsidR="00BE14DF" w:rsidRDefault="00BE14DF" w:rsidP="00D24F70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08 9466 8888</w:t>
            </w:r>
          </w:p>
        </w:tc>
        <w:tc>
          <w:tcPr>
            <w:tcW w:w="2268" w:type="dxa"/>
          </w:tcPr>
          <w:p w:rsidR="00BE14DF" w:rsidRDefault="00BE14DF" w:rsidP="00D24F70">
            <w:pPr>
              <w:pStyle w:val="TableParagraph"/>
              <w:spacing w:before="9"/>
              <w:rPr>
                <w:sz w:val="17"/>
              </w:rPr>
            </w:pPr>
          </w:p>
          <w:p w:rsidR="00BE14DF" w:rsidRDefault="00BE14DF" w:rsidP="00D24F70">
            <w:pPr>
              <w:pStyle w:val="TableParagraph"/>
              <w:ind w:left="107" w:right="1320"/>
              <w:rPr>
                <w:sz w:val="18"/>
              </w:rPr>
            </w:pPr>
            <w:r>
              <w:rPr>
                <w:sz w:val="18"/>
              </w:rPr>
              <w:t>AVELEY MIDLAND</w:t>
            </w:r>
          </w:p>
        </w:tc>
      </w:tr>
      <w:tr w:rsidR="00BE14DF" w:rsidTr="00D24F70">
        <w:trPr>
          <w:trHeight w:val="621"/>
        </w:trPr>
        <w:tc>
          <w:tcPr>
            <w:tcW w:w="1697" w:type="dxa"/>
          </w:tcPr>
          <w:p w:rsidR="00BE14DF" w:rsidRDefault="00BE14DF" w:rsidP="00D24F70">
            <w:pPr>
              <w:pStyle w:val="TableParagraph"/>
              <w:spacing w:before="5"/>
              <w:rPr>
                <w:sz w:val="17"/>
              </w:rPr>
            </w:pPr>
          </w:p>
          <w:p w:rsidR="00BE14DF" w:rsidRDefault="00BE14DF" w:rsidP="00D24F70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Victoria Park</w:t>
            </w:r>
          </w:p>
        </w:tc>
        <w:tc>
          <w:tcPr>
            <w:tcW w:w="4961" w:type="dxa"/>
          </w:tcPr>
          <w:p w:rsidR="00BE14DF" w:rsidRPr="00B020D6" w:rsidRDefault="00BE14DF" w:rsidP="00D24F70">
            <w:pPr>
              <w:pStyle w:val="TableParagraph"/>
              <w:ind w:left="282" w:right="973" w:hanging="176"/>
              <w:rPr>
                <w:sz w:val="18"/>
                <w:szCs w:val="18"/>
              </w:rPr>
            </w:pPr>
            <w:r>
              <w:rPr>
                <w:sz w:val="18"/>
              </w:rPr>
              <w:t>Australian Affordable Housing Securities Limited</w:t>
            </w:r>
            <w:r>
              <w:t xml:space="preserve"> </w:t>
            </w:r>
            <w:hyperlink r:id="rId108" w:history="1">
              <w:r w:rsidRPr="0095207E">
                <w:rPr>
                  <w:rStyle w:val="Hyperlink"/>
                  <w:sz w:val="18"/>
                  <w:szCs w:val="18"/>
                </w:rPr>
                <w:t>www.aahsl.com.au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  <w:p w:rsidR="00BE14DF" w:rsidRDefault="00BE14DF" w:rsidP="00D24F70">
            <w:pPr>
              <w:pStyle w:val="TableParagraph"/>
              <w:spacing w:line="188" w:lineRule="exact"/>
              <w:ind w:left="282"/>
            </w:pPr>
            <w:hyperlink r:id="rId109" w:history="1">
              <w:r w:rsidRPr="0095207E">
                <w:rPr>
                  <w:rStyle w:val="Hyperlink"/>
                  <w:sz w:val="18"/>
                  <w:szCs w:val="18"/>
                </w:rPr>
                <w:t>nras@aahsl.com.au</w:t>
              </w:r>
            </w:hyperlink>
            <w:r>
              <w:rPr>
                <w:sz w:val="18"/>
                <w:szCs w:val="18"/>
              </w:rPr>
              <w:t xml:space="preserve">  </w:t>
            </w:r>
            <w:r>
              <w:t xml:space="preserve"> </w:t>
            </w:r>
          </w:p>
          <w:p w:rsidR="00BE14DF" w:rsidRDefault="00BE14DF" w:rsidP="00D24F70">
            <w:pPr>
              <w:pStyle w:val="TableParagraph"/>
              <w:spacing w:line="188" w:lineRule="exact"/>
              <w:ind w:left="282"/>
              <w:rPr>
                <w:sz w:val="18"/>
              </w:rPr>
            </w:pPr>
            <w:r>
              <w:rPr>
                <w:sz w:val="18"/>
              </w:rPr>
              <w:t>1800 940 773</w:t>
            </w:r>
          </w:p>
        </w:tc>
        <w:tc>
          <w:tcPr>
            <w:tcW w:w="2268" w:type="dxa"/>
          </w:tcPr>
          <w:p w:rsidR="00BE14DF" w:rsidRDefault="00BE14DF" w:rsidP="00D24F70">
            <w:pPr>
              <w:pStyle w:val="TableParagraph"/>
              <w:spacing w:before="9"/>
              <w:rPr>
                <w:sz w:val="17"/>
              </w:rPr>
            </w:pPr>
          </w:p>
          <w:p w:rsidR="00BE14DF" w:rsidRDefault="00BE14DF" w:rsidP="00D24F7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EAST VICTORIA PARK</w:t>
            </w:r>
          </w:p>
        </w:tc>
      </w:tr>
    </w:tbl>
    <w:p w:rsidR="00BE14DF" w:rsidRDefault="00BE14DF" w:rsidP="00BE14DF">
      <w:pPr>
        <w:rPr>
          <w:sz w:val="2"/>
          <w:szCs w:val="2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2174875</wp:posOffset>
                </wp:positionH>
                <wp:positionV relativeFrom="page">
                  <wp:posOffset>2734310</wp:posOffset>
                </wp:positionV>
                <wp:extent cx="1088390" cy="7620"/>
                <wp:effectExtent l="3175" t="635" r="3810" b="127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8390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8BFBF" id="Rectangle 13" o:spid="_x0000_s1026" style="position:absolute;margin-left:171.25pt;margin-top:215.3pt;width:85.7pt;height:.6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" fillcolor="blue" stroked="f">
                <w10:wrap anchorx="page" anchory="page"/>
              </v: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2174875</wp:posOffset>
                </wp:positionH>
                <wp:positionV relativeFrom="page">
                  <wp:posOffset>3928745</wp:posOffset>
                </wp:positionV>
                <wp:extent cx="993775" cy="7620"/>
                <wp:effectExtent l="3175" t="4445" r="3175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3775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045D90" id="Rectangle 12" o:spid="_x0000_s1026" style="position:absolute;margin-left:171.25pt;margin-top:309.35pt;width:78.25pt;height:.6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" fillcolor="blue" stroked="f">
                <w10:wrap anchorx="page" anchory="page"/>
              </v: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2174875</wp:posOffset>
                </wp:positionH>
                <wp:positionV relativeFrom="page">
                  <wp:posOffset>6057900</wp:posOffset>
                </wp:positionV>
                <wp:extent cx="1088390" cy="7620"/>
                <wp:effectExtent l="3175" t="0" r="3810" b="190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8390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85666" id="Rectangle 11" o:spid="_x0000_s1026" style="position:absolute;margin-left:171.25pt;margin-top:477pt;width:85.7pt;height:.6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" fillcolor="blue" stroked="f">
                <w10:wrap anchorx="page" anchory="page"/>
              </v: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2174875</wp:posOffset>
                </wp:positionH>
                <wp:positionV relativeFrom="page">
                  <wp:posOffset>9105900</wp:posOffset>
                </wp:positionV>
                <wp:extent cx="993775" cy="7620"/>
                <wp:effectExtent l="3175" t="0" r="3175" b="190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3775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6BB8CA" id="Rectangle 10" o:spid="_x0000_s1026" style="position:absolute;margin-left:171.25pt;margin-top:717pt;width:78.25pt;height:.6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" fillcolor="blue" stroked="f">
                <w10:wrap anchorx="page" anchory="page"/>
              </v:rect>
            </w:pict>
          </mc:Fallback>
        </mc:AlternateContent>
      </w:r>
    </w:p>
    <w:p w:rsidR="00BE14DF" w:rsidRDefault="00BE14DF" w:rsidP="00BE14DF">
      <w:pPr>
        <w:rPr>
          <w:sz w:val="2"/>
          <w:szCs w:val="2"/>
        </w:rPr>
        <w:sectPr w:rsidR="00BE14DF">
          <w:pgSz w:w="11910" w:h="16840"/>
          <w:pgMar w:top="1420" w:right="1400" w:bottom="280" w:left="1340" w:header="244" w:footer="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Perth approved participants "/>
        <w:tblDescription w:val="Contact list by local government area"/>
      </w:tblPr>
      <w:tblGrid>
        <w:gridCol w:w="1697"/>
        <w:gridCol w:w="4961"/>
        <w:gridCol w:w="2268"/>
      </w:tblGrid>
      <w:tr w:rsidR="00BE14DF" w:rsidTr="00D24F70">
        <w:trPr>
          <w:trHeight w:val="983"/>
        </w:trPr>
        <w:tc>
          <w:tcPr>
            <w:tcW w:w="1697" w:type="dxa"/>
            <w:vMerge w:val="restart"/>
            <w:tcBorders>
              <w:top w:val="single" w:sz="4" w:space="0" w:color="auto"/>
            </w:tcBorders>
          </w:tcPr>
          <w:p w:rsidR="00BE14DF" w:rsidRPr="00B020D6" w:rsidRDefault="00BE14DF" w:rsidP="00D24F70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BE14DF" w:rsidRDefault="00BE14DF" w:rsidP="00D24F70">
            <w:pPr>
              <w:pStyle w:val="TableParagraph"/>
              <w:ind w:left="282" w:right="1363" w:hanging="176"/>
              <w:rPr>
                <w:sz w:val="18"/>
              </w:rPr>
            </w:pPr>
            <w:r>
              <w:rPr>
                <w:sz w:val="18"/>
              </w:rPr>
              <w:t xml:space="preserve">Housing Choices Western Australia Limited </w:t>
            </w:r>
            <w:hyperlink r:id="rId110" w:history="1">
              <w:r w:rsidRPr="0095207E">
                <w:rPr>
                  <w:rStyle w:val="Hyperlink"/>
                  <w:sz w:val="18"/>
                </w:rPr>
                <w:t>www.housingchoices.org.au</w:t>
              </w:r>
            </w:hyperlink>
          </w:p>
          <w:p w:rsidR="00BE14DF" w:rsidRDefault="00BE14DF" w:rsidP="00D24F70">
            <w:pPr>
              <w:pStyle w:val="TableParagraph"/>
              <w:spacing w:before="4" w:line="206" w:lineRule="exact"/>
              <w:ind w:left="107" w:right="2935" w:firstLine="175"/>
              <w:rPr>
                <w:sz w:val="18"/>
              </w:rPr>
            </w:pPr>
            <w:hyperlink r:id="rId111" w:history="1">
              <w:r w:rsidRPr="0095207E">
                <w:rPr>
                  <w:rStyle w:val="Hyperlink"/>
                  <w:sz w:val="18"/>
                </w:rPr>
                <w:t>info-wa@hcau.org.au</w:t>
              </w:r>
            </w:hyperlink>
            <w:r>
              <w:rPr>
                <w:color w:val="0000FF"/>
                <w:sz w:val="18"/>
              </w:rPr>
              <w:t xml:space="preserve"> </w:t>
            </w:r>
            <w:r>
              <w:rPr>
                <w:sz w:val="18"/>
              </w:rPr>
              <w:t>08 9430 0900</w:t>
            </w:r>
          </w:p>
        </w:tc>
        <w:tc>
          <w:tcPr>
            <w:tcW w:w="2268" w:type="dxa"/>
          </w:tcPr>
          <w:p w:rsidR="00BE14DF" w:rsidRDefault="00BE14DF" w:rsidP="00D24F70">
            <w:pPr>
              <w:pStyle w:val="TableParagraph"/>
              <w:rPr>
                <w:sz w:val="27"/>
              </w:rPr>
            </w:pPr>
          </w:p>
          <w:p w:rsidR="00BE14DF" w:rsidRDefault="00BE14DF" w:rsidP="00D24F7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CARLISLE</w:t>
            </w:r>
          </w:p>
        </w:tc>
      </w:tr>
      <w:tr w:rsidR="00BE14DF" w:rsidTr="00D24F70">
        <w:trPr>
          <w:trHeight w:val="825"/>
        </w:trPr>
        <w:tc>
          <w:tcPr>
            <w:tcW w:w="1697" w:type="dxa"/>
            <w:vMerge/>
            <w:tcBorders>
              <w:top w:val="nil"/>
            </w:tcBorders>
          </w:tcPr>
          <w:p w:rsidR="00BE14DF" w:rsidRDefault="00BE14DF" w:rsidP="00D24F70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BE14DF" w:rsidRDefault="00BE14DF" w:rsidP="00D24F70">
            <w:pPr>
              <w:pStyle w:val="TableParagraph"/>
              <w:ind w:left="282" w:right="2203" w:hanging="176"/>
              <w:rPr>
                <w:sz w:val="18"/>
              </w:rPr>
            </w:pPr>
            <w:proofErr w:type="spellStart"/>
            <w:r>
              <w:rPr>
                <w:sz w:val="18"/>
              </w:rPr>
              <w:t>Questus</w:t>
            </w:r>
            <w:proofErr w:type="spellEnd"/>
            <w:r>
              <w:rPr>
                <w:sz w:val="18"/>
              </w:rPr>
              <w:t xml:space="preserve"> Funds Management Ltd </w:t>
            </w:r>
            <w:hyperlink r:id="rId112">
              <w:r>
                <w:rPr>
                  <w:color w:val="0000FF"/>
                  <w:sz w:val="18"/>
                  <w:u w:val="single" w:color="0000FF"/>
                </w:rPr>
                <w:t>www.questus.com.au/</w:t>
              </w:r>
            </w:hyperlink>
            <w:r>
              <w:rPr>
                <w:color w:val="0000FF"/>
                <w:sz w:val="18"/>
              </w:rPr>
              <w:t xml:space="preserve"> </w:t>
            </w:r>
            <w:hyperlink r:id="rId113">
              <w:r>
                <w:rPr>
                  <w:color w:val="0000FF"/>
                  <w:sz w:val="18"/>
                </w:rPr>
                <w:t>info@questus.com.au</w:t>
              </w:r>
            </w:hyperlink>
          </w:p>
          <w:p w:rsidR="00BE14DF" w:rsidRDefault="00BE14DF" w:rsidP="00D24F70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(08) 6184 8000</w:t>
            </w:r>
          </w:p>
        </w:tc>
        <w:tc>
          <w:tcPr>
            <w:tcW w:w="2268" w:type="dxa"/>
          </w:tcPr>
          <w:p w:rsidR="00BE14DF" w:rsidRDefault="00BE14DF" w:rsidP="00D24F70">
            <w:pPr>
              <w:pStyle w:val="TableParagraph"/>
              <w:spacing w:before="99"/>
              <w:ind w:left="107"/>
              <w:rPr>
                <w:sz w:val="18"/>
              </w:rPr>
            </w:pPr>
            <w:r>
              <w:rPr>
                <w:sz w:val="18"/>
              </w:rPr>
              <w:t>BURSWOOD</w:t>
            </w:r>
          </w:p>
          <w:p w:rsidR="00BE14DF" w:rsidRDefault="00BE14DF" w:rsidP="00D24F70">
            <w:pPr>
              <w:pStyle w:val="TableParagraph"/>
              <w:spacing w:before="2"/>
              <w:ind w:left="107" w:right="220"/>
              <w:rPr>
                <w:sz w:val="18"/>
              </w:rPr>
            </w:pPr>
            <w:r>
              <w:rPr>
                <w:sz w:val="18"/>
              </w:rPr>
              <w:t>EAST VICTORIA PARK LATHLAIN</w:t>
            </w:r>
          </w:p>
        </w:tc>
      </w:tr>
      <w:tr w:rsidR="00BE14DF" w:rsidTr="00D24F70">
        <w:trPr>
          <w:trHeight w:val="827"/>
        </w:trPr>
        <w:tc>
          <w:tcPr>
            <w:tcW w:w="1697" w:type="dxa"/>
            <w:vMerge/>
            <w:tcBorders>
              <w:top w:val="nil"/>
            </w:tcBorders>
          </w:tcPr>
          <w:p w:rsidR="00BE14DF" w:rsidRDefault="00BE14DF" w:rsidP="00D24F70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BE14DF" w:rsidRDefault="00BE14DF" w:rsidP="00D24F70">
            <w:pPr>
              <w:pStyle w:val="TableParagraph"/>
              <w:ind w:left="282" w:right="1773" w:hanging="176"/>
              <w:rPr>
                <w:sz w:val="18"/>
              </w:rPr>
            </w:pPr>
            <w:proofErr w:type="spellStart"/>
            <w:r>
              <w:rPr>
                <w:sz w:val="18"/>
              </w:rPr>
              <w:t>Yaran</w:t>
            </w:r>
            <w:proofErr w:type="spellEnd"/>
            <w:r>
              <w:rPr>
                <w:sz w:val="18"/>
              </w:rPr>
              <w:t xml:space="preserve"> Residential Investments Pty Ltd </w:t>
            </w:r>
            <w:hyperlink r:id="rId114">
              <w:r>
                <w:rPr>
                  <w:color w:val="0000FF"/>
                  <w:sz w:val="18"/>
                  <w:u w:val="single" w:color="0000FF"/>
                </w:rPr>
                <w:t>www.yaran.com.au</w:t>
              </w:r>
            </w:hyperlink>
            <w:r>
              <w:rPr>
                <w:color w:val="0000FF"/>
                <w:sz w:val="18"/>
              </w:rPr>
              <w:t xml:space="preserve"> </w:t>
            </w:r>
            <w:hyperlink r:id="rId115">
              <w:r>
                <w:rPr>
                  <w:color w:val="0000FF"/>
                  <w:sz w:val="18"/>
                </w:rPr>
                <w:t>info@yaran.com.au</w:t>
              </w:r>
            </w:hyperlink>
          </w:p>
          <w:p w:rsidR="00BE14DF" w:rsidRDefault="00BE14DF" w:rsidP="00D24F70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08 9466 8888</w:t>
            </w:r>
          </w:p>
        </w:tc>
        <w:tc>
          <w:tcPr>
            <w:tcW w:w="2268" w:type="dxa"/>
          </w:tcPr>
          <w:p w:rsidR="00BE14DF" w:rsidRDefault="00BE14DF" w:rsidP="00D24F70">
            <w:pPr>
              <w:pStyle w:val="TableParagraph"/>
              <w:rPr>
                <w:sz w:val="27"/>
              </w:rPr>
            </w:pPr>
          </w:p>
          <w:p w:rsidR="00BE14DF" w:rsidRDefault="00BE14DF" w:rsidP="00D24F7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VICTORIA PARK</w:t>
            </w:r>
          </w:p>
        </w:tc>
      </w:tr>
      <w:tr w:rsidR="00BE14DF" w:rsidTr="00D24F70">
        <w:trPr>
          <w:trHeight w:val="830"/>
        </w:trPr>
        <w:tc>
          <w:tcPr>
            <w:tcW w:w="1697" w:type="dxa"/>
            <w:vMerge w:val="restart"/>
          </w:tcPr>
          <w:p w:rsidR="00BE14DF" w:rsidRDefault="00BE14DF" w:rsidP="00D24F70">
            <w:pPr>
              <w:pStyle w:val="TableParagraph"/>
              <w:rPr>
                <w:sz w:val="20"/>
              </w:rPr>
            </w:pPr>
          </w:p>
          <w:p w:rsidR="00BE14DF" w:rsidRDefault="00BE14DF" w:rsidP="00D24F70">
            <w:pPr>
              <w:pStyle w:val="TableParagraph"/>
              <w:rPr>
                <w:sz w:val="20"/>
              </w:rPr>
            </w:pPr>
          </w:p>
          <w:p w:rsidR="00BE14DF" w:rsidRDefault="00BE14DF" w:rsidP="00D24F70">
            <w:pPr>
              <w:pStyle w:val="TableParagraph"/>
              <w:rPr>
                <w:sz w:val="20"/>
              </w:rPr>
            </w:pPr>
          </w:p>
          <w:p w:rsidR="00BE14DF" w:rsidRDefault="00BE14DF" w:rsidP="00D24F70">
            <w:pPr>
              <w:pStyle w:val="TableParagraph"/>
              <w:rPr>
                <w:sz w:val="20"/>
              </w:rPr>
            </w:pPr>
          </w:p>
          <w:p w:rsidR="00BE14DF" w:rsidRDefault="00BE14DF" w:rsidP="00D24F70">
            <w:pPr>
              <w:pStyle w:val="TableParagraph"/>
              <w:rPr>
                <w:sz w:val="20"/>
              </w:rPr>
            </w:pPr>
          </w:p>
          <w:p w:rsidR="00BE14DF" w:rsidRDefault="00BE14DF" w:rsidP="00D24F70">
            <w:pPr>
              <w:pStyle w:val="TableParagraph"/>
              <w:rPr>
                <w:sz w:val="20"/>
              </w:rPr>
            </w:pPr>
          </w:p>
          <w:p w:rsidR="00BE14DF" w:rsidRDefault="00BE14DF" w:rsidP="00D24F70">
            <w:pPr>
              <w:pStyle w:val="TableParagraph"/>
              <w:spacing w:before="11"/>
              <w:rPr>
                <w:sz w:val="15"/>
              </w:rPr>
            </w:pPr>
          </w:p>
          <w:p w:rsidR="00BE14DF" w:rsidRDefault="00BE14DF" w:rsidP="00D24F70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Vincent</w:t>
            </w:r>
          </w:p>
        </w:tc>
        <w:tc>
          <w:tcPr>
            <w:tcW w:w="4961" w:type="dxa"/>
          </w:tcPr>
          <w:p w:rsidR="00BE14DF" w:rsidRPr="00B020D6" w:rsidRDefault="00BE14DF" w:rsidP="00D24F70">
            <w:pPr>
              <w:pStyle w:val="TableParagraph"/>
              <w:ind w:left="282" w:right="973" w:hanging="176"/>
              <w:rPr>
                <w:sz w:val="18"/>
                <w:szCs w:val="18"/>
              </w:rPr>
            </w:pPr>
            <w:r>
              <w:rPr>
                <w:sz w:val="18"/>
              </w:rPr>
              <w:t>Australian Affordable Housing Securities Limited</w:t>
            </w:r>
            <w:r>
              <w:t xml:space="preserve"> </w:t>
            </w:r>
            <w:hyperlink r:id="rId116" w:history="1">
              <w:r w:rsidRPr="0095207E">
                <w:rPr>
                  <w:rStyle w:val="Hyperlink"/>
                  <w:sz w:val="18"/>
                  <w:szCs w:val="18"/>
                </w:rPr>
                <w:t>www.aahsl.com.au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  <w:p w:rsidR="00BE14DF" w:rsidRDefault="00BE14DF" w:rsidP="00D24F70">
            <w:pPr>
              <w:pStyle w:val="TableParagraph"/>
              <w:spacing w:line="188" w:lineRule="exact"/>
              <w:ind w:left="282"/>
            </w:pPr>
            <w:hyperlink r:id="rId117" w:history="1">
              <w:r w:rsidRPr="0095207E">
                <w:rPr>
                  <w:rStyle w:val="Hyperlink"/>
                  <w:sz w:val="18"/>
                  <w:szCs w:val="18"/>
                </w:rPr>
                <w:t>nras@aahsl.com.au</w:t>
              </w:r>
            </w:hyperlink>
            <w:r>
              <w:rPr>
                <w:sz w:val="18"/>
                <w:szCs w:val="18"/>
              </w:rPr>
              <w:t xml:space="preserve">  </w:t>
            </w:r>
            <w:r>
              <w:t xml:space="preserve"> </w:t>
            </w:r>
          </w:p>
          <w:p w:rsidR="00BE14DF" w:rsidRDefault="00BE14DF" w:rsidP="00D24F70">
            <w:pPr>
              <w:pStyle w:val="TableParagraph"/>
              <w:spacing w:before="3" w:line="206" w:lineRule="exact"/>
              <w:ind w:left="107" w:right="3045" w:firstLine="175"/>
              <w:rPr>
                <w:sz w:val="18"/>
              </w:rPr>
            </w:pPr>
            <w:r>
              <w:rPr>
                <w:sz w:val="18"/>
              </w:rPr>
              <w:t>1800 940 773</w:t>
            </w:r>
          </w:p>
        </w:tc>
        <w:tc>
          <w:tcPr>
            <w:tcW w:w="2268" w:type="dxa"/>
          </w:tcPr>
          <w:p w:rsidR="00BE14DF" w:rsidRDefault="00BE14DF" w:rsidP="00D24F70">
            <w:pPr>
              <w:pStyle w:val="TableParagraph"/>
              <w:rPr>
                <w:sz w:val="27"/>
              </w:rPr>
            </w:pPr>
          </w:p>
          <w:p w:rsidR="00BE14DF" w:rsidRDefault="00BE14DF" w:rsidP="00D24F7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NORTH PERTH</w:t>
            </w:r>
          </w:p>
        </w:tc>
      </w:tr>
      <w:tr w:rsidR="00BE14DF" w:rsidTr="00D24F70">
        <w:trPr>
          <w:trHeight w:val="827"/>
        </w:trPr>
        <w:tc>
          <w:tcPr>
            <w:tcW w:w="1697" w:type="dxa"/>
            <w:vMerge/>
            <w:tcBorders>
              <w:top w:val="nil"/>
            </w:tcBorders>
          </w:tcPr>
          <w:p w:rsidR="00BE14DF" w:rsidRDefault="00BE14DF" w:rsidP="00D24F70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BE14DF" w:rsidRDefault="00BE14DF" w:rsidP="00D24F70">
            <w:pPr>
              <w:pStyle w:val="TableParagraph"/>
              <w:ind w:left="282" w:right="2574" w:hanging="176"/>
              <w:rPr>
                <w:sz w:val="18"/>
              </w:rPr>
            </w:pPr>
            <w:r>
              <w:rPr>
                <w:sz w:val="18"/>
              </w:rPr>
              <w:t xml:space="preserve">Community Housing Limited </w:t>
            </w:r>
            <w:hyperlink r:id="rId118">
              <w:r>
                <w:rPr>
                  <w:color w:val="0000FF"/>
                  <w:sz w:val="18"/>
                  <w:u w:val="single" w:color="0000FF"/>
                </w:rPr>
                <w:t>www.chl.org.au</w:t>
              </w:r>
            </w:hyperlink>
          </w:p>
          <w:p w:rsidR="00BE14DF" w:rsidRDefault="00BE14DF" w:rsidP="00D24F70">
            <w:pPr>
              <w:pStyle w:val="TableParagraph"/>
              <w:spacing w:before="2" w:line="206" w:lineRule="exact"/>
              <w:ind w:left="107" w:right="3330"/>
              <w:rPr>
                <w:sz w:val="18"/>
              </w:rPr>
            </w:pPr>
            <w:hyperlink r:id="rId119">
              <w:r>
                <w:rPr>
                  <w:color w:val="0000FF"/>
                  <w:sz w:val="18"/>
                </w:rPr>
                <w:t>infowa@chl.org.au</w:t>
              </w:r>
            </w:hyperlink>
            <w:r>
              <w:rPr>
                <w:color w:val="0000FF"/>
                <w:sz w:val="18"/>
              </w:rPr>
              <w:t xml:space="preserve"> </w:t>
            </w:r>
            <w:r>
              <w:rPr>
                <w:sz w:val="18"/>
              </w:rPr>
              <w:t>1300 245 468</w:t>
            </w:r>
          </w:p>
        </w:tc>
        <w:tc>
          <w:tcPr>
            <w:tcW w:w="2268" w:type="dxa"/>
          </w:tcPr>
          <w:p w:rsidR="00BE14DF" w:rsidRDefault="00BE14DF" w:rsidP="00D24F70">
            <w:pPr>
              <w:pStyle w:val="TableParagraph"/>
              <w:spacing w:before="9"/>
              <w:rPr>
                <w:sz w:val="26"/>
              </w:rPr>
            </w:pPr>
          </w:p>
          <w:p w:rsidR="00BE14DF" w:rsidRDefault="00BE14DF" w:rsidP="00D24F7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PERTH</w:t>
            </w:r>
          </w:p>
        </w:tc>
      </w:tr>
      <w:tr w:rsidR="00BE14DF" w:rsidTr="00D24F70">
        <w:trPr>
          <w:trHeight w:val="827"/>
        </w:trPr>
        <w:tc>
          <w:tcPr>
            <w:tcW w:w="1697" w:type="dxa"/>
            <w:vMerge/>
            <w:tcBorders>
              <w:top w:val="nil"/>
            </w:tcBorders>
          </w:tcPr>
          <w:p w:rsidR="00BE14DF" w:rsidRDefault="00BE14DF" w:rsidP="00D24F70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BE14DF" w:rsidRDefault="00BE14DF" w:rsidP="00D24F70">
            <w:pPr>
              <w:pStyle w:val="TableParagraph"/>
              <w:ind w:left="282" w:right="2177" w:hanging="176"/>
              <w:rPr>
                <w:sz w:val="18"/>
              </w:rPr>
            </w:pPr>
            <w:r>
              <w:rPr>
                <w:sz w:val="18"/>
              </w:rPr>
              <w:t xml:space="preserve">Foundation Housing Ltd </w:t>
            </w:r>
            <w:hyperlink r:id="rId120">
              <w:r>
                <w:rPr>
                  <w:color w:val="0000FF"/>
                  <w:sz w:val="18"/>
                  <w:u w:val="single" w:color="0000FF"/>
                </w:rPr>
                <w:t>www.foundationhousing.org.au</w:t>
              </w:r>
            </w:hyperlink>
            <w:r>
              <w:rPr>
                <w:color w:val="0000FF"/>
                <w:sz w:val="18"/>
              </w:rPr>
              <w:t xml:space="preserve"> </w:t>
            </w:r>
            <w:r>
              <w:rPr>
                <w:sz w:val="18"/>
              </w:rPr>
              <w:t xml:space="preserve">email via </w:t>
            </w:r>
            <w:proofErr w:type="spellStart"/>
            <w:r>
              <w:rPr>
                <w:sz w:val="18"/>
              </w:rPr>
              <w:t>webform</w:t>
            </w:r>
            <w:proofErr w:type="spellEnd"/>
          </w:p>
          <w:p w:rsidR="00BE14DF" w:rsidRDefault="00BE14DF" w:rsidP="00D24F70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08 9422 0700</w:t>
            </w:r>
          </w:p>
        </w:tc>
        <w:tc>
          <w:tcPr>
            <w:tcW w:w="2268" w:type="dxa"/>
          </w:tcPr>
          <w:p w:rsidR="00BE14DF" w:rsidRDefault="00BE14DF" w:rsidP="00D24F70">
            <w:pPr>
              <w:pStyle w:val="TableParagraph"/>
              <w:spacing w:before="9"/>
              <w:rPr>
                <w:sz w:val="26"/>
              </w:rPr>
            </w:pPr>
          </w:p>
          <w:p w:rsidR="00BE14DF" w:rsidRDefault="00BE14DF" w:rsidP="00D24F7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LEEDERVILLE</w:t>
            </w:r>
          </w:p>
        </w:tc>
      </w:tr>
      <w:tr w:rsidR="00BE14DF" w:rsidTr="00D24F70">
        <w:trPr>
          <w:trHeight w:val="827"/>
        </w:trPr>
        <w:tc>
          <w:tcPr>
            <w:tcW w:w="1697" w:type="dxa"/>
            <w:vMerge/>
            <w:tcBorders>
              <w:top w:val="nil"/>
            </w:tcBorders>
          </w:tcPr>
          <w:p w:rsidR="00BE14DF" w:rsidRDefault="00BE14DF" w:rsidP="00D24F70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BE14DF" w:rsidRDefault="00BE14DF" w:rsidP="00D24F70">
            <w:pPr>
              <w:pStyle w:val="TableParagraph"/>
              <w:ind w:left="282" w:right="2203" w:hanging="176"/>
              <w:rPr>
                <w:sz w:val="18"/>
              </w:rPr>
            </w:pPr>
            <w:proofErr w:type="spellStart"/>
            <w:r>
              <w:rPr>
                <w:sz w:val="18"/>
              </w:rPr>
              <w:t>Questus</w:t>
            </w:r>
            <w:proofErr w:type="spellEnd"/>
            <w:r>
              <w:rPr>
                <w:sz w:val="18"/>
              </w:rPr>
              <w:t xml:space="preserve"> Funds Management Ltd </w:t>
            </w:r>
            <w:hyperlink r:id="rId121">
              <w:r>
                <w:rPr>
                  <w:color w:val="0000FF"/>
                  <w:sz w:val="18"/>
                  <w:u w:val="single" w:color="0000FF"/>
                </w:rPr>
                <w:t>www.questus.com.au/</w:t>
              </w:r>
            </w:hyperlink>
            <w:r>
              <w:rPr>
                <w:color w:val="0000FF"/>
                <w:sz w:val="18"/>
              </w:rPr>
              <w:t xml:space="preserve"> </w:t>
            </w:r>
            <w:hyperlink r:id="rId122">
              <w:r>
                <w:rPr>
                  <w:color w:val="0000FF"/>
                  <w:sz w:val="18"/>
                </w:rPr>
                <w:t>info@questus.com.au</w:t>
              </w:r>
            </w:hyperlink>
          </w:p>
          <w:p w:rsidR="00BE14DF" w:rsidRDefault="00BE14DF" w:rsidP="00D24F70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(08) 6184 8000</w:t>
            </w:r>
          </w:p>
        </w:tc>
        <w:tc>
          <w:tcPr>
            <w:tcW w:w="2268" w:type="dxa"/>
          </w:tcPr>
          <w:p w:rsidR="00BE14DF" w:rsidRDefault="00BE14DF" w:rsidP="00D24F70">
            <w:pPr>
              <w:pStyle w:val="TableParagraph"/>
              <w:ind w:left="107" w:right="831"/>
              <w:rPr>
                <w:sz w:val="18"/>
              </w:rPr>
            </w:pPr>
            <w:r>
              <w:rPr>
                <w:sz w:val="18"/>
              </w:rPr>
              <w:t>HIGHGATE LEEDERVILLE NORTH PERTH</w:t>
            </w:r>
          </w:p>
          <w:p w:rsidR="00BE14DF" w:rsidRDefault="00BE14DF" w:rsidP="00D24F70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WEST PERTH</w:t>
            </w:r>
          </w:p>
        </w:tc>
      </w:tr>
      <w:tr w:rsidR="00BE14DF" w:rsidTr="00D24F70">
        <w:trPr>
          <w:trHeight w:val="827"/>
        </w:trPr>
        <w:tc>
          <w:tcPr>
            <w:tcW w:w="1697" w:type="dxa"/>
            <w:vMerge w:val="restart"/>
          </w:tcPr>
          <w:p w:rsidR="00BE14DF" w:rsidRDefault="00BE14DF" w:rsidP="00D24F70">
            <w:pPr>
              <w:pStyle w:val="TableParagraph"/>
              <w:rPr>
                <w:sz w:val="20"/>
              </w:rPr>
            </w:pPr>
          </w:p>
          <w:p w:rsidR="00BE14DF" w:rsidRDefault="00BE14DF" w:rsidP="00D24F70">
            <w:pPr>
              <w:pStyle w:val="TableParagraph"/>
              <w:rPr>
                <w:sz w:val="20"/>
              </w:rPr>
            </w:pPr>
          </w:p>
          <w:p w:rsidR="00BE14DF" w:rsidRDefault="00BE14DF" w:rsidP="00D24F70">
            <w:pPr>
              <w:pStyle w:val="TableParagraph"/>
              <w:rPr>
                <w:sz w:val="20"/>
              </w:rPr>
            </w:pPr>
          </w:p>
          <w:p w:rsidR="00BE14DF" w:rsidRDefault="00BE14DF" w:rsidP="00D24F70">
            <w:pPr>
              <w:pStyle w:val="TableParagraph"/>
              <w:rPr>
                <w:sz w:val="20"/>
              </w:rPr>
            </w:pPr>
          </w:p>
          <w:p w:rsidR="00BE14DF" w:rsidRDefault="00BE14DF" w:rsidP="00D24F70">
            <w:pPr>
              <w:pStyle w:val="TableParagraph"/>
              <w:rPr>
                <w:sz w:val="20"/>
              </w:rPr>
            </w:pPr>
          </w:p>
          <w:p w:rsidR="00BE14DF" w:rsidRDefault="00BE14DF" w:rsidP="00D24F70">
            <w:pPr>
              <w:pStyle w:val="TableParagraph"/>
              <w:rPr>
                <w:sz w:val="20"/>
              </w:rPr>
            </w:pPr>
          </w:p>
          <w:p w:rsidR="00BE14DF" w:rsidRDefault="00BE14DF" w:rsidP="00D24F70">
            <w:pPr>
              <w:pStyle w:val="TableParagraph"/>
              <w:rPr>
                <w:sz w:val="20"/>
              </w:rPr>
            </w:pPr>
          </w:p>
          <w:p w:rsidR="00BE14DF" w:rsidRDefault="00BE14DF" w:rsidP="00D24F70">
            <w:pPr>
              <w:pStyle w:val="TableParagraph"/>
              <w:rPr>
                <w:sz w:val="20"/>
              </w:rPr>
            </w:pPr>
          </w:p>
          <w:p w:rsidR="00BE14DF" w:rsidRDefault="00BE14DF" w:rsidP="00D24F70">
            <w:pPr>
              <w:pStyle w:val="TableParagraph"/>
              <w:rPr>
                <w:sz w:val="20"/>
              </w:rPr>
            </w:pPr>
          </w:p>
          <w:p w:rsidR="00BE14DF" w:rsidRDefault="00BE14DF" w:rsidP="00D24F70">
            <w:pPr>
              <w:pStyle w:val="TableParagraph"/>
              <w:rPr>
                <w:sz w:val="20"/>
              </w:rPr>
            </w:pPr>
          </w:p>
          <w:p w:rsidR="00BE14DF" w:rsidRDefault="00BE14DF" w:rsidP="00D24F70">
            <w:pPr>
              <w:pStyle w:val="TableParagraph"/>
              <w:spacing w:before="3"/>
              <w:rPr>
                <w:sz w:val="16"/>
              </w:rPr>
            </w:pPr>
          </w:p>
          <w:p w:rsidR="00BE14DF" w:rsidRDefault="00BE14DF" w:rsidP="00D24F70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Wanneroo</w:t>
            </w:r>
          </w:p>
        </w:tc>
        <w:tc>
          <w:tcPr>
            <w:tcW w:w="4961" w:type="dxa"/>
          </w:tcPr>
          <w:p w:rsidR="00BE14DF" w:rsidRDefault="00BE14DF" w:rsidP="00D24F70">
            <w:pPr>
              <w:pStyle w:val="TableParagraph"/>
              <w:ind w:left="282" w:right="1302" w:hanging="176"/>
              <w:rPr>
                <w:sz w:val="18"/>
              </w:rPr>
            </w:pPr>
            <w:r>
              <w:rPr>
                <w:sz w:val="18"/>
              </w:rPr>
              <w:t xml:space="preserve">Affordable Management Corporation Pty Ltd </w:t>
            </w:r>
            <w:hyperlink r:id="rId123">
              <w:r>
                <w:rPr>
                  <w:color w:val="0000FF"/>
                  <w:sz w:val="18"/>
                  <w:u w:val="single" w:color="0000FF"/>
                </w:rPr>
                <w:t>www.amcnras.com.au</w:t>
              </w:r>
            </w:hyperlink>
            <w:r>
              <w:rPr>
                <w:color w:val="0000FF"/>
                <w:sz w:val="18"/>
              </w:rPr>
              <w:t xml:space="preserve"> </w:t>
            </w:r>
            <w:hyperlink r:id="rId124">
              <w:r>
                <w:rPr>
                  <w:color w:val="0000FF"/>
                  <w:sz w:val="18"/>
                  <w:u w:val="single" w:color="0000FF"/>
                </w:rPr>
                <w:t>nras@amcnras.com.au</w:t>
              </w:r>
            </w:hyperlink>
          </w:p>
          <w:p w:rsidR="00BE14DF" w:rsidRDefault="00BE14DF" w:rsidP="00D24F70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07 3555 9500</w:t>
            </w:r>
          </w:p>
        </w:tc>
        <w:tc>
          <w:tcPr>
            <w:tcW w:w="2268" w:type="dxa"/>
          </w:tcPr>
          <w:p w:rsidR="00BE14DF" w:rsidRDefault="00BE14DF" w:rsidP="00D24F70">
            <w:pPr>
              <w:pStyle w:val="TableParagraph"/>
              <w:spacing w:before="9"/>
              <w:rPr>
                <w:sz w:val="17"/>
              </w:rPr>
            </w:pPr>
          </w:p>
          <w:p w:rsidR="00BE14DF" w:rsidRDefault="00BE14DF" w:rsidP="00D24F70">
            <w:pPr>
              <w:pStyle w:val="TableParagraph"/>
              <w:spacing w:before="1"/>
              <w:ind w:left="107" w:right="1200"/>
              <w:rPr>
                <w:sz w:val="18"/>
              </w:rPr>
            </w:pPr>
            <w:r>
              <w:rPr>
                <w:sz w:val="18"/>
              </w:rPr>
              <w:t>PEARSALL YANCHEP</w:t>
            </w:r>
          </w:p>
        </w:tc>
      </w:tr>
      <w:tr w:rsidR="00BE14DF" w:rsidTr="00D24F70">
        <w:trPr>
          <w:trHeight w:val="1861"/>
        </w:trPr>
        <w:tc>
          <w:tcPr>
            <w:tcW w:w="1697" w:type="dxa"/>
            <w:vMerge/>
            <w:tcBorders>
              <w:top w:val="nil"/>
            </w:tcBorders>
          </w:tcPr>
          <w:p w:rsidR="00BE14DF" w:rsidRDefault="00BE14DF" w:rsidP="00D24F70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BE14DF" w:rsidRDefault="00BE14DF" w:rsidP="00D24F70">
            <w:pPr>
              <w:pStyle w:val="TableParagraph"/>
              <w:rPr>
                <w:sz w:val="20"/>
              </w:rPr>
            </w:pPr>
          </w:p>
          <w:p w:rsidR="00BE14DF" w:rsidRDefault="00BE14DF" w:rsidP="00D24F70">
            <w:pPr>
              <w:pStyle w:val="TableParagraph"/>
              <w:rPr>
                <w:sz w:val="20"/>
              </w:rPr>
            </w:pPr>
          </w:p>
          <w:p w:rsidR="00BE14DF" w:rsidRDefault="00BE14DF" w:rsidP="00D24F70">
            <w:pPr>
              <w:pStyle w:val="TableParagraph"/>
              <w:spacing w:before="10"/>
            </w:pPr>
          </w:p>
          <w:p w:rsidR="00BE14DF" w:rsidRPr="00B020D6" w:rsidRDefault="00BE14DF" w:rsidP="00D24F70">
            <w:pPr>
              <w:pStyle w:val="TableParagraph"/>
              <w:ind w:left="282" w:right="973" w:hanging="176"/>
              <w:rPr>
                <w:sz w:val="18"/>
                <w:szCs w:val="18"/>
              </w:rPr>
            </w:pPr>
            <w:r>
              <w:rPr>
                <w:sz w:val="18"/>
              </w:rPr>
              <w:t>Australian Affordable Housing Securities Limited</w:t>
            </w:r>
            <w:r>
              <w:t xml:space="preserve"> </w:t>
            </w:r>
            <w:hyperlink r:id="rId125" w:history="1">
              <w:r w:rsidRPr="0095207E">
                <w:rPr>
                  <w:rStyle w:val="Hyperlink"/>
                  <w:sz w:val="18"/>
                  <w:szCs w:val="18"/>
                </w:rPr>
                <w:t>www.aahsl.com.au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  <w:p w:rsidR="00BE14DF" w:rsidRDefault="00BE14DF" w:rsidP="00D24F70">
            <w:pPr>
              <w:pStyle w:val="TableParagraph"/>
              <w:spacing w:line="188" w:lineRule="exact"/>
              <w:ind w:left="282"/>
            </w:pPr>
            <w:hyperlink r:id="rId126" w:history="1">
              <w:r w:rsidRPr="0095207E">
                <w:rPr>
                  <w:rStyle w:val="Hyperlink"/>
                  <w:sz w:val="18"/>
                  <w:szCs w:val="18"/>
                </w:rPr>
                <w:t>nras@aahsl.com.au</w:t>
              </w:r>
            </w:hyperlink>
            <w:r>
              <w:rPr>
                <w:sz w:val="18"/>
                <w:szCs w:val="18"/>
              </w:rPr>
              <w:t xml:space="preserve">  </w:t>
            </w:r>
            <w:r>
              <w:t xml:space="preserve"> </w:t>
            </w:r>
          </w:p>
          <w:p w:rsidR="00BE14DF" w:rsidRDefault="00BE14DF" w:rsidP="00D24F70">
            <w:pPr>
              <w:pStyle w:val="TableParagraph"/>
              <w:spacing w:before="1"/>
              <w:ind w:left="107" w:right="3045" w:firstLine="175"/>
              <w:rPr>
                <w:sz w:val="18"/>
              </w:rPr>
            </w:pPr>
            <w:r>
              <w:rPr>
                <w:sz w:val="18"/>
              </w:rPr>
              <w:t>1800 940 773</w:t>
            </w:r>
          </w:p>
        </w:tc>
        <w:tc>
          <w:tcPr>
            <w:tcW w:w="2268" w:type="dxa"/>
          </w:tcPr>
          <w:p w:rsidR="00BE14DF" w:rsidRDefault="00BE14DF" w:rsidP="00D24F70">
            <w:pPr>
              <w:pStyle w:val="TableParagraph"/>
              <w:ind w:left="107" w:right="1000"/>
              <w:rPr>
                <w:sz w:val="18"/>
              </w:rPr>
            </w:pPr>
            <w:r>
              <w:rPr>
                <w:sz w:val="18"/>
              </w:rPr>
              <w:t>ALKIMOS ASHBY BUTLER CLARKSON HOCKING LANDSDALE MADELEY</w:t>
            </w:r>
          </w:p>
          <w:p w:rsidR="00BE14DF" w:rsidRDefault="00BE14DF" w:rsidP="00D24F70">
            <w:pPr>
              <w:pStyle w:val="TableParagraph"/>
              <w:spacing w:before="4" w:line="206" w:lineRule="exact"/>
              <w:ind w:left="107" w:right="981"/>
              <w:rPr>
                <w:sz w:val="18"/>
              </w:rPr>
            </w:pPr>
            <w:r>
              <w:rPr>
                <w:sz w:val="18"/>
              </w:rPr>
              <w:t>RIDGEWOOD YANCHEP</w:t>
            </w:r>
          </w:p>
        </w:tc>
      </w:tr>
      <w:tr w:rsidR="00BE14DF" w:rsidTr="00D24F70">
        <w:trPr>
          <w:trHeight w:val="2483"/>
        </w:trPr>
        <w:tc>
          <w:tcPr>
            <w:tcW w:w="1697" w:type="dxa"/>
            <w:vMerge/>
            <w:tcBorders>
              <w:top w:val="nil"/>
            </w:tcBorders>
          </w:tcPr>
          <w:p w:rsidR="00BE14DF" w:rsidRDefault="00BE14DF" w:rsidP="00D24F70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BE14DF" w:rsidRDefault="00BE14DF" w:rsidP="00D24F70">
            <w:pPr>
              <w:pStyle w:val="TableParagraph"/>
              <w:rPr>
                <w:sz w:val="20"/>
              </w:rPr>
            </w:pPr>
          </w:p>
          <w:p w:rsidR="00BE14DF" w:rsidRDefault="00BE14DF" w:rsidP="00D24F70">
            <w:pPr>
              <w:pStyle w:val="TableParagraph"/>
              <w:rPr>
                <w:sz w:val="20"/>
              </w:rPr>
            </w:pPr>
          </w:p>
          <w:p w:rsidR="00BE14DF" w:rsidRDefault="00BE14DF" w:rsidP="00D24F70">
            <w:pPr>
              <w:pStyle w:val="TableParagraph"/>
              <w:rPr>
                <w:sz w:val="20"/>
              </w:rPr>
            </w:pPr>
          </w:p>
          <w:p w:rsidR="00BE14DF" w:rsidRDefault="00BE14DF" w:rsidP="00D24F70">
            <w:pPr>
              <w:pStyle w:val="TableParagraph"/>
              <w:spacing w:before="136"/>
              <w:ind w:left="282" w:right="2203" w:hanging="176"/>
              <w:rPr>
                <w:sz w:val="18"/>
              </w:rPr>
            </w:pPr>
            <w:proofErr w:type="spellStart"/>
            <w:r>
              <w:rPr>
                <w:sz w:val="18"/>
              </w:rPr>
              <w:t>Questus</w:t>
            </w:r>
            <w:proofErr w:type="spellEnd"/>
            <w:r>
              <w:rPr>
                <w:sz w:val="18"/>
              </w:rPr>
              <w:t xml:space="preserve"> Funds Management Ltd </w:t>
            </w:r>
            <w:hyperlink r:id="rId127">
              <w:r>
                <w:rPr>
                  <w:color w:val="0000FF"/>
                  <w:sz w:val="18"/>
                  <w:u w:val="single" w:color="0000FF"/>
                </w:rPr>
                <w:t>www.questus.com.au/</w:t>
              </w:r>
            </w:hyperlink>
            <w:r>
              <w:rPr>
                <w:color w:val="0000FF"/>
                <w:sz w:val="18"/>
              </w:rPr>
              <w:t xml:space="preserve"> </w:t>
            </w:r>
            <w:hyperlink r:id="rId128">
              <w:r>
                <w:rPr>
                  <w:color w:val="0000FF"/>
                  <w:sz w:val="18"/>
                </w:rPr>
                <w:t>info@questus.com.au</w:t>
              </w:r>
            </w:hyperlink>
          </w:p>
          <w:p w:rsidR="00BE14DF" w:rsidRDefault="00BE14DF" w:rsidP="00D24F70">
            <w:pPr>
              <w:pStyle w:val="TableParagraph"/>
              <w:spacing w:line="20" w:lineRule="exact"/>
              <w:ind w:left="282"/>
              <w:rPr>
                <w:sz w:val="2"/>
              </w:rPr>
            </w:pPr>
            <w:r>
              <w:rPr>
                <w:noProof/>
                <w:sz w:val="2"/>
                <w:lang w:eastAsia="en-AU"/>
              </w:rPr>
              <mc:AlternateContent>
                <mc:Choice Requires="wpg">
                  <w:drawing>
                    <wp:inline distT="0" distB="0" distL="0" distR="0">
                      <wp:extent cx="1108075" cy="7620"/>
                      <wp:effectExtent l="0" t="0" r="635" b="3810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08075" cy="7620"/>
                                <a:chOff x="0" y="0"/>
                                <a:chExt cx="1745" cy="12"/>
                              </a:xfrm>
                            </wpg:grpSpPr>
                            <wps:wsp>
                              <wps:cNvPr id="9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745" cy="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BD4380" id="Group 8" o:spid="_x0000_s1026" style="width:87.25pt;height:.6pt;mso-position-horizontal-relative:char;mso-position-vertical-relative:line" coordsize="174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">
                      <v:rect id="Rectangle 3" o:spid="_x0000_s1027" style="position:absolute;width:1745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" fillcolor="blue" stroked="f"/>
                      <w10:anchorlock/>
                    </v:group>
                  </w:pict>
                </mc:Fallback>
              </mc:AlternateContent>
            </w:r>
          </w:p>
          <w:p w:rsidR="00BE14DF" w:rsidRDefault="00BE14DF" w:rsidP="00D24F70">
            <w:pPr>
              <w:pStyle w:val="TableParagraph"/>
              <w:spacing w:line="185" w:lineRule="exact"/>
              <w:ind w:left="107"/>
              <w:rPr>
                <w:sz w:val="18"/>
              </w:rPr>
            </w:pPr>
            <w:r>
              <w:rPr>
                <w:sz w:val="18"/>
              </w:rPr>
              <w:t>(08) 6184 8000</w:t>
            </w:r>
          </w:p>
        </w:tc>
        <w:tc>
          <w:tcPr>
            <w:tcW w:w="2268" w:type="dxa"/>
          </w:tcPr>
          <w:p w:rsidR="00BE14DF" w:rsidRDefault="00BE14DF" w:rsidP="00D24F70"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ASHBY</w:t>
            </w:r>
          </w:p>
          <w:p w:rsidR="00BE14DF" w:rsidRDefault="00BE14DF" w:rsidP="00D24F70">
            <w:pPr>
              <w:pStyle w:val="TableParagraph"/>
              <w:ind w:left="107" w:right="545"/>
              <w:rPr>
                <w:sz w:val="18"/>
              </w:rPr>
            </w:pPr>
            <w:r>
              <w:rPr>
                <w:sz w:val="18"/>
              </w:rPr>
              <w:t xml:space="preserve">BANKSIA </w:t>
            </w:r>
            <w:r>
              <w:rPr>
                <w:spacing w:val="-4"/>
                <w:sz w:val="18"/>
              </w:rPr>
              <w:t xml:space="preserve">GROVE </w:t>
            </w:r>
            <w:r>
              <w:rPr>
                <w:sz w:val="18"/>
              </w:rPr>
              <w:t>BUTLER CLARKSON EGLINTON JINDALEE LANDSDALE MADELEY MARANGAROO MERRIWA</w:t>
            </w:r>
          </w:p>
          <w:p w:rsidR="00BE14DF" w:rsidRDefault="00BE14DF" w:rsidP="00D24F70">
            <w:pPr>
              <w:pStyle w:val="TableParagraph"/>
              <w:spacing w:before="3" w:line="206" w:lineRule="exact"/>
              <w:ind w:left="107" w:right="1200"/>
              <w:rPr>
                <w:sz w:val="18"/>
              </w:rPr>
            </w:pPr>
            <w:r>
              <w:rPr>
                <w:sz w:val="18"/>
              </w:rPr>
              <w:t>PEARSALL YANCHEP</w:t>
            </w:r>
          </w:p>
        </w:tc>
      </w:tr>
    </w:tbl>
    <w:p w:rsidR="00BE14DF" w:rsidRDefault="00BE14DF" w:rsidP="00BE14DF">
      <w:pPr>
        <w:rPr>
          <w:sz w:val="2"/>
          <w:szCs w:val="2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2174875</wp:posOffset>
                </wp:positionH>
                <wp:positionV relativeFrom="page">
                  <wp:posOffset>1493520</wp:posOffset>
                </wp:positionV>
                <wp:extent cx="1088390" cy="7620"/>
                <wp:effectExtent l="3175" t="0" r="3810" b="381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8390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2C684B" id="Rectangle 7" o:spid="_x0000_s1026" style="position:absolute;margin-left:171.25pt;margin-top:117.6pt;width:85.7pt;height:.6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" fillcolor="blue" stroked="f">
                <w10:wrap anchorx="page" anchory="page"/>
              </v: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2174875</wp:posOffset>
                </wp:positionH>
                <wp:positionV relativeFrom="page">
                  <wp:posOffset>2025650</wp:posOffset>
                </wp:positionV>
                <wp:extent cx="1108075" cy="7620"/>
                <wp:effectExtent l="3175" t="0" r="3175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8075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137A3" id="Rectangle 6" o:spid="_x0000_s1026" style="position:absolute;margin-left:171.25pt;margin-top:159.5pt;width:87.25pt;height:.6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" fillcolor="blue" stroked="f">
                <w10:wrap anchorx="page" anchory="page"/>
              </v: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2174875</wp:posOffset>
                </wp:positionH>
                <wp:positionV relativeFrom="page">
                  <wp:posOffset>2557145</wp:posOffset>
                </wp:positionV>
                <wp:extent cx="993775" cy="7620"/>
                <wp:effectExtent l="3175" t="4445" r="3175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3775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4BB26" id="Rectangle 5" o:spid="_x0000_s1026" style="position:absolute;margin-left:171.25pt;margin-top:201.35pt;width:78.25pt;height:.6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" fillcolor="blue" stroked="f">
                <w10:wrap anchorx="page" anchory="page"/>
              </v: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2063750</wp:posOffset>
                </wp:positionH>
                <wp:positionV relativeFrom="page">
                  <wp:posOffset>3620770</wp:posOffset>
                </wp:positionV>
                <wp:extent cx="948055" cy="7620"/>
                <wp:effectExtent l="0" t="1270" r="0" b="63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055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7FF0A" id="Rectangle 4" o:spid="_x0000_s1026" style="position:absolute;margin-left:162.5pt;margin-top:285.1pt;width:74.65pt;height:.6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" fillcolor="blue" stroked="f">
                <w10:wrap anchorx="page" anchory="page"/>
              </v: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2174875</wp:posOffset>
                </wp:positionH>
                <wp:positionV relativeFrom="page">
                  <wp:posOffset>4685030</wp:posOffset>
                </wp:positionV>
                <wp:extent cx="1108075" cy="7620"/>
                <wp:effectExtent l="3175" t="0" r="3175" b="31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8075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89F262" id="Rectangle 2" o:spid="_x0000_s1026" style="position:absolute;margin-left:171.25pt;margin-top:368.9pt;width:87.25pt;height:.6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" fillcolor="blue" stroked="f">
                <w10:wrap anchorx="page" anchory="page"/>
              </v:rect>
            </w:pict>
          </mc:Fallback>
        </mc:AlternateContent>
      </w:r>
    </w:p>
    <w:p w:rsidR="007B0256" w:rsidRPr="00B91E3E" w:rsidRDefault="007B0256" w:rsidP="00B91E3E">
      <w:bookmarkStart w:id="1" w:name="_GoBack"/>
      <w:bookmarkEnd w:id="1"/>
    </w:p>
    <w:sectPr w:rsidR="007B0256" w:rsidRPr="00B91E3E">
      <w:headerReference w:type="even" r:id="rId129"/>
      <w:headerReference w:type="default" r:id="rId130"/>
      <w:footerReference w:type="even" r:id="rId131"/>
      <w:footerReference w:type="default" r:id="rId132"/>
      <w:headerReference w:type="first" r:id="rId133"/>
      <w:footerReference w:type="first" r:id="rId13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4DF" w:rsidRDefault="00BE14DF" w:rsidP="00B04ED8">
      <w:r>
        <w:separator/>
      </w:r>
    </w:p>
  </w:endnote>
  <w:endnote w:type="continuationSeparator" w:id="0">
    <w:p w:rsidR="00BE14DF" w:rsidRDefault="00BE14DF" w:rsidP="00B04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4DF" w:rsidRDefault="00BE14DF" w:rsidP="00B04ED8">
      <w:r>
        <w:separator/>
      </w:r>
    </w:p>
  </w:footnote>
  <w:footnote w:type="continuationSeparator" w:id="0">
    <w:p w:rsidR="00BE14DF" w:rsidRDefault="00BE14DF" w:rsidP="00B04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4DF" w:rsidRDefault="00BE14DF">
    <w:pPr>
      <w:pStyle w:val="BodyText"/>
      <w:spacing w:line="14" w:lineRule="auto"/>
      <w:rPr>
        <w:sz w:val="20"/>
      </w:rPr>
    </w:pPr>
    <w:r>
      <w:rPr>
        <w:noProof/>
        <w:lang w:eastAsia="en-AU"/>
      </w:rPr>
      <w:drawing>
        <wp:anchor distT="0" distB="0" distL="0" distR="0" simplePos="0" relativeHeight="251659264" behindDoc="1" locked="0" layoutInCell="1" allowOverlap="1" wp14:anchorId="3B4417A1" wp14:editId="3E4B59C0">
          <wp:simplePos x="0" y="0"/>
          <wp:positionH relativeFrom="page">
            <wp:posOffset>1657395</wp:posOffset>
          </wp:positionH>
          <wp:positionV relativeFrom="page">
            <wp:posOffset>154839</wp:posOffset>
          </wp:positionV>
          <wp:extent cx="4127064" cy="745956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27064" cy="7459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4DF"/>
    <w:rsid w:val="00005633"/>
    <w:rsid w:val="001E630D"/>
    <w:rsid w:val="00284DC9"/>
    <w:rsid w:val="003B2BB8"/>
    <w:rsid w:val="003D34FF"/>
    <w:rsid w:val="004B54CA"/>
    <w:rsid w:val="004E5CBF"/>
    <w:rsid w:val="005C3AA9"/>
    <w:rsid w:val="00603572"/>
    <w:rsid w:val="00621FC5"/>
    <w:rsid w:val="00637B02"/>
    <w:rsid w:val="00683A84"/>
    <w:rsid w:val="006A4CE7"/>
    <w:rsid w:val="00785261"/>
    <w:rsid w:val="007B0256"/>
    <w:rsid w:val="0083177B"/>
    <w:rsid w:val="009225F0"/>
    <w:rsid w:val="0093462C"/>
    <w:rsid w:val="00953795"/>
    <w:rsid w:val="00974189"/>
    <w:rsid w:val="00B04ED8"/>
    <w:rsid w:val="00B91E3E"/>
    <w:rsid w:val="00BA2DB9"/>
    <w:rsid w:val="00BE14DF"/>
    <w:rsid w:val="00BE7148"/>
    <w:rsid w:val="00C84DD7"/>
    <w:rsid w:val="00CB5863"/>
    <w:rsid w:val="00DA243A"/>
    <w:rsid w:val="00E273E4"/>
    <w:rsid w:val="00F30AFE"/>
    <w:rsid w:val="00FC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2202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E14D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widowControl/>
      <w:autoSpaceDE/>
      <w:autoSpaceDN/>
      <w:spacing w:before="480" w:line="276" w:lineRule="auto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widowControl/>
      <w:autoSpaceDE/>
      <w:autoSpaceDN/>
      <w:spacing w:before="200" w:line="276" w:lineRule="auto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widowControl/>
      <w:autoSpaceDE/>
      <w:autoSpaceDN/>
      <w:spacing w:before="20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widowControl/>
      <w:autoSpaceDE/>
      <w:autoSpaceDN/>
      <w:spacing w:before="200" w:line="276" w:lineRule="auto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widowControl/>
      <w:autoSpaceDE/>
      <w:autoSpaceDN/>
      <w:spacing w:before="200" w:line="276" w:lineRule="auto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widowControl/>
      <w:autoSpaceDE/>
      <w:autoSpaceDN/>
      <w:spacing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widowControl/>
      <w:autoSpaceDE/>
      <w:autoSpaceDN/>
      <w:spacing w:line="276" w:lineRule="auto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widowControl/>
      <w:autoSpaceDE/>
      <w:autoSpaceDN/>
      <w:spacing w:line="276" w:lineRule="auto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widowControl/>
      <w:autoSpaceDE/>
      <w:autoSpaceDN/>
      <w:spacing w:line="276" w:lineRule="auto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widowControl/>
      <w:autoSpaceDE/>
      <w:autoSpaceDN/>
    </w:pPr>
    <w:rPr>
      <w:rFonts w:eastAsiaTheme="minorHAnsi" w:cstheme="minorBidi"/>
    </w:r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widowControl/>
      <w:pBdr>
        <w:bottom w:val="single" w:sz="4" w:space="1" w:color="auto"/>
      </w:pBdr>
      <w:autoSpaceDE/>
      <w:autoSpaceDN/>
      <w:spacing w:after="200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widowControl/>
      <w:autoSpaceDE/>
      <w:autoSpaceDN/>
      <w:spacing w:after="600" w:line="276" w:lineRule="auto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1"/>
    <w:qFormat/>
    <w:rsid w:val="004B54CA"/>
    <w:pPr>
      <w:widowControl/>
      <w:autoSpaceDE/>
      <w:autoSpaceDN/>
      <w:spacing w:after="200" w:line="276" w:lineRule="auto"/>
      <w:ind w:left="720"/>
      <w:contextualSpacing/>
    </w:pPr>
    <w:rPr>
      <w:rFonts w:eastAsiaTheme="minorHAnsi" w:cstheme="minorBidi"/>
    </w:r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widowControl/>
      <w:autoSpaceDE/>
      <w:autoSpaceDN/>
      <w:spacing w:before="200" w:line="276" w:lineRule="auto"/>
      <w:ind w:left="360" w:right="360"/>
    </w:pPr>
    <w:rPr>
      <w:rFonts w:eastAsiaTheme="minorHAnsi" w:cstheme="minorBid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widowControl/>
      <w:pBdr>
        <w:bottom w:val="single" w:sz="4" w:space="1" w:color="auto"/>
      </w:pBdr>
      <w:autoSpaceDE/>
      <w:autoSpaceDN/>
      <w:spacing w:before="200" w:after="280" w:line="276" w:lineRule="auto"/>
      <w:ind w:left="1008" w:right="1152"/>
      <w:jc w:val="both"/>
    </w:pPr>
    <w:rPr>
      <w:rFonts w:eastAsiaTheme="minorHAnsi" w:cstheme="minorBid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pPr>
      <w:widowControl/>
      <w:autoSpaceDE/>
      <w:autoSpaceDN/>
      <w:spacing w:after="200" w:line="276" w:lineRule="auto"/>
    </w:pPr>
    <w:rPr>
      <w:rFonts w:eastAsiaTheme="minorHAnsi" w:cstheme="minorBidi"/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widowControl/>
      <w:tabs>
        <w:tab w:val="center" w:pos="4513"/>
        <w:tab w:val="right" w:pos="9026"/>
      </w:tabs>
      <w:autoSpaceDE/>
      <w:autoSpaceDN/>
    </w:pPr>
    <w:rPr>
      <w:rFonts w:eastAsia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widowControl/>
      <w:tabs>
        <w:tab w:val="center" w:pos="4513"/>
        <w:tab w:val="right" w:pos="9026"/>
      </w:tabs>
      <w:autoSpaceDE/>
      <w:autoSpaceDN/>
    </w:pPr>
    <w:rPr>
      <w:rFonts w:eastAsia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paragraph" w:styleId="BodyText">
    <w:name w:val="Body Text"/>
    <w:basedOn w:val="Normal"/>
    <w:link w:val="BodyTextChar"/>
    <w:uiPriority w:val="1"/>
    <w:qFormat/>
    <w:rsid w:val="00BE14DF"/>
    <w:rPr>
      <w:rFonts w:ascii="Georgia" w:eastAsia="Georgia" w:hAnsi="Georgia" w:cs="Georgia"/>
      <w:sz w:val="56"/>
      <w:szCs w:val="56"/>
    </w:rPr>
  </w:style>
  <w:style w:type="character" w:customStyle="1" w:styleId="BodyTextChar">
    <w:name w:val="Body Text Char"/>
    <w:basedOn w:val="DefaultParagraphFont"/>
    <w:link w:val="BodyText"/>
    <w:uiPriority w:val="1"/>
    <w:rsid w:val="00BE14DF"/>
    <w:rPr>
      <w:rFonts w:ascii="Georgia" w:eastAsia="Georgia" w:hAnsi="Georgia" w:cs="Georgia"/>
      <w:sz w:val="56"/>
      <w:szCs w:val="56"/>
    </w:rPr>
  </w:style>
  <w:style w:type="paragraph" w:customStyle="1" w:styleId="TableParagraph">
    <w:name w:val="Table Paragraph"/>
    <w:basedOn w:val="Normal"/>
    <w:uiPriority w:val="1"/>
    <w:qFormat/>
    <w:rsid w:val="00BE14DF"/>
  </w:style>
  <w:style w:type="character" w:styleId="Hyperlink">
    <w:name w:val="Hyperlink"/>
    <w:basedOn w:val="DefaultParagraphFont"/>
    <w:uiPriority w:val="99"/>
    <w:unhideWhenUsed/>
    <w:rsid w:val="00BE14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info-wa@hcau.org.au" TargetMode="External"/><Relationship Id="rId117" Type="http://schemas.openxmlformats.org/officeDocument/2006/relationships/hyperlink" Target="mailto:nras@aahsl.com.au" TargetMode="External"/><Relationship Id="rId21" Type="http://schemas.openxmlformats.org/officeDocument/2006/relationships/hyperlink" Target="mailto:info@questus.com.au" TargetMode="External"/><Relationship Id="rId42" Type="http://schemas.openxmlformats.org/officeDocument/2006/relationships/hyperlink" Target="http://www.yaran.com.au/" TargetMode="External"/><Relationship Id="rId47" Type="http://schemas.openxmlformats.org/officeDocument/2006/relationships/hyperlink" Target="mailto:info@questus.com.au" TargetMode="External"/><Relationship Id="rId63" Type="http://schemas.openxmlformats.org/officeDocument/2006/relationships/hyperlink" Target="http://www.questus.com.au/" TargetMode="External"/><Relationship Id="rId68" Type="http://schemas.openxmlformats.org/officeDocument/2006/relationships/hyperlink" Target="http://www.housingchoices.org.au/" TargetMode="External"/><Relationship Id="rId84" Type="http://schemas.openxmlformats.org/officeDocument/2006/relationships/hyperlink" Target="http://www.questus.com.au/" TargetMode="External"/><Relationship Id="rId89" Type="http://schemas.openxmlformats.org/officeDocument/2006/relationships/hyperlink" Target="mailto:info-wa@hcau.org.au" TargetMode="External"/><Relationship Id="rId112" Type="http://schemas.openxmlformats.org/officeDocument/2006/relationships/hyperlink" Target="http://www.questus.com.au/" TargetMode="External"/><Relationship Id="rId133" Type="http://schemas.openxmlformats.org/officeDocument/2006/relationships/header" Target="header4.xml"/><Relationship Id="rId16" Type="http://schemas.openxmlformats.org/officeDocument/2006/relationships/hyperlink" Target="http://www.aahsl.com.au" TargetMode="External"/><Relationship Id="rId107" Type="http://schemas.openxmlformats.org/officeDocument/2006/relationships/hyperlink" Target="mailto:info@yaran.com.au" TargetMode="External"/><Relationship Id="rId11" Type="http://schemas.openxmlformats.org/officeDocument/2006/relationships/hyperlink" Target="http://www.evolvehousing.com.au/" TargetMode="External"/><Relationship Id="rId32" Type="http://schemas.openxmlformats.org/officeDocument/2006/relationships/hyperlink" Target="http://www.amcnras.com.au/" TargetMode="External"/><Relationship Id="rId37" Type="http://schemas.openxmlformats.org/officeDocument/2006/relationships/hyperlink" Target="http://www.foundationhousing.org.au/" TargetMode="External"/><Relationship Id="rId53" Type="http://schemas.openxmlformats.org/officeDocument/2006/relationships/hyperlink" Target="http://www.nationalhousinggroup.com.au/" TargetMode="External"/><Relationship Id="rId58" Type="http://schemas.openxmlformats.org/officeDocument/2006/relationships/hyperlink" Target="mailto:info@yaran.com.au" TargetMode="External"/><Relationship Id="rId74" Type="http://schemas.openxmlformats.org/officeDocument/2006/relationships/hyperlink" Target="http://www.housingchoices.org.au/" TargetMode="External"/><Relationship Id="rId79" Type="http://schemas.openxmlformats.org/officeDocument/2006/relationships/hyperlink" Target="mailto:nras@aahsl.com.au" TargetMode="External"/><Relationship Id="rId102" Type="http://schemas.openxmlformats.org/officeDocument/2006/relationships/hyperlink" Target="http://www.aahsl.com.au" TargetMode="External"/><Relationship Id="rId123" Type="http://schemas.openxmlformats.org/officeDocument/2006/relationships/hyperlink" Target="http://www.amcnras.com.au/" TargetMode="External"/><Relationship Id="rId128" Type="http://schemas.openxmlformats.org/officeDocument/2006/relationships/hyperlink" Target="mailto:info@questus.com.au" TargetMode="External"/><Relationship Id="rId5" Type="http://schemas.openxmlformats.org/officeDocument/2006/relationships/endnotes" Target="endnotes.xml"/><Relationship Id="rId90" Type="http://schemas.openxmlformats.org/officeDocument/2006/relationships/hyperlink" Target="http://www.questus.com.au/" TargetMode="External"/><Relationship Id="rId95" Type="http://schemas.openxmlformats.org/officeDocument/2006/relationships/hyperlink" Target="http://www.aahsl.com.au" TargetMode="External"/><Relationship Id="rId14" Type="http://schemas.openxmlformats.org/officeDocument/2006/relationships/hyperlink" Target="http://www.questus.com.au/" TargetMode="External"/><Relationship Id="rId22" Type="http://schemas.openxmlformats.org/officeDocument/2006/relationships/hyperlink" Target="http://www.aahsl.com.au" TargetMode="External"/><Relationship Id="rId27" Type="http://schemas.openxmlformats.org/officeDocument/2006/relationships/hyperlink" Target="http://www.questus.com.au/" TargetMode="External"/><Relationship Id="rId30" Type="http://schemas.openxmlformats.org/officeDocument/2006/relationships/hyperlink" Target="mailto:info@yaran.com.au" TargetMode="External"/><Relationship Id="rId35" Type="http://schemas.openxmlformats.org/officeDocument/2006/relationships/hyperlink" Target="mailto:nras@aahsl.com.au" TargetMode="External"/><Relationship Id="rId43" Type="http://schemas.openxmlformats.org/officeDocument/2006/relationships/hyperlink" Target="mailto:info@yaran.com.au" TargetMode="External"/><Relationship Id="rId48" Type="http://schemas.openxmlformats.org/officeDocument/2006/relationships/hyperlink" Target="http://www.amcnras.com.au/" TargetMode="External"/><Relationship Id="rId56" Type="http://schemas.openxmlformats.org/officeDocument/2006/relationships/hyperlink" Target="mailto:info@questus.com.au" TargetMode="External"/><Relationship Id="rId64" Type="http://schemas.openxmlformats.org/officeDocument/2006/relationships/hyperlink" Target="mailto:info@questus.com.au" TargetMode="External"/><Relationship Id="rId69" Type="http://schemas.openxmlformats.org/officeDocument/2006/relationships/hyperlink" Target="mailto:info-wa@hcau.org.au" TargetMode="External"/><Relationship Id="rId77" Type="http://schemas.openxmlformats.org/officeDocument/2006/relationships/hyperlink" Target="mailto:info@questus.com.au" TargetMode="External"/><Relationship Id="rId100" Type="http://schemas.openxmlformats.org/officeDocument/2006/relationships/hyperlink" Target="http://www.questus.com.au/" TargetMode="External"/><Relationship Id="rId105" Type="http://schemas.openxmlformats.org/officeDocument/2006/relationships/hyperlink" Target="mailto:info@questus.com.au" TargetMode="External"/><Relationship Id="rId113" Type="http://schemas.openxmlformats.org/officeDocument/2006/relationships/hyperlink" Target="mailto:info@questus.com.au" TargetMode="External"/><Relationship Id="rId118" Type="http://schemas.openxmlformats.org/officeDocument/2006/relationships/hyperlink" Target="http://www.chl.org.au/" TargetMode="External"/><Relationship Id="rId126" Type="http://schemas.openxmlformats.org/officeDocument/2006/relationships/hyperlink" Target="mailto:nras@aahsl.com.au" TargetMode="External"/><Relationship Id="rId134" Type="http://schemas.openxmlformats.org/officeDocument/2006/relationships/footer" Target="footer3.xml"/><Relationship Id="rId8" Type="http://schemas.openxmlformats.org/officeDocument/2006/relationships/hyperlink" Target="mailto:nras@amcnras.com.au" TargetMode="External"/><Relationship Id="rId51" Type="http://schemas.openxmlformats.org/officeDocument/2006/relationships/hyperlink" Target="mailto:nras@aahsl.com.au" TargetMode="External"/><Relationship Id="rId72" Type="http://schemas.openxmlformats.org/officeDocument/2006/relationships/hyperlink" Target="http://www.yaran.com.au/" TargetMode="External"/><Relationship Id="rId80" Type="http://schemas.openxmlformats.org/officeDocument/2006/relationships/hyperlink" Target="http://www.foundationhousing.org.au/" TargetMode="External"/><Relationship Id="rId85" Type="http://schemas.openxmlformats.org/officeDocument/2006/relationships/hyperlink" Target="mailto:info@questus.com.au" TargetMode="External"/><Relationship Id="rId93" Type="http://schemas.openxmlformats.org/officeDocument/2006/relationships/hyperlink" Target="mailto:info@yaran.com.au" TargetMode="External"/><Relationship Id="rId98" Type="http://schemas.openxmlformats.org/officeDocument/2006/relationships/hyperlink" Target="http://www.housingchoices.org.au/" TargetMode="External"/><Relationship Id="rId121" Type="http://schemas.openxmlformats.org/officeDocument/2006/relationships/hyperlink" Target="http://www.questus.com.a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questus.com.au/" TargetMode="External"/><Relationship Id="rId17" Type="http://schemas.openxmlformats.org/officeDocument/2006/relationships/hyperlink" Target="mailto:nras@aahsl.com.au" TargetMode="External"/><Relationship Id="rId25" Type="http://schemas.openxmlformats.org/officeDocument/2006/relationships/hyperlink" Target="http://www.housingchoices.org.au/" TargetMode="External"/><Relationship Id="rId33" Type="http://schemas.openxmlformats.org/officeDocument/2006/relationships/hyperlink" Target="mailto:nras@amcnras.com.au" TargetMode="External"/><Relationship Id="rId38" Type="http://schemas.openxmlformats.org/officeDocument/2006/relationships/hyperlink" Target="http://www.housingchoices.org.au/" TargetMode="External"/><Relationship Id="rId46" Type="http://schemas.openxmlformats.org/officeDocument/2006/relationships/hyperlink" Target="http://www.questus.com.au/" TargetMode="External"/><Relationship Id="rId59" Type="http://schemas.openxmlformats.org/officeDocument/2006/relationships/hyperlink" Target="http://www.aahsl.com.au" TargetMode="External"/><Relationship Id="rId67" Type="http://schemas.openxmlformats.org/officeDocument/2006/relationships/hyperlink" Target="http://www.evolvehousing.com.au/" TargetMode="External"/><Relationship Id="rId103" Type="http://schemas.openxmlformats.org/officeDocument/2006/relationships/hyperlink" Target="mailto:nras@aahsl.com.au" TargetMode="External"/><Relationship Id="rId108" Type="http://schemas.openxmlformats.org/officeDocument/2006/relationships/hyperlink" Target="http://www.aahsl.com.au" TargetMode="External"/><Relationship Id="rId116" Type="http://schemas.openxmlformats.org/officeDocument/2006/relationships/hyperlink" Target="http://www.aahsl.com.au" TargetMode="External"/><Relationship Id="rId124" Type="http://schemas.openxmlformats.org/officeDocument/2006/relationships/hyperlink" Target="mailto:nras@amcnras.com.au" TargetMode="External"/><Relationship Id="rId129" Type="http://schemas.openxmlformats.org/officeDocument/2006/relationships/header" Target="header2.xml"/><Relationship Id="rId20" Type="http://schemas.openxmlformats.org/officeDocument/2006/relationships/hyperlink" Target="http://www.questus.com.au/" TargetMode="External"/><Relationship Id="rId41" Type="http://schemas.openxmlformats.org/officeDocument/2006/relationships/hyperlink" Target="mailto:info@questus.com.au" TargetMode="External"/><Relationship Id="rId54" Type="http://schemas.openxmlformats.org/officeDocument/2006/relationships/hyperlink" Target="mailto:housing@nationalhousinggroup.com.au" TargetMode="External"/><Relationship Id="rId62" Type="http://schemas.openxmlformats.org/officeDocument/2006/relationships/hyperlink" Target="http://www.foundationhousing.org.au/" TargetMode="External"/><Relationship Id="rId70" Type="http://schemas.openxmlformats.org/officeDocument/2006/relationships/hyperlink" Target="http://www.questus.com.au/" TargetMode="External"/><Relationship Id="rId75" Type="http://schemas.openxmlformats.org/officeDocument/2006/relationships/hyperlink" Target="mailto:info-wa@hcau.org.au" TargetMode="External"/><Relationship Id="rId83" Type="http://schemas.openxmlformats.org/officeDocument/2006/relationships/hyperlink" Target="mailto:info-wa@hcau.org.au" TargetMode="External"/><Relationship Id="rId88" Type="http://schemas.openxmlformats.org/officeDocument/2006/relationships/hyperlink" Target="http://www.housingchoices.org.au/" TargetMode="External"/><Relationship Id="rId91" Type="http://schemas.openxmlformats.org/officeDocument/2006/relationships/hyperlink" Target="mailto:info@questus.com.au" TargetMode="External"/><Relationship Id="rId96" Type="http://schemas.openxmlformats.org/officeDocument/2006/relationships/hyperlink" Target="mailto:nras@aahsl.com.au" TargetMode="External"/><Relationship Id="rId111" Type="http://schemas.openxmlformats.org/officeDocument/2006/relationships/hyperlink" Target="mailto:info-wa@hcau.org.au" TargetMode="External"/><Relationship Id="rId132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mailto:info@questus.com.au" TargetMode="External"/><Relationship Id="rId23" Type="http://schemas.openxmlformats.org/officeDocument/2006/relationships/hyperlink" Target="mailto:nras@aahsl.com.au" TargetMode="External"/><Relationship Id="rId28" Type="http://schemas.openxmlformats.org/officeDocument/2006/relationships/hyperlink" Target="mailto:info@questus.com.au" TargetMode="External"/><Relationship Id="rId36" Type="http://schemas.openxmlformats.org/officeDocument/2006/relationships/hyperlink" Target="http://www.evolvehousing.com.au/" TargetMode="External"/><Relationship Id="rId49" Type="http://schemas.openxmlformats.org/officeDocument/2006/relationships/hyperlink" Target="mailto:nras@amcnras.com.au" TargetMode="External"/><Relationship Id="rId57" Type="http://schemas.openxmlformats.org/officeDocument/2006/relationships/hyperlink" Target="http://www.yaran.com.au/" TargetMode="External"/><Relationship Id="rId106" Type="http://schemas.openxmlformats.org/officeDocument/2006/relationships/hyperlink" Target="http://www.yaran.com.au/" TargetMode="External"/><Relationship Id="rId114" Type="http://schemas.openxmlformats.org/officeDocument/2006/relationships/hyperlink" Target="http://www.yaran.com.au/" TargetMode="External"/><Relationship Id="rId119" Type="http://schemas.openxmlformats.org/officeDocument/2006/relationships/hyperlink" Target="mailto:infowa@chl.org.au" TargetMode="External"/><Relationship Id="rId127" Type="http://schemas.openxmlformats.org/officeDocument/2006/relationships/hyperlink" Target="http://www.questus.com.au/" TargetMode="External"/><Relationship Id="rId10" Type="http://schemas.openxmlformats.org/officeDocument/2006/relationships/hyperlink" Target="mailto:nras@aahsl.com.au" TargetMode="External"/><Relationship Id="rId31" Type="http://schemas.openxmlformats.org/officeDocument/2006/relationships/header" Target="header1.xml"/><Relationship Id="rId44" Type="http://schemas.openxmlformats.org/officeDocument/2006/relationships/hyperlink" Target="http://www.housingchoices.org.au/" TargetMode="External"/><Relationship Id="rId52" Type="http://schemas.openxmlformats.org/officeDocument/2006/relationships/hyperlink" Target="http://www.evolvehousing.com.au/" TargetMode="External"/><Relationship Id="rId60" Type="http://schemas.openxmlformats.org/officeDocument/2006/relationships/hyperlink" Target="mailto:nras@aahsl.com.au" TargetMode="External"/><Relationship Id="rId65" Type="http://schemas.openxmlformats.org/officeDocument/2006/relationships/hyperlink" Target="http://www.aahsl.com.au" TargetMode="External"/><Relationship Id="rId73" Type="http://schemas.openxmlformats.org/officeDocument/2006/relationships/hyperlink" Target="mailto:info@yaran.com.au" TargetMode="External"/><Relationship Id="rId78" Type="http://schemas.openxmlformats.org/officeDocument/2006/relationships/hyperlink" Target="http://www.aahsl.com.au" TargetMode="External"/><Relationship Id="rId81" Type="http://schemas.openxmlformats.org/officeDocument/2006/relationships/hyperlink" Target="mailto:nfchia@heyspring.com.au" TargetMode="External"/><Relationship Id="rId86" Type="http://schemas.openxmlformats.org/officeDocument/2006/relationships/hyperlink" Target="http://www.aahsl.com.au" TargetMode="External"/><Relationship Id="rId94" Type="http://schemas.openxmlformats.org/officeDocument/2006/relationships/hyperlink" Target="http://www.foundationhousing.org.au/" TargetMode="External"/><Relationship Id="rId99" Type="http://schemas.openxmlformats.org/officeDocument/2006/relationships/hyperlink" Target="mailto:info-wa@hcau.org.au" TargetMode="External"/><Relationship Id="rId101" Type="http://schemas.openxmlformats.org/officeDocument/2006/relationships/hyperlink" Target="mailto:info@questus.com.au" TargetMode="External"/><Relationship Id="rId122" Type="http://schemas.openxmlformats.org/officeDocument/2006/relationships/hyperlink" Target="mailto:info@questus.com.au" TargetMode="External"/><Relationship Id="rId130" Type="http://schemas.openxmlformats.org/officeDocument/2006/relationships/header" Target="header3.xml"/><Relationship Id="rId135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aahsl.com.au" TargetMode="External"/><Relationship Id="rId13" Type="http://schemas.openxmlformats.org/officeDocument/2006/relationships/hyperlink" Target="mailto:info@questus.com.au" TargetMode="External"/><Relationship Id="rId18" Type="http://schemas.openxmlformats.org/officeDocument/2006/relationships/hyperlink" Target="http://www.questus.com.au/" TargetMode="External"/><Relationship Id="rId39" Type="http://schemas.openxmlformats.org/officeDocument/2006/relationships/hyperlink" Target="mailto:info-wa@hcau.org.au" TargetMode="External"/><Relationship Id="rId109" Type="http://schemas.openxmlformats.org/officeDocument/2006/relationships/hyperlink" Target="mailto:nras@aahsl.com.au" TargetMode="External"/><Relationship Id="rId34" Type="http://schemas.openxmlformats.org/officeDocument/2006/relationships/hyperlink" Target="http://www.aahsl.com.au/" TargetMode="External"/><Relationship Id="rId50" Type="http://schemas.openxmlformats.org/officeDocument/2006/relationships/hyperlink" Target="http://www.aahsl.com.au" TargetMode="External"/><Relationship Id="rId55" Type="http://schemas.openxmlformats.org/officeDocument/2006/relationships/hyperlink" Target="http://www.questus.com.au/" TargetMode="External"/><Relationship Id="rId76" Type="http://schemas.openxmlformats.org/officeDocument/2006/relationships/hyperlink" Target="http://www.questus.com.au/" TargetMode="External"/><Relationship Id="rId97" Type="http://schemas.openxmlformats.org/officeDocument/2006/relationships/hyperlink" Target="http://www.foundationhousing.org.au/" TargetMode="External"/><Relationship Id="rId104" Type="http://schemas.openxmlformats.org/officeDocument/2006/relationships/hyperlink" Target="http://www.questus.com.au/" TargetMode="External"/><Relationship Id="rId120" Type="http://schemas.openxmlformats.org/officeDocument/2006/relationships/hyperlink" Target="http://www.foundationhousing.org.au/" TargetMode="External"/><Relationship Id="rId125" Type="http://schemas.openxmlformats.org/officeDocument/2006/relationships/hyperlink" Target="http://www.aahsl.com.au" TargetMode="External"/><Relationship Id="rId7" Type="http://schemas.openxmlformats.org/officeDocument/2006/relationships/hyperlink" Target="http://www.amcnras.com.au/" TargetMode="External"/><Relationship Id="rId71" Type="http://schemas.openxmlformats.org/officeDocument/2006/relationships/hyperlink" Target="mailto:info@questus.com.au" TargetMode="External"/><Relationship Id="rId92" Type="http://schemas.openxmlformats.org/officeDocument/2006/relationships/hyperlink" Target="http://www.yaran.com.a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yaran.com.au/" TargetMode="External"/><Relationship Id="rId24" Type="http://schemas.openxmlformats.org/officeDocument/2006/relationships/hyperlink" Target="http://www.foundationhousing.org.au/" TargetMode="External"/><Relationship Id="rId40" Type="http://schemas.openxmlformats.org/officeDocument/2006/relationships/hyperlink" Target="http://www.questus.com.au/" TargetMode="External"/><Relationship Id="rId45" Type="http://schemas.openxmlformats.org/officeDocument/2006/relationships/hyperlink" Target="mailto:info-wa@hcau.org.au" TargetMode="External"/><Relationship Id="rId66" Type="http://schemas.openxmlformats.org/officeDocument/2006/relationships/hyperlink" Target="mailto:nras@aahsl.com.au" TargetMode="External"/><Relationship Id="rId87" Type="http://schemas.openxmlformats.org/officeDocument/2006/relationships/hyperlink" Target="mailto:nras@aahsl.com.au" TargetMode="External"/><Relationship Id="rId110" Type="http://schemas.openxmlformats.org/officeDocument/2006/relationships/hyperlink" Target="http://www.housingchoices.org.au" TargetMode="External"/><Relationship Id="rId115" Type="http://schemas.openxmlformats.org/officeDocument/2006/relationships/hyperlink" Target="mailto:info@yaran.com.au" TargetMode="External"/><Relationship Id="rId131" Type="http://schemas.openxmlformats.org/officeDocument/2006/relationships/footer" Target="footer1.xml"/><Relationship Id="rId136" Type="http://schemas.openxmlformats.org/officeDocument/2006/relationships/theme" Target="theme/theme1.xml"/><Relationship Id="rId61" Type="http://schemas.openxmlformats.org/officeDocument/2006/relationships/hyperlink" Target="http://www.campuslivingvillages.com/" TargetMode="External"/><Relationship Id="rId82" Type="http://schemas.openxmlformats.org/officeDocument/2006/relationships/hyperlink" Target="http://www.housingchoices.org.au/" TargetMode="External"/><Relationship Id="rId19" Type="http://schemas.openxmlformats.org/officeDocument/2006/relationships/hyperlink" Target="mailto:info@questus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908</Words>
  <Characters>7168</Characters>
  <Application>Microsoft Office Word</Application>
  <DocSecurity>0</DocSecurity>
  <Lines>742</Lines>
  <Paragraphs>256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2022-10-24T23:08:00Z</dcterms:created>
  <dcterms:modified xsi:type="dcterms:W3CDTF">2022-10-24T23:12:00Z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D4C2DE5AFAB6415487CD5B2E125861E2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2472B23DD73C4C4AA3AFF8BAA407407A5E72F7DA</vt:lpwstr>
  </property>
  <property fmtid="{D5CDD505-2E9C-101B-9397-08002B2CF9AE}" pid="11" name="PM_OriginationTimeStamp">
    <vt:lpwstr>2022-10-24T23:12:41Z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2018.0</vt:lpwstr>
  </property>
  <property fmtid="{D5CDD505-2E9C-101B-9397-08002B2CF9AE}" pid="20" name="PM_Hash_Salt_Prev">
    <vt:lpwstr>EEAA65D97A9A49B7A54B98EE30E4FE30</vt:lpwstr>
  </property>
  <property fmtid="{D5CDD505-2E9C-101B-9397-08002B2CF9AE}" pid="21" name="PM_Hash_Salt">
    <vt:lpwstr>5D61A6437CA2698A71EA608777BE8E16</vt:lpwstr>
  </property>
  <property fmtid="{D5CDD505-2E9C-101B-9397-08002B2CF9AE}" pid="22" name="PM_Hash_SHA1">
    <vt:lpwstr>017A853ECBC30B10541286230124BA51F6A4D936</vt:lpwstr>
  </property>
  <property fmtid="{D5CDD505-2E9C-101B-9397-08002B2CF9AE}" pid="23" name="PM_OriginatorUserAccountName_SHA256">
    <vt:lpwstr>60A01F387B52F7E04CD45DC01F9778E294265ACB0335A7A53D7AB6032A0BDF38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MinimumSecurityClassification">
    <vt:lpwstr/>
  </property>
</Properties>
</file>