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D2" w:rsidRPr="0093568F" w:rsidRDefault="00EB289A" w:rsidP="00C564D9">
      <w:pPr>
        <w:jc w:val="center"/>
        <w:rPr>
          <w:rFonts w:asciiTheme="minorHAnsi" w:hAnsiTheme="minorHAnsi"/>
        </w:rPr>
      </w:pPr>
      <w:bookmarkStart w:id="0" w:name="_Toc269105771"/>
      <w:bookmarkStart w:id="1" w:name="_GoBack"/>
      <w:bookmarkEnd w:id="1"/>
      <w:r>
        <w:rPr>
          <w:rFonts w:asciiTheme="minorHAnsi" w:hAnsiTheme="minorHAnsi"/>
        </w:rPr>
        <w:t xml:space="preserve"> </w:t>
      </w:r>
      <w:r w:rsidR="00420DD2" w:rsidRPr="0093568F">
        <w:rPr>
          <w:rFonts w:asciiTheme="minorHAnsi" w:hAnsiTheme="minorHAnsi"/>
          <w:noProof/>
        </w:rPr>
        <w:drawing>
          <wp:inline distT="0" distB="0" distL="0" distR="0" wp14:anchorId="2DA54B3B" wp14:editId="3943DE11">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7BAAFE86" wp14:editId="69F35E67">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rsidR="00420DD2" w:rsidRPr="0093568F" w:rsidRDefault="00420DD2" w:rsidP="00E233AF">
      <w:pPr>
        <w:pStyle w:val="Title"/>
        <w:rPr>
          <w:rFonts w:asciiTheme="minorHAnsi" w:hAnsiTheme="minorHAnsi"/>
          <w:sz w:val="32"/>
          <w:szCs w:val="32"/>
        </w:rPr>
      </w:pPr>
    </w:p>
    <w:p w:rsidR="00C564D9" w:rsidRPr="009E3DF9" w:rsidRDefault="00663F72"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As at 3</w:t>
      </w:r>
      <w:r w:rsidR="00BF190B">
        <w:rPr>
          <w:rFonts w:asciiTheme="minorHAnsi" w:hAnsiTheme="minorHAnsi" w:cs="Calibri"/>
          <w:sz w:val="32"/>
          <w:szCs w:val="32"/>
        </w:rPr>
        <w:t>1</w:t>
      </w:r>
      <w:r>
        <w:rPr>
          <w:rFonts w:asciiTheme="minorHAnsi" w:hAnsiTheme="minorHAnsi" w:cs="Calibri"/>
          <w:sz w:val="32"/>
          <w:szCs w:val="32"/>
        </w:rPr>
        <w:t xml:space="preserve"> </w:t>
      </w:r>
      <w:r w:rsidR="00BF190B">
        <w:rPr>
          <w:rFonts w:asciiTheme="minorHAnsi" w:hAnsiTheme="minorHAnsi" w:cs="Calibri"/>
          <w:sz w:val="32"/>
          <w:szCs w:val="32"/>
        </w:rPr>
        <w:t>Dec</w:t>
      </w:r>
      <w:r w:rsidR="00DF6677">
        <w:rPr>
          <w:rFonts w:asciiTheme="minorHAnsi" w:hAnsiTheme="minorHAnsi" w:cs="Calibri"/>
          <w:sz w:val="32"/>
          <w:szCs w:val="32"/>
        </w:rPr>
        <w:t>ember</w:t>
      </w:r>
      <w:r w:rsidR="00B95BC2">
        <w:rPr>
          <w:rFonts w:asciiTheme="minorHAnsi" w:hAnsiTheme="minorHAnsi" w:cs="Calibri"/>
          <w:sz w:val="32"/>
          <w:szCs w:val="32"/>
        </w:rPr>
        <w:t xml:space="preserve"> 2020</w:t>
      </w:r>
    </w:p>
    <w:bookmarkEnd w:id="0"/>
    <w:p w:rsidR="00541610" w:rsidRPr="0093568F" w:rsidRDefault="00541610" w:rsidP="00C912F6">
      <w:pPr>
        <w:pStyle w:val="Heading1"/>
        <w:rPr>
          <w:rFonts w:asciiTheme="minorHAnsi" w:hAnsiTheme="minorHAnsi"/>
        </w:rPr>
      </w:pPr>
      <w:r w:rsidRPr="0093568F">
        <w:rPr>
          <w:rFonts w:asciiTheme="minorHAnsi" w:hAnsiTheme="minorHAnsi"/>
        </w:rPr>
        <w:lastRenderedPageBreak/>
        <w:t>Performance Summary</w:t>
      </w:r>
    </w:p>
    <w:p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2" w:name="top"/>
      <w:bookmarkEnd w:id="2"/>
      <w:r w:rsidRPr="0093568F">
        <w:rPr>
          <w:rFonts w:asciiTheme="minorHAnsi" w:hAnsiTheme="minorHAnsi"/>
          <w:sz w:val="22"/>
          <w:szCs w:val="22"/>
        </w:rPr>
        <w:t>the period 1 May to 30 April each year.</w:t>
      </w:r>
    </w:p>
    <w:p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2A6AA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2A6AA2">
              <w:rPr>
                <w:rFonts w:ascii="Calibri" w:hAnsi="Calibri" w:cs="Microsoft Sans Serif"/>
                <w:sz w:val="22"/>
                <w:szCs w:val="22"/>
              </w:rPr>
              <w:t>31</w:t>
            </w:r>
            <w:r w:rsidR="00663F72">
              <w:rPr>
                <w:rFonts w:ascii="Calibri" w:hAnsi="Calibri" w:cs="Microsoft Sans Serif"/>
                <w:sz w:val="22"/>
                <w:szCs w:val="22"/>
              </w:rPr>
              <w:t xml:space="preserve"> </w:t>
            </w:r>
            <w:r w:rsidR="002A6AA2">
              <w:rPr>
                <w:rFonts w:ascii="Calibri" w:hAnsi="Calibri" w:cs="Microsoft Sans Serif"/>
                <w:sz w:val="22"/>
                <w:szCs w:val="22"/>
              </w:rPr>
              <w:t>Dec</w:t>
            </w:r>
            <w:r w:rsidR="00C02F37">
              <w:rPr>
                <w:rFonts w:ascii="Calibri" w:hAnsi="Calibri" w:cs="Microsoft Sans Serif"/>
                <w:sz w:val="22"/>
                <w:szCs w:val="22"/>
              </w:rPr>
              <w:t>ember</w:t>
            </w:r>
            <w:r w:rsidR="00663F72">
              <w:rPr>
                <w:rFonts w:ascii="Calibri" w:hAnsi="Calibri" w:cs="Microsoft Sans Serif"/>
                <w:sz w:val="22"/>
                <w:szCs w:val="22"/>
              </w:rPr>
              <w:t xml:space="preserve"> </w:t>
            </w:r>
            <w:r w:rsidR="00B95BC2">
              <w:rPr>
                <w:rFonts w:ascii="Calibri" w:hAnsi="Calibri" w:cs="Microsoft Sans Serif"/>
                <w:sz w:val="22"/>
                <w:szCs w:val="22"/>
              </w:rPr>
              <w:t>20</w:t>
            </w:r>
            <w:r w:rsidR="00663F72">
              <w:rPr>
                <w:rFonts w:ascii="Calibri" w:hAnsi="Calibri" w:cs="Microsoft Sans Serif"/>
                <w:sz w:val="22"/>
                <w:szCs w:val="22"/>
              </w:rPr>
              <w:t>20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47755">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Number</w:t>
            </w:r>
            <w:r w:rsidR="00155398">
              <w:rPr>
                <w:rFonts w:ascii="Calibri" w:hAnsi="Calibri" w:cs="Microsoft Sans Serif"/>
                <w:sz w:val="22"/>
                <w:szCs w:val="22"/>
              </w:rPr>
              <w:t xml:space="preserve"> of</w:t>
            </w:r>
            <w:r w:rsidR="003220DA">
              <w:rPr>
                <w:rFonts w:ascii="Calibri" w:hAnsi="Calibri" w:cs="Microsoft Sans Serif"/>
                <w:sz w:val="22"/>
                <w:szCs w:val="22"/>
              </w:rPr>
              <w:t xml:space="preserve"> active</w:t>
            </w:r>
            <w:r w:rsidR="00155398">
              <w:rPr>
                <w:rFonts w:ascii="Calibri" w:hAnsi="Calibri" w:cs="Microsoft Sans Serif"/>
                <w:sz w:val="22"/>
                <w:szCs w:val="22"/>
              </w:rPr>
              <w:t xml:space="preserve"> </w:t>
            </w:r>
            <w:r w:rsidR="00737BF4">
              <w:rPr>
                <w:rFonts w:ascii="Calibri" w:hAnsi="Calibri" w:cs="Microsoft Sans Serif"/>
                <w:sz w:val="22"/>
                <w:szCs w:val="22"/>
              </w:rPr>
              <w:t>allocations</w:t>
            </w:r>
            <w:r w:rsidR="00155398">
              <w:rPr>
                <w:rFonts w:ascii="Calibri" w:hAnsi="Calibri" w:cs="Microsoft Sans Serif"/>
                <w:sz w:val="22"/>
                <w:szCs w:val="22"/>
              </w:rPr>
              <w:t xml:space="preserve">: </w:t>
            </w:r>
            <w:r w:rsidR="009F317B">
              <w:rPr>
                <w:rFonts w:ascii="Calibri" w:hAnsi="Calibri" w:cs="Microsoft Sans Serif"/>
                <w:sz w:val="22"/>
                <w:szCs w:val="22"/>
              </w:rPr>
              <w:t>32,8</w:t>
            </w:r>
            <w:r w:rsidR="00E47755">
              <w:rPr>
                <w:rFonts w:ascii="Calibri" w:hAnsi="Calibri" w:cs="Microsoft Sans Serif"/>
                <w:sz w:val="22"/>
                <w:szCs w:val="22"/>
              </w:rPr>
              <w:t>35</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9F317B">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 xml:space="preserve">Number of </w:t>
            </w:r>
            <w:r w:rsidR="00737BF4">
              <w:rPr>
                <w:rFonts w:ascii="Calibri" w:hAnsi="Calibri" w:cs="Microsoft Sans Serif"/>
                <w:sz w:val="22"/>
                <w:szCs w:val="22"/>
              </w:rPr>
              <w:t>provisional allocations</w:t>
            </w:r>
            <w:r w:rsidR="002125CD">
              <w:rPr>
                <w:rFonts w:ascii="Calibri" w:hAnsi="Calibri" w:cs="Microsoft Sans Serif"/>
                <w:sz w:val="22"/>
                <w:szCs w:val="22"/>
              </w:rPr>
              <w:t xml:space="preserve">: </w:t>
            </w:r>
            <w:r w:rsidR="009F317B">
              <w:rPr>
                <w:rFonts w:ascii="Calibri" w:hAnsi="Calibri" w:cs="Microsoft Sans Serif"/>
                <w:sz w:val="22"/>
                <w:szCs w:val="22"/>
              </w:rPr>
              <w:t>970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A65C76" w:rsidP="009F317B">
            <w:pPr>
              <w:pStyle w:val="ListParagraph"/>
              <w:numPr>
                <w:ilvl w:val="0"/>
                <w:numId w:val="19"/>
              </w:numPr>
              <w:rPr>
                <w:rFonts w:ascii="Calibri" w:hAnsi="Calibri" w:cs="Microsoft Sans Serif"/>
                <w:sz w:val="22"/>
                <w:szCs w:val="22"/>
              </w:rPr>
            </w:pPr>
            <w:r>
              <w:rPr>
                <w:rFonts w:ascii="Calibri" w:hAnsi="Calibri" w:cs="Microsoft Sans Serif"/>
                <w:sz w:val="22"/>
                <w:szCs w:val="22"/>
              </w:rPr>
              <w:t>Total a</w:t>
            </w:r>
            <w:r w:rsidR="00737BF4">
              <w:rPr>
                <w:rFonts w:ascii="Calibri" w:hAnsi="Calibri" w:cs="Microsoft Sans Serif"/>
                <w:sz w:val="22"/>
                <w:szCs w:val="22"/>
              </w:rPr>
              <w:t xml:space="preserve">llocations </w:t>
            </w:r>
            <w:r w:rsidR="00155398">
              <w:rPr>
                <w:rFonts w:ascii="Calibri" w:hAnsi="Calibri" w:cs="Microsoft Sans Serif"/>
                <w:sz w:val="22"/>
                <w:szCs w:val="22"/>
              </w:rPr>
              <w:t xml:space="preserve">: </w:t>
            </w:r>
            <w:r w:rsidR="00E47755">
              <w:rPr>
                <w:rFonts w:ascii="Calibri" w:hAnsi="Calibri" w:cs="Microsoft Sans Serif"/>
                <w:sz w:val="22"/>
                <w:szCs w:val="22"/>
              </w:rPr>
              <w:t>33,805</w:t>
            </w:r>
          </w:p>
        </w:tc>
      </w:tr>
      <w:tr w:rsidR="00B424EE" w:rsidRPr="00E970E2" w:rsidTr="00E970E2">
        <w:trPr>
          <w:trHeight w:val="288"/>
        </w:trPr>
        <w:tc>
          <w:tcPr>
            <w:tcW w:w="10640" w:type="dxa"/>
            <w:tcBorders>
              <w:top w:val="nil"/>
              <w:left w:val="nil"/>
              <w:bottom w:val="nil"/>
              <w:right w:val="nil"/>
            </w:tcBorders>
            <w:shd w:val="clear" w:color="auto" w:fill="auto"/>
            <w:noWrap/>
            <w:vAlign w:val="center"/>
          </w:tcPr>
          <w:p w:rsidR="00B424EE" w:rsidRPr="00045A1F" w:rsidRDefault="00B424EE" w:rsidP="009F317B">
            <w:pPr>
              <w:pStyle w:val="ListParagraph"/>
              <w:numPr>
                <w:ilvl w:val="0"/>
                <w:numId w:val="19"/>
              </w:numPr>
              <w:rPr>
                <w:rFonts w:ascii="Calibri" w:hAnsi="Calibri" w:cs="Microsoft Sans Serif"/>
                <w:sz w:val="22"/>
                <w:szCs w:val="22"/>
              </w:rPr>
            </w:pPr>
            <w:r>
              <w:rPr>
                <w:rFonts w:ascii="Calibri" w:hAnsi="Calibri" w:cs="Microsoft Sans Serif"/>
                <w:sz w:val="22"/>
                <w:szCs w:val="22"/>
              </w:rPr>
              <w:t xml:space="preserve">Number of ceased allocations: </w:t>
            </w:r>
            <w:r w:rsidR="00C02F37">
              <w:rPr>
                <w:rFonts w:ascii="Calibri" w:hAnsi="Calibri" w:cs="Microsoft Sans Serif"/>
                <w:sz w:val="22"/>
                <w:szCs w:val="22"/>
              </w:rPr>
              <w:t>2</w:t>
            </w:r>
            <w:r w:rsidR="00663F72">
              <w:rPr>
                <w:rFonts w:ascii="Calibri" w:hAnsi="Calibri" w:cs="Microsoft Sans Serif"/>
                <w:sz w:val="22"/>
                <w:szCs w:val="22"/>
              </w:rPr>
              <w:t>,</w:t>
            </w:r>
            <w:r w:rsidR="00E47755">
              <w:rPr>
                <w:rFonts w:ascii="Calibri" w:hAnsi="Calibri" w:cs="Microsoft Sans Serif"/>
                <w:sz w:val="22"/>
                <w:szCs w:val="22"/>
              </w:rPr>
              <w:t>784</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E970E2" w:rsidP="009F317B">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Numb</w:t>
            </w:r>
            <w:r w:rsidR="008B2230" w:rsidRPr="004B52D8">
              <w:rPr>
                <w:rFonts w:ascii="Calibri" w:hAnsi="Calibri" w:cs="Microsoft Sans Serif"/>
                <w:sz w:val="22"/>
                <w:szCs w:val="22"/>
              </w:rPr>
              <w:t xml:space="preserve">er of approved participants: </w:t>
            </w:r>
            <w:r w:rsidR="00C02F37">
              <w:rPr>
                <w:rFonts w:ascii="Calibri" w:hAnsi="Calibri" w:cs="Microsoft Sans Serif"/>
                <w:sz w:val="22"/>
                <w:szCs w:val="22"/>
              </w:rPr>
              <w:t>11</w:t>
            </w:r>
            <w:r w:rsidR="009F317B">
              <w:rPr>
                <w:rFonts w:ascii="Calibri" w:hAnsi="Calibri" w:cs="Microsoft Sans Serif"/>
                <w:sz w:val="22"/>
                <w:szCs w:val="22"/>
              </w:rPr>
              <w:t>4</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4B723A" w:rsidP="004B723A">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 xml:space="preserve">Number of approved participants who have </w:t>
            </w:r>
            <w:r w:rsidR="00737BF4" w:rsidRPr="004B52D8">
              <w:rPr>
                <w:rFonts w:ascii="Calibri" w:hAnsi="Calibri" w:cs="Microsoft Sans Serif"/>
                <w:sz w:val="22"/>
                <w:szCs w:val="22"/>
              </w:rPr>
              <w:t xml:space="preserve">allocations </w:t>
            </w:r>
            <w:r w:rsidR="00C02F37">
              <w:rPr>
                <w:rFonts w:ascii="Calibri" w:hAnsi="Calibri" w:cs="Microsoft Sans Serif"/>
                <w:sz w:val="22"/>
                <w:szCs w:val="22"/>
              </w:rPr>
              <w:t>in multiple jurisdictions: 10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8D3D8C" w:rsidRPr="004B52D8" w:rsidRDefault="00AE3AE7" w:rsidP="008D3D8C">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 xml:space="preserve">Number of for profit/other </w:t>
            </w:r>
            <w:r w:rsidR="004B723A" w:rsidRPr="004B52D8">
              <w:rPr>
                <w:rFonts w:ascii="Calibri" w:hAnsi="Calibri" w:cs="Microsoft Sans Serif"/>
                <w:sz w:val="22"/>
                <w:szCs w:val="22"/>
              </w:rPr>
              <w:t>approved participants:</w:t>
            </w:r>
            <w:r w:rsidR="00A95788" w:rsidRPr="004B52D8">
              <w:rPr>
                <w:rFonts w:ascii="Calibri" w:hAnsi="Calibri" w:cs="Microsoft Sans Serif"/>
                <w:sz w:val="22"/>
                <w:szCs w:val="22"/>
              </w:rPr>
              <w:t xml:space="preserve"> </w:t>
            </w:r>
            <w:r w:rsidR="00C02F37">
              <w:rPr>
                <w:rFonts w:ascii="Calibri" w:hAnsi="Calibri" w:cs="Microsoft Sans Serif"/>
                <w:sz w:val="22"/>
                <w:szCs w:val="22"/>
              </w:rPr>
              <w:t>37</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4B52D8" w:rsidRDefault="004B723A" w:rsidP="008B61E4">
            <w:pPr>
              <w:pStyle w:val="ListParagraph"/>
              <w:numPr>
                <w:ilvl w:val="0"/>
                <w:numId w:val="19"/>
              </w:numPr>
              <w:rPr>
                <w:rFonts w:ascii="Calibri" w:hAnsi="Calibri" w:cs="Microsoft Sans Serif"/>
                <w:sz w:val="22"/>
                <w:szCs w:val="22"/>
              </w:rPr>
            </w:pPr>
            <w:r w:rsidRPr="004B52D8">
              <w:rPr>
                <w:rFonts w:ascii="Calibri" w:hAnsi="Calibri" w:cs="Microsoft Sans Serif"/>
                <w:sz w:val="22"/>
                <w:szCs w:val="22"/>
              </w:rPr>
              <w:t>Number of approved participants who are endorsed charities:</w:t>
            </w:r>
            <w:r w:rsidR="003A2185" w:rsidRPr="004B52D8">
              <w:rPr>
                <w:rFonts w:ascii="Calibri" w:hAnsi="Calibri" w:cs="Microsoft Sans Serif"/>
                <w:sz w:val="22"/>
                <w:szCs w:val="22"/>
              </w:rPr>
              <w:t xml:space="preserve"> </w:t>
            </w:r>
            <w:r w:rsidR="00663F72" w:rsidRPr="004B52D8">
              <w:rPr>
                <w:rFonts w:ascii="Calibri" w:hAnsi="Calibri" w:cs="Microsoft Sans Serif"/>
                <w:sz w:val="22"/>
                <w:szCs w:val="22"/>
              </w:rPr>
              <w:t>7</w:t>
            </w:r>
            <w:r w:rsidR="008B61E4">
              <w:rPr>
                <w:rFonts w:ascii="Calibri" w:hAnsi="Calibri" w:cs="Microsoft Sans Serif"/>
                <w:sz w:val="22"/>
                <w:szCs w:val="22"/>
              </w:rPr>
              <w:t>7</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rsidR="00574B63" w:rsidRDefault="00574B63" w:rsidP="002346C0">
      <w:pPr>
        <w:pStyle w:val="Heading1"/>
        <w:jc w:val="left"/>
        <w:rPr>
          <w:rFonts w:asciiTheme="minorHAnsi" w:hAnsiTheme="minorHAnsi"/>
          <w:sz w:val="16"/>
          <w:szCs w:val="16"/>
        </w:rPr>
      </w:pPr>
    </w:p>
    <w:p w:rsidR="00574B63" w:rsidRDefault="00574B63" w:rsidP="002346C0">
      <w:pPr>
        <w:pStyle w:val="Heading1"/>
        <w:jc w:val="left"/>
        <w:rPr>
          <w:rFonts w:asciiTheme="minorHAnsi" w:hAnsiTheme="minorHAnsi"/>
          <w:sz w:val="16"/>
          <w:szCs w:val="16"/>
        </w:rPr>
      </w:pPr>
    </w:p>
    <w:p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rsidR="00541610" w:rsidRPr="0093568F" w:rsidRDefault="00541610" w:rsidP="007543CD">
      <w:pPr>
        <w:pStyle w:val="Style2"/>
        <w:spacing w:before="0"/>
        <w:rPr>
          <w:rFonts w:asciiTheme="minorHAnsi" w:hAnsiTheme="minorHAnsi"/>
        </w:rPr>
      </w:pPr>
      <w:r w:rsidRPr="0093568F">
        <w:rPr>
          <w:rFonts w:asciiTheme="minorHAnsi" w:hAnsiTheme="minorHAnsi"/>
        </w:rPr>
        <w:lastRenderedPageBreak/>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65"/>
        <w:gridCol w:w="1564"/>
        <w:gridCol w:w="1029"/>
        <w:gridCol w:w="2166"/>
        <w:gridCol w:w="1030"/>
        <w:gridCol w:w="1449"/>
        <w:gridCol w:w="1029"/>
      </w:tblGrid>
      <w:tr w:rsidR="00853714" w:rsidRPr="00B175E0" w:rsidTr="00E47755">
        <w:trPr>
          <w:trHeight w:val="227"/>
          <w:tblHeader/>
        </w:trPr>
        <w:tc>
          <w:tcPr>
            <w:tcW w:w="753" w:type="pct"/>
            <w:shd w:val="clear" w:color="DCE6F1" w:fill="DCE6F1"/>
            <w:noWrap/>
            <w:vAlign w:val="center"/>
            <w:hideMark/>
          </w:tcPr>
          <w:p w:rsidR="00853714" w:rsidRDefault="00853714" w:rsidP="00853714">
            <w:pPr>
              <w:rPr>
                <w:rFonts w:ascii="Calibri" w:hAnsi="Calibri" w:cs="Calibri"/>
                <w:b/>
                <w:bCs/>
                <w:color w:val="000000"/>
                <w:sz w:val="18"/>
                <w:szCs w:val="18"/>
              </w:rPr>
            </w:pPr>
            <w:r>
              <w:rPr>
                <w:rFonts w:ascii="Calibri" w:hAnsi="Calibri" w:cs="Calibri"/>
                <w:b/>
                <w:bCs/>
                <w:color w:val="000000"/>
                <w:sz w:val="18"/>
                <w:szCs w:val="18"/>
              </w:rPr>
              <w:t>State</w:t>
            </w:r>
          </w:p>
        </w:tc>
        <w:tc>
          <w:tcPr>
            <w:tcW w:w="804"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Active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1113"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Provisional allocations</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744"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 xml:space="preserve">Total allocations </w:t>
            </w:r>
          </w:p>
        </w:tc>
        <w:tc>
          <w:tcPr>
            <w:tcW w:w="529" w:type="pct"/>
            <w:shd w:val="clear" w:color="DCE6F1" w:fill="DCE6F1"/>
            <w:noWrap/>
            <w:vAlign w:val="center"/>
            <w:hideMark/>
          </w:tcPr>
          <w:p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NSW</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5,633</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16.66%</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143</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0.42%</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5,776</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17.09%</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Vic.</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5,435</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16.08%</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0.03%</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5,444</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16.10%</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Qld.</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9,718</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28.75%</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9,718</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28.75%</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WA</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4,345</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12.85%</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768</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2.27%</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5,113</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15.12%</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SA</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3,159</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9.34%</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3,159</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9.34%</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Tas.</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1,343</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3.97%</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1,343</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3.97%</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ACT</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2,195</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6.49%</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0.00%</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2,195</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6.49%</w:t>
            </w:r>
          </w:p>
        </w:tc>
      </w:tr>
      <w:tr w:rsidR="00E47755" w:rsidRPr="00B175E0" w:rsidTr="00E47755">
        <w:trPr>
          <w:trHeight w:val="227"/>
        </w:trPr>
        <w:tc>
          <w:tcPr>
            <w:tcW w:w="753" w:type="pct"/>
            <w:shd w:val="clear" w:color="auto" w:fill="auto"/>
            <w:noWrap/>
            <w:vAlign w:val="center"/>
          </w:tcPr>
          <w:p w:rsidR="00E47755" w:rsidRDefault="00E47755" w:rsidP="00E47755">
            <w:pPr>
              <w:rPr>
                <w:rFonts w:ascii="Calibri" w:hAnsi="Calibri" w:cs="Calibri"/>
                <w:color w:val="000000"/>
                <w:sz w:val="18"/>
                <w:szCs w:val="18"/>
              </w:rPr>
            </w:pPr>
            <w:r>
              <w:rPr>
                <w:rFonts w:ascii="Calibri" w:hAnsi="Calibri" w:cs="Calibri"/>
                <w:color w:val="000000"/>
                <w:sz w:val="18"/>
                <w:szCs w:val="18"/>
              </w:rPr>
              <w:t>NT</w:t>
            </w:r>
          </w:p>
        </w:tc>
        <w:tc>
          <w:tcPr>
            <w:tcW w:w="80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1,007</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2.98%</w:t>
            </w:r>
          </w:p>
        </w:tc>
        <w:tc>
          <w:tcPr>
            <w:tcW w:w="1113"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50</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0.15%</w:t>
            </w:r>
          </w:p>
        </w:tc>
        <w:tc>
          <w:tcPr>
            <w:tcW w:w="744"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1,057</w:t>
            </w:r>
          </w:p>
        </w:tc>
        <w:tc>
          <w:tcPr>
            <w:tcW w:w="529" w:type="pct"/>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3.13%</w:t>
            </w:r>
          </w:p>
        </w:tc>
      </w:tr>
      <w:tr w:rsidR="00E47755" w:rsidRPr="00B175E0" w:rsidTr="00E47755">
        <w:trPr>
          <w:trHeight w:val="227"/>
        </w:trPr>
        <w:tc>
          <w:tcPr>
            <w:tcW w:w="753" w:type="pct"/>
            <w:shd w:val="clear" w:color="DCE6F1" w:fill="DCE6F1"/>
            <w:noWrap/>
            <w:vAlign w:val="center"/>
          </w:tcPr>
          <w:p w:rsidR="00E47755" w:rsidRDefault="00E47755" w:rsidP="00E47755">
            <w:pPr>
              <w:rPr>
                <w:rFonts w:ascii="Calibri" w:hAnsi="Calibri" w:cs="Calibri"/>
                <w:b/>
                <w:bCs/>
                <w:color w:val="000000"/>
                <w:sz w:val="18"/>
                <w:szCs w:val="18"/>
              </w:rPr>
            </w:pPr>
            <w:r>
              <w:rPr>
                <w:rFonts w:ascii="Calibri" w:hAnsi="Calibri" w:cs="Calibri"/>
                <w:b/>
                <w:bCs/>
                <w:color w:val="000000"/>
                <w:sz w:val="18"/>
                <w:szCs w:val="18"/>
              </w:rPr>
              <w:t>Total</w:t>
            </w:r>
          </w:p>
        </w:tc>
        <w:tc>
          <w:tcPr>
            <w:tcW w:w="804" w:type="pct"/>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32,835</w:t>
            </w:r>
          </w:p>
        </w:tc>
        <w:tc>
          <w:tcPr>
            <w:tcW w:w="529" w:type="pct"/>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97.13%</w:t>
            </w:r>
          </w:p>
        </w:tc>
        <w:tc>
          <w:tcPr>
            <w:tcW w:w="1113" w:type="pct"/>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970</w:t>
            </w:r>
          </w:p>
        </w:tc>
        <w:tc>
          <w:tcPr>
            <w:tcW w:w="529" w:type="pct"/>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2.87%</w:t>
            </w:r>
          </w:p>
        </w:tc>
        <w:tc>
          <w:tcPr>
            <w:tcW w:w="744" w:type="pct"/>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33,805</w:t>
            </w:r>
          </w:p>
        </w:tc>
        <w:tc>
          <w:tcPr>
            <w:tcW w:w="529" w:type="pct"/>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100.00%</w:t>
            </w:r>
          </w:p>
        </w:tc>
      </w:tr>
    </w:tbl>
    <w:p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503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4218"/>
        <w:gridCol w:w="1116"/>
        <w:gridCol w:w="1116"/>
        <w:gridCol w:w="1116"/>
        <w:gridCol w:w="1116"/>
        <w:gridCol w:w="1108"/>
      </w:tblGrid>
      <w:tr w:rsidR="00BC4000" w:rsidRPr="0093568F" w:rsidTr="00202E35">
        <w:trPr>
          <w:trHeight w:val="255"/>
        </w:trPr>
        <w:tc>
          <w:tcPr>
            <w:tcW w:w="2154" w:type="pct"/>
            <w:shd w:val="clear" w:color="DCE6F1" w:fill="DCE6F1"/>
            <w:noWrap/>
            <w:vAlign w:val="center"/>
          </w:tcPr>
          <w:p w:rsidR="00BC4000" w:rsidRPr="001010B9" w:rsidRDefault="00BC4000" w:rsidP="00BC4000">
            <w:pPr>
              <w:rPr>
                <w:rFonts w:asciiTheme="minorHAnsi" w:hAnsiTheme="minorHAnsi"/>
                <w:b/>
                <w:sz w:val="18"/>
                <w:szCs w:val="18"/>
              </w:rPr>
            </w:pPr>
            <w:r w:rsidRPr="001010B9">
              <w:rPr>
                <w:rFonts w:asciiTheme="minorHAnsi" w:hAnsiTheme="minorHAnsi"/>
                <w:b/>
                <w:sz w:val="18"/>
                <w:szCs w:val="18"/>
              </w:rPr>
              <w:t>NRAS Summary</w:t>
            </w:r>
          </w:p>
        </w:tc>
        <w:tc>
          <w:tcPr>
            <w:tcW w:w="570" w:type="pct"/>
            <w:shd w:val="clear" w:color="DCE6F1" w:fill="DCE6F1"/>
          </w:tcPr>
          <w:p w:rsidR="00BC4000" w:rsidRDefault="00BC4000" w:rsidP="00BC4000">
            <w:pPr>
              <w:jc w:val="right"/>
              <w:rPr>
                <w:rFonts w:ascii="Calibri" w:hAnsi="Calibri" w:cs="Microsoft Sans Serif"/>
                <w:b/>
                <w:bCs/>
                <w:sz w:val="18"/>
                <w:szCs w:val="18"/>
              </w:rPr>
            </w:pPr>
            <w:r>
              <w:rPr>
                <w:rFonts w:ascii="Calibri" w:hAnsi="Calibri" w:cs="Microsoft Sans Serif"/>
                <w:b/>
                <w:bCs/>
                <w:sz w:val="18"/>
                <w:szCs w:val="18"/>
              </w:rPr>
              <w:t>Dec Qtr. 2019</w:t>
            </w:r>
          </w:p>
        </w:tc>
        <w:tc>
          <w:tcPr>
            <w:tcW w:w="570" w:type="pct"/>
            <w:shd w:val="clear" w:color="DCE6F1" w:fill="DCE6F1"/>
            <w:vAlign w:val="bottom"/>
          </w:tcPr>
          <w:p w:rsidR="00BC4000" w:rsidRDefault="00BC4000" w:rsidP="00BC4000">
            <w:pPr>
              <w:jc w:val="right"/>
              <w:rPr>
                <w:rFonts w:ascii="Calibri" w:hAnsi="Calibri" w:cs="Microsoft Sans Serif"/>
                <w:b/>
                <w:bCs/>
                <w:sz w:val="18"/>
                <w:szCs w:val="18"/>
              </w:rPr>
            </w:pPr>
            <w:r>
              <w:rPr>
                <w:rFonts w:ascii="Calibri" w:hAnsi="Calibri" w:cs="Microsoft Sans Serif"/>
                <w:b/>
                <w:bCs/>
                <w:sz w:val="18"/>
                <w:szCs w:val="18"/>
              </w:rPr>
              <w:t>March Qtr. 2020</w:t>
            </w:r>
          </w:p>
        </w:tc>
        <w:tc>
          <w:tcPr>
            <w:tcW w:w="570" w:type="pct"/>
            <w:shd w:val="clear" w:color="DCE6F1" w:fill="DCE6F1"/>
            <w:vAlign w:val="bottom"/>
          </w:tcPr>
          <w:p w:rsidR="00BC4000" w:rsidRDefault="00BC4000" w:rsidP="00BC4000">
            <w:pPr>
              <w:jc w:val="right"/>
              <w:rPr>
                <w:rFonts w:ascii="Calibri" w:hAnsi="Calibri" w:cs="Microsoft Sans Serif"/>
                <w:b/>
                <w:bCs/>
                <w:sz w:val="18"/>
                <w:szCs w:val="18"/>
              </w:rPr>
            </w:pPr>
            <w:r>
              <w:rPr>
                <w:rFonts w:ascii="Calibri" w:hAnsi="Calibri" w:cs="Microsoft Sans Serif"/>
                <w:b/>
                <w:bCs/>
                <w:sz w:val="18"/>
                <w:szCs w:val="18"/>
              </w:rPr>
              <w:t>Jun Qtr. 2020</w:t>
            </w:r>
          </w:p>
        </w:tc>
        <w:tc>
          <w:tcPr>
            <w:tcW w:w="570" w:type="pct"/>
            <w:shd w:val="clear" w:color="DCE6F1" w:fill="DCE6F1"/>
            <w:vAlign w:val="bottom"/>
          </w:tcPr>
          <w:p w:rsidR="00BC4000" w:rsidRDefault="00BC4000" w:rsidP="00BC4000">
            <w:pPr>
              <w:jc w:val="right"/>
              <w:rPr>
                <w:rFonts w:ascii="Calibri" w:hAnsi="Calibri" w:cs="Microsoft Sans Serif"/>
                <w:b/>
                <w:bCs/>
                <w:sz w:val="18"/>
                <w:szCs w:val="18"/>
              </w:rPr>
            </w:pPr>
            <w:r>
              <w:rPr>
                <w:rFonts w:ascii="Calibri" w:hAnsi="Calibri" w:cs="Microsoft Sans Serif"/>
                <w:b/>
                <w:bCs/>
                <w:sz w:val="18"/>
                <w:szCs w:val="18"/>
              </w:rPr>
              <w:t>Sep Qtr. 2020</w:t>
            </w:r>
          </w:p>
        </w:tc>
        <w:tc>
          <w:tcPr>
            <w:tcW w:w="567" w:type="pct"/>
            <w:shd w:val="clear" w:color="DCE6F1" w:fill="DCE6F1"/>
            <w:vAlign w:val="bottom"/>
          </w:tcPr>
          <w:p w:rsidR="00BC4000" w:rsidRDefault="00BC4000" w:rsidP="00BC4000">
            <w:pPr>
              <w:jc w:val="right"/>
              <w:rPr>
                <w:rFonts w:ascii="Calibri" w:hAnsi="Calibri" w:cs="Microsoft Sans Serif"/>
                <w:b/>
                <w:bCs/>
                <w:sz w:val="18"/>
                <w:szCs w:val="18"/>
              </w:rPr>
            </w:pPr>
            <w:r>
              <w:rPr>
                <w:rFonts w:ascii="Calibri" w:hAnsi="Calibri" w:cs="Microsoft Sans Serif"/>
                <w:b/>
                <w:bCs/>
                <w:sz w:val="18"/>
                <w:szCs w:val="18"/>
              </w:rPr>
              <w:t>Dec Qtr. 2020</w:t>
            </w:r>
          </w:p>
        </w:tc>
      </w:tr>
      <w:tr w:rsidR="00BC4000" w:rsidRPr="0093568F" w:rsidTr="00202E35">
        <w:trPr>
          <w:trHeight w:val="255"/>
        </w:trPr>
        <w:tc>
          <w:tcPr>
            <w:tcW w:w="2154" w:type="pct"/>
            <w:shd w:val="clear" w:color="auto" w:fill="auto"/>
            <w:noWrap/>
          </w:tcPr>
          <w:p w:rsidR="00BC4000" w:rsidRPr="0093568F" w:rsidRDefault="00BC4000" w:rsidP="00BC4000">
            <w:pPr>
              <w:rPr>
                <w:rFonts w:asciiTheme="minorHAnsi" w:hAnsiTheme="minorHAnsi"/>
                <w:sz w:val="18"/>
                <w:szCs w:val="18"/>
              </w:rPr>
            </w:pPr>
            <w:r>
              <w:rPr>
                <w:rFonts w:asciiTheme="minorHAnsi" w:hAnsiTheme="minorHAnsi"/>
                <w:sz w:val="18"/>
                <w:szCs w:val="18"/>
              </w:rPr>
              <w:t>Active allocations</w:t>
            </w:r>
          </w:p>
        </w:tc>
        <w:tc>
          <w:tcPr>
            <w:tcW w:w="570" w:type="pct"/>
            <w:vAlign w:val="bottom"/>
          </w:tcPr>
          <w:p w:rsidR="00BC4000" w:rsidRPr="002D5FDD" w:rsidRDefault="00BC4000" w:rsidP="00BC4000">
            <w:pPr>
              <w:jc w:val="right"/>
              <w:rPr>
                <w:rFonts w:ascii="Calibri" w:hAnsi="Calibri" w:cs="Microsoft Sans Serif"/>
                <w:sz w:val="18"/>
                <w:szCs w:val="18"/>
              </w:rPr>
            </w:pPr>
            <w:r w:rsidRPr="00B10A71">
              <w:rPr>
                <w:rFonts w:ascii="Calibri" w:hAnsi="Calibri" w:cs="Calibri"/>
                <w:bCs/>
                <w:color w:val="000000"/>
                <w:sz w:val="18"/>
                <w:szCs w:val="18"/>
              </w:rPr>
              <w:t>33,84</w:t>
            </w:r>
            <w:r>
              <w:rPr>
                <w:rFonts w:ascii="Calibri" w:hAnsi="Calibri" w:cs="Calibri"/>
                <w:bCs/>
                <w:color w:val="000000"/>
                <w:sz w:val="18"/>
                <w:szCs w:val="18"/>
              </w:rPr>
              <w:t>4</w:t>
            </w:r>
          </w:p>
        </w:tc>
        <w:tc>
          <w:tcPr>
            <w:tcW w:w="570" w:type="pct"/>
            <w:vAlign w:val="bottom"/>
          </w:tcPr>
          <w:p w:rsidR="00BC4000" w:rsidRPr="002D5FDD" w:rsidRDefault="00BC4000" w:rsidP="00BC4000">
            <w:pPr>
              <w:jc w:val="right"/>
              <w:rPr>
                <w:rFonts w:ascii="Calibri" w:hAnsi="Calibri" w:cs="Microsoft Sans Serif"/>
                <w:sz w:val="18"/>
                <w:szCs w:val="18"/>
              </w:rPr>
            </w:pPr>
            <w:r>
              <w:rPr>
                <w:rFonts w:ascii="Calibri" w:hAnsi="Calibri" w:cs="Microsoft Sans Serif"/>
                <w:sz w:val="18"/>
                <w:szCs w:val="18"/>
              </w:rPr>
              <w:t>33,743</w:t>
            </w:r>
          </w:p>
        </w:tc>
        <w:tc>
          <w:tcPr>
            <w:tcW w:w="570" w:type="pct"/>
            <w:vAlign w:val="bottom"/>
          </w:tcPr>
          <w:p w:rsidR="00BC4000" w:rsidRPr="002D5FDD" w:rsidRDefault="00BC4000" w:rsidP="00BC4000">
            <w:pPr>
              <w:jc w:val="right"/>
              <w:rPr>
                <w:rFonts w:ascii="Calibri" w:hAnsi="Calibri" w:cs="Microsoft Sans Serif"/>
                <w:sz w:val="18"/>
                <w:szCs w:val="18"/>
              </w:rPr>
            </w:pPr>
            <w:r>
              <w:rPr>
                <w:rFonts w:ascii="Calibri" w:hAnsi="Calibri" w:cs="Microsoft Sans Serif"/>
                <w:sz w:val="18"/>
                <w:szCs w:val="18"/>
              </w:rPr>
              <w:t>33,468</w:t>
            </w:r>
          </w:p>
        </w:tc>
        <w:tc>
          <w:tcPr>
            <w:tcW w:w="570" w:type="pct"/>
            <w:vAlign w:val="bottom"/>
          </w:tcPr>
          <w:p w:rsidR="00BC4000" w:rsidRPr="002D5FDD" w:rsidRDefault="00BC4000" w:rsidP="00BC4000">
            <w:pPr>
              <w:jc w:val="right"/>
              <w:rPr>
                <w:rFonts w:ascii="Calibri" w:hAnsi="Calibri" w:cs="Microsoft Sans Serif"/>
                <w:sz w:val="18"/>
                <w:szCs w:val="18"/>
              </w:rPr>
            </w:pPr>
            <w:r>
              <w:rPr>
                <w:rFonts w:ascii="Calibri" w:hAnsi="Calibri" w:cs="Microsoft Sans Serif"/>
                <w:sz w:val="18"/>
                <w:szCs w:val="18"/>
              </w:rPr>
              <w:t>33,121</w:t>
            </w:r>
          </w:p>
        </w:tc>
        <w:tc>
          <w:tcPr>
            <w:tcW w:w="567" w:type="pct"/>
            <w:vAlign w:val="bottom"/>
          </w:tcPr>
          <w:p w:rsidR="00BC4000" w:rsidRPr="002D5FDD" w:rsidRDefault="00BC4000" w:rsidP="00E47755">
            <w:pPr>
              <w:jc w:val="right"/>
              <w:rPr>
                <w:rFonts w:ascii="Calibri" w:hAnsi="Calibri" w:cs="Microsoft Sans Serif"/>
                <w:sz w:val="18"/>
                <w:szCs w:val="18"/>
              </w:rPr>
            </w:pPr>
            <w:r>
              <w:rPr>
                <w:rFonts w:ascii="Calibri" w:hAnsi="Calibri" w:cs="Microsoft Sans Serif"/>
                <w:sz w:val="18"/>
                <w:szCs w:val="18"/>
              </w:rPr>
              <w:t>32,8</w:t>
            </w:r>
            <w:r w:rsidR="00E47755">
              <w:rPr>
                <w:rFonts w:ascii="Calibri" w:hAnsi="Calibri" w:cs="Microsoft Sans Serif"/>
                <w:sz w:val="18"/>
                <w:szCs w:val="18"/>
              </w:rPr>
              <w:t>35</w:t>
            </w:r>
          </w:p>
        </w:tc>
      </w:tr>
      <w:tr w:rsidR="00BC4000" w:rsidRPr="0093568F" w:rsidTr="00202E35">
        <w:trPr>
          <w:trHeight w:val="255"/>
        </w:trPr>
        <w:tc>
          <w:tcPr>
            <w:tcW w:w="2154" w:type="pct"/>
            <w:shd w:val="clear" w:color="auto" w:fill="auto"/>
            <w:noWrap/>
          </w:tcPr>
          <w:p w:rsidR="00BC4000" w:rsidRPr="0093568F" w:rsidRDefault="00BC4000" w:rsidP="00BC4000">
            <w:pPr>
              <w:rPr>
                <w:rFonts w:asciiTheme="minorHAnsi" w:hAnsiTheme="minorHAnsi"/>
                <w:sz w:val="18"/>
                <w:szCs w:val="18"/>
              </w:rPr>
            </w:pPr>
            <w:r>
              <w:rPr>
                <w:rFonts w:asciiTheme="minorHAnsi" w:hAnsiTheme="minorHAnsi"/>
                <w:sz w:val="18"/>
                <w:szCs w:val="18"/>
              </w:rPr>
              <w:t>Provisional allocations</w:t>
            </w:r>
          </w:p>
        </w:tc>
        <w:tc>
          <w:tcPr>
            <w:tcW w:w="570" w:type="pct"/>
            <w:vAlign w:val="bottom"/>
          </w:tcPr>
          <w:p w:rsidR="00BC4000" w:rsidRPr="002D5FDD" w:rsidRDefault="00BC4000" w:rsidP="00BC4000">
            <w:pPr>
              <w:jc w:val="right"/>
              <w:rPr>
                <w:rFonts w:ascii="Calibri" w:hAnsi="Calibri" w:cs="Microsoft Sans Serif"/>
                <w:sz w:val="18"/>
                <w:szCs w:val="18"/>
              </w:rPr>
            </w:pPr>
            <w:r w:rsidRPr="00B10A71">
              <w:rPr>
                <w:rFonts w:ascii="Calibri" w:hAnsi="Calibri" w:cs="Calibri"/>
                <w:color w:val="000000"/>
                <w:sz w:val="18"/>
                <w:szCs w:val="18"/>
              </w:rPr>
              <w:t>1</w:t>
            </w:r>
            <w:r>
              <w:rPr>
                <w:rFonts w:ascii="Calibri" w:hAnsi="Calibri" w:cs="Calibri"/>
                <w:color w:val="000000"/>
                <w:sz w:val="18"/>
                <w:szCs w:val="18"/>
              </w:rPr>
              <w:t>,325</w:t>
            </w:r>
          </w:p>
        </w:tc>
        <w:tc>
          <w:tcPr>
            <w:tcW w:w="570" w:type="pct"/>
            <w:vAlign w:val="bottom"/>
          </w:tcPr>
          <w:p w:rsidR="00BC4000" w:rsidRPr="002D5FDD" w:rsidRDefault="00BC4000" w:rsidP="00BC4000">
            <w:pPr>
              <w:jc w:val="right"/>
              <w:rPr>
                <w:rFonts w:ascii="Calibri" w:hAnsi="Calibri" w:cs="Microsoft Sans Serif"/>
                <w:sz w:val="18"/>
                <w:szCs w:val="18"/>
              </w:rPr>
            </w:pPr>
            <w:r>
              <w:rPr>
                <w:rFonts w:ascii="Calibri" w:hAnsi="Calibri" w:cs="Microsoft Sans Serif"/>
                <w:sz w:val="18"/>
                <w:szCs w:val="18"/>
              </w:rPr>
              <w:t>1,257</w:t>
            </w:r>
          </w:p>
        </w:tc>
        <w:tc>
          <w:tcPr>
            <w:tcW w:w="570" w:type="pct"/>
            <w:vAlign w:val="bottom"/>
          </w:tcPr>
          <w:p w:rsidR="00BC4000" w:rsidRPr="002D5FDD" w:rsidRDefault="00BC4000" w:rsidP="00BC4000">
            <w:pPr>
              <w:jc w:val="right"/>
              <w:rPr>
                <w:rFonts w:ascii="Calibri" w:hAnsi="Calibri" w:cs="Microsoft Sans Serif"/>
                <w:sz w:val="18"/>
                <w:szCs w:val="18"/>
              </w:rPr>
            </w:pPr>
            <w:r>
              <w:rPr>
                <w:rFonts w:ascii="Calibri" w:hAnsi="Calibri" w:cs="Microsoft Sans Serif"/>
                <w:sz w:val="18"/>
                <w:szCs w:val="18"/>
              </w:rPr>
              <w:t>1,189</w:t>
            </w:r>
          </w:p>
        </w:tc>
        <w:tc>
          <w:tcPr>
            <w:tcW w:w="570" w:type="pct"/>
            <w:vAlign w:val="bottom"/>
          </w:tcPr>
          <w:p w:rsidR="00BC4000" w:rsidRPr="002D5FDD" w:rsidRDefault="00BC4000" w:rsidP="00BC4000">
            <w:pPr>
              <w:jc w:val="right"/>
              <w:rPr>
                <w:rFonts w:ascii="Calibri" w:hAnsi="Calibri" w:cs="Microsoft Sans Serif"/>
                <w:sz w:val="18"/>
                <w:szCs w:val="18"/>
              </w:rPr>
            </w:pPr>
            <w:r>
              <w:rPr>
                <w:rFonts w:ascii="Calibri" w:hAnsi="Calibri" w:cs="Microsoft Sans Serif"/>
                <w:sz w:val="18"/>
                <w:szCs w:val="18"/>
              </w:rPr>
              <w:t>1,050</w:t>
            </w:r>
          </w:p>
        </w:tc>
        <w:tc>
          <w:tcPr>
            <w:tcW w:w="567" w:type="pct"/>
            <w:vAlign w:val="bottom"/>
          </w:tcPr>
          <w:p w:rsidR="00BC4000" w:rsidRPr="002D5FDD" w:rsidRDefault="00BC4000" w:rsidP="00BC4000">
            <w:pPr>
              <w:jc w:val="right"/>
              <w:rPr>
                <w:rFonts w:ascii="Calibri" w:hAnsi="Calibri" w:cs="Microsoft Sans Serif"/>
                <w:sz w:val="18"/>
                <w:szCs w:val="18"/>
              </w:rPr>
            </w:pPr>
            <w:r>
              <w:rPr>
                <w:rFonts w:ascii="Calibri" w:hAnsi="Calibri" w:cs="Microsoft Sans Serif"/>
                <w:sz w:val="18"/>
                <w:szCs w:val="18"/>
              </w:rPr>
              <w:t>970</w:t>
            </w:r>
          </w:p>
        </w:tc>
      </w:tr>
      <w:tr w:rsidR="00BC4000" w:rsidRPr="0093568F" w:rsidTr="00202E35">
        <w:trPr>
          <w:trHeight w:val="255"/>
        </w:trPr>
        <w:tc>
          <w:tcPr>
            <w:tcW w:w="2154" w:type="pct"/>
            <w:shd w:val="clear" w:color="auto" w:fill="DBE5F1" w:themeFill="accent1" w:themeFillTint="33"/>
            <w:noWrap/>
            <w:vAlign w:val="center"/>
          </w:tcPr>
          <w:p w:rsidR="00BC4000" w:rsidRPr="0026536D" w:rsidRDefault="00BC4000" w:rsidP="00BC4000">
            <w:pPr>
              <w:rPr>
                <w:rFonts w:asciiTheme="minorHAnsi" w:hAnsiTheme="minorHAnsi"/>
                <w:b/>
                <w:sz w:val="18"/>
                <w:szCs w:val="18"/>
              </w:rPr>
            </w:pPr>
            <w:r>
              <w:rPr>
                <w:rFonts w:asciiTheme="minorHAnsi" w:hAnsiTheme="minorHAnsi"/>
                <w:b/>
                <w:sz w:val="18"/>
                <w:szCs w:val="18"/>
              </w:rPr>
              <w:t>Total</w:t>
            </w:r>
          </w:p>
        </w:tc>
        <w:tc>
          <w:tcPr>
            <w:tcW w:w="570" w:type="pct"/>
            <w:shd w:val="clear" w:color="auto" w:fill="DBE5F1" w:themeFill="accent1" w:themeFillTint="33"/>
            <w:vAlign w:val="bottom"/>
          </w:tcPr>
          <w:p w:rsidR="00BC4000" w:rsidRPr="002D5FDD" w:rsidRDefault="00BC4000" w:rsidP="00BC4000">
            <w:pPr>
              <w:jc w:val="right"/>
              <w:rPr>
                <w:rFonts w:ascii="Calibri" w:hAnsi="Calibri" w:cs="Microsoft Sans Serif"/>
                <w:b/>
                <w:sz w:val="18"/>
                <w:szCs w:val="18"/>
              </w:rPr>
            </w:pPr>
            <w:r w:rsidRPr="00B10A71">
              <w:rPr>
                <w:rFonts w:ascii="Calibri" w:hAnsi="Calibri" w:cs="Microsoft Sans Serif"/>
                <w:b/>
                <w:sz w:val="18"/>
                <w:szCs w:val="18"/>
              </w:rPr>
              <w:t>35</w:t>
            </w:r>
            <w:r>
              <w:rPr>
                <w:rFonts w:ascii="Calibri" w:hAnsi="Calibri" w:cs="Microsoft Sans Serif"/>
                <w:b/>
                <w:sz w:val="18"/>
                <w:szCs w:val="18"/>
              </w:rPr>
              <w:t>,</w:t>
            </w:r>
            <w:r w:rsidRPr="00B10A71">
              <w:rPr>
                <w:rFonts w:ascii="Calibri" w:hAnsi="Calibri" w:cs="Microsoft Sans Serif"/>
                <w:b/>
                <w:sz w:val="18"/>
                <w:szCs w:val="18"/>
              </w:rPr>
              <w:t>169</w:t>
            </w:r>
          </w:p>
        </w:tc>
        <w:tc>
          <w:tcPr>
            <w:tcW w:w="570" w:type="pct"/>
            <w:shd w:val="clear" w:color="auto" w:fill="DBE5F1" w:themeFill="accent1" w:themeFillTint="33"/>
            <w:vAlign w:val="bottom"/>
          </w:tcPr>
          <w:p w:rsidR="00BC4000" w:rsidRPr="002D5FDD" w:rsidRDefault="00BC4000" w:rsidP="00BC4000">
            <w:pPr>
              <w:jc w:val="right"/>
              <w:rPr>
                <w:rFonts w:ascii="Calibri" w:hAnsi="Calibri" w:cs="Microsoft Sans Serif"/>
                <w:b/>
                <w:sz w:val="18"/>
                <w:szCs w:val="18"/>
              </w:rPr>
            </w:pPr>
            <w:r>
              <w:rPr>
                <w:rFonts w:ascii="Calibri" w:hAnsi="Calibri" w:cs="Microsoft Sans Serif"/>
                <w:b/>
                <w:sz w:val="18"/>
                <w:szCs w:val="18"/>
              </w:rPr>
              <w:t>35,000</w:t>
            </w:r>
          </w:p>
        </w:tc>
        <w:tc>
          <w:tcPr>
            <w:tcW w:w="570" w:type="pct"/>
            <w:shd w:val="clear" w:color="auto" w:fill="DBE5F1" w:themeFill="accent1" w:themeFillTint="33"/>
            <w:vAlign w:val="bottom"/>
          </w:tcPr>
          <w:p w:rsidR="00BC4000" w:rsidRPr="002D5FDD" w:rsidRDefault="00BC4000" w:rsidP="00BC4000">
            <w:pPr>
              <w:jc w:val="right"/>
              <w:rPr>
                <w:rFonts w:ascii="Calibri" w:hAnsi="Calibri" w:cs="Microsoft Sans Serif"/>
                <w:b/>
                <w:sz w:val="18"/>
                <w:szCs w:val="18"/>
              </w:rPr>
            </w:pPr>
            <w:r>
              <w:rPr>
                <w:rFonts w:ascii="Calibri" w:hAnsi="Calibri" w:cs="Microsoft Sans Serif"/>
                <w:b/>
                <w:sz w:val="18"/>
                <w:szCs w:val="18"/>
              </w:rPr>
              <w:t>34,657</w:t>
            </w:r>
          </w:p>
        </w:tc>
        <w:tc>
          <w:tcPr>
            <w:tcW w:w="570" w:type="pct"/>
            <w:shd w:val="clear" w:color="auto" w:fill="DBE5F1" w:themeFill="accent1" w:themeFillTint="33"/>
            <w:vAlign w:val="bottom"/>
          </w:tcPr>
          <w:p w:rsidR="00BC4000" w:rsidRPr="002D5FDD" w:rsidRDefault="00BC4000" w:rsidP="00BC4000">
            <w:pPr>
              <w:jc w:val="right"/>
              <w:rPr>
                <w:rFonts w:ascii="Calibri" w:hAnsi="Calibri" w:cs="Microsoft Sans Serif"/>
                <w:b/>
                <w:sz w:val="18"/>
                <w:szCs w:val="18"/>
              </w:rPr>
            </w:pPr>
            <w:r>
              <w:rPr>
                <w:rFonts w:ascii="Calibri" w:hAnsi="Calibri" w:cs="Microsoft Sans Serif"/>
                <w:b/>
                <w:sz w:val="18"/>
                <w:szCs w:val="18"/>
              </w:rPr>
              <w:t>34,171</w:t>
            </w:r>
          </w:p>
        </w:tc>
        <w:tc>
          <w:tcPr>
            <w:tcW w:w="567" w:type="pct"/>
            <w:shd w:val="clear" w:color="auto" w:fill="DBE5F1" w:themeFill="accent1" w:themeFillTint="33"/>
            <w:vAlign w:val="bottom"/>
          </w:tcPr>
          <w:p w:rsidR="00BC4000" w:rsidRPr="002D5FDD" w:rsidRDefault="00E47755" w:rsidP="00BC4000">
            <w:pPr>
              <w:jc w:val="right"/>
              <w:rPr>
                <w:rFonts w:ascii="Calibri" w:hAnsi="Calibri" w:cs="Microsoft Sans Serif"/>
                <w:b/>
                <w:sz w:val="18"/>
                <w:szCs w:val="18"/>
              </w:rPr>
            </w:pPr>
            <w:r>
              <w:rPr>
                <w:rFonts w:ascii="Calibri" w:hAnsi="Calibri" w:cs="Microsoft Sans Serif"/>
                <w:b/>
                <w:sz w:val="18"/>
                <w:szCs w:val="18"/>
              </w:rPr>
              <w:t>33,805</w:t>
            </w:r>
          </w:p>
        </w:tc>
      </w:tr>
    </w:tbl>
    <w:p w:rsidR="00544EDF" w:rsidRPr="00544EDF" w:rsidRDefault="00D83B1F" w:rsidP="00544EDF">
      <w:pPr>
        <w:pStyle w:val="Heading2"/>
      </w:pPr>
      <w:r>
        <w:rPr>
          <w:rFonts w:asciiTheme="minorHAnsi" w:hAnsiTheme="minorHAnsi"/>
        </w:rPr>
        <w:t>3</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974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305"/>
        <w:gridCol w:w="1306"/>
        <w:gridCol w:w="1306"/>
        <w:gridCol w:w="1306"/>
        <w:gridCol w:w="1306"/>
        <w:gridCol w:w="1306"/>
        <w:gridCol w:w="1306"/>
      </w:tblGrid>
      <w:tr w:rsidR="00D47C68" w:rsidRPr="0093568F" w:rsidTr="00E47755">
        <w:trPr>
          <w:trHeight w:val="225"/>
        </w:trPr>
        <w:tc>
          <w:tcPr>
            <w:tcW w:w="606" w:type="dxa"/>
            <w:vMerge w:val="restart"/>
            <w:shd w:val="clear" w:color="000000" w:fill="DCE6F1"/>
            <w:noWrap/>
            <w:vAlign w:val="center"/>
          </w:tcPr>
          <w:p w:rsidR="00D47C68" w:rsidRPr="0093568F" w:rsidRDefault="00D47C68"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9141" w:type="dxa"/>
            <w:gridSpan w:val="7"/>
            <w:shd w:val="clear" w:color="000000" w:fill="DCE6F1"/>
          </w:tcPr>
          <w:p w:rsidR="00D47C68" w:rsidRPr="0093568F" w:rsidRDefault="00D47C68"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624101" w:rsidRPr="0093568F" w:rsidTr="00E47755">
        <w:trPr>
          <w:trHeight w:val="225"/>
        </w:trPr>
        <w:tc>
          <w:tcPr>
            <w:tcW w:w="606" w:type="dxa"/>
            <w:vMerge/>
            <w:shd w:val="clear" w:color="000000" w:fill="DCE6F1"/>
            <w:noWrap/>
            <w:vAlign w:val="bottom"/>
            <w:hideMark/>
          </w:tcPr>
          <w:p w:rsidR="00D47C68" w:rsidRPr="0093568F" w:rsidRDefault="00D47C68" w:rsidP="00D47C68">
            <w:pPr>
              <w:rPr>
                <w:rFonts w:asciiTheme="minorHAnsi" w:hAnsiTheme="minorHAnsi" w:cs="Microsoft Sans Serif"/>
                <w:b/>
                <w:bCs/>
                <w:sz w:val="18"/>
                <w:szCs w:val="18"/>
              </w:rPr>
            </w:pPr>
          </w:p>
        </w:tc>
        <w:tc>
          <w:tcPr>
            <w:tcW w:w="1305"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2021</w:t>
            </w:r>
          </w:p>
        </w:tc>
        <w:tc>
          <w:tcPr>
            <w:tcW w:w="1306"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2022</w:t>
            </w:r>
          </w:p>
        </w:tc>
        <w:tc>
          <w:tcPr>
            <w:tcW w:w="1306" w:type="dxa"/>
            <w:shd w:val="clear" w:color="000000" w:fill="DCE6F1"/>
            <w:noWrap/>
            <w:vAlign w:val="bottom"/>
            <w:hideMark/>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2023</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2024</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2025</w:t>
            </w:r>
          </w:p>
        </w:tc>
        <w:tc>
          <w:tcPr>
            <w:tcW w:w="1306" w:type="dxa"/>
            <w:shd w:val="clear" w:color="000000" w:fill="DCE6F1"/>
            <w:vAlign w:val="bottom"/>
          </w:tcPr>
          <w:p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2026</w:t>
            </w:r>
          </w:p>
        </w:tc>
        <w:tc>
          <w:tcPr>
            <w:tcW w:w="1306" w:type="dxa"/>
            <w:shd w:val="clear" w:color="000000" w:fill="DCE6F1"/>
            <w:vAlign w:val="bottom"/>
            <w:hideMark/>
          </w:tcPr>
          <w:p w:rsidR="00D47C68" w:rsidRDefault="00D47C68" w:rsidP="00D47C68">
            <w:pPr>
              <w:jc w:val="right"/>
              <w:rPr>
                <w:rFonts w:ascii="Calibri" w:hAnsi="Calibri" w:cs="Calibri"/>
                <w:b/>
                <w:bCs/>
                <w:color w:val="000000"/>
                <w:sz w:val="18"/>
                <w:szCs w:val="18"/>
              </w:rPr>
            </w:pPr>
            <w:r>
              <w:rPr>
                <w:rFonts w:ascii="Calibri" w:hAnsi="Calibri" w:cs="Calibri"/>
                <w:b/>
                <w:bCs/>
                <w:color w:val="000000"/>
                <w:sz w:val="18"/>
                <w:szCs w:val="18"/>
              </w:rPr>
              <w:t>Total</w:t>
            </w:r>
          </w:p>
        </w:tc>
      </w:tr>
      <w:tr w:rsidR="00E47755" w:rsidRPr="0093568F" w:rsidTr="00E47755">
        <w:trPr>
          <w:cantSplit/>
          <w:trHeight w:val="227"/>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380</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457</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605</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1,140</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1,186</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2,008</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5,776</w:t>
            </w:r>
          </w:p>
        </w:tc>
      </w:tr>
      <w:tr w:rsidR="00E47755" w:rsidRPr="0093568F" w:rsidTr="00E47755">
        <w:trPr>
          <w:cantSplit/>
          <w:trHeight w:val="225"/>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261</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1,296</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1,356</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2,143</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388</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5,444</w:t>
            </w:r>
          </w:p>
        </w:tc>
      </w:tr>
      <w:tr w:rsidR="00E47755" w:rsidRPr="0093568F" w:rsidTr="00E47755">
        <w:trPr>
          <w:cantSplit/>
          <w:trHeight w:val="225"/>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1,079</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2,692</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2,499</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2,845</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603</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9,718</w:t>
            </w:r>
          </w:p>
        </w:tc>
      </w:tr>
      <w:tr w:rsidR="00E47755" w:rsidRPr="0093568F" w:rsidTr="00E47755">
        <w:trPr>
          <w:cantSplit/>
          <w:trHeight w:val="225"/>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266</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352</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1,110</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920</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891</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1,574</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5,113</w:t>
            </w:r>
          </w:p>
        </w:tc>
      </w:tr>
      <w:tr w:rsidR="00E47755" w:rsidRPr="0093568F" w:rsidTr="00E47755">
        <w:trPr>
          <w:cantSplit/>
          <w:trHeight w:val="225"/>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515</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517</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806</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1,079</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240</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3,159</w:t>
            </w:r>
          </w:p>
        </w:tc>
      </w:tr>
      <w:tr w:rsidR="00E47755" w:rsidRPr="0093568F" w:rsidTr="00E47755">
        <w:trPr>
          <w:cantSplit/>
          <w:trHeight w:val="225"/>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153</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25</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321</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98</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596</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1,343</w:t>
            </w:r>
          </w:p>
        </w:tc>
      </w:tr>
      <w:tr w:rsidR="00E47755" w:rsidRPr="0093568F" w:rsidTr="00E47755">
        <w:trPr>
          <w:cantSplit/>
          <w:trHeight w:val="225"/>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393</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746</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93</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542</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60</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361</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2,195</w:t>
            </w:r>
          </w:p>
        </w:tc>
      </w:tr>
      <w:tr w:rsidR="00E47755" w:rsidRPr="0093568F" w:rsidTr="00E47755">
        <w:trPr>
          <w:cantSplit/>
          <w:trHeight w:val="225"/>
        </w:trPr>
        <w:tc>
          <w:tcPr>
            <w:tcW w:w="606" w:type="dxa"/>
            <w:shd w:val="clear" w:color="auto" w:fill="auto"/>
            <w:noWrap/>
            <w:vAlign w:val="bottom"/>
            <w:hideMark/>
          </w:tcPr>
          <w:p w:rsidR="00E47755" w:rsidRPr="0093568F" w:rsidRDefault="00E47755" w:rsidP="00E47755">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305"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12</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125</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188</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532</w:t>
            </w:r>
          </w:p>
        </w:tc>
        <w:tc>
          <w:tcPr>
            <w:tcW w:w="1306" w:type="dxa"/>
            <w:tcBorders>
              <w:top w:val="nil"/>
              <w:left w:val="nil"/>
              <w:bottom w:val="single" w:sz="8" w:space="0" w:color="auto"/>
              <w:right w:val="single" w:sz="8" w:space="0" w:color="auto"/>
            </w:tcBorders>
            <w:shd w:val="clear" w:color="auto" w:fill="auto"/>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50</w:t>
            </w:r>
          </w:p>
        </w:tc>
        <w:tc>
          <w:tcPr>
            <w:tcW w:w="1306" w:type="dxa"/>
            <w:tcBorders>
              <w:top w:val="nil"/>
              <w:left w:val="nil"/>
              <w:bottom w:val="single" w:sz="8" w:space="0" w:color="auto"/>
              <w:right w:val="single" w:sz="8" w:space="0" w:color="auto"/>
            </w:tcBorders>
            <w:shd w:val="clear" w:color="auto" w:fill="auto"/>
            <w:noWrap/>
            <w:vAlign w:val="center"/>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1,057</w:t>
            </w:r>
          </w:p>
        </w:tc>
      </w:tr>
      <w:tr w:rsidR="00E47755" w:rsidRPr="0093568F" w:rsidTr="00E47755">
        <w:trPr>
          <w:cantSplit/>
          <w:trHeight w:val="225"/>
        </w:trPr>
        <w:tc>
          <w:tcPr>
            <w:tcW w:w="606" w:type="dxa"/>
            <w:shd w:val="clear" w:color="auto" w:fill="DBE5F1" w:themeFill="accent1" w:themeFillTint="33"/>
            <w:noWrap/>
            <w:vAlign w:val="bottom"/>
          </w:tcPr>
          <w:p w:rsidR="00E47755" w:rsidRPr="00624101" w:rsidRDefault="00E47755" w:rsidP="00E47755">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305" w:type="dxa"/>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3,059</w:t>
            </w:r>
          </w:p>
        </w:tc>
        <w:tc>
          <w:tcPr>
            <w:tcW w:w="1306" w:type="dxa"/>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6,360</w:t>
            </w:r>
          </w:p>
        </w:tc>
        <w:tc>
          <w:tcPr>
            <w:tcW w:w="1306" w:type="dxa"/>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6,619</w:t>
            </w:r>
          </w:p>
        </w:tc>
        <w:tc>
          <w:tcPr>
            <w:tcW w:w="1306" w:type="dxa"/>
            <w:tcBorders>
              <w:top w:val="nil"/>
              <w:left w:val="nil"/>
              <w:bottom w:val="single" w:sz="8" w:space="0" w:color="auto"/>
              <w:right w:val="single" w:sz="8" w:space="0" w:color="auto"/>
            </w:tcBorders>
            <w:shd w:val="clear" w:color="000000" w:fill="DCE6F1"/>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9,178</w:t>
            </w:r>
          </w:p>
        </w:tc>
        <w:tc>
          <w:tcPr>
            <w:tcW w:w="1306" w:type="dxa"/>
            <w:tcBorders>
              <w:top w:val="nil"/>
              <w:left w:val="nil"/>
              <w:bottom w:val="single" w:sz="8" w:space="0" w:color="auto"/>
              <w:right w:val="single" w:sz="8" w:space="0" w:color="auto"/>
            </w:tcBorders>
            <w:shd w:val="clear" w:color="000000" w:fill="DCE6F1"/>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3,998</w:t>
            </w:r>
          </w:p>
        </w:tc>
        <w:tc>
          <w:tcPr>
            <w:tcW w:w="1306" w:type="dxa"/>
            <w:tcBorders>
              <w:top w:val="nil"/>
              <w:left w:val="nil"/>
              <w:bottom w:val="single" w:sz="8" w:space="0" w:color="auto"/>
              <w:right w:val="single" w:sz="8" w:space="0" w:color="auto"/>
            </w:tcBorders>
            <w:shd w:val="clear" w:color="000000" w:fill="DCE6F1"/>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4,591</w:t>
            </w:r>
          </w:p>
        </w:tc>
        <w:tc>
          <w:tcPr>
            <w:tcW w:w="1306" w:type="dxa"/>
            <w:tcBorders>
              <w:top w:val="nil"/>
              <w:left w:val="nil"/>
              <w:bottom w:val="single" w:sz="8" w:space="0" w:color="auto"/>
              <w:right w:val="single" w:sz="8" w:space="0" w:color="auto"/>
            </w:tcBorders>
            <w:shd w:val="clear" w:color="000000" w:fill="DCE6F1"/>
            <w:noWrap/>
            <w:vAlign w:val="center"/>
          </w:tcPr>
          <w:p w:rsidR="00E47755" w:rsidRPr="00E47755" w:rsidRDefault="00E47755" w:rsidP="00E47755">
            <w:pPr>
              <w:jc w:val="right"/>
              <w:rPr>
                <w:rFonts w:ascii="Calibri" w:hAnsi="Calibri" w:cs="Calibri"/>
                <w:b/>
                <w:color w:val="000000"/>
                <w:sz w:val="18"/>
                <w:szCs w:val="18"/>
              </w:rPr>
            </w:pPr>
            <w:r w:rsidRPr="00E47755">
              <w:rPr>
                <w:rFonts w:ascii="Calibri" w:hAnsi="Calibri" w:cs="Calibri"/>
                <w:b/>
                <w:color w:val="000000"/>
                <w:sz w:val="18"/>
                <w:szCs w:val="18"/>
              </w:rPr>
              <w:t>33,805</w:t>
            </w:r>
          </w:p>
        </w:tc>
      </w:tr>
    </w:tbl>
    <w:p w:rsidR="00913E7D" w:rsidRDefault="00D83B1F" w:rsidP="0065465D">
      <w:pPr>
        <w:pStyle w:val="Heading2"/>
        <w:spacing w:before="120" w:after="0"/>
        <w:rPr>
          <w:rFonts w:asciiTheme="minorHAnsi" w:hAnsiTheme="minorHAnsi"/>
        </w:rPr>
      </w:pPr>
      <w:r>
        <w:rPr>
          <w:rFonts w:asciiTheme="minorHAnsi" w:hAnsiTheme="minorHAnsi"/>
        </w:rPr>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rsidR="004377F3" w:rsidRDefault="00E47755" w:rsidP="0065465D">
      <w:pPr>
        <w:rPr>
          <w:rFonts w:eastAsiaTheme="majorEastAsia"/>
        </w:rPr>
      </w:pPr>
      <w:r>
        <w:rPr>
          <w:noProof/>
        </w:rPr>
        <w:drawing>
          <wp:inline distT="0" distB="0" distL="0" distR="0" wp14:anchorId="6B0227ED" wp14:editId="31677B1E">
            <wp:extent cx="6211019" cy="3510951"/>
            <wp:effectExtent l="0" t="0" r="18415" b="13335"/>
            <wp:docPr id="1" name="Chart 1" title="Number of allocations remaining nationally by calendar year as at 31 Dec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7F3" w:rsidRDefault="004377F3">
      <w:pPr>
        <w:spacing w:after="200" w:line="276" w:lineRule="auto"/>
        <w:rPr>
          <w:rFonts w:eastAsiaTheme="majorEastAsia"/>
        </w:rPr>
      </w:pPr>
      <w:r>
        <w:rPr>
          <w:rFonts w:eastAsiaTheme="majorEastAsia"/>
        </w:rPr>
        <w:br w:type="page"/>
      </w:r>
    </w:p>
    <w:p w:rsidR="00541610" w:rsidRPr="00D83B1F" w:rsidRDefault="00D83B1F" w:rsidP="00125C69">
      <w:pPr>
        <w:pStyle w:val="Heading2"/>
        <w:spacing w:before="120"/>
        <w:rPr>
          <w:rFonts w:asciiTheme="minorHAnsi" w:hAnsiTheme="minorHAnsi"/>
        </w:rPr>
      </w:pPr>
      <w:r>
        <w:rPr>
          <w:rFonts w:asciiTheme="minorHAnsi" w:hAnsiTheme="minorHAnsi"/>
        </w:rPr>
        <w:lastRenderedPageBreak/>
        <w:t>5</w:t>
      </w:r>
      <w:r w:rsidR="00B65423" w:rsidRPr="0093568F">
        <w:rPr>
          <w:rFonts w:asciiTheme="minorHAnsi" w:hAnsiTheme="minorHAnsi"/>
        </w:rPr>
        <w:t>. Overview by round</w:t>
      </w:r>
    </w:p>
    <w:tbl>
      <w:tblPr>
        <w:tblW w:w="978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1"/>
        <w:gridCol w:w="905"/>
        <w:gridCol w:w="905"/>
        <w:gridCol w:w="905"/>
        <w:gridCol w:w="905"/>
        <w:gridCol w:w="905"/>
        <w:gridCol w:w="905"/>
        <w:gridCol w:w="905"/>
        <w:gridCol w:w="905"/>
        <w:gridCol w:w="905"/>
      </w:tblGrid>
      <w:tr w:rsidR="00F50BE3" w:rsidRPr="003F2190" w:rsidTr="00202E35">
        <w:trPr>
          <w:cantSplit/>
          <w:trHeight w:val="299"/>
        </w:trPr>
        <w:tc>
          <w:tcPr>
            <w:tcW w:w="1641" w:type="dxa"/>
            <w:shd w:val="clear" w:color="000000" w:fill="DBE5F1"/>
            <w:noWrap/>
            <w:vAlign w:val="center"/>
            <w:hideMark/>
          </w:tcPr>
          <w:p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Allocation status</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NSW</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Vic.</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Qld.</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WA</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SA</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Tas.</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ACT</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NT</w:t>
            </w:r>
          </w:p>
        </w:tc>
        <w:tc>
          <w:tcPr>
            <w:tcW w:w="905" w:type="dxa"/>
            <w:shd w:val="clear" w:color="000000" w:fill="DBE5F1"/>
            <w:vAlign w:val="center"/>
            <w:hideMark/>
          </w:tcPr>
          <w:p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Total</w:t>
            </w:r>
          </w:p>
        </w:tc>
      </w:tr>
      <w:tr w:rsidR="00E47755" w:rsidRPr="003F2190" w:rsidTr="007540EB">
        <w:trPr>
          <w:cantSplit/>
          <w:trHeight w:val="299"/>
        </w:trPr>
        <w:tc>
          <w:tcPr>
            <w:tcW w:w="1641" w:type="dxa"/>
            <w:shd w:val="clear" w:color="000000" w:fill="DBE5F1"/>
            <w:noWrap/>
            <w:vAlign w:val="center"/>
            <w:hideMark/>
          </w:tcPr>
          <w:p w:rsidR="00E47755" w:rsidRPr="003F2190" w:rsidRDefault="00E47755" w:rsidP="00E47755">
            <w:pPr>
              <w:rPr>
                <w:rFonts w:ascii="Calibri" w:hAnsi="Calibri" w:cs="Calibri"/>
                <w:b/>
                <w:bCs/>
                <w:color w:val="000000"/>
                <w:sz w:val="18"/>
                <w:szCs w:val="18"/>
              </w:rPr>
            </w:pPr>
            <w:r w:rsidRPr="003F2190">
              <w:rPr>
                <w:rFonts w:ascii="Calibri" w:hAnsi="Calibri" w:cs="Calibri"/>
                <w:b/>
                <w:bCs/>
                <w:color w:val="000000"/>
                <w:sz w:val="18"/>
                <w:szCs w:val="18"/>
              </w:rPr>
              <w:t>Round 1</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240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168</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351</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234</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126</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201</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1,320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240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168</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351</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234</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126</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201</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1,320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r>
      <w:tr w:rsidR="00E47755" w:rsidRPr="003F2190" w:rsidTr="007540EB">
        <w:trPr>
          <w:cantSplit/>
          <w:trHeight w:val="299"/>
        </w:trPr>
        <w:tc>
          <w:tcPr>
            <w:tcW w:w="1641" w:type="dxa"/>
            <w:shd w:val="clear" w:color="000000" w:fill="DBE5F1"/>
            <w:noWrap/>
            <w:vAlign w:val="center"/>
            <w:hideMark/>
          </w:tcPr>
          <w:p w:rsidR="00E47755" w:rsidRPr="003F2190" w:rsidRDefault="00E47755" w:rsidP="00E47755">
            <w:pPr>
              <w:rPr>
                <w:rFonts w:ascii="Calibri" w:hAnsi="Calibri" w:cs="Calibri"/>
                <w:b/>
                <w:bCs/>
                <w:color w:val="000000"/>
                <w:sz w:val="18"/>
                <w:szCs w:val="18"/>
              </w:rPr>
            </w:pPr>
            <w:r w:rsidRPr="003F2190">
              <w:rPr>
                <w:rFonts w:ascii="Calibri" w:hAnsi="Calibri" w:cs="Calibri"/>
                <w:b/>
                <w:bCs/>
                <w:color w:val="000000"/>
                <w:sz w:val="18"/>
                <w:szCs w:val="18"/>
              </w:rPr>
              <w:t>Round 2</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435</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1,409</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1,179</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100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663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58</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56</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3,900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435</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1,409</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1,179</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100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663</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58</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56</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3,900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r>
      <w:tr w:rsidR="00E47755" w:rsidRPr="003F2190" w:rsidTr="007540EB">
        <w:trPr>
          <w:cantSplit/>
          <w:trHeight w:val="299"/>
        </w:trPr>
        <w:tc>
          <w:tcPr>
            <w:tcW w:w="1641" w:type="dxa"/>
            <w:shd w:val="clear" w:color="000000" w:fill="DBE5F1"/>
            <w:noWrap/>
            <w:vAlign w:val="center"/>
            <w:hideMark/>
          </w:tcPr>
          <w:p w:rsidR="00E47755" w:rsidRPr="003F2190" w:rsidRDefault="00E47755" w:rsidP="00E47755">
            <w:pPr>
              <w:rPr>
                <w:rFonts w:ascii="Calibri" w:hAnsi="Calibri" w:cs="Calibri"/>
                <w:b/>
                <w:bCs/>
                <w:color w:val="000000"/>
                <w:sz w:val="18"/>
                <w:szCs w:val="18"/>
              </w:rPr>
            </w:pPr>
            <w:r w:rsidRPr="003F2190">
              <w:rPr>
                <w:rFonts w:ascii="Calibri" w:hAnsi="Calibri" w:cs="Calibri"/>
                <w:b/>
                <w:bCs/>
                <w:color w:val="000000"/>
                <w:sz w:val="18"/>
                <w:szCs w:val="18"/>
              </w:rPr>
              <w:t>Round 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255</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2,943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2,943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1,427</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100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829</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553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9,050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255</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2,943</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2,943</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1,427</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100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829</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553</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9,050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r>
      <w:tr w:rsidR="00E47755" w:rsidRPr="003F2190" w:rsidTr="007540EB">
        <w:trPr>
          <w:cantSplit/>
          <w:trHeight w:val="299"/>
        </w:trPr>
        <w:tc>
          <w:tcPr>
            <w:tcW w:w="1641" w:type="dxa"/>
            <w:shd w:val="clear" w:color="000000" w:fill="DBE5F1"/>
            <w:noWrap/>
            <w:vAlign w:val="center"/>
            <w:hideMark/>
          </w:tcPr>
          <w:p w:rsidR="00E47755" w:rsidRPr="003F2190" w:rsidRDefault="00E47755" w:rsidP="00E47755">
            <w:pPr>
              <w:rPr>
                <w:rFonts w:ascii="Calibri" w:hAnsi="Calibri" w:cs="Calibri"/>
                <w:b/>
                <w:bCs/>
                <w:color w:val="000000"/>
                <w:sz w:val="18"/>
                <w:szCs w:val="18"/>
              </w:rPr>
            </w:pPr>
            <w:r w:rsidRPr="003F2190">
              <w:rPr>
                <w:rFonts w:ascii="Calibri" w:hAnsi="Calibri" w:cs="Calibri"/>
                <w:b/>
                <w:bCs/>
                <w:color w:val="000000"/>
                <w:sz w:val="18"/>
                <w:szCs w:val="18"/>
              </w:rPr>
              <w:t>Round 4</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4,293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672</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5,092</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2,849</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1,944</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906</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1,224</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320</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17,300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4,166</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672</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5,092</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2,081</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1,944</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906</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1,224</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270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16,355</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127</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768</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945</w:t>
            </w:r>
          </w:p>
        </w:tc>
      </w:tr>
      <w:tr w:rsidR="00E47755" w:rsidRPr="003F2190" w:rsidTr="007540EB">
        <w:trPr>
          <w:cantSplit/>
          <w:trHeight w:val="299"/>
        </w:trPr>
        <w:tc>
          <w:tcPr>
            <w:tcW w:w="1641" w:type="dxa"/>
            <w:shd w:val="clear" w:color="000000" w:fill="DBE5F1"/>
            <w:noWrap/>
            <w:vAlign w:val="center"/>
            <w:hideMark/>
          </w:tcPr>
          <w:p w:rsidR="00E47755" w:rsidRPr="003F2190" w:rsidRDefault="00E47755" w:rsidP="00E47755">
            <w:pPr>
              <w:rPr>
                <w:rFonts w:ascii="Calibri" w:hAnsi="Calibri" w:cs="Calibri"/>
                <w:b/>
                <w:bCs/>
                <w:color w:val="000000"/>
                <w:sz w:val="18"/>
                <w:szCs w:val="18"/>
              </w:rPr>
            </w:pPr>
            <w:r w:rsidRPr="003F2190">
              <w:rPr>
                <w:rFonts w:ascii="Calibri" w:hAnsi="Calibri" w:cs="Calibri"/>
                <w:b/>
                <w:bCs/>
                <w:color w:val="000000"/>
                <w:sz w:val="18"/>
                <w:szCs w:val="18"/>
              </w:rPr>
              <w:t>Shovel Ready</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553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252</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153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503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326</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178</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86</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184</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2,235</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Active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537</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243</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153</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503</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326</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178</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86</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184</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2,210</w:t>
            </w:r>
          </w:p>
        </w:tc>
      </w:tr>
      <w:tr w:rsidR="00E47755" w:rsidRPr="003F2190" w:rsidTr="007540EB">
        <w:trPr>
          <w:cantSplit/>
          <w:trHeight w:val="299"/>
        </w:trPr>
        <w:tc>
          <w:tcPr>
            <w:tcW w:w="1641" w:type="dxa"/>
            <w:shd w:val="clear" w:color="auto" w:fill="auto"/>
            <w:noWrap/>
            <w:vAlign w:val="center"/>
            <w:hideMark/>
          </w:tcPr>
          <w:p w:rsidR="00E47755" w:rsidRPr="003F2190" w:rsidRDefault="00E47755" w:rsidP="00E47755">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16</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9</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0</w:t>
            </w:r>
          </w:p>
        </w:tc>
        <w:tc>
          <w:tcPr>
            <w:tcW w:w="905" w:type="dxa"/>
            <w:tcBorders>
              <w:top w:val="nil"/>
              <w:left w:val="nil"/>
              <w:bottom w:val="single" w:sz="8" w:space="0" w:color="auto"/>
              <w:right w:val="single" w:sz="8" w:space="0" w:color="auto"/>
            </w:tcBorders>
            <w:shd w:val="clear" w:color="auto" w:fill="auto"/>
            <w:noWrap/>
            <w:vAlign w:val="center"/>
            <w:hideMark/>
          </w:tcPr>
          <w:p w:rsidR="00E47755" w:rsidRDefault="00E47755" w:rsidP="00E47755">
            <w:pPr>
              <w:jc w:val="right"/>
              <w:rPr>
                <w:rFonts w:ascii="Calibri" w:hAnsi="Calibri" w:cs="Calibri"/>
                <w:color w:val="000000"/>
                <w:sz w:val="18"/>
                <w:szCs w:val="18"/>
              </w:rPr>
            </w:pPr>
            <w:r>
              <w:rPr>
                <w:rFonts w:ascii="Calibri" w:hAnsi="Calibri" w:cs="Calibri"/>
                <w:color w:val="000000"/>
                <w:sz w:val="18"/>
                <w:szCs w:val="18"/>
              </w:rPr>
              <w:t>25</w:t>
            </w:r>
          </w:p>
        </w:tc>
      </w:tr>
      <w:tr w:rsidR="00E47755" w:rsidRPr="003F2190" w:rsidTr="007540EB">
        <w:trPr>
          <w:cantSplit/>
          <w:trHeight w:val="299"/>
        </w:trPr>
        <w:tc>
          <w:tcPr>
            <w:tcW w:w="1641" w:type="dxa"/>
            <w:shd w:val="clear" w:color="000000" w:fill="DBE5F1"/>
            <w:noWrap/>
            <w:vAlign w:val="center"/>
            <w:hideMark/>
          </w:tcPr>
          <w:p w:rsidR="00E47755" w:rsidRPr="003F2190" w:rsidRDefault="00E47755" w:rsidP="00E47755">
            <w:pPr>
              <w:rPr>
                <w:rFonts w:ascii="Calibri" w:hAnsi="Calibri" w:cs="Calibri"/>
                <w:b/>
                <w:bCs/>
                <w:color w:val="000000"/>
                <w:sz w:val="18"/>
                <w:szCs w:val="18"/>
              </w:rPr>
            </w:pPr>
            <w:r w:rsidRPr="003F2190">
              <w:rPr>
                <w:rFonts w:ascii="Calibri" w:hAnsi="Calibri" w:cs="Calibri"/>
                <w:b/>
                <w:bCs/>
                <w:color w:val="000000"/>
                <w:sz w:val="18"/>
                <w:szCs w:val="18"/>
              </w:rPr>
              <w:t>Total</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5,776</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5,444</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9,718</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5,113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3,159</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1,343</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2,195</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1,057</w:t>
            </w:r>
          </w:p>
        </w:tc>
        <w:tc>
          <w:tcPr>
            <w:tcW w:w="905" w:type="dxa"/>
            <w:tcBorders>
              <w:top w:val="nil"/>
              <w:left w:val="nil"/>
              <w:bottom w:val="single" w:sz="8" w:space="0" w:color="auto"/>
              <w:right w:val="single" w:sz="8" w:space="0" w:color="auto"/>
            </w:tcBorders>
            <w:shd w:val="clear" w:color="000000" w:fill="DBE5F1"/>
            <w:noWrap/>
            <w:vAlign w:val="center"/>
            <w:hideMark/>
          </w:tcPr>
          <w:p w:rsidR="00E47755" w:rsidRDefault="00E47755" w:rsidP="00E47755">
            <w:pPr>
              <w:jc w:val="right"/>
              <w:rPr>
                <w:rFonts w:ascii="Calibri" w:hAnsi="Calibri" w:cs="Calibri"/>
                <w:b/>
                <w:bCs/>
                <w:color w:val="000000"/>
                <w:sz w:val="18"/>
                <w:szCs w:val="18"/>
              </w:rPr>
            </w:pPr>
            <w:r>
              <w:rPr>
                <w:rFonts w:ascii="Calibri" w:hAnsi="Calibri" w:cs="Calibri"/>
                <w:b/>
                <w:bCs/>
                <w:color w:val="000000"/>
                <w:sz w:val="18"/>
                <w:szCs w:val="18"/>
              </w:rPr>
              <w:t>33,805</w:t>
            </w:r>
          </w:p>
        </w:tc>
      </w:tr>
    </w:tbl>
    <w:p w:rsidR="001100B8" w:rsidRDefault="001100B8" w:rsidP="00D42291">
      <w:pPr>
        <w:jc w:val="right"/>
        <w:rPr>
          <w:rFonts w:asciiTheme="minorHAnsi" w:eastAsiaTheme="majorEastAsia" w:hAnsiTheme="minorHAnsi" w:cstheme="majorBidi"/>
          <w:b/>
          <w:bCs/>
          <w:szCs w:val="26"/>
        </w:rPr>
      </w:pPr>
    </w:p>
    <w:p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2"/>
        <w:gridCol w:w="1534"/>
        <w:gridCol w:w="1262"/>
        <w:gridCol w:w="1341"/>
        <w:gridCol w:w="1198"/>
        <w:gridCol w:w="1173"/>
        <w:gridCol w:w="1232"/>
      </w:tblGrid>
      <w:tr w:rsidR="00F50BE3" w:rsidRPr="00F50BE3" w:rsidTr="00F25033">
        <w:trPr>
          <w:trHeight w:val="268"/>
        </w:trPr>
        <w:tc>
          <w:tcPr>
            <w:tcW w:w="0" w:type="auto"/>
            <w:vMerge w:val="restart"/>
            <w:shd w:val="clear" w:color="000000" w:fill="DCE6F1"/>
            <w:noWrap/>
            <w:vAlign w:val="center"/>
            <w:hideMark/>
          </w:tcPr>
          <w:p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ABS remoteness (RA)</w:t>
            </w:r>
          </w:p>
        </w:tc>
        <w:tc>
          <w:tcPr>
            <w:tcW w:w="0" w:type="auto"/>
            <w:vMerge w:val="restart"/>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 %</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 allocations</w:t>
            </w:r>
          </w:p>
        </w:tc>
        <w:tc>
          <w:tcPr>
            <w:tcW w:w="0" w:type="auto"/>
            <w:tcBorders>
              <w:bottom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w:t>
            </w:r>
          </w:p>
        </w:tc>
        <w:tc>
          <w:tcPr>
            <w:tcW w:w="0" w:type="auto"/>
            <w:vMerge w:val="restart"/>
            <w:shd w:val="clear" w:color="000000" w:fill="DCE6F1"/>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 %</w:t>
            </w:r>
          </w:p>
        </w:tc>
      </w:tr>
      <w:tr w:rsidR="00F50BE3" w:rsidRPr="00F50BE3" w:rsidTr="00F25033">
        <w:trPr>
          <w:trHeight w:val="191"/>
        </w:trPr>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tcBorders>
              <w:top w:val="nil"/>
            </w:tcBorders>
            <w:shd w:val="clear" w:color="000000" w:fill="DCE6F1"/>
            <w:noWrap/>
            <w:vAlign w:val="center"/>
            <w:hideMark/>
          </w:tcPr>
          <w:p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allocations %</w:t>
            </w:r>
          </w:p>
        </w:tc>
        <w:tc>
          <w:tcPr>
            <w:tcW w:w="0" w:type="auto"/>
            <w:vMerge/>
            <w:vAlign w:val="center"/>
            <w:hideMark/>
          </w:tcPr>
          <w:p w:rsidR="00F50BE3" w:rsidRPr="00F50BE3" w:rsidRDefault="00F50BE3" w:rsidP="00F50BE3">
            <w:pPr>
              <w:rPr>
                <w:rFonts w:ascii="Calibri" w:hAnsi="Calibri" w:cs="Calibri"/>
                <w:b/>
                <w:bCs/>
                <w:color w:val="000000"/>
                <w:sz w:val="18"/>
                <w:szCs w:val="18"/>
              </w:rPr>
            </w:pPr>
          </w:p>
        </w:tc>
        <w:tc>
          <w:tcPr>
            <w:tcW w:w="0" w:type="auto"/>
            <w:vMerge/>
            <w:vAlign w:val="center"/>
            <w:hideMark/>
          </w:tcPr>
          <w:p w:rsidR="00F50BE3" w:rsidRPr="00F50BE3" w:rsidRDefault="00F50BE3" w:rsidP="00F50BE3">
            <w:pPr>
              <w:rPr>
                <w:rFonts w:ascii="Calibri" w:hAnsi="Calibri" w:cs="Calibri"/>
                <w:b/>
                <w:bCs/>
                <w:color w:val="000000"/>
                <w:sz w:val="18"/>
                <w:szCs w:val="18"/>
              </w:rPr>
            </w:pPr>
          </w:p>
        </w:tc>
      </w:tr>
      <w:tr w:rsidR="007540EB" w:rsidRPr="00F50BE3" w:rsidTr="00F25033">
        <w:trPr>
          <w:trHeight w:val="191"/>
        </w:trPr>
        <w:tc>
          <w:tcPr>
            <w:tcW w:w="0" w:type="auto"/>
            <w:shd w:val="clear" w:color="auto" w:fill="auto"/>
            <w:noWrap/>
            <w:vAlign w:val="center"/>
            <w:hideMark/>
          </w:tcPr>
          <w:p w:rsidR="007540EB" w:rsidRPr="00F50BE3" w:rsidRDefault="007540EB" w:rsidP="007540EB">
            <w:pPr>
              <w:rPr>
                <w:rFonts w:ascii="Calibri" w:hAnsi="Calibri" w:cs="Calibri"/>
                <w:color w:val="000000"/>
                <w:sz w:val="18"/>
                <w:szCs w:val="18"/>
              </w:rPr>
            </w:pPr>
            <w:r w:rsidRPr="00F50BE3">
              <w:rPr>
                <w:rFonts w:ascii="Calibri" w:hAnsi="Calibri" w:cs="Calibri"/>
                <w:color w:val="000000"/>
                <w:sz w:val="18"/>
                <w:szCs w:val="18"/>
              </w:rPr>
              <w:t>Major Cities of Australia</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25,523</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77.73%</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676</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69.69%</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26,199</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77.50%</w:t>
            </w:r>
          </w:p>
        </w:tc>
      </w:tr>
      <w:tr w:rsidR="007540EB" w:rsidRPr="00F50BE3" w:rsidTr="00F25033">
        <w:trPr>
          <w:trHeight w:val="191"/>
        </w:trPr>
        <w:tc>
          <w:tcPr>
            <w:tcW w:w="0" w:type="auto"/>
            <w:shd w:val="clear" w:color="auto" w:fill="auto"/>
            <w:noWrap/>
            <w:vAlign w:val="center"/>
            <w:hideMark/>
          </w:tcPr>
          <w:p w:rsidR="007540EB" w:rsidRPr="00F50BE3" w:rsidRDefault="007540EB" w:rsidP="007540EB">
            <w:pPr>
              <w:rPr>
                <w:rFonts w:ascii="Calibri" w:hAnsi="Calibri" w:cs="Calibri"/>
                <w:color w:val="000000"/>
                <w:sz w:val="18"/>
                <w:szCs w:val="18"/>
              </w:rPr>
            </w:pPr>
            <w:r w:rsidRPr="00F50BE3">
              <w:rPr>
                <w:rFonts w:ascii="Calibri" w:hAnsi="Calibri" w:cs="Calibri"/>
                <w:color w:val="000000"/>
                <w:sz w:val="18"/>
                <w:szCs w:val="18"/>
              </w:rPr>
              <w:t>Inner Regional Australia</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4,544</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13.84%</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111</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11.44%</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4,655</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13.77%</w:t>
            </w:r>
          </w:p>
        </w:tc>
      </w:tr>
      <w:tr w:rsidR="007540EB" w:rsidRPr="00F50BE3" w:rsidTr="00F25033">
        <w:trPr>
          <w:trHeight w:val="191"/>
        </w:trPr>
        <w:tc>
          <w:tcPr>
            <w:tcW w:w="0" w:type="auto"/>
            <w:shd w:val="clear" w:color="auto" w:fill="auto"/>
            <w:noWrap/>
            <w:vAlign w:val="center"/>
            <w:hideMark/>
          </w:tcPr>
          <w:p w:rsidR="007540EB" w:rsidRPr="00F50BE3" w:rsidRDefault="007540EB" w:rsidP="007540EB">
            <w:pPr>
              <w:rPr>
                <w:rFonts w:ascii="Calibri" w:hAnsi="Calibri" w:cs="Calibri"/>
                <w:color w:val="000000"/>
                <w:sz w:val="18"/>
                <w:szCs w:val="18"/>
              </w:rPr>
            </w:pPr>
            <w:r w:rsidRPr="00F50BE3">
              <w:rPr>
                <w:rFonts w:ascii="Calibri" w:hAnsi="Calibri" w:cs="Calibri"/>
                <w:color w:val="000000"/>
                <w:sz w:val="18"/>
                <w:szCs w:val="18"/>
              </w:rPr>
              <w:t>Outer Regional Australia</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2,487</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7.57%</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91</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9.38%</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2,578</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7.63%</w:t>
            </w:r>
          </w:p>
        </w:tc>
      </w:tr>
      <w:tr w:rsidR="007540EB" w:rsidRPr="00F50BE3" w:rsidTr="00F25033">
        <w:trPr>
          <w:trHeight w:val="191"/>
        </w:trPr>
        <w:tc>
          <w:tcPr>
            <w:tcW w:w="0" w:type="auto"/>
            <w:shd w:val="clear" w:color="auto" w:fill="auto"/>
            <w:noWrap/>
            <w:vAlign w:val="center"/>
            <w:hideMark/>
          </w:tcPr>
          <w:p w:rsidR="007540EB" w:rsidRPr="00F50BE3" w:rsidRDefault="007540EB" w:rsidP="007540EB">
            <w:pPr>
              <w:rPr>
                <w:rFonts w:ascii="Calibri" w:hAnsi="Calibri" w:cs="Calibri"/>
                <w:color w:val="000000"/>
                <w:sz w:val="18"/>
                <w:szCs w:val="18"/>
              </w:rPr>
            </w:pPr>
            <w:r w:rsidRPr="00F50BE3">
              <w:rPr>
                <w:rFonts w:ascii="Calibri" w:hAnsi="Calibri" w:cs="Calibri"/>
                <w:color w:val="000000"/>
                <w:sz w:val="18"/>
                <w:szCs w:val="18"/>
              </w:rPr>
              <w:t>Remote Australia</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271</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0.83%</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28</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2.89%</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299</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0.88%</w:t>
            </w:r>
          </w:p>
        </w:tc>
      </w:tr>
      <w:tr w:rsidR="007540EB" w:rsidRPr="00F50BE3" w:rsidTr="00F25033">
        <w:trPr>
          <w:trHeight w:val="191"/>
        </w:trPr>
        <w:tc>
          <w:tcPr>
            <w:tcW w:w="0" w:type="auto"/>
            <w:shd w:val="clear" w:color="auto" w:fill="auto"/>
            <w:noWrap/>
            <w:vAlign w:val="center"/>
            <w:hideMark/>
          </w:tcPr>
          <w:p w:rsidR="007540EB" w:rsidRPr="00F50BE3" w:rsidRDefault="007540EB" w:rsidP="007540EB">
            <w:pPr>
              <w:rPr>
                <w:rFonts w:ascii="Calibri" w:hAnsi="Calibri" w:cs="Calibri"/>
                <w:color w:val="000000"/>
                <w:sz w:val="18"/>
                <w:szCs w:val="18"/>
              </w:rPr>
            </w:pPr>
            <w:r w:rsidRPr="00F50BE3">
              <w:rPr>
                <w:rFonts w:ascii="Calibri" w:hAnsi="Calibri" w:cs="Calibri"/>
                <w:color w:val="000000"/>
                <w:sz w:val="18"/>
                <w:szCs w:val="18"/>
              </w:rPr>
              <w:t>Very Remote Australia</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10</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0.03%</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64</w:t>
            </w:r>
          </w:p>
        </w:tc>
        <w:tc>
          <w:tcPr>
            <w:tcW w:w="0" w:type="auto"/>
            <w:shd w:val="clear" w:color="auto" w:fill="auto"/>
            <w:noWrap/>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6.60%</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74</w:t>
            </w:r>
          </w:p>
        </w:tc>
        <w:tc>
          <w:tcPr>
            <w:tcW w:w="0" w:type="auto"/>
            <w:shd w:val="clear" w:color="auto" w:fill="auto"/>
            <w:vAlign w:val="bottom"/>
            <w:hideMark/>
          </w:tcPr>
          <w:p w:rsidR="007540EB" w:rsidRPr="007540EB" w:rsidRDefault="007540EB" w:rsidP="007540EB">
            <w:pPr>
              <w:jc w:val="right"/>
              <w:rPr>
                <w:rFonts w:ascii="Calibri" w:hAnsi="Calibri" w:cs="Calibri"/>
                <w:color w:val="000000"/>
                <w:sz w:val="18"/>
                <w:szCs w:val="18"/>
              </w:rPr>
            </w:pPr>
            <w:r w:rsidRPr="007540EB">
              <w:rPr>
                <w:rFonts w:ascii="Calibri" w:hAnsi="Calibri" w:cs="Calibri"/>
                <w:color w:val="000000"/>
                <w:sz w:val="18"/>
                <w:szCs w:val="18"/>
              </w:rPr>
              <w:t>0.22%</w:t>
            </w:r>
          </w:p>
        </w:tc>
      </w:tr>
      <w:tr w:rsidR="007540EB" w:rsidRPr="00F50BE3" w:rsidTr="00F25033">
        <w:trPr>
          <w:trHeight w:val="191"/>
        </w:trPr>
        <w:tc>
          <w:tcPr>
            <w:tcW w:w="0" w:type="auto"/>
            <w:shd w:val="clear" w:color="000000" w:fill="DCE6F1"/>
            <w:noWrap/>
            <w:vAlign w:val="center"/>
            <w:hideMark/>
          </w:tcPr>
          <w:p w:rsidR="007540EB" w:rsidRPr="00F50BE3" w:rsidRDefault="007540EB" w:rsidP="007540EB">
            <w:pPr>
              <w:rPr>
                <w:rFonts w:ascii="Calibri" w:hAnsi="Calibri" w:cs="Calibri"/>
                <w:b/>
                <w:bCs/>
                <w:color w:val="000000"/>
                <w:sz w:val="18"/>
                <w:szCs w:val="18"/>
              </w:rPr>
            </w:pPr>
            <w:r w:rsidRPr="00F50BE3">
              <w:rPr>
                <w:rFonts w:ascii="Calibri" w:hAnsi="Calibri" w:cs="Calibri"/>
                <w:b/>
                <w:bCs/>
                <w:color w:val="000000"/>
                <w:sz w:val="18"/>
                <w:szCs w:val="18"/>
              </w:rPr>
              <w:t>Total</w:t>
            </w:r>
          </w:p>
        </w:tc>
        <w:tc>
          <w:tcPr>
            <w:tcW w:w="0" w:type="auto"/>
            <w:shd w:val="clear" w:color="000000" w:fill="DCE6F1"/>
            <w:noWrap/>
            <w:vAlign w:val="bottom"/>
            <w:hideMark/>
          </w:tcPr>
          <w:p w:rsidR="007540EB" w:rsidRPr="007540EB" w:rsidRDefault="007540EB" w:rsidP="007540EB">
            <w:pPr>
              <w:jc w:val="right"/>
              <w:rPr>
                <w:rFonts w:ascii="Calibri" w:hAnsi="Calibri" w:cs="Calibri"/>
                <w:b/>
                <w:bCs/>
                <w:color w:val="000000"/>
                <w:sz w:val="18"/>
                <w:szCs w:val="18"/>
              </w:rPr>
            </w:pPr>
            <w:r w:rsidRPr="007540EB">
              <w:rPr>
                <w:rFonts w:ascii="Calibri" w:hAnsi="Calibri" w:cs="Calibri"/>
                <w:b/>
                <w:bCs/>
                <w:color w:val="000000"/>
                <w:sz w:val="18"/>
                <w:szCs w:val="18"/>
              </w:rPr>
              <w:t>32,835</w:t>
            </w:r>
          </w:p>
        </w:tc>
        <w:tc>
          <w:tcPr>
            <w:tcW w:w="0" w:type="auto"/>
            <w:shd w:val="clear" w:color="000000" w:fill="DCE6F1"/>
            <w:vAlign w:val="bottom"/>
            <w:hideMark/>
          </w:tcPr>
          <w:p w:rsidR="007540EB" w:rsidRPr="007540EB" w:rsidRDefault="007540EB" w:rsidP="007540EB">
            <w:pPr>
              <w:jc w:val="right"/>
              <w:rPr>
                <w:rFonts w:ascii="Calibri" w:hAnsi="Calibri" w:cs="Calibri"/>
                <w:b/>
                <w:bCs/>
                <w:color w:val="000000"/>
                <w:sz w:val="18"/>
                <w:szCs w:val="18"/>
              </w:rPr>
            </w:pPr>
            <w:r w:rsidRPr="007540EB">
              <w:rPr>
                <w:rFonts w:ascii="Calibri" w:hAnsi="Calibri" w:cs="Calibri"/>
                <w:b/>
                <w:bCs/>
                <w:color w:val="000000"/>
                <w:sz w:val="18"/>
                <w:szCs w:val="18"/>
              </w:rPr>
              <w:t>100.00%</w:t>
            </w:r>
          </w:p>
        </w:tc>
        <w:tc>
          <w:tcPr>
            <w:tcW w:w="0" w:type="auto"/>
            <w:shd w:val="clear" w:color="000000" w:fill="DCE6F1"/>
            <w:vAlign w:val="bottom"/>
            <w:hideMark/>
          </w:tcPr>
          <w:p w:rsidR="007540EB" w:rsidRPr="007540EB" w:rsidRDefault="007540EB" w:rsidP="007540EB">
            <w:pPr>
              <w:jc w:val="right"/>
              <w:rPr>
                <w:rFonts w:ascii="Calibri" w:hAnsi="Calibri" w:cs="Calibri"/>
                <w:b/>
                <w:bCs/>
                <w:color w:val="000000"/>
                <w:sz w:val="18"/>
                <w:szCs w:val="18"/>
              </w:rPr>
            </w:pPr>
            <w:r w:rsidRPr="007540EB">
              <w:rPr>
                <w:rFonts w:ascii="Calibri" w:hAnsi="Calibri" w:cs="Calibri"/>
                <w:b/>
                <w:bCs/>
                <w:color w:val="000000"/>
                <w:sz w:val="18"/>
                <w:szCs w:val="18"/>
              </w:rPr>
              <w:t>970</w:t>
            </w:r>
          </w:p>
        </w:tc>
        <w:tc>
          <w:tcPr>
            <w:tcW w:w="0" w:type="auto"/>
            <w:shd w:val="clear" w:color="000000" w:fill="DCE6F1"/>
            <w:noWrap/>
            <w:vAlign w:val="bottom"/>
            <w:hideMark/>
          </w:tcPr>
          <w:p w:rsidR="007540EB" w:rsidRPr="007540EB" w:rsidRDefault="007540EB" w:rsidP="007540EB">
            <w:pPr>
              <w:jc w:val="right"/>
              <w:rPr>
                <w:rFonts w:ascii="Calibri" w:hAnsi="Calibri" w:cs="Calibri"/>
                <w:b/>
                <w:bCs/>
                <w:color w:val="000000"/>
                <w:sz w:val="18"/>
                <w:szCs w:val="18"/>
              </w:rPr>
            </w:pPr>
            <w:r w:rsidRPr="007540EB">
              <w:rPr>
                <w:rFonts w:ascii="Calibri" w:hAnsi="Calibri" w:cs="Calibri"/>
                <w:b/>
                <w:bCs/>
                <w:color w:val="000000"/>
                <w:sz w:val="18"/>
                <w:szCs w:val="18"/>
              </w:rPr>
              <w:t>100.00%</w:t>
            </w:r>
          </w:p>
        </w:tc>
        <w:tc>
          <w:tcPr>
            <w:tcW w:w="0" w:type="auto"/>
            <w:shd w:val="clear" w:color="000000" w:fill="DCE6F1"/>
            <w:vAlign w:val="bottom"/>
            <w:hideMark/>
          </w:tcPr>
          <w:p w:rsidR="007540EB" w:rsidRPr="007540EB" w:rsidRDefault="007540EB" w:rsidP="007540EB">
            <w:pPr>
              <w:jc w:val="right"/>
              <w:rPr>
                <w:rFonts w:ascii="Calibri" w:hAnsi="Calibri" w:cs="Calibri"/>
                <w:b/>
                <w:bCs/>
                <w:color w:val="000000"/>
                <w:sz w:val="18"/>
                <w:szCs w:val="18"/>
              </w:rPr>
            </w:pPr>
            <w:r w:rsidRPr="007540EB">
              <w:rPr>
                <w:rFonts w:ascii="Calibri" w:hAnsi="Calibri" w:cs="Calibri"/>
                <w:b/>
                <w:bCs/>
                <w:color w:val="000000"/>
                <w:sz w:val="18"/>
                <w:szCs w:val="18"/>
              </w:rPr>
              <w:t>33,805</w:t>
            </w:r>
          </w:p>
        </w:tc>
        <w:tc>
          <w:tcPr>
            <w:tcW w:w="0" w:type="auto"/>
            <w:shd w:val="clear" w:color="000000" w:fill="DCE6F1"/>
            <w:vAlign w:val="bottom"/>
            <w:hideMark/>
          </w:tcPr>
          <w:p w:rsidR="007540EB" w:rsidRPr="007540EB" w:rsidRDefault="007540EB" w:rsidP="007540EB">
            <w:pPr>
              <w:jc w:val="right"/>
              <w:rPr>
                <w:rFonts w:ascii="Calibri" w:hAnsi="Calibri" w:cs="Calibri"/>
                <w:b/>
                <w:bCs/>
                <w:color w:val="000000"/>
                <w:sz w:val="18"/>
                <w:szCs w:val="18"/>
              </w:rPr>
            </w:pPr>
            <w:r w:rsidRPr="007540EB">
              <w:rPr>
                <w:rFonts w:ascii="Calibri" w:hAnsi="Calibri" w:cs="Calibri"/>
                <w:b/>
                <w:bCs/>
                <w:color w:val="000000"/>
                <w:sz w:val="18"/>
                <w:szCs w:val="18"/>
              </w:rPr>
              <w:t>100.00%</w:t>
            </w:r>
          </w:p>
        </w:tc>
      </w:tr>
    </w:tbl>
    <w:p w:rsidR="006F672C" w:rsidRPr="00D66032" w:rsidRDefault="006F672C">
      <w:pPr>
        <w:spacing w:after="200" w:line="276" w:lineRule="auto"/>
        <w:rPr>
          <w:rFonts w:asciiTheme="minorHAnsi" w:eastAsiaTheme="majorEastAsia" w:hAnsiTheme="minorHAnsi" w:cstheme="majorBidi"/>
          <w:bCs/>
          <w:szCs w:val="26"/>
          <w:highlight w:val="yellow"/>
        </w:rPr>
      </w:pPr>
    </w:p>
    <w:p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89"/>
        <w:gridCol w:w="1298"/>
        <w:gridCol w:w="1485"/>
        <w:gridCol w:w="1390"/>
        <w:gridCol w:w="1390"/>
        <w:gridCol w:w="1390"/>
        <w:gridCol w:w="1390"/>
      </w:tblGrid>
      <w:tr w:rsidR="006A6E4A" w:rsidRPr="006F003F" w:rsidTr="00202E35">
        <w:trPr>
          <w:trHeight w:val="20"/>
        </w:trPr>
        <w:tc>
          <w:tcPr>
            <w:tcW w:w="714" w:type="pct"/>
            <w:shd w:val="clear" w:color="DCE6F1" w:fill="DCE6F1"/>
            <w:noWrap/>
            <w:vAlign w:val="center"/>
          </w:tcPr>
          <w:p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5,070</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677</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29</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5,776</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4,675</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765</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5,444</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7,390</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1,416</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910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9,718</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4,244</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376</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243</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186</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64</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5,113</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2,644</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274</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217</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23</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3,159</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1,128</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215</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1,343</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2,176</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19</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2,195</w:t>
            </w:r>
          </w:p>
        </w:tc>
      </w:tr>
      <w:tr w:rsidR="007540EB" w:rsidRPr="006F003F" w:rsidTr="007540EB">
        <w:trPr>
          <w:trHeight w:val="20"/>
        </w:trPr>
        <w:tc>
          <w:tcPr>
            <w:tcW w:w="714" w:type="pct"/>
            <w:shd w:val="clear" w:color="auto" w:fill="auto"/>
            <w:noWrap/>
            <w:vAlign w:val="bottom"/>
          </w:tcPr>
          <w:p w:rsidR="007540EB" w:rsidRPr="006F003F" w:rsidRDefault="007540EB" w:rsidP="007540EB">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960</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88</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w:t>
            </w:r>
          </w:p>
        </w:tc>
        <w:tc>
          <w:tcPr>
            <w:tcW w:w="714"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1,057</w:t>
            </w:r>
          </w:p>
        </w:tc>
      </w:tr>
      <w:tr w:rsidR="007540EB" w:rsidRPr="00001E20" w:rsidTr="007540EB">
        <w:trPr>
          <w:trHeight w:val="20"/>
        </w:trPr>
        <w:tc>
          <w:tcPr>
            <w:tcW w:w="714" w:type="pct"/>
            <w:shd w:val="clear" w:color="DCE6F1" w:fill="DCE6F1"/>
            <w:noWrap/>
            <w:vAlign w:val="bottom"/>
          </w:tcPr>
          <w:p w:rsidR="007540EB" w:rsidRPr="006F003F" w:rsidRDefault="007540EB" w:rsidP="007540EB">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26,199</w:t>
            </w:r>
          </w:p>
        </w:tc>
        <w:tc>
          <w:tcPr>
            <w:tcW w:w="763"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4,655</w:t>
            </w:r>
          </w:p>
        </w:tc>
        <w:tc>
          <w:tcPr>
            <w:tcW w:w="714" w:type="pct"/>
            <w:tcBorders>
              <w:top w:val="nil"/>
              <w:left w:val="nil"/>
              <w:bottom w:val="single" w:sz="8" w:space="0" w:color="auto"/>
              <w:right w:val="single" w:sz="8" w:space="0" w:color="auto"/>
            </w:tcBorders>
            <w:shd w:val="clear" w:color="000000" w:fill="DCE6F1"/>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2,578</w:t>
            </w:r>
          </w:p>
        </w:tc>
        <w:tc>
          <w:tcPr>
            <w:tcW w:w="714"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299</w:t>
            </w:r>
          </w:p>
        </w:tc>
        <w:tc>
          <w:tcPr>
            <w:tcW w:w="714"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74</w:t>
            </w:r>
          </w:p>
        </w:tc>
        <w:tc>
          <w:tcPr>
            <w:tcW w:w="714"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33,805</w:t>
            </w:r>
          </w:p>
        </w:tc>
      </w:tr>
    </w:tbl>
    <w:p w:rsidR="00D83B1F" w:rsidRDefault="00D83B1F" w:rsidP="009E3DF9">
      <w:pPr>
        <w:rPr>
          <w:rFonts w:asciiTheme="minorHAnsi" w:eastAsiaTheme="majorEastAsia" w:hAnsiTheme="minorHAnsi" w:cstheme="majorBidi"/>
          <w:b/>
          <w:bCs/>
          <w:szCs w:val="26"/>
          <w:highlight w:val="yellow"/>
        </w:rPr>
      </w:pPr>
    </w:p>
    <w:p w:rsidR="000879DC" w:rsidRDefault="000879DC">
      <w:pPr>
        <w:spacing w:after="200" w:line="276" w:lineRule="auto"/>
        <w:rPr>
          <w:rFonts w:asciiTheme="minorHAnsi" w:eastAsiaTheme="majorEastAsia" w:hAnsiTheme="minorHAnsi" w:cstheme="majorBidi"/>
          <w:b/>
          <w:bCs/>
          <w:szCs w:val="26"/>
        </w:rPr>
      </w:pPr>
      <w:r>
        <w:rPr>
          <w:rFonts w:asciiTheme="minorHAnsi" w:eastAsiaTheme="majorEastAsia" w:hAnsiTheme="minorHAnsi" w:cstheme="majorBidi"/>
          <w:b/>
          <w:bCs/>
          <w:szCs w:val="26"/>
        </w:rPr>
        <w:br w:type="page"/>
      </w:r>
    </w:p>
    <w:p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lastRenderedPageBreak/>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
        <w:gridCol w:w="1095"/>
        <w:gridCol w:w="1220"/>
        <w:gridCol w:w="1069"/>
        <w:gridCol w:w="999"/>
        <w:gridCol w:w="1096"/>
        <w:gridCol w:w="1220"/>
        <w:gridCol w:w="1069"/>
        <w:gridCol w:w="999"/>
      </w:tblGrid>
      <w:tr w:rsidR="004009EF" w:rsidRPr="004009EF" w:rsidTr="00202E35">
        <w:trPr>
          <w:trHeight w:val="300"/>
        </w:trPr>
        <w:tc>
          <w:tcPr>
            <w:tcW w:w="975" w:type="dxa"/>
            <w:vMerge w:val="restart"/>
            <w:shd w:val="clear" w:color="000000" w:fill="DCE6F1"/>
            <w:noWrap/>
            <w:vAlign w:val="center"/>
            <w:hideMark/>
          </w:tcPr>
          <w:p w:rsidR="004009EF" w:rsidRPr="004009EF" w:rsidRDefault="004009EF" w:rsidP="004009EF">
            <w:pPr>
              <w:rPr>
                <w:rFonts w:ascii="Calibri" w:hAnsi="Calibri" w:cs="Calibri"/>
                <w:b/>
                <w:bCs/>
                <w:color w:val="000000"/>
                <w:sz w:val="18"/>
                <w:szCs w:val="18"/>
              </w:rPr>
            </w:pPr>
            <w:r w:rsidRPr="004009EF">
              <w:rPr>
                <w:rFonts w:ascii="Calibri" w:hAnsi="Calibri" w:cs="Calibri"/>
                <w:b/>
                <w:bCs/>
                <w:color w:val="000000"/>
                <w:sz w:val="18"/>
                <w:szCs w:val="18"/>
              </w:rPr>
              <w:t>State</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Endorsed Charities</w:t>
            </w:r>
          </w:p>
        </w:tc>
        <w:tc>
          <w:tcPr>
            <w:tcW w:w="0" w:type="auto"/>
            <w:gridSpan w:val="4"/>
            <w:shd w:val="clear" w:color="000000" w:fill="DCE6F1"/>
            <w:noWrap/>
            <w:vAlign w:val="center"/>
            <w:hideMark/>
          </w:tcPr>
          <w:p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For Profit/Other</w:t>
            </w:r>
          </w:p>
        </w:tc>
      </w:tr>
      <w:tr w:rsidR="003E111B" w:rsidRPr="004009EF" w:rsidTr="00202E35">
        <w:trPr>
          <w:trHeight w:val="430"/>
        </w:trPr>
        <w:tc>
          <w:tcPr>
            <w:tcW w:w="975" w:type="dxa"/>
            <w:vMerge/>
            <w:vAlign w:val="center"/>
            <w:hideMark/>
          </w:tcPr>
          <w:p w:rsidR="004009EF" w:rsidRPr="004009EF" w:rsidRDefault="004009EF" w:rsidP="004009EF">
            <w:pPr>
              <w:rPr>
                <w:rFonts w:ascii="Calibri" w:hAnsi="Calibri" w:cs="Calibri"/>
                <w:b/>
                <w:bCs/>
                <w:color w:val="000000"/>
                <w:sz w:val="18"/>
                <w:szCs w:val="18"/>
              </w:rPr>
            </w:pP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NSW</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3,325</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3,405</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97.65%</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2,371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97.34%</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Vic.</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3,973</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3,982</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99.77%</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Qld.</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4,557</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4,557</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5,161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5,161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WA</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99.11%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2,671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3,424</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78.01%</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SA</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Tas.</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ACT</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r>
      <w:tr w:rsidR="007540EB" w:rsidRPr="004009EF" w:rsidTr="007540EB">
        <w:trPr>
          <w:trHeight w:val="227"/>
        </w:trPr>
        <w:tc>
          <w:tcPr>
            <w:tcW w:w="975" w:type="dxa"/>
            <w:shd w:val="clear" w:color="auto" w:fill="auto"/>
            <w:noWrap/>
            <w:vAlign w:val="center"/>
            <w:hideMark/>
          </w:tcPr>
          <w:p w:rsidR="007540EB" w:rsidRPr="004009EF" w:rsidRDefault="007540EB" w:rsidP="007540EB">
            <w:pPr>
              <w:rPr>
                <w:rFonts w:ascii="Calibri" w:hAnsi="Calibri" w:cs="Calibri"/>
                <w:color w:val="000000"/>
                <w:sz w:val="18"/>
                <w:szCs w:val="18"/>
              </w:rPr>
            </w:pPr>
            <w:r w:rsidRPr="004009EF">
              <w:rPr>
                <w:rFonts w:ascii="Calibri" w:hAnsi="Calibri" w:cs="Calibri"/>
                <w:color w:val="000000"/>
                <w:sz w:val="18"/>
                <w:szCs w:val="18"/>
              </w:rPr>
              <w:t>NT</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83.39%</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single" w:sz="8" w:space="0" w:color="auto"/>
              <w:right w:val="single" w:sz="8" w:space="0" w:color="auto"/>
            </w:tcBorders>
            <w:shd w:val="clear" w:color="auto" w:fill="auto"/>
            <w:noWrap/>
            <w:vAlign w:val="center"/>
            <w:hideMark/>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100.00%</w:t>
            </w:r>
          </w:p>
        </w:tc>
      </w:tr>
      <w:tr w:rsidR="007540EB" w:rsidRPr="004009EF" w:rsidTr="007540EB">
        <w:trPr>
          <w:trHeight w:val="300"/>
        </w:trPr>
        <w:tc>
          <w:tcPr>
            <w:tcW w:w="975" w:type="dxa"/>
            <w:shd w:val="clear" w:color="000000" w:fill="DCE6F1"/>
            <w:noWrap/>
            <w:vAlign w:val="center"/>
            <w:hideMark/>
          </w:tcPr>
          <w:p w:rsidR="007540EB" w:rsidRPr="004009EF" w:rsidRDefault="007540EB" w:rsidP="007540EB">
            <w:pPr>
              <w:rPr>
                <w:rFonts w:ascii="Calibri" w:hAnsi="Calibri" w:cs="Calibri"/>
                <w:b/>
                <w:bCs/>
                <w:color w:val="000000"/>
                <w:sz w:val="18"/>
                <w:szCs w:val="18"/>
              </w:rPr>
            </w:pPr>
            <w:r w:rsidRPr="004009EF">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17,497</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154</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17,651</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99.13%</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15,338</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816</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16,154</w:t>
            </w:r>
          </w:p>
        </w:tc>
        <w:tc>
          <w:tcPr>
            <w:tcW w:w="0" w:type="auto"/>
            <w:tcBorders>
              <w:top w:val="nil"/>
              <w:left w:val="nil"/>
              <w:bottom w:val="single" w:sz="8" w:space="0" w:color="auto"/>
              <w:right w:val="single" w:sz="8" w:space="0" w:color="auto"/>
            </w:tcBorders>
            <w:shd w:val="clear" w:color="000000" w:fill="DCE6F1"/>
            <w:noWrap/>
            <w:vAlign w:val="center"/>
            <w:hideMark/>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94.95%</w:t>
            </w:r>
          </w:p>
        </w:tc>
      </w:tr>
    </w:tbl>
    <w:p w:rsidR="00541610" w:rsidRDefault="00541610" w:rsidP="00C12247">
      <w:pPr>
        <w:pStyle w:val="Heading2"/>
        <w:rPr>
          <w:rFonts w:asciiTheme="minorHAnsi" w:hAnsiTheme="minorHAnsi"/>
        </w:rPr>
      </w:pPr>
      <w:r w:rsidRPr="00370E4F">
        <w:rPr>
          <w:rFonts w:asciiTheme="minorHAnsi" w:hAnsiTheme="minorHAnsi"/>
        </w:rPr>
        <w:t xml:space="preserve">9. Type </w:t>
      </w:r>
      <w:r w:rsidR="00450EC1" w:rsidRPr="00370E4F">
        <w:rPr>
          <w:rFonts w:asciiTheme="minorHAnsi" w:hAnsiTheme="minorHAnsi"/>
        </w:rPr>
        <w:t>of d</w:t>
      </w:r>
      <w:r w:rsidR="00F02655" w:rsidRPr="00370E4F">
        <w:rPr>
          <w:rFonts w:asciiTheme="minorHAnsi" w:hAnsiTheme="minorHAnsi"/>
        </w:rPr>
        <w:t>wellings by State/Territory</w:t>
      </w:r>
    </w:p>
    <w:tbl>
      <w:tblPr>
        <w:tblW w:w="501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1"/>
        <w:gridCol w:w="759"/>
        <w:gridCol w:w="807"/>
        <w:gridCol w:w="762"/>
        <w:gridCol w:w="768"/>
        <w:gridCol w:w="764"/>
        <w:gridCol w:w="762"/>
        <w:gridCol w:w="764"/>
        <w:gridCol w:w="762"/>
        <w:gridCol w:w="764"/>
        <w:gridCol w:w="764"/>
        <w:gridCol w:w="1018"/>
      </w:tblGrid>
      <w:tr w:rsidR="001010B9" w:rsidRPr="0093568F" w:rsidTr="007540EB">
        <w:trPr>
          <w:trHeight w:val="227"/>
        </w:trPr>
        <w:tc>
          <w:tcPr>
            <w:tcW w:w="549"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80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1"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rsidTr="007540EB">
        <w:trPr>
          <w:trHeight w:val="227"/>
        </w:trPr>
        <w:tc>
          <w:tcPr>
            <w:tcW w:w="549"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1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1"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jc w:val="right"/>
              <w:rPr>
                <w:rFonts w:asciiTheme="minorHAnsi" w:hAnsiTheme="minorHAnsi" w:cs="Microsoft Sans Serif"/>
                <w:sz w:val="20"/>
                <w:szCs w:val="20"/>
              </w:rPr>
            </w:pP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sidRPr="0093568F">
              <w:rPr>
                <w:rFonts w:asciiTheme="minorHAnsi" w:hAnsiTheme="minorHAnsi" w:cs="Tahoma"/>
                <w:sz w:val="18"/>
                <w:szCs w:val="18"/>
              </w:rPr>
              <w:t>NSW</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2,769</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36</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18</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399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1,495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952</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56</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5,776</w:t>
            </w: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Pr>
                <w:rFonts w:asciiTheme="minorHAnsi" w:hAnsiTheme="minorHAnsi" w:cs="Tahoma"/>
                <w:sz w:val="18"/>
                <w:szCs w:val="18"/>
              </w:rPr>
              <w:t>Vic.</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2,970</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274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1,251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940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5,444</w:t>
            </w: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Pr>
                <w:rFonts w:asciiTheme="minorHAnsi" w:hAnsiTheme="minorHAnsi" w:cs="Tahoma"/>
                <w:sz w:val="18"/>
                <w:szCs w:val="18"/>
              </w:rPr>
              <w:t>Qld.</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2,982</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3,415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3,151</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9,718</w:t>
            </w: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sidRPr="0093568F">
              <w:rPr>
                <w:rFonts w:asciiTheme="minorHAnsi" w:hAnsiTheme="minorHAnsi" w:cs="Tahoma"/>
                <w:sz w:val="18"/>
                <w:szCs w:val="18"/>
              </w:rPr>
              <w:t>WA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1,300</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250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973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1,082</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990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502</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5,113</w:t>
            </w: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sidRPr="0093568F">
              <w:rPr>
                <w:rFonts w:asciiTheme="minorHAnsi" w:hAnsiTheme="minorHAnsi" w:cs="Tahoma"/>
                <w:sz w:val="18"/>
                <w:szCs w:val="18"/>
              </w:rPr>
              <w:t>SA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833</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1,585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668</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3,159</w:t>
            </w: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Pr>
                <w:rFonts w:asciiTheme="minorHAnsi" w:hAnsiTheme="minorHAnsi" w:cs="Tahoma"/>
                <w:sz w:val="18"/>
                <w:szCs w:val="18"/>
              </w:rPr>
              <w:t>Tas.</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152</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160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261</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1,343</w:t>
            </w: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sidRPr="0093568F">
              <w:rPr>
                <w:rFonts w:asciiTheme="minorHAnsi" w:hAnsiTheme="minorHAnsi" w:cs="Tahoma"/>
                <w:sz w:val="18"/>
                <w:szCs w:val="18"/>
              </w:rPr>
              <w:t>ACT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491</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1,549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2,195</w:t>
            </w:r>
          </w:p>
        </w:tc>
      </w:tr>
      <w:tr w:rsidR="007540EB" w:rsidRPr="0093568F" w:rsidTr="007540EB">
        <w:trPr>
          <w:trHeight w:val="227"/>
        </w:trPr>
        <w:tc>
          <w:tcPr>
            <w:tcW w:w="549" w:type="pct"/>
            <w:noWrap/>
            <w:tcMar>
              <w:top w:w="0" w:type="dxa"/>
              <w:left w:w="108" w:type="dxa"/>
              <w:bottom w:w="0" w:type="dxa"/>
              <w:right w:w="108" w:type="dxa"/>
            </w:tcMar>
            <w:vAlign w:val="bottom"/>
            <w:hideMark/>
          </w:tcPr>
          <w:p w:rsidR="007540EB" w:rsidRPr="0093568F" w:rsidRDefault="007540EB" w:rsidP="007540EB">
            <w:pPr>
              <w:rPr>
                <w:rFonts w:asciiTheme="minorHAnsi" w:hAnsiTheme="minorHAnsi" w:cs="Tahoma"/>
                <w:sz w:val="18"/>
                <w:szCs w:val="18"/>
              </w:rPr>
            </w:pPr>
            <w:r w:rsidRPr="0093568F">
              <w:rPr>
                <w:rFonts w:asciiTheme="minorHAnsi" w:hAnsiTheme="minorHAnsi" w:cs="Tahoma"/>
                <w:sz w:val="18"/>
                <w:szCs w:val="18"/>
              </w:rPr>
              <w:t>NT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577</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1,057</w:t>
            </w:r>
          </w:p>
        </w:tc>
      </w:tr>
      <w:tr w:rsidR="007540EB" w:rsidRPr="00001E20" w:rsidTr="007540EB">
        <w:trPr>
          <w:trHeight w:val="227"/>
        </w:trPr>
        <w:tc>
          <w:tcPr>
            <w:tcW w:w="549" w:type="pct"/>
            <w:shd w:val="clear" w:color="auto" w:fill="DBE5F1" w:themeFill="accent1" w:themeFillTint="33"/>
            <w:noWrap/>
            <w:tcMar>
              <w:top w:w="0" w:type="dxa"/>
              <w:left w:w="108" w:type="dxa"/>
              <w:bottom w:w="0" w:type="dxa"/>
              <w:right w:w="108" w:type="dxa"/>
            </w:tcMar>
            <w:vAlign w:val="center"/>
            <w:hideMark/>
          </w:tcPr>
          <w:p w:rsidR="007540EB" w:rsidRPr="00001E20" w:rsidRDefault="007540EB" w:rsidP="007540EB">
            <w:pPr>
              <w:rPr>
                <w:rFonts w:asciiTheme="minorHAnsi" w:hAnsiTheme="minorHAnsi" w:cs="Tahoma"/>
                <w:b/>
                <w:bCs/>
                <w:sz w:val="18"/>
                <w:szCs w:val="18"/>
              </w:rPr>
            </w:pPr>
            <w:r>
              <w:rPr>
                <w:rFonts w:asciiTheme="minorHAnsi" w:hAnsiTheme="minorHAnsi" w:cs="Tahoma"/>
                <w:b/>
                <w:bCs/>
                <w:sz w:val="18"/>
                <w:szCs w:val="18"/>
              </w:rPr>
              <w:t>Total</w:t>
            </w:r>
          </w:p>
        </w:tc>
        <w:tc>
          <w:tcPr>
            <w:tcW w:w="389"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12,074</w:t>
            </w:r>
          </w:p>
        </w:tc>
        <w:tc>
          <w:tcPr>
            <w:tcW w:w="41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345</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18</w:t>
            </w:r>
          </w:p>
        </w:tc>
        <w:tc>
          <w:tcPr>
            <w:tcW w:w="39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27</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7,041</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33</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6,551</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7</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7,151</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558</w:t>
            </w:r>
          </w:p>
        </w:tc>
        <w:tc>
          <w:tcPr>
            <w:tcW w:w="52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33,805</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08"/>
        <w:gridCol w:w="2040"/>
        <w:gridCol w:w="2342"/>
        <w:gridCol w:w="2042"/>
      </w:tblGrid>
      <w:tr w:rsidR="00D83B1F" w:rsidRPr="00D83B1F" w:rsidTr="00202E35">
        <w:trPr>
          <w:trHeight w:val="227"/>
        </w:trPr>
        <w:tc>
          <w:tcPr>
            <w:tcW w:w="1700" w:type="pct"/>
            <w:shd w:val="clear" w:color="DCE6F1" w:fill="DCE6F1"/>
            <w:noWrap/>
            <w:vAlign w:val="center"/>
            <w:hideMark/>
          </w:tcPr>
          <w:p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7540EB" w:rsidRPr="00D83B1F" w:rsidTr="007540EB">
        <w:trPr>
          <w:trHeight w:val="227"/>
        </w:trPr>
        <w:tc>
          <w:tcPr>
            <w:tcW w:w="1700" w:type="pct"/>
            <w:shd w:val="clear" w:color="auto" w:fill="auto"/>
            <w:noWrap/>
            <w:vAlign w:val="bottom"/>
            <w:hideMark/>
          </w:tcPr>
          <w:p w:rsidR="007540EB" w:rsidRPr="00D83B1F" w:rsidRDefault="007540EB" w:rsidP="007540EB">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12,074</w:t>
            </w:r>
          </w:p>
        </w:tc>
        <w:tc>
          <w:tcPr>
            <w:tcW w:w="120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345</w:t>
            </w:r>
          </w:p>
        </w:tc>
        <w:tc>
          <w:tcPr>
            <w:tcW w:w="1049"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12,419</w:t>
            </w:r>
          </w:p>
        </w:tc>
      </w:tr>
      <w:tr w:rsidR="007540EB" w:rsidRPr="00D83B1F" w:rsidTr="007540EB">
        <w:trPr>
          <w:trHeight w:val="227"/>
        </w:trPr>
        <w:tc>
          <w:tcPr>
            <w:tcW w:w="1700" w:type="pct"/>
            <w:shd w:val="clear" w:color="auto" w:fill="auto"/>
            <w:noWrap/>
            <w:vAlign w:val="bottom"/>
            <w:hideMark/>
          </w:tcPr>
          <w:p w:rsidR="007540EB" w:rsidRPr="00D83B1F" w:rsidRDefault="007540EB" w:rsidP="007540EB">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18</w:t>
            </w:r>
          </w:p>
        </w:tc>
        <w:tc>
          <w:tcPr>
            <w:tcW w:w="120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27</w:t>
            </w:r>
          </w:p>
        </w:tc>
        <w:tc>
          <w:tcPr>
            <w:tcW w:w="1049"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45</w:t>
            </w:r>
          </w:p>
        </w:tc>
      </w:tr>
      <w:tr w:rsidR="007540EB" w:rsidRPr="00D83B1F" w:rsidTr="007540EB">
        <w:trPr>
          <w:trHeight w:val="227"/>
        </w:trPr>
        <w:tc>
          <w:tcPr>
            <w:tcW w:w="1700" w:type="pct"/>
            <w:shd w:val="clear" w:color="auto" w:fill="auto"/>
            <w:noWrap/>
            <w:vAlign w:val="bottom"/>
            <w:hideMark/>
          </w:tcPr>
          <w:p w:rsidR="007540EB" w:rsidRPr="00D83B1F" w:rsidRDefault="007540EB" w:rsidP="007540EB">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7,041</w:t>
            </w:r>
          </w:p>
        </w:tc>
        <w:tc>
          <w:tcPr>
            <w:tcW w:w="120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33</w:t>
            </w:r>
          </w:p>
        </w:tc>
        <w:tc>
          <w:tcPr>
            <w:tcW w:w="1049"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7,074</w:t>
            </w:r>
          </w:p>
        </w:tc>
      </w:tr>
      <w:tr w:rsidR="007540EB" w:rsidRPr="00D83B1F" w:rsidTr="007540EB">
        <w:trPr>
          <w:trHeight w:val="227"/>
        </w:trPr>
        <w:tc>
          <w:tcPr>
            <w:tcW w:w="1700" w:type="pct"/>
            <w:shd w:val="clear" w:color="auto" w:fill="auto"/>
            <w:noWrap/>
            <w:vAlign w:val="bottom"/>
            <w:hideMark/>
          </w:tcPr>
          <w:p w:rsidR="007540EB" w:rsidRPr="00D83B1F" w:rsidRDefault="007540EB" w:rsidP="007540EB">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6,551</w:t>
            </w:r>
          </w:p>
        </w:tc>
        <w:tc>
          <w:tcPr>
            <w:tcW w:w="120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w:t>
            </w:r>
          </w:p>
        </w:tc>
        <w:tc>
          <w:tcPr>
            <w:tcW w:w="1049"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6,558</w:t>
            </w:r>
          </w:p>
        </w:tc>
      </w:tr>
      <w:tr w:rsidR="007540EB" w:rsidRPr="00D83B1F" w:rsidTr="007540EB">
        <w:trPr>
          <w:trHeight w:val="227"/>
        </w:trPr>
        <w:tc>
          <w:tcPr>
            <w:tcW w:w="1700" w:type="pct"/>
            <w:shd w:val="clear" w:color="auto" w:fill="auto"/>
            <w:noWrap/>
            <w:vAlign w:val="bottom"/>
            <w:hideMark/>
          </w:tcPr>
          <w:p w:rsidR="007540EB" w:rsidRPr="00D83B1F" w:rsidRDefault="007540EB" w:rsidP="007540EB">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7,151</w:t>
            </w:r>
          </w:p>
        </w:tc>
        <w:tc>
          <w:tcPr>
            <w:tcW w:w="1203"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558</w:t>
            </w:r>
          </w:p>
        </w:tc>
        <w:tc>
          <w:tcPr>
            <w:tcW w:w="1049" w:type="pct"/>
            <w:tcBorders>
              <w:top w:val="nil"/>
              <w:left w:val="nil"/>
              <w:bottom w:val="single" w:sz="8" w:space="0" w:color="auto"/>
              <w:right w:val="single" w:sz="8" w:space="0" w:color="auto"/>
            </w:tcBorders>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7,709</w:t>
            </w:r>
          </w:p>
        </w:tc>
      </w:tr>
      <w:tr w:rsidR="007540EB" w:rsidRPr="00D83B1F" w:rsidTr="007540EB">
        <w:trPr>
          <w:trHeight w:val="227"/>
        </w:trPr>
        <w:tc>
          <w:tcPr>
            <w:tcW w:w="1700" w:type="pct"/>
            <w:shd w:val="clear" w:color="DCE6F1" w:fill="DCE6F1"/>
            <w:noWrap/>
            <w:vAlign w:val="bottom"/>
            <w:hideMark/>
          </w:tcPr>
          <w:p w:rsidR="007540EB" w:rsidRPr="00D83B1F" w:rsidRDefault="007540EB" w:rsidP="007540EB">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32,835</w:t>
            </w:r>
          </w:p>
        </w:tc>
        <w:tc>
          <w:tcPr>
            <w:tcW w:w="1203"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970</w:t>
            </w:r>
          </w:p>
        </w:tc>
        <w:tc>
          <w:tcPr>
            <w:tcW w:w="1049" w:type="pct"/>
            <w:tcBorders>
              <w:top w:val="nil"/>
              <w:left w:val="nil"/>
              <w:bottom w:val="single" w:sz="8" w:space="0" w:color="auto"/>
              <w:right w:val="single" w:sz="8" w:space="0" w:color="auto"/>
            </w:tcBorders>
            <w:shd w:val="clear" w:color="000000" w:fill="DCE6F1"/>
            <w:noWrap/>
            <w:vAlign w:val="center"/>
          </w:tcPr>
          <w:p w:rsidR="007540EB" w:rsidRPr="007540EB" w:rsidRDefault="007540EB" w:rsidP="007540EB">
            <w:pPr>
              <w:jc w:val="right"/>
              <w:rPr>
                <w:rFonts w:ascii="Calibri" w:hAnsi="Calibri" w:cs="Calibri"/>
                <w:b/>
                <w:color w:val="000000"/>
                <w:sz w:val="18"/>
                <w:szCs w:val="18"/>
              </w:rPr>
            </w:pPr>
            <w:r w:rsidRPr="007540EB">
              <w:rPr>
                <w:rFonts w:ascii="Calibri" w:hAnsi="Calibri" w:cs="Calibri"/>
                <w:b/>
                <w:color w:val="000000"/>
                <w:sz w:val="18"/>
                <w:szCs w:val="18"/>
              </w:rPr>
              <w:t>33,805</w:t>
            </w:r>
          </w:p>
        </w:tc>
      </w:tr>
    </w:tbl>
    <w:p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6"/>
        <w:gridCol w:w="1216"/>
        <w:gridCol w:w="1216"/>
        <w:gridCol w:w="1216"/>
        <w:gridCol w:w="1217"/>
        <w:gridCol w:w="1217"/>
        <w:gridCol w:w="1217"/>
        <w:gridCol w:w="1217"/>
      </w:tblGrid>
      <w:tr w:rsidR="00C6639B" w:rsidRPr="0093568F" w:rsidTr="00202E35">
        <w:trPr>
          <w:trHeight w:val="20"/>
        </w:trPr>
        <w:tc>
          <w:tcPr>
            <w:tcW w:w="625" w:type="pct"/>
            <w:shd w:val="clear" w:color="DCE6F1" w:fill="DCE6F1"/>
            <w:noWrap/>
            <w:vAlign w:val="center"/>
            <w:hideMark/>
          </w:tcPr>
          <w:p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1,541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1,198</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2,089</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681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242</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25</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5,776</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1,251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1,666</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1,806</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630</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5,444</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170</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1,583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2,468</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4,183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1,313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9,718</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1,081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1,163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1,563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1,093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5,113</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364</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911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1,500</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304</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3,159</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770</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54</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381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135</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1,343</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1,549</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178</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234</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128</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8</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98</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2,195</w:t>
            </w:r>
          </w:p>
        </w:tc>
      </w:tr>
      <w:tr w:rsidR="007540EB" w:rsidRPr="0093568F" w:rsidTr="00202E35">
        <w:trPr>
          <w:trHeight w:val="20"/>
        </w:trPr>
        <w:tc>
          <w:tcPr>
            <w:tcW w:w="625" w:type="pct"/>
            <w:shd w:val="clear" w:color="auto" w:fill="auto"/>
            <w:noWrap/>
            <w:vAlign w:val="bottom"/>
            <w:hideMark/>
          </w:tcPr>
          <w:p w:rsidR="007540EB" w:rsidRPr="0093568F" w:rsidRDefault="007540EB" w:rsidP="007540EB">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161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313</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361</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204</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18</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0</w:t>
            </w:r>
          </w:p>
        </w:tc>
        <w:tc>
          <w:tcPr>
            <w:tcW w:w="625" w:type="pct"/>
            <w:shd w:val="clear" w:color="auto" w:fill="auto"/>
            <w:noWrap/>
            <w:vAlign w:val="center"/>
          </w:tcPr>
          <w:p w:rsidR="007540EB" w:rsidRDefault="007540EB" w:rsidP="007540EB">
            <w:pPr>
              <w:jc w:val="right"/>
              <w:rPr>
                <w:rFonts w:ascii="Calibri" w:hAnsi="Calibri" w:cs="Calibri"/>
                <w:color w:val="000000"/>
                <w:sz w:val="18"/>
                <w:szCs w:val="18"/>
              </w:rPr>
            </w:pPr>
            <w:r>
              <w:rPr>
                <w:rFonts w:ascii="Calibri" w:hAnsi="Calibri" w:cs="Calibri"/>
                <w:color w:val="000000"/>
                <w:sz w:val="18"/>
                <w:szCs w:val="18"/>
              </w:rPr>
              <w:t>1,057</w:t>
            </w:r>
          </w:p>
        </w:tc>
      </w:tr>
      <w:tr w:rsidR="007540EB" w:rsidRPr="0093568F" w:rsidTr="00202E35">
        <w:trPr>
          <w:trHeight w:val="20"/>
        </w:trPr>
        <w:tc>
          <w:tcPr>
            <w:tcW w:w="625" w:type="pct"/>
            <w:shd w:val="clear" w:color="DCE6F1" w:fill="DCE6F1"/>
            <w:noWrap/>
            <w:vAlign w:val="bottom"/>
            <w:hideMark/>
          </w:tcPr>
          <w:p w:rsidR="007540EB" w:rsidRPr="0093568F" w:rsidRDefault="007540EB" w:rsidP="007540EB">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shd w:val="clear" w:color="000000" w:fill="DCE6F1"/>
            <w:noWrap/>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6,596</w:t>
            </w:r>
          </w:p>
        </w:tc>
        <w:tc>
          <w:tcPr>
            <w:tcW w:w="625" w:type="pct"/>
            <w:shd w:val="clear" w:color="000000" w:fill="DCE6F1"/>
            <w:noWrap/>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6,519</w:t>
            </w:r>
          </w:p>
        </w:tc>
        <w:tc>
          <w:tcPr>
            <w:tcW w:w="625" w:type="pct"/>
            <w:shd w:val="clear" w:color="000000" w:fill="DCE6F1"/>
            <w:noWrap/>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9,813</w:t>
            </w:r>
          </w:p>
        </w:tc>
        <w:tc>
          <w:tcPr>
            <w:tcW w:w="625" w:type="pct"/>
            <w:shd w:val="clear" w:color="000000" w:fill="DBE5F1"/>
            <w:noWrap/>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8,554</w:t>
            </w:r>
          </w:p>
        </w:tc>
        <w:tc>
          <w:tcPr>
            <w:tcW w:w="625" w:type="pct"/>
            <w:shd w:val="clear" w:color="000000" w:fill="DCE6F1"/>
            <w:noWrap/>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2,190</w:t>
            </w:r>
          </w:p>
        </w:tc>
        <w:tc>
          <w:tcPr>
            <w:tcW w:w="625" w:type="pct"/>
            <w:shd w:val="clear" w:color="000000" w:fill="DCE6F1"/>
            <w:noWrap/>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133</w:t>
            </w:r>
          </w:p>
        </w:tc>
        <w:tc>
          <w:tcPr>
            <w:tcW w:w="625" w:type="pct"/>
            <w:shd w:val="clear" w:color="000000" w:fill="DCE6F1"/>
            <w:noWrap/>
            <w:vAlign w:val="center"/>
          </w:tcPr>
          <w:p w:rsidR="007540EB" w:rsidRDefault="007540EB" w:rsidP="007540EB">
            <w:pPr>
              <w:jc w:val="right"/>
              <w:rPr>
                <w:rFonts w:ascii="Calibri" w:hAnsi="Calibri" w:cs="Calibri"/>
                <w:b/>
                <w:bCs/>
                <w:color w:val="000000"/>
                <w:sz w:val="18"/>
                <w:szCs w:val="18"/>
              </w:rPr>
            </w:pPr>
            <w:r>
              <w:rPr>
                <w:rFonts w:ascii="Calibri" w:hAnsi="Calibri" w:cs="Calibri"/>
                <w:b/>
                <w:bCs/>
                <w:color w:val="000000"/>
                <w:sz w:val="18"/>
                <w:szCs w:val="18"/>
              </w:rPr>
              <w:t>33,805</w:t>
            </w:r>
          </w:p>
        </w:tc>
      </w:tr>
    </w:tbl>
    <w:p w:rsidR="00605203" w:rsidRDefault="00605203" w:rsidP="006A0F9A">
      <w:pPr>
        <w:pStyle w:val="Heading1"/>
        <w:rPr>
          <w:rFonts w:asciiTheme="minorHAnsi" w:hAnsiTheme="minorHAnsi"/>
        </w:rPr>
      </w:pPr>
      <w:bookmarkStart w:id="3" w:name="_Toc269105802"/>
      <w:bookmarkStart w:id="4" w:name="_Toc291661148"/>
      <w:bookmarkStart w:id="5" w:name="_Toc291661149"/>
    </w:p>
    <w:p w:rsidR="00BA7EA8" w:rsidRDefault="00BA7EA8">
      <w:pPr>
        <w:spacing w:after="200" w:line="276" w:lineRule="auto"/>
        <w:rPr>
          <w:rFonts w:asciiTheme="minorHAnsi" w:eastAsiaTheme="majorEastAsia" w:hAnsiTheme="minorHAnsi" w:cstheme="majorBidi"/>
          <w:b/>
          <w:bCs/>
          <w:sz w:val="32"/>
          <w:szCs w:val="28"/>
        </w:rPr>
      </w:pPr>
      <w:r>
        <w:rPr>
          <w:rFonts w:asciiTheme="minorHAnsi" w:hAnsiTheme="minorHAnsi"/>
        </w:rPr>
        <w:br w:type="page"/>
      </w:r>
    </w:p>
    <w:bookmarkEnd w:id="3"/>
    <w:bookmarkEnd w:id="4"/>
    <w:p w:rsidR="00D8420C" w:rsidRPr="00D8420C" w:rsidRDefault="00D86BB6" w:rsidP="00D8420C">
      <w:pPr>
        <w:pStyle w:val="Heading1"/>
        <w:rPr>
          <w:rFonts w:asciiTheme="minorHAnsi" w:hAnsiTheme="minorHAnsi"/>
        </w:rPr>
      </w:pPr>
      <w:r w:rsidRPr="00B56059">
        <w:rPr>
          <w:rFonts w:asciiTheme="minorHAnsi" w:hAnsiTheme="minorHAnsi"/>
        </w:rPr>
        <w:lastRenderedPageBreak/>
        <w:t>A</w:t>
      </w:r>
      <w:r w:rsidR="00F02655" w:rsidRPr="00B56059">
        <w:rPr>
          <w:rFonts w:asciiTheme="minorHAnsi" w:hAnsiTheme="minorHAnsi"/>
        </w:rPr>
        <w:t>llocations</w:t>
      </w:r>
      <w:r w:rsidR="00D8420C">
        <w:rPr>
          <w:rFonts w:asciiTheme="minorHAnsi" w:hAnsiTheme="minorHAnsi"/>
        </w:rPr>
        <w:t xml:space="preserve"> ceasing (calendar year)</w:t>
      </w:r>
      <w:r w:rsidR="00F02655" w:rsidRPr="00B56059">
        <w:rPr>
          <w:rFonts w:asciiTheme="minorHAnsi" w:hAnsiTheme="minorHAnsi"/>
        </w:rPr>
        <w:t xml:space="preserve"> by </w:t>
      </w:r>
      <w:r w:rsidR="00450EC1" w:rsidRPr="00B56059">
        <w:rPr>
          <w:rFonts w:asciiTheme="minorHAnsi" w:hAnsiTheme="minorHAnsi"/>
        </w:rPr>
        <w:t>approved p</w:t>
      </w:r>
      <w:r w:rsidR="00F02655" w:rsidRPr="00B56059">
        <w:rPr>
          <w:rFonts w:asciiTheme="minorHAnsi" w:hAnsiTheme="minorHAnsi"/>
        </w:rPr>
        <w:t xml:space="preserve">articipant and </w:t>
      </w:r>
      <w:r w:rsidR="00900EC5" w:rsidRPr="00B56059">
        <w:rPr>
          <w:rFonts w:asciiTheme="minorHAnsi" w:hAnsiTheme="minorHAnsi"/>
        </w:rPr>
        <w:t>state/t</w:t>
      </w:r>
      <w:r w:rsidR="00F02655" w:rsidRPr="00B56059">
        <w:rPr>
          <w:rFonts w:asciiTheme="minorHAnsi" w:hAnsiTheme="minorHAnsi"/>
        </w:rPr>
        <w:t>erritory</w:t>
      </w:r>
    </w:p>
    <w:tbl>
      <w:tblPr>
        <w:tblW w:w="9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88"/>
        <w:gridCol w:w="680"/>
        <w:gridCol w:w="680"/>
        <w:gridCol w:w="680"/>
        <w:gridCol w:w="680"/>
        <w:gridCol w:w="680"/>
        <w:gridCol w:w="680"/>
        <w:gridCol w:w="771"/>
      </w:tblGrid>
      <w:tr w:rsidR="00D82094" w:rsidRPr="00716845" w:rsidTr="00202E35">
        <w:trPr>
          <w:trHeight w:val="57"/>
          <w:tblHeader/>
        </w:trPr>
        <w:tc>
          <w:tcPr>
            <w:tcW w:w="4388" w:type="dxa"/>
            <w:shd w:val="clear" w:color="000000" w:fill="538DD5"/>
            <w:noWrap/>
            <w:vAlign w:val="center"/>
            <w:hideMark/>
          </w:tcPr>
          <w:p w:rsidR="00D82094" w:rsidRPr="00716845" w:rsidRDefault="00D82094" w:rsidP="00CD5BB9">
            <w:pPr>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Approved participant</w:t>
            </w:r>
          </w:p>
        </w:tc>
        <w:tc>
          <w:tcPr>
            <w:tcW w:w="680" w:type="dxa"/>
            <w:shd w:val="clear" w:color="000000" w:fill="538DD5"/>
            <w:noWrap/>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2021</w:t>
            </w:r>
          </w:p>
        </w:tc>
        <w:tc>
          <w:tcPr>
            <w:tcW w:w="680" w:type="dxa"/>
            <w:shd w:val="clear" w:color="000000" w:fill="538DD5"/>
            <w:noWrap/>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2022</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2023</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2024</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2025</w:t>
            </w:r>
          </w:p>
        </w:tc>
        <w:tc>
          <w:tcPr>
            <w:tcW w:w="680"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2026</w:t>
            </w:r>
          </w:p>
        </w:tc>
        <w:tc>
          <w:tcPr>
            <w:tcW w:w="771" w:type="dxa"/>
            <w:shd w:val="clear" w:color="000000" w:fill="538DD5"/>
            <w:vAlign w:val="center"/>
            <w:hideMark/>
          </w:tcPr>
          <w:p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 xml:space="preserve">Total </w:t>
            </w:r>
          </w:p>
        </w:tc>
      </w:tr>
      <w:tr w:rsidR="00D82094" w:rsidRPr="00716845" w:rsidTr="001F7839">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1.NSW</w:t>
            </w:r>
          </w:p>
        </w:tc>
        <w:tc>
          <w:tcPr>
            <w:tcW w:w="680" w:type="dxa"/>
            <w:shd w:val="clear" w:color="auto" w:fill="DCE6F1"/>
            <w:noWrap/>
            <w:vAlign w:val="center"/>
            <w:hideMark/>
          </w:tcPr>
          <w:p w:rsidR="00D82094" w:rsidRDefault="00D82094" w:rsidP="007540EB">
            <w:pPr>
              <w:jc w:val="right"/>
              <w:rPr>
                <w:rFonts w:ascii="Calibri" w:hAnsi="Calibri" w:cs="Calibri"/>
                <w:b/>
                <w:bCs/>
                <w:color w:val="000000"/>
                <w:sz w:val="18"/>
                <w:szCs w:val="18"/>
              </w:rPr>
            </w:pPr>
            <w:r>
              <w:rPr>
                <w:rFonts w:ascii="Calibri" w:hAnsi="Calibri" w:cs="Calibri"/>
                <w:b/>
                <w:bCs/>
                <w:color w:val="000000"/>
                <w:sz w:val="18"/>
                <w:szCs w:val="18"/>
              </w:rPr>
              <w:t>3</w:t>
            </w:r>
            <w:r w:rsidR="007540EB">
              <w:rPr>
                <w:rFonts w:ascii="Calibri" w:hAnsi="Calibri" w:cs="Calibri"/>
                <w:b/>
                <w:bCs/>
                <w:color w:val="000000"/>
                <w:sz w:val="18"/>
                <w:szCs w:val="18"/>
              </w:rPr>
              <w:t>80</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457</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605</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1,140</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1,186</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2,008</w:t>
            </w:r>
          </w:p>
        </w:tc>
        <w:tc>
          <w:tcPr>
            <w:tcW w:w="771" w:type="dxa"/>
            <w:shd w:val="clear" w:color="auto" w:fill="DCE6F1"/>
            <w:vAlign w:val="center"/>
            <w:hideMark/>
          </w:tcPr>
          <w:p w:rsidR="00D82094" w:rsidRDefault="00D82094" w:rsidP="007540EB">
            <w:pPr>
              <w:jc w:val="right"/>
              <w:rPr>
                <w:rFonts w:ascii="Calibri" w:hAnsi="Calibri" w:cs="Calibri"/>
                <w:b/>
                <w:bCs/>
                <w:color w:val="000000"/>
                <w:sz w:val="18"/>
                <w:szCs w:val="18"/>
              </w:rPr>
            </w:pPr>
            <w:r>
              <w:rPr>
                <w:rFonts w:ascii="Calibri" w:hAnsi="Calibri" w:cs="Calibri"/>
                <w:b/>
                <w:bCs/>
                <w:color w:val="000000"/>
                <w:sz w:val="18"/>
                <w:szCs w:val="18"/>
              </w:rPr>
              <w:t>5,7</w:t>
            </w:r>
            <w:r w:rsidR="007540EB">
              <w:rPr>
                <w:rFonts w:ascii="Calibri" w:hAnsi="Calibri" w:cs="Calibri"/>
                <w:b/>
                <w:bCs/>
                <w:color w:val="000000"/>
                <w:sz w:val="18"/>
                <w:szCs w:val="18"/>
              </w:rPr>
              <w:t>76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62 Darlinghurst Road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Aboriginal Housing Company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32</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32</w:t>
            </w:r>
          </w:p>
        </w:tc>
      </w:tr>
      <w:tr w:rsidR="00D82094" w:rsidRPr="00716845" w:rsidTr="00202E35">
        <w:trPr>
          <w:trHeight w:val="57"/>
        </w:trPr>
        <w:tc>
          <w:tcPr>
            <w:tcW w:w="4388" w:type="dxa"/>
            <w:shd w:val="clear" w:color="auto" w:fill="auto"/>
            <w:noWrap/>
            <w:vAlign w:val="center"/>
            <w:hideMark/>
          </w:tcPr>
          <w:p w:rsidR="00D82094" w:rsidRDefault="00D82094" w:rsidP="002F37F0">
            <w:pPr>
              <w:rPr>
                <w:rFonts w:ascii="Calibri" w:hAnsi="Calibri" w:cs="Calibri"/>
                <w:color w:val="000000"/>
                <w:sz w:val="18"/>
                <w:szCs w:val="18"/>
              </w:rPr>
            </w:pPr>
            <w:r>
              <w:rPr>
                <w:rFonts w:ascii="Calibri" w:hAnsi="Calibri" w:cs="Calibri"/>
                <w:color w:val="000000"/>
                <w:sz w:val="18"/>
                <w:szCs w:val="18"/>
              </w:rPr>
              <w:t>Affordable</w:t>
            </w:r>
            <w:r w:rsidR="002F37F0">
              <w:rPr>
                <w:rFonts w:ascii="Calibri" w:hAnsi="Calibri" w:cs="Calibri"/>
                <w:color w:val="000000"/>
                <w:sz w:val="18"/>
                <w:szCs w:val="18"/>
              </w:rPr>
              <w:t xml:space="preserve"> Management Corporation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Amelie Housing</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Arara</w:t>
            </w:r>
            <w:proofErr w:type="spellEnd"/>
            <w:r>
              <w:rPr>
                <w:rFonts w:ascii="Calibri" w:hAnsi="Calibri" w:cs="Calibri"/>
                <w:color w:val="000000"/>
                <w:sz w:val="18"/>
                <w:szCs w:val="18"/>
              </w:rPr>
              <w:t xml:space="preserve"> Properties Pty Ltd  ATF </w:t>
            </w:r>
            <w:proofErr w:type="spellStart"/>
            <w:r>
              <w:rPr>
                <w:rFonts w:ascii="Calibri" w:hAnsi="Calibri" w:cs="Calibri"/>
                <w:color w:val="000000"/>
                <w:sz w:val="18"/>
                <w:szCs w:val="18"/>
              </w:rPr>
              <w:t>Pulbrook</w:t>
            </w:r>
            <w:proofErr w:type="spellEnd"/>
            <w:r>
              <w:rPr>
                <w:rFonts w:ascii="Calibri" w:hAnsi="Calibri" w:cs="Calibri"/>
                <w:color w:val="000000"/>
                <w:sz w:val="18"/>
                <w:szCs w:val="18"/>
              </w:rPr>
              <w:t xml:space="preserve"> Property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shd w:val="clear" w:color="auto" w:fill="auto"/>
            <w:noWrap/>
            <w:vAlign w:val="center"/>
            <w:hideMark/>
          </w:tcPr>
          <w:p w:rsidR="00D82094" w:rsidRDefault="007540EB"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168</w:t>
            </w:r>
          </w:p>
        </w:tc>
        <w:tc>
          <w:tcPr>
            <w:tcW w:w="771" w:type="dxa"/>
            <w:shd w:val="clear" w:color="auto" w:fill="auto"/>
            <w:vAlign w:val="center"/>
            <w:hideMark/>
          </w:tcPr>
          <w:p w:rsidR="00D82094" w:rsidRDefault="00D82094" w:rsidP="007540EB">
            <w:pPr>
              <w:jc w:val="right"/>
              <w:rPr>
                <w:rFonts w:ascii="Calibri" w:hAnsi="Calibri" w:cs="Calibri"/>
                <w:color w:val="000000"/>
                <w:sz w:val="18"/>
                <w:szCs w:val="18"/>
              </w:rPr>
            </w:pPr>
            <w:r>
              <w:rPr>
                <w:rFonts w:ascii="Calibri" w:hAnsi="Calibri" w:cs="Calibri"/>
                <w:color w:val="000000"/>
                <w:sz w:val="18"/>
                <w:szCs w:val="18"/>
              </w:rPr>
              <w:t>62</w:t>
            </w:r>
            <w:r w:rsidR="007540EB">
              <w:rPr>
                <w:rFonts w:ascii="Calibri" w:hAnsi="Calibri" w:cs="Calibri"/>
                <w:color w:val="000000"/>
                <w:sz w:val="18"/>
                <w:szCs w:val="18"/>
              </w:rPr>
              <w:t>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Catholic University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Bamreta</w:t>
            </w:r>
            <w:proofErr w:type="spellEnd"/>
            <w:r>
              <w:rPr>
                <w:rFonts w:ascii="Calibri" w:hAnsi="Calibri" w:cs="Calibri"/>
                <w:color w:val="000000"/>
                <w:sz w:val="18"/>
                <w:szCs w:val="18"/>
              </w:rPr>
              <w:t xml:space="preserve">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BaptistCare</w:t>
            </w:r>
            <w:proofErr w:type="spellEnd"/>
            <w:r>
              <w:rPr>
                <w:rFonts w:ascii="Calibri" w:hAnsi="Calibri" w:cs="Calibri"/>
                <w:color w:val="000000"/>
                <w:sz w:val="18"/>
                <w:szCs w:val="18"/>
              </w:rPr>
              <w:t xml:space="preserve"> NSW &amp; ACT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BlueCHP</w:t>
            </w:r>
            <w:proofErr w:type="spellEnd"/>
            <w:r>
              <w:rPr>
                <w:rFonts w:ascii="Calibri" w:hAnsi="Calibri" w:cs="Calibri"/>
                <w:color w:val="000000"/>
                <w:sz w:val="18"/>
                <w:szCs w:val="18"/>
              </w:rPr>
              <w:t xml:space="preserve">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49</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Bridge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237</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Central Park Students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488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340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828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City of Canada Bay Council</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City West Housing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93</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Common Equity NSW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48</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97</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218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Compass Housing Services Co Ltd</w:t>
            </w:r>
          </w:p>
        </w:tc>
        <w:tc>
          <w:tcPr>
            <w:tcW w:w="680" w:type="dxa"/>
            <w:shd w:val="clear" w:color="auto" w:fill="auto"/>
            <w:noWrap/>
            <w:vAlign w:val="center"/>
            <w:hideMark/>
          </w:tcPr>
          <w:p w:rsidR="00D82094" w:rsidRDefault="007540EB" w:rsidP="00D82094">
            <w:pPr>
              <w:jc w:val="right"/>
              <w:rPr>
                <w:rFonts w:ascii="Calibri" w:hAnsi="Calibri" w:cs="Calibri"/>
                <w:color w:val="000000"/>
                <w:sz w:val="18"/>
                <w:szCs w:val="18"/>
              </w:rPr>
            </w:pPr>
            <w:r>
              <w:rPr>
                <w:rFonts w:ascii="Calibri" w:hAnsi="Calibri" w:cs="Calibri"/>
                <w:color w:val="000000"/>
                <w:sz w:val="18"/>
                <w:szCs w:val="18"/>
              </w:rPr>
              <w:t>58</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7540EB" w:rsidP="00D82094">
            <w:pPr>
              <w:jc w:val="right"/>
              <w:rPr>
                <w:rFonts w:ascii="Calibri" w:hAnsi="Calibri" w:cs="Calibri"/>
                <w:color w:val="000000"/>
                <w:sz w:val="18"/>
                <w:szCs w:val="18"/>
              </w:rPr>
            </w:pPr>
            <w:r>
              <w:rPr>
                <w:rFonts w:ascii="Calibri" w:hAnsi="Calibri" w:cs="Calibri"/>
                <w:color w:val="000000"/>
                <w:sz w:val="18"/>
                <w:szCs w:val="18"/>
              </w:rPr>
              <w:t>212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Deborah Sue Prior</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Evolve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134</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678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Housing Plus</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Hume Community Housing Association Co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183</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417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Link Housing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Mission Australia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125</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58</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26</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212</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Samstone</w:t>
            </w:r>
            <w:proofErr w:type="spellEnd"/>
            <w:r>
              <w:rPr>
                <w:rFonts w:ascii="Calibri" w:hAnsi="Calibri" w:cs="Calibri"/>
                <w:color w:val="000000"/>
                <w:sz w:val="18"/>
                <w:szCs w:val="18"/>
              </w:rPr>
              <w:t xml:space="preserve">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Southern Cross Community Housing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St George Community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133</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Illawarra Community Housing Trust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North Coast Community Housing Company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Boyce Group Holdings Unit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55</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Broken Hill Lifestyle Village Unit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The Trustee for </w:t>
            </w:r>
            <w:proofErr w:type="spellStart"/>
            <w:r>
              <w:rPr>
                <w:rFonts w:ascii="Calibri" w:hAnsi="Calibri" w:cs="Calibri"/>
                <w:color w:val="000000"/>
                <w:sz w:val="18"/>
                <w:szCs w:val="18"/>
              </w:rPr>
              <w:t>C.K.S.Unit</w:t>
            </w:r>
            <w:proofErr w:type="spellEnd"/>
            <w:r>
              <w:rPr>
                <w:rFonts w:ascii="Calibri" w:hAnsi="Calibri" w:cs="Calibri"/>
                <w:color w:val="000000"/>
                <w:sz w:val="18"/>
                <w:szCs w:val="18"/>
              </w:rPr>
              <w:t xml:space="preserve">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78</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PGG Unit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Twin Rivers Developments Pty.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UnitingCare</w:t>
            </w:r>
            <w:proofErr w:type="spellEnd"/>
            <w:r>
              <w:rPr>
                <w:rFonts w:ascii="Calibri" w:hAnsi="Calibri" w:cs="Calibri"/>
                <w:color w:val="000000"/>
                <w:sz w:val="18"/>
                <w:szCs w:val="18"/>
              </w:rPr>
              <w:t xml:space="preserve"> NSW.ACT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48</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Wentworth Community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59</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Zinkohl</w:t>
            </w:r>
            <w:proofErr w:type="spellEnd"/>
            <w:r>
              <w:rPr>
                <w:rFonts w:ascii="Calibri" w:hAnsi="Calibri" w:cs="Calibri"/>
                <w:color w:val="000000"/>
                <w:sz w:val="18"/>
                <w:szCs w:val="18"/>
              </w:rPr>
              <w:t xml:space="preserve">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61</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61</w:t>
            </w:r>
          </w:p>
        </w:tc>
      </w:tr>
      <w:tr w:rsidR="00D82094" w:rsidRPr="00716845" w:rsidTr="001F7839">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2.Vic.</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261</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1,296</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1,356</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2,143</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388</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5,444</w:t>
            </w:r>
          </w:p>
        </w:tc>
      </w:tr>
      <w:tr w:rsidR="00D82094" w:rsidRPr="00716845" w:rsidTr="00202E35">
        <w:trPr>
          <w:trHeight w:val="57"/>
        </w:trPr>
        <w:tc>
          <w:tcPr>
            <w:tcW w:w="4388" w:type="dxa"/>
            <w:shd w:val="clear" w:color="auto" w:fill="auto"/>
            <w:noWrap/>
            <w:vAlign w:val="center"/>
            <w:hideMark/>
          </w:tcPr>
          <w:p w:rsidR="00D82094" w:rsidRDefault="00D82094" w:rsidP="002F37F0">
            <w:pPr>
              <w:rPr>
                <w:rFonts w:ascii="Calibri" w:hAnsi="Calibri" w:cs="Calibri"/>
                <w:color w:val="000000"/>
                <w:sz w:val="18"/>
                <w:szCs w:val="18"/>
              </w:rPr>
            </w:pPr>
            <w:r>
              <w:rPr>
                <w:rFonts w:ascii="Calibri" w:hAnsi="Calibri" w:cs="Calibri"/>
                <w:color w:val="000000"/>
                <w:sz w:val="18"/>
                <w:szCs w:val="18"/>
              </w:rPr>
              <w:t>Affordable</w:t>
            </w:r>
            <w:r w:rsidR="002F37F0">
              <w:rPr>
                <w:rFonts w:ascii="Calibri" w:hAnsi="Calibri" w:cs="Calibri"/>
                <w:color w:val="000000"/>
                <w:sz w:val="18"/>
                <w:szCs w:val="18"/>
              </w:rPr>
              <w:t xml:space="preserve"> Management Corporation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Common Equity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451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Community Housing (VIC)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55</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Deakin Residential Services Pty. Ltd.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433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Development Victoria</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Glenuc</w:t>
            </w:r>
            <w:proofErr w:type="spellEnd"/>
            <w:r>
              <w:rPr>
                <w:rFonts w:ascii="Calibri" w:hAnsi="Calibri" w:cs="Calibri"/>
                <w:color w:val="000000"/>
                <w:sz w:val="18"/>
                <w:szCs w:val="18"/>
              </w:rPr>
              <w:t xml:space="preserve"> Pty Ltd ATF Holmesglen Foundation</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Housing Choices Australia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414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HousingFirst</w:t>
            </w:r>
            <w:proofErr w:type="spellEnd"/>
            <w:r>
              <w:rPr>
                <w:rFonts w:ascii="Calibri" w:hAnsi="Calibri" w:cs="Calibri"/>
                <w:color w:val="000000"/>
                <w:sz w:val="18"/>
                <w:szCs w:val="18"/>
              </w:rPr>
              <w:t xml:space="preserve">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388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Loddon Mallee Housing Services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857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1,342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MECWA</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lastRenderedPageBreak/>
              <w:t>Monash Accommodation Services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My First Property Pty Ltd as trustee for The Trustee for The Wood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188</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55</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266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526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1261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Uniting Church in Australia Property Trust (Victoria)</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r>
      <w:tr w:rsidR="00D82094" w:rsidRPr="00716845" w:rsidTr="001F7839">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3.Qld.</w:t>
            </w:r>
          </w:p>
        </w:tc>
        <w:tc>
          <w:tcPr>
            <w:tcW w:w="680" w:type="dxa"/>
            <w:shd w:val="clear" w:color="auto" w:fill="DCE6F1"/>
            <w:noWrap/>
            <w:vAlign w:val="center"/>
            <w:hideMark/>
          </w:tcPr>
          <w:p w:rsidR="00D82094" w:rsidRDefault="00D82094" w:rsidP="007540EB">
            <w:pPr>
              <w:jc w:val="right"/>
              <w:rPr>
                <w:rFonts w:ascii="Calibri" w:hAnsi="Calibri" w:cs="Calibri"/>
                <w:b/>
                <w:bCs/>
                <w:color w:val="000000"/>
                <w:sz w:val="18"/>
                <w:szCs w:val="18"/>
              </w:rPr>
            </w:pPr>
            <w:r>
              <w:rPr>
                <w:rFonts w:ascii="Calibri" w:hAnsi="Calibri" w:cs="Calibri"/>
                <w:b/>
                <w:bCs/>
                <w:color w:val="000000"/>
                <w:sz w:val="18"/>
                <w:szCs w:val="18"/>
              </w:rPr>
              <w:t>1,07</w:t>
            </w:r>
            <w:r w:rsidR="007540EB">
              <w:rPr>
                <w:rFonts w:ascii="Calibri" w:hAnsi="Calibri" w:cs="Calibri"/>
                <w:b/>
                <w:bCs/>
                <w:color w:val="000000"/>
                <w:sz w:val="18"/>
                <w:szCs w:val="18"/>
              </w:rPr>
              <w:t>9</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2,692</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2,499</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2,845</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603</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shd w:val="clear" w:color="auto" w:fill="DCE6F1"/>
            <w:vAlign w:val="center"/>
            <w:hideMark/>
          </w:tcPr>
          <w:p w:rsidR="00D82094" w:rsidRDefault="00D82094" w:rsidP="007540EB">
            <w:pPr>
              <w:jc w:val="right"/>
              <w:rPr>
                <w:rFonts w:ascii="Calibri" w:hAnsi="Calibri" w:cs="Calibri"/>
                <w:b/>
                <w:bCs/>
                <w:color w:val="000000"/>
                <w:sz w:val="18"/>
                <w:szCs w:val="18"/>
              </w:rPr>
            </w:pPr>
            <w:r>
              <w:rPr>
                <w:rFonts w:ascii="Calibri" w:hAnsi="Calibri" w:cs="Calibri"/>
                <w:b/>
                <w:bCs/>
                <w:color w:val="000000"/>
                <w:sz w:val="18"/>
                <w:szCs w:val="18"/>
              </w:rPr>
              <w:t>9,71</w:t>
            </w:r>
            <w:r w:rsidR="007540EB">
              <w:rPr>
                <w:rFonts w:ascii="Calibri" w:hAnsi="Calibri" w:cs="Calibri"/>
                <w:b/>
                <w:bCs/>
                <w:color w:val="000000"/>
                <w:sz w:val="18"/>
                <w:szCs w:val="18"/>
              </w:rPr>
              <w:t>8</w:t>
            </w:r>
          </w:p>
        </w:tc>
      </w:tr>
      <w:tr w:rsidR="00D82094" w:rsidRPr="00716845" w:rsidTr="00202E35">
        <w:trPr>
          <w:trHeight w:val="57"/>
        </w:trPr>
        <w:tc>
          <w:tcPr>
            <w:tcW w:w="4388" w:type="dxa"/>
            <w:shd w:val="clear" w:color="auto" w:fill="FFFFFF" w:themeFill="background1"/>
            <w:noWrap/>
            <w:vAlign w:val="center"/>
            <w:hideMark/>
          </w:tcPr>
          <w:p w:rsidR="00D82094" w:rsidRDefault="00D82094" w:rsidP="002F37F0">
            <w:pPr>
              <w:rPr>
                <w:rFonts w:ascii="Calibri" w:hAnsi="Calibri" w:cs="Calibri"/>
                <w:color w:val="000000"/>
                <w:sz w:val="18"/>
                <w:szCs w:val="18"/>
              </w:rPr>
            </w:pPr>
            <w:r>
              <w:rPr>
                <w:rFonts w:ascii="Calibri" w:hAnsi="Calibri" w:cs="Calibri"/>
                <w:color w:val="000000"/>
                <w:sz w:val="18"/>
                <w:szCs w:val="18"/>
              </w:rPr>
              <w:t>Affordable</w:t>
            </w:r>
            <w:r w:rsidR="002F37F0">
              <w:rPr>
                <w:rFonts w:ascii="Calibri" w:hAnsi="Calibri" w:cs="Calibri"/>
                <w:color w:val="000000"/>
                <w:sz w:val="18"/>
                <w:szCs w:val="18"/>
              </w:rPr>
              <w:t xml:space="preserve"> Management Corporation Pty Ltd</w:t>
            </w:r>
          </w:p>
        </w:tc>
        <w:tc>
          <w:tcPr>
            <w:tcW w:w="680" w:type="dxa"/>
            <w:shd w:val="clear" w:color="auto" w:fill="FFFFFF" w:themeFill="background1"/>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125</w:t>
            </w:r>
          </w:p>
        </w:tc>
        <w:tc>
          <w:tcPr>
            <w:tcW w:w="680" w:type="dxa"/>
            <w:shd w:val="clear" w:color="auto" w:fill="FFFFFF" w:themeFill="background1"/>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608</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677</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1,063</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91</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2,564</w:t>
            </w:r>
          </w:p>
        </w:tc>
      </w:tr>
      <w:tr w:rsidR="00D82094" w:rsidRPr="00716845" w:rsidTr="00202E35">
        <w:trPr>
          <w:trHeight w:val="57"/>
        </w:trPr>
        <w:tc>
          <w:tcPr>
            <w:tcW w:w="4388" w:type="dxa"/>
            <w:shd w:val="clear" w:color="auto" w:fill="FFFFFF" w:themeFill="background1"/>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shd w:val="clear" w:color="auto" w:fill="FFFFFF" w:themeFill="background1"/>
            <w:noWrap/>
            <w:vAlign w:val="center"/>
            <w:hideMark/>
          </w:tcPr>
          <w:p w:rsidR="00D82094" w:rsidRDefault="00D82094" w:rsidP="007540EB">
            <w:pPr>
              <w:jc w:val="right"/>
              <w:rPr>
                <w:rFonts w:ascii="Calibri" w:hAnsi="Calibri" w:cs="Calibri"/>
                <w:color w:val="000000"/>
                <w:sz w:val="18"/>
                <w:szCs w:val="18"/>
              </w:rPr>
            </w:pPr>
            <w:r>
              <w:rPr>
                <w:rFonts w:ascii="Calibri" w:hAnsi="Calibri" w:cs="Calibri"/>
                <w:color w:val="000000"/>
                <w:sz w:val="18"/>
                <w:szCs w:val="18"/>
              </w:rPr>
              <w:t>6</w:t>
            </w:r>
            <w:r w:rsidR="007540EB">
              <w:rPr>
                <w:rFonts w:ascii="Calibri" w:hAnsi="Calibri" w:cs="Calibri"/>
                <w:color w:val="000000"/>
                <w:sz w:val="18"/>
                <w:szCs w:val="18"/>
              </w:rPr>
              <w:t>1</w:t>
            </w:r>
          </w:p>
        </w:tc>
        <w:tc>
          <w:tcPr>
            <w:tcW w:w="680" w:type="dxa"/>
            <w:shd w:val="clear" w:color="auto" w:fill="FFFFFF" w:themeFill="background1"/>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453</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517</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250</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FFFFFF" w:themeFill="background1"/>
            <w:vAlign w:val="center"/>
            <w:hideMark/>
          </w:tcPr>
          <w:p w:rsidR="00D82094" w:rsidRDefault="00D82094" w:rsidP="007540EB">
            <w:pPr>
              <w:jc w:val="right"/>
              <w:rPr>
                <w:rFonts w:ascii="Calibri" w:hAnsi="Calibri" w:cs="Calibri"/>
                <w:color w:val="000000"/>
                <w:sz w:val="18"/>
                <w:szCs w:val="18"/>
              </w:rPr>
            </w:pPr>
            <w:r>
              <w:rPr>
                <w:rFonts w:ascii="Calibri" w:hAnsi="Calibri" w:cs="Calibri"/>
                <w:color w:val="000000"/>
                <w:sz w:val="18"/>
                <w:szCs w:val="18"/>
              </w:rPr>
              <w:t>1,28</w:t>
            </w:r>
            <w:r w:rsidR="007540EB">
              <w:rPr>
                <w:rFonts w:ascii="Calibri" w:hAnsi="Calibri" w:cs="Calibri"/>
                <w:color w:val="000000"/>
                <w:sz w:val="18"/>
                <w:szCs w:val="18"/>
              </w:rPr>
              <w:t>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Brisbane Housing Company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354</w:t>
            </w:r>
          </w:p>
        </w:tc>
      </w:tr>
      <w:tr w:rsidR="00D82094" w:rsidRPr="00716845" w:rsidTr="00202E35">
        <w:trPr>
          <w:trHeight w:val="57"/>
        </w:trPr>
        <w:tc>
          <w:tcPr>
            <w:tcW w:w="4388" w:type="dxa"/>
            <w:shd w:val="clear" w:color="auto" w:fill="FFFFFF" w:themeFill="background1"/>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Coast2Bay Housing Group Ltd</w:t>
            </w:r>
          </w:p>
        </w:tc>
        <w:tc>
          <w:tcPr>
            <w:tcW w:w="680" w:type="dxa"/>
            <w:shd w:val="clear" w:color="auto" w:fill="FFFFFF" w:themeFill="background1"/>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w:t>
            </w:r>
          </w:p>
        </w:tc>
        <w:tc>
          <w:tcPr>
            <w:tcW w:w="680" w:type="dxa"/>
            <w:shd w:val="clear" w:color="auto" w:fill="FFFFFF" w:themeFill="background1"/>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124</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358</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494</w:t>
            </w:r>
          </w:p>
        </w:tc>
      </w:tr>
      <w:tr w:rsidR="00D82094" w:rsidRPr="00716845" w:rsidTr="00202E35">
        <w:trPr>
          <w:trHeight w:val="57"/>
        </w:trPr>
        <w:tc>
          <w:tcPr>
            <w:tcW w:w="4388" w:type="dxa"/>
            <w:shd w:val="clear" w:color="auto" w:fill="FFFFFF" w:themeFill="background1"/>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Compass Housing Services Co (Queensland) Ltd</w:t>
            </w:r>
          </w:p>
        </w:tc>
        <w:tc>
          <w:tcPr>
            <w:tcW w:w="680" w:type="dxa"/>
            <w:shd w:val="clear" w:color="auto" w:fill="FFFFFF" w:themeFill="background1"/>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auto" w:fill="FFFFFF" w:themeFill="background1"/>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123</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FFFFFF" w:themeFill="background1"/>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Connect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Corporation of The Synod Of The Diocese Of Brisbane</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Crown property Pty Ltd </w:t>
            </w:r>
            <w:proofErr w:type="spellStart"/>
            <w:r>
              <w:rPr>
                <w:rFonts w:ascii="Calibri" w:hAnsi="Calibri" w:cs="Calibri"/>
                <w:color w:val="000000"/>
                <w:sz w:val="18"/>
                <w:szCs w:val="18"/>
              </w:rPr>
              <w:t>Atf</w:t>
            </w:r>
            <w:proofErr w:type="spellEnd"/>
            <w:r>
              <w:rPr>
                <w:rFonts w:ascii="Calibri" w:hAnsi="Calibri" w:cs="Calibri"/>
                <w:color w:val="000000"/>
                <w:sz w:val="18"/>
                <w:szCs w:val="18"/>
              </w:rPr>
              <w:t xml:space="preserve"> The Crown Property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65</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Gladstone Central Committee on the Ageing</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Horizon Housing Company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Mystart</w:t>
            </w:r>
            <w:proofErr w:type="spellEnd"/>
            <w:r>
              <w:rPr>
                <w:rFonts w:ascii="Calibri" w:hAnsi="Calibri" w:cs="Calibri"/>
                <w:color w:val="000000"/>
                <w:sz w:val="18"/>
                <w:szCs w:val="18"/>
              </w:rPr>
              <w:t xml:space="preserve"> Pty Ltd as trustee for the </w:t>
            </w:r>
            <w:proofErr w:type="spellStart"/>
            <w:r>
              <w:rPr>
                <w:rFonts w:ascii="Calibri" w:hAnsi="Calibri" w:cs="Calibri"/>
                <w:color w:val="000000"/>
                <w:sz w:val="18"/>
                <w:szCs w:val="18"/>
              </w:rPr>
              <w:t>Mystart</w:t>
            </w:r>
            <w:proofErr w:type="spellEnd"/>
            <w:r>
              <w:rPr>
                <w:rFonts w:ascii="Calibri" w:hAnsi="Calibri" w:cs="Calibri"/>
                <w:color w:val="000000"/>
                <w:sz w:val="18"/>
                <w:szCs w:val="18"/>
              </w:rPr>
              <w:t xml:space="preserve">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556</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898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835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3217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Philip Usher Constructions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Prescare</w:t>
            </w:r>
            <w:proofErr w:type="spellEnd"/>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Sundale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The Trustee for </w:t>
            </w:r>
            <w:proofErr w:type="spellStart"/>
            <w:r>
              <w:rPr>
                <w:rFonts w:ascii="Calibri" w:hAnsi="Calibri" w:cs="Calibri"/>
                <w:color w:val="000000"/>
                <w:sz w:val="18"/>
                <w:szCs w:val="18"/>
              </w:rPr>
              <w:t>Bral</w:t>
            </w:r>
            <w:proofErr w:type="spellEnd"/>
            <w:r>
              <w:rPr>
                <w:rFonts w:ascii="Calibri" w:hAnsi="Calibri" w:cs="Calibri"/>
                <w:color w:val="000000"/>
                <w:sz w:val="18"/>
                <w:szCs w:val="18"/>
              </w:rPr>
              <w:t xml:space="preserve"> Unit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346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933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the Isaac Affordable Housing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The trustee for the </w:t>
            </w:r>
            <w:proofErr w:type="spellStart"/>
            <w:r>
              <w:rPr>
                <w:rFonts w:ascii="Calibri" w:hAnsi="Calibri" w:cs="Calibri"/>
                <w:color w:val="000000"/>
                <w:sz w:val="18"/>
                <w:szCs w:val="18"/>
              </w:rPr>
              <w:t>Kenjad</w:t>
            </w:r>
            <w:proofErr w:type="spellEnd"/>
            <w:r>
              <w:rPr>
                <w:rFonts w:ascii="Calibri" w:hAnsi="Calibri" w:cs="Calibri"/>
                <w:color w:val="000000"/>
                <w:sz w:val="18"/>
                <w:szCs w:val="18"/>
              </w:rPr>
              <w:t xml:space="preserve">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59</w:t>
            </w:r>
          </w:p>
        </w:tc>
      </w:tr>
      <w:tr w:rsidR="00D82094" w:rsidRPr="00716845" w:rsidTr="001F7839">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4.WA</w:t>
            </w:r>
          </w:p>
        </w:tc>
        <w:tc>
          <w:tcPr>
            <w:tcW w:w="680" w:type="dxa"/>
            <w:shd w:val="clear" w:color="auto" w:fill="DCE6F1"/>
            <w:noWrap/>
            <w:vAlign w:val="center"/>
            <w:hideMark/>
          </w:tcPr>
          <w:p w:rsidR="00D82094" w:rsidRDefault="00D82094" w:rsidP="007540EB">
            <w:pPr>
              <w:jc w:val="right"/>
              <w:rPr>
                <w:rFonts w:ascii="Calibri" w:hAnsi="Calibri" w:cs="Calibri"/>
                <w:b/>
                <w:bCs/>
                <w:color w:val="000000"/>
                <w:sz w:val="18"/>
                <w:szCs w:val="18"/>
              </w:rPr>
            </w:pPr>
            <w:r>
              <w:rPr>
                <w:rFonts w:ascii="Calibri" w:hAnsi="Calibri" w:cs="Calibri"/>
                <w:b/>
                <w:bCs/>
                <w:color w:val="000000"/>
                <w:sz w:val="18"/>
                <w:szCs w:val="18"/>
              </w:rPr>
              <w:t>26</w:t>
            </w:r>
            <w:r w:rsidR="007540EB">
              <w:rPr>
                <w:rFonts w:ascii="Calibri" w:hAnsi="Calibri" w:cs="Calibri"/>
                <w:b/>
                <w:bCs/>
                <w:color w:val="000000"/>
                <w:sz w:val="18"/>
                <w:szCs w:val="18"/>
              </w:rPr>
              <w:t>6</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352</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1,110</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920</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891</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1,574</w:t>
            </w:r>
          </w:p>
        </w:tc>
        <w:tc>
          <w:tcPr>
            <w:tcW w:w="771" w:type="dxa"/>
            <w:shd w:val="clear" w:color="auto" w:fill="DCE6F1"/>
            <w:vAlign w:val="center"/>
            <w:hideMark/>
          </w:tcPr>
          <w:p w:rsidR="00D82094" w:rsidRDefault="00D82094" w:rsidP="007540EB">
            <w:pPr>
              <w:jc w:val="right"/>
              <w:rPr>
                <w:rFonts w:ascii="Calibri" w:hAnsi="Calibri" w:cs="Calibri"/>
                <w:b/>
                <w:bCs/>
                <w:color w:val="000000"/>
                <w:sz w:val="18"/>
                <w:szCs w:val="18"/>
              </w:rPr>
            </w:pPr>
            <w:r>
              <w:rPr>
                <w:rFonts w:ascii="Calibri" w:hAnsi="Calibri" w:cs="Calibri"/>
                <w:b/>
                <w:bCs/>
                <w:color w:val="000000"/>
                <w:sz w:val="18"/>
                <w:szCs w:val="18"/>
              </w:rPr>
              <w:t>5,1</w:t>
            </w:r>
            <w:r w:rsidR="007540EB">
              <w:rPr>
                <w:rFonts w:ascii="Calibri" w:hAnsi="Calibri" w:cs="Calibri"/>
                <w:b/>
                <w:bCs/>
                <w:color w:val="000000"/>
                <w:sz w:val="18"/>
                <w:szCs w:val="18"/>
              </w:rPr>
              <w:t>13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Access Housing Australia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137</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310</w:t>
            </w:r>
          </w:p>
        </w:tc>
      </w:tr>
      <w:tr w:rsidR="00D82094" w:rsidRPr="00716845" w:rsidTr="00202E35">
        <w:trPr>
          <w:trHeight w:val="57"/>
        </w:trPr>
        <w:tc>
          <w:tcPr>
            <w:tcW w:w="4388" w:type="dxa"/>
            <w:shd w:val="clear" w:color="000000" w:fill="FFFFFF"/>
            <w:noWrap/>
            <w:vAlign w:val="center"/>
            <w:hideMark/>
          </w:tcPr>
          <w:p w:rsidR="00D82094" w:rsidRDefault="00D82094" w:rsidP="002F37F0">
            <w:pPr>
              <w:rPr>
                <w:rFonts w:ascii="Calibri" w:hAnsi="Calibri" w:cs="Calibri"/>
                <w:color w:val="000000"/>
                <w:sz w:val="18"/>
                <w:szCs w:val="18"/>
              </w:rPr>
            </w:pPr>
            <w:r>
              <w:rPr>
                <w:rFonts w:ascii="Calibri" w:hAnsi="Calibri" w:cs="Calibri"/>
                <w:color w:val="000000"/>
                <w:sz w:val="18"/>
                <w:szCs w:val="18"/>
              </w:rPr>
              <w:t>Affordable</w:t>
            </w:r>
            <w:r w:rsidR="002F37F0">
              <w:rPr>
                <w:rFonts w:ascii="Calibri" w:hAnsi="Calibri" w:cs="Calibri"/>
                <w:color w:val="000000"/>
                <w:sz w:val="18"/>
                <w:szCs w:val="18"/>
              </w:rPr>
              <w:t xml:space="preserve"> Management Corporation Pty Ltd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46</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shd w:val="clear" w:color="000000" w:fill="FFFFFF"/>
            <w:noWrap/>
            <w:vAlign w:val="center"/>
            <w:hideMark/>
          </w:tcPr>
          <w:p w:rsidR="00D82094" w:rsidRDefault="007540EB" w:rsidP="00D82094">
            <w:pPr>
              <w:jc w:val="right"/>
              <w:rPr>
                <w:rFonts w:ascii="Calibri" w:hAnsi="Calibri" w:cs="Calibri"/>
                <w:color w:val="000000"/>
                <w:sz w:val="18"/>
                <w:szCs w:val="18"/>
              </w:rPr>
            </w:pPr>
            <w:r>
              <w:rPr>
                <w:rFonts w:ascii="Calibri" w:hAnsi="Calibri" w:cs="Calibri"/>
                <w:color w:val="000000"/>
                <w:sz w:val="18"/>
                <w:szCs w:val="18"/>
              </w:rPr>
              <w:t>47</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48</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35</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154</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204</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369</w:t>
            </w:r>
          </w:p>
        </w:tc>
        <w:tc>
          <w:tcPr>
            <w:tcW w:w="771" w:type="dxa"/>
            <w:shd w:val="clear" w:color="000000" w:fill="FFFFFF"/>
            <w:vAlign w:val="center"/>
            <w:hideMark/>
          </w:tcPr>
          <w:p w:rsidR="00D82094" w:rsidRDefault="00D82094" w:rsidP="007540EB">
            <w:pPr>
              <w:jc w:val="right"/>
              <w:rPr>
                <w:rFonts w:ascii="Calibri" w:hAnsi="Calibri" w:cs="Calibri"/>
                <w:color w:val="000000"/>
                <w:sz w:val="18"/>
                <w:szCs w:val="18"/>
              </w:rPr>
            </w:pPr>
            <w:r>
              <w:rPr>
                <w:rFonts w:ascii="Calibri" w:hAnsi="Calibri" w:cs="Calibri"/>
                <w:color w:val="000000"/>
                <w:sz w:val="18"/>
                <w:szCs w:val="18"/>
              </w:rPr>
              <w:t>85</w:t>
            </w:r>
            <w:r w:rsidR="007540EB">
              <w:rPr>
                <w:rFonts w:ascii="Calibri" w:hAnsi="Calibri" w:cs="Calibri"/>
                <w:color w:val="000000"/>
                <w:sz w:val="18"/>
                <w:szCs w:val="18"/>
              </w:rPr>
              <w:t>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Edith Cowan Accommodation Holdings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Evolution Housing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Foundation Housing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Heyspring</w:t>
            </w:r>
            <w:proofErr w:type="spellEnd"/>
            <w:r>
              <w:rPr>
                <w:rFonts w:ascii="Calibri" w:hAnsi="Calibri" w:cs="Calibri"/>
                <w:color w:val="000000"/>
                <w:sz w:val="18"/>
                <w:szCs w:val="18"/>
              </w:rPr>
              <w:t xml:space="preserve"> Land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shd w:val="clear" w:color="auto" w:fill="auto"/>
            <w:noWrap/>
            <w:vAlign w:val="center"/>
            <w:hideMark/>
          </w:tcPr>
          <w:p w:rsidR="00D82094" w:rsidRDefault="007540EB" w:rsidP="00D82094">
            <w:pPr>
              <w:jc w:val="right"/>
              <w:rPr>
                <w:rFonts w:ascii="Calibri" w:hAnsi="Calibri" w:cs="Calibri"/>
                <w:color w:val="000000"/>
                <w:sz w:val="18"/>
                <w:szCs w:val="18"/>
              </w:rPr>
            </w:pPr>
            <w:r>
              <w:rPr>
                <w:rFonts w:ascii="Calibri" w:hAnsi="Calibri" w:cs="Calibri"/>
                <w:color w:val="000000"/>
                <w:sz w:val="18"/>
                <w:szCs w:val="18"/>
              </w:rPr>
              <w:t>115</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212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281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568</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781</w:t>
            </w:r>
          </w:p>
        </w:tc>
        <w:tc>
          <w:tcPr>
            <w:tcW w:w="771" w:type="dxa"/>
            <w:shd w:val="clear" w:color="auto" w:fill="auto"/>
            <w:vAlign w:val="center"/>
            <w:hideMark/>
          </w:tcPr>
          <w:p w:rsidR="00D82094" w:rsidRDefault="00D82094" w:rsidP="007540EB">
            <w:pPr>
              <w:jc w:val="right"/>
              <w:rPr>
                <w:rFonts w:ascii="Calibri" w:hAnsi="Calibri" w:cs="Calibri"/>
                <w:color w:val="000000"/>
                <w:sz w:val="18"/>
                <w:szCs w:val="18"/>
              </w:rPr>
            </w:pPr>
            <w:r>
              <w:rPr>
                <w:rFonts w:ascii="Calibri" w:hAnsi="Calibri" w:cs="Calibri"/>
                <w:color w:val="000000"/>
                <w:sz w:val="18"/>
                <w:szCs w:val="18"/>
              </w:rPr>
              <w:t>210</w:t>
            </w:r>
            <w:r w:rsidR="007540EB">
              <w:rPr>
                <w:rFonts w:ascii="Calibri" w:hAnsi="Calibri" w:cs="Calibri"/>
                <w:color w:val="000000"/>
                <w:sz w:val="18"/>
                <w:szCs w:val="18"/>
              </w:rPr>
              <w:t>7</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Stellar Living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University of Western Australia</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514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242</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1000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Yaran</w:t>
            </w:r>
            <w:proofErr w:type="spellEnd"/>
            <w:r>
              <w:rPr>
                <w:rFonts w:ascii="Calibri" w:hAnsi="Calibri" w:cs="Calibri"/>
                <w:color w:val="000000"/>
                <w:sz w:val="18"/>
                <w:szCs w:val="18"/>
              </w:rPr>
              <w:t xml:space="preserve"> Residential Investments Pty Ltd as Trustee for the </w:t>
            </w:r>
            <w:proofErr w:type="spellStart"/>
            <w:r>
              <w:rPr>
                <w:rFonts w:ascii="Calibri" w:hAnsi="Calibri" w:cs="Calibri"/>
                <w:color w:val="000000"/>
                <w:sz w:val="18"/>
                <w:szCs w:val="18"/>
              </w:rPr>
              <w:t>Yaran</w:t>
            </w:r>
            <w:proofErr w:type="spellEnd"/>
            <w:r>
              <w:rPr>
                <w:rFonts w:ascii="Calibri" w:hAnsi="Calibri" w:cs="Calibri"/>
                <w:color w:val="000000"/>
                <w:sz w:val="18"/>
                <w:szCs w:val="18"/>
              </w:rPr>
              <w:t xml:space="preserve"> Residential </w:t>
            </w:r>
            <w:proofErr w:type="spellStart"/>
            <w:r>
              <w:rPr>
                <w:rFonts w:ascii="Calibri" w:hAnsi="Calibri" w:cs="Calibri"/>
                <w:color w:val="000000"/>
                <w:sz w:val="18"/>
                <w:szCs w:val="18"/>
              </w:rPr>
              <w:t>Inves</w:t>
            </w:r>
            <w:proofErr w:type="spellEnd"/>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330</w:t>
            </w:r>
          </w:p>
        </w:tc>
      </w:tr>
      <w:tr w:rsidR="00D82094" w:rsidRPr="00716845" w:rsidTr="001F7839">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5.SA</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515</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517</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806</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1,079</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240</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w:t>
            </w:r>
          </w:p>
        </w:tc>
        <w:tc>
          <w:tcPr>
            <w:tcW w:w="771"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3,159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Adelaide Benevolent &amp; Strangers' Friend Society </w:t>
            </w:r>
            <w:proofErr w:type="spellStart"/>
            <w:r>
              <w:rPr>
                <w:rFonts w:ascii="Calibri" w:hAnsi="Calibri" w:cs="Calibri"/>
                <w:color w:val="000000"/>
                <w:sz w:val="18"/>
                <w:szCs w:val="18"/>
              </w:rPr>
              <w:t>Inc</w:t>
            </w:r>
            <w:proofErr w:type="spellEnd"/>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71</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Adelaide Workers' Homes Incorporated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71</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71</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Affordable Management Corporation Pty Ltd Acting as trustee for  the trustee </w:t>
            </w:r>
            <w:proofErr w:type="spellStart"/>
            <w:r>
              <w:rPr>
                <w:rFonts w:ascii="Calibri" w:hAnsi="Calibri" w:cs="Calibri"/>
                <w:color w:val="000000"/>
                <w:sz w:val="18"/>
                <w:szCs w:val="18"/>
              </w:rPr>
              <w:t>fo</w:t>
            </w:r>
            <w:proofErr w:type="spellEnd"/>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64</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65</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Aged Care and Housing Group Incorporated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Anglicare SA Incorporated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47</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23</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70</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184</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146</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368</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Bedford Phoenix Incorporated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City of Adelaide</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Cornerstone Housing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ECH Incorporated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Housing Choices South Australia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Julia Farr Housing Association Incorporated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lastRenderedPageBreak/>
              <w:t>Junction and Women's Housing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Minda</w:t>
            </w:r>
            <w:proofErr w:type="spellEnd"/>
            <w:r>
              <w:rPr>
                <w:rFonts w:ascii="Calibri" w:hAnsi="Calibri" w:cs="Calibri"/>
                <w:color w:val="000000"/>
                <w:sz w:val="18"/>
                <w:szCs w:val="18"/>
              </w:rPr>
              <w:t xml:space="preserve"> Incorporated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186</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SYC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307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581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152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1,480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Trustee for James Brown Memorial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Unity Housing Company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215</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YourPlace</w:t>
            </w:r>
            <w:proofErr w:type="spellEnd"/>
            <w:r>
              <w:rPr>
                <w:rFonts w:ascii="Calibri" w:hAnsi="Calibri" w:cs="Calibri"/>
                <w:color w:val="000000"/>
                <w:sz w:val="18"/>
                <w:szCs w:val="18"/>
              </w:rPr>
              <w:t xml:space="preserve"> Housing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r>
      <w:tr w:rsidR="00D82094" w:rsidRPr="00716845" w:rsidTr="001F7839">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6.Tas.</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153</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25</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321</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98</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596</w:t>
            </w:r>
          </w:p>
        </w:tc>
        <w:tc>
          <w:tcPr>
            <w:tcW w:w="771"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1,343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AD Bayne and RE Fergusson and FJ Grant in partnership</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w:t>
            </w:r>
          </w:p>
        </w:tc>
      </w:tr>
      <w:tr w:rsidR="002F37F0" w:rsidRPr="00716845" w:rsidTr="00202E35">
        <w:trPr>
          <w:trHeight w:val="57"/>
        </w:trPr>
        <w:tc>
          <w:tcPr>
            <w:tcW w:w="4388" w:type="dxa"/>
            <w:shd w:val="clear" w:color="auto" w:fill="auto"/>
            <w:noWrap/>
            <w:vAlign w:val="center"/>
            <w:hideMark/>
          </w:tcPr>
          <w:p w:rsidR="002F37F0" w:rsidRDefault="002F37F0" w:rsidP="002F37F0">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16</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38</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46</w:t>
            </w:r>
          </w:p>
        </w:tc>
        <w:tc>
          <w:tcPr>
            <w:tcW w:w="771"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100</w:t>
            </w:r>
          </w:p>
        </w:tc>
      </w:tr>
      <w:tr w:rsidR="002F37F0" w:rsidRPr="00716845" w:rsidTr="00202E35">
        <w:trPr>
          <w:trHeight w:val="57"/>
        </w:trPr>
        <w:tc>
          <w:tcPr>
            <w:tcW w:w="4388" w:type="dxa"/>
            <w:shd w:val="clear" w:color="auto" w:fill="auto"/>
            <w:noWrap/>
            <w:vAlign w:val="center"/>
            <w:hideMark/>
          </w:tcPr>
          <w:p w:rsidR="002F37F0" w:rsidRDefault="002F37F0" w:rsidP="002F37F0">
            <w:pPr>
              <w:rPr>
                <w:rFonts w:ascii="Calibri" w:hAnsi="Calibri" w:cs="Calibri"/>
                <w:color w:val="000000"/>
                <w:sz w:val="18"/>
                <w:szCs w:val="18"/>
              </w:rPr>
            </w:pPr>
            <w:r>
              <w:rPr>
                <w:rFonts w:ascii="Calibri" w:hAnsi="Calibri" w:cs="Calibri"/>
                <w:color w:val="000000"/>
                <w:sz w:val="18"/>
                <w:szCs w:val="18"/>
              </w:rPr>
              <w:t>Housing Choices Tasmania Limited</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5</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9</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24</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771"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38</w:t>
            </w:r>
          </w:p>
        </w:tc>
      </w:tr>
      <w:tr w:rsidR="002F37F0" w:rsidRPr="00716845" w:rsidTr="00202E35">
        <w:trPr>
          <w:trHeight w:val="57"/>
        </w:trPr>
        <w:tc>
          <w:tcPr>
            <w:tcW w:w="4388" w:type="dxa"/>
            <w:shd w:val="clear" w:color="auto" w:fill="auto"/>
            <w:noWrap/>
            <w:vAlign w:val="center"/>
            <w:hideMark/>
          </w:tcPr>
          <w:p w:rsidR="002F37F0" w:rsidRDefault="002F37F0" w:rsidP="002F37F0">
            <w:pPr>
              <w:rPr>
                <w:rFonts w:ascii="Calibri" w:hAnsi="Calibri" w:cs="Calibri"/>
                <w:color w:val="000000"/>
                <w:sz w:val="18"/>
                <w:szCs w:val="18"/>
              </w:rPr>
            </w:pPr>
            <w:r>
              <w:rPr>
                <w:rFonts w:ascii="Calibri" w:hAnsi="Calibri" w:cs="Calibri"/>
                <w:color w:val="000000"/>
                <w:sz w:val="18"/>
                <w:szCs w:val="18"/>
              </w:rPr>
              <w:t xml:space="preserve">Mali Property Group Pty Ltd </w:t>
            </w:r>
            <w:proofErr w:type="spellStart"/>
            <w:r>
              <w:rPr>
                <w:rFonts w:ascii="Calibri" w:hAnsi="Calibri" w:cs="Calibri"/>
                <w:color w:val="000000"/>
                <w:sz w:val="18"/>
                <w:szCs w:val="18"/>
              </w:rPr>
              <w:t>atf</w:t>
            </w:r>
            <w:proofErr w:type="spellEnd"/>
            <w:r>
              <w:rPr>
                <w:rFonts w:ascii="Calibri" w:hAnsi="Calibri" w:cs="Calibri"/>
                <w:color w:val="000000"/>
                <w:sz w:val="18"/>
                <w:szCs w:val="18"/>
              </w:rPr>
              <w:t xml:space="preserve"> Mali Property Group Unit Trust</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75</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54</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2</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771"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131</w:t>
            </w:r>
          </w:p>
        </w:tc>
      </w:tr>
      <w:tr w:rsidR="002F37F0" w:rsidRPr="00716845" w:rsidTr="00202E35">
        <w:trPr>
          <w:trHeight w:val="57"/>
        </w:trPr>
        <w:tc>
          <w:tcPr>
            <w:tcW w:w="4388" w:type="dxa"/>
            <w:shd w:val="clear" w:color="auto" w:fill="auto"/>
            <w:noWrap/>
            <w:vAlign w:val="center"/>
            <w:hideMark/>
          </w:tcPr>
          <w:p w:rsidR="002F37F0" w:rsidRDefault="002F37F0" w:rsidP="002F37F0">
            <w:pPr>
              <w:rPr>
                <w:rFonts w:ascii="Calibri" w:hAnsi="Calibri" w:cs="Calibri"/>
                <w:color w:val="000000"/>
                <w:sz w:val="18"/>
                <w:szCs w:val="18"/>
              </w:rPr>
            </w:pPr>
            <w:r>
              <w:rPr>
                <w:rFonts w:ascii="Calibri" w:hAnsi="Calibri" w:cs="Calibri"/>
                <w:color w:val="000000"/>
                <w:sz w:val="18"/>
                <w:szCs w:val="18"/>
              </w:rPr>
              <w:t>Mission Australia</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24</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771"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24</w:t>
            </w:r>
          </w:p>
        </w:tc>
      </w:tr>
      <w:tr w:rsidR="002F37F0" w:rsidRPr="00716845" w:rsidTr="00202E35">
        <w:trPr>
          <w:trHeight w:val="57"/>
        </w:trPr>
        <w:tc>
          <w:tcPr>
            <w:tcW w:w="4388" w:type="dxa"/>
            <w:shd w:val="clear" w:color="auto" w:fill="auto"/>
            <w:noWrap/>
            <w:vAlign w:val="center"/>
            <w:hideMark/>
          </w:tcPr>
          <w:p w:rsidR="002F37F0" w:rsidRDefault="002F37F0" w:rsidP="002F37F0">
            <w:pPr>
              <w:rPr>
                <w:rFonts w:ascii="Calibri" w:hAnsi="Calibri" w:cs="Calibri"/>
                <w:color w:val="000000"/>
                <w:sz w:val="18"/>
                <w:szCs w:val="18"/>
              </w:rPr>
            </w:pPr>
            <w:r>
              <w:rPr>
                <w:rFonts w:ascii="Calibri" w:hAnsi="Calibri" w:cs="Calibri"/>
                <w:color w:val="000000"/>
                <w:sz w:val="18"/>
                <w:szCs w:val="18"/>
              </w:rPr>
              <w:t>Paramount Group Australia Pty Ltd</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18</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771"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18</w:t>
            </w:r>
          </w:p>
        </w:tc>
      </w:tr>
      <w:tr w:rsidR="002F37F0" w:rsidRPr="00716845" w:rsidTr="00202E35">
        <w:trPr>
          <w:trHeight w:val="57"/>
        </w:trPr>
        <w:tc>
          <w:tcPr>
            <w:tcW w:w="4388" w:type="dxa"/>
            <w:shd w:val="clear" w:color="auto" w:fill="auto"/>
            <w:noWrap/>
            <w:vAlign w:val="center"/>
            <w:hideMark/>
          </w:tcPr>
          <w:p w:rsidR="002F37F0" w:rsidRDefault="002F37F0" w:rsidP="002F37F0">
            <w:pPr>
              <w:rPr>
                <w:rFonts w:ascii="Calibri" w:hAnsi="Calibri" w:cs="Calibri"/>
                <w:color w:val="000000"/>
                <w:sz w:val="18"/>
                <w:szCs w:val="18"/>
              </w:rPr>
            </w:pPr>
            <w:r w:rsidRPr="002F37F0">
              <w:rPr>
                <w:rFonts w:ascii="Calibri" w:hAnsi="Calibri" w:cs="Calibri"/>
                <w:color w:val="000000"/>
                <w:sz w:val="18"/>
                <w:szCs w:val="18"/>
              </w:rPr>
              <w:t>Roman Catholic Church Trust Corporation of the Archdiocese of Hobart</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24</w:t>
            </w:r>
          </w:p>
        </w:tc>
        <w:tc>
          <w:tcPr>
            <w:tcW w:w="680" w:type="dxa"/>
            <w:shd w:val="clear" w:color="auto" w:fill="auto"/>
            <w:noWrap/>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7</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10</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57</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53</w:t>
            </w:r>
          </w:p>
        </w:tc>
        <w:tc>
          <w:tcPr>
            <w:tcW w:w="680"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0</w:t>
            </w:r>
          </w:p>
        </w:tc>
        <w:tc>
          <w:tcPr>
            <w:tcW w:w="771" w:type="dxa"/>
            <w:shd w:val="clear" w:color="auto" w:fill="auto"/>
            <w:vAlign w:val="bottom"/>
            <w:hideMark/>
          </w:tcPr>
          <w:p w:rsidR="002F37F0" w:rsidRPr="002F37F0" w:rsidRDefault="002F37F0" w:rsidP="002F37F0">
            <w:pPr>
              <w:jc w:val="right"/>
              <w:rPr>
                <w:rFonts w:ascii="Calibri" w:hAnsi="Calibri" w:cs="Calibri"/>
                <w:color w:val="000000"/>
                <w:sz w:val="18"/>
                <w:szCs w:val="18"/>
              </w:rPr>
            </w:pPr>
            <w:r w:rsidRPr="002F37F0">
              <w:rPr>
                <w:rFonts w:ascii="Calibri" w:hAnsi="Calibri" w:cs="Calibri"/>
                <w:color w:val="000000"/>
                <w:sz w:val="18"/>
                <w:szCs w:val="18"/>
              </w:rPr>
              <w:t>151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Southern Bay Investments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St Marks Home's </w:t>
            </w:r>
            <w:proofErr w:type="spellStart"/>
            <w:r>
              <w:rPr>
                <w:rFonts w:ascii="Calibri" w:hAnsi="Calibri" w:cs="Calibri"/>
                <w:color w:val="000000"/>
                <w:sz w:val="18"/>
                <w:szCs w:val="18"/>
              </w:rPr>
              <w:t>Inc</w:t>
            </w:r>
            <w:proofErr w:type="spellEnd"/>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34</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St. Michaels Association Incorporated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 xml:space="preserve">The Trustee for </w:t>
            </w:r>
            <w:proofErr w:type="spellStart"/>
            <w:r>
              <w:rPr>
                <w:rFonts w:ascii="Calibri" w:hAnsi="Calibri" w:cs="Calibri"/>
                <w:color w:val="000000"/>
                <w:sz w:val="18"/>
                <w:szCs w:val="18"/>
              </w:rPr>
              <w:t>Ikon</w:t>
            </w:r>
            <w:proofErr w:type="spellEnd"/>
            <w:r>
              <w:rPr>
                <w:rFonts w:ascii="Calibri" w:hAnsi="Calibri" w:cs="Calibri"/>
                <w:color w:val="000000"/>
                <w:sz w:val="18"/>
                <w:szCs w:val="18"/>
              </w:rPr>
              <w:t xml:space="preserve"> Residential Development Trust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University of Tasmania</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180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550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770</w:t>
            </w:r>
          </w:p>
        </w:tc>
      </w:tr>
      <w:tr w:rsidR="00D82094" w:rsidRPr="00716845" w:rsidTr="001F7839">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7.ACT</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393</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746</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93</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542</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60</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361</w:t>
            </w:r>
          </w:p>
        </w:tc>
        <w:tc>
          <w:tcPr>
            <w:tcW w:w="771"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2,195</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Anglican Church Property Trust of Canberra &amp; Goulburn</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26</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Australian National University</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349</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480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829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Community Housing Canberra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44</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81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9</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252</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19</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The United Vietnamese Buddhist Congregation of Canberra and Surround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UnitingCare</w:t>
            </w:r>
            <w:proofErr w:type="spellEnd"/>
            <w:r>
              <w:rPr>
                <w:rFonts w:ascii="Calibri" w:hAnsi="Calibri" w:cs="Calibri"/>
                <w:color w:val="000000"/>
                <w:sz w:val="18"/>
                <w:szCs w:val="18"/>
              </w:rPr>
              <w:t xml:space="preserve"> NSW.ACT</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University of Canberra</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352</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352</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Westpac Banking Corporation</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431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605</w:t>
            </w:r>
          </w:p>
        </w:tc>
      </w:tr>
      <w:tr w:rsidR="00D82094" w:rsidRPr="00716845" w:rsidTr="00202E35">
        <w:trPr>
          <w:trHeight w:val="57"/>
        </w:trPr>
        <w:tc>
          <w:tcPr>
            <w:tcW w:w="4388" w:type="dxa"/>
            <w:shd w:val="clear" w:color="auto" w:fill="DCE6F1"/>
            <w:noWrap/>
            <w:vAlign w:val="center"/>
            <w:hideMark/>
          </w:tcPr>
          <w:p w:rsidR="00D82094" w:rsidRDefault="00D82094" w:rsidP="00D82094">
            <w:pPr>
              <w:rPr>
                <w:rFonts w:ascii="Calibri" w:hAnsi="Calibri" w:cs="Calibri"/>
                <w:b/>
                <w:bCs/>
                <w:color w:val="000000"/>
                <w:sz w:val="18"/>
                <w:szCs w:val="18"/>
              </w:rPr>
            </w:pPr>
            <w:r>
              <w:rPr>
                <w:rFonts w:ascii="Calibri" w:hAnsi="Calibri" w:cs="Calibri"/>
                <w:b/>
                <w:bCs/>
                <w:color w:val="000000"/>
                <w:sz w:val="18"/>
                <w:szCs w:val="18"/>
              </w:rPr>
              <w:t>8.NT</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12</w:t>
            </w:r>
          </w:p>
        </w:tc>
        <w:tc>
          <w:tcPr>
            <w:tcW w:w="680" w:type="dxa"/>
            <w:shd w:val="clear" w:color="auto" w:fill="DCE6F1"/>
            <w:noWrap/>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125</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188</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532</w:t>
            </w:r>
          </w:p>
        </w:tc>
        <w:tc>
          <w:tcPr>
            <w:tcW w:w="680"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50</w:t>
            </w:r>
          </w:p>
        </w:tc>
        <w:tc>
          <w:tcPr>
            <w:tcW w:w="771" w:type="dxa"/>
            <w:shd w:val="clear" w:color="auto" w:fill="DCE6F1"/>
            <w:vAlign w:val="center"/>
            <w:hideMark/>
          </w:tcPr>
          <w:p w:rsidR="00D82094" w:rsidRDefault="00D82094" w:rsidP="00D82094">
            <w:pPr>
              <w:jc w:val="right"/>
              <w:rPr>
                <w:rFonts w:ascii="Calibri" w:hAnsi="Calibri" w:cs="Calibri"/>
                <w:b/>
                <w:bCs/>
                <w:color w:val="000000"/>
                <w:sz w:val="18"/>
                <w:szCs w:val="18"/>
              </w:rPr>
            </w:pPr>
            <w:r>
              <w:rPr>
                <w:rFonts w:ascii="Calibri" w:hAnsi="Calibri" w:cs="Calibri"/>
                <w:b/>
                <w:bCs/>
                <w:color w:val="000000"/>
                <w:sz w:val="18"/>
                <w:szCs w:val="18"/>
              </w:rPr>
              <w:t>1,057</w:t>
            </w:r>
          </w:p>
        </w:tc>
      </w:tr>
      <w:tr w:rsidR="00D82094" w:rsidRPr="00716845" w:rsidTr="00202E35">
        <w:trPr>
          <w:trHeight w:val="57"/>
        </w:trPr>
        <w:tc>
          <w:tcPr>
            <w:tcW w:w="4388" w:type="dxa"/>
            <w:shd w:val="clear" w:color="auto" w:fill="auto"/>
            <w:noWrap/>
            <w:vAlign w:val="center"/>
            <w:hideMark/>
          </w:tcPr>
          <w:p w:rsidR="00D82094" w:rsidRDefault="00D82094" w:rsidP="002F37F0">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6</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Central Australian Affordable Housing Company Ltd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Charles Darwin University</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50</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Northern Territory of Australia</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42</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131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173</w:t>
            </w:r>
          </w:p>
        </w:tc>
      </w:tr>
      <w:tr w:rsidR="00D82094" w:rsidRPr="00716845" w:rsidTr="00202E35">
        <w:trPr>
          <w:trHeight w:val="57"/>
        </w:trPr>
        <w:tc>
          <w:tcPr>
            <w:tcW w:w="4388" w:type="dxa"/>
            <w:shd w:val="clear" w:color="auto" w:fill="auto"/>
            <w:noWrap/>
            <w:vAlign w:val="center"/>
            <w:hideMark/>
          </w:tcPr>
          <w:p w:rsidR="00D82094" w:rsidRDefault="00D82094" w:rsidP="00D82094">
            <w:pPr>
              <w:rPr>
                <w:rFonts w:ascii="Calibri" w:hAnsi="Calibri" w:cs="Calibri"/>
                <w:color w:val="000000"/>
                <w:sz w:val="18"/>
                <w:szCs w:val="18"/>
              </w:rPr>
            </w:pPr>
            <w:proofErr w:type="spellStart"/>
            <w:r>
              <w:rPr>
                <w:rFonts w:ascii="Calibri" w:hAnsi="Calibri" w:cs="Calibri"/>
                <w:color w:val="000000"/>
                <w:sz w:val="18"/>
                <w:szCs w:val="18"/>
              </w:rPr>
              <w:t>Questus</w:t>
            </w:r>
            <w:proofErr w:type="spellEnd"/>
            <w:r>
              <w:rPr>
                <w:rFonts w:ascii="Calibri" w:hAnsi="Calibri" w:cs="Calibri"/>
                <w:color w:val="000000"/>
                <w:sz w:val="18"/>
                <w:szCs w:val="18"/>
              </w:rPr>
              <w:t xml:space="preserve"> Funds Management Ltd</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11</w:t>
            </w:r>
          </w:p>
        </w:tc>
        <w:tc>
          <w:tcPr>
            <w:tcW w:w="680" w:type="dxa"/>
            <w:shd w:val="clear" w:color="auto" w:fill="auto"/>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101</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125</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126</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214</w:t>
            </w:r>
          </w:p>
        </w:tc>
        <w:tc>
          <w:tcPr>
            <w:tcW w:w="680"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auto" w:fill="auto"/>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577</w:t>
            </w:r>
          </w:p>
        </w:tc>
      </w:tr>
      <w:tr w:rsidR="00D82094" w:rsidRPr="00716845" w:rsidTr="00202E35">
        <w:trPr>
          <w:trHeight w:val="57"/>
        </w:trPr>
        <w:tc>
          <w:tcPr>
            <w:tcW w:w="4388" w:type="dxa"/>
            <w:shd w:val="clear" w:color="000000" w:fill="FFFFFF"/>
            <w:noWrap/>
            <w:vAlign w:val="center"/>
            <w:hideMark/>
          </w:tcPr>
          <w:p w:rsidR="00D82094" w:rsidRDefault="00D82094" w:rsidP="00D82094">
            <w:pPr>
              <w:rPr>
                <w:rFonts w:ascii="Calibri" w:hAnsi="Calibri" w:cs="Calibri"/>
                <w:color w:val="000000"/>
                <w:sz w:val="18"/>
                <w:szCs w:val="18"/>
              </w:rPr>
            </w:pPr>
            <w:r>
              <w:rPr>
                <w:rFonts w:ascii="Calibri" w:hAnsi="Calibri" w:cs="Calibri"/>
                <w:color w:val="000000"/>
                <w:sz w:val="18"/>
                <w:szCs w:val="18"/>
              </w:rPr>
              <w:t>Venture Housing Company Limited</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w:t>
            </w:r>
          </w:p>
        </w:tc>
        <w:tc>
          <w:tcPr>
            <w:tcW w:w="680" w:type="dxa"/>
            <w:shd w:val="clear" w:color="000000" w:fill="FFFFFF"/>
            <w:noWrap/>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47</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16</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176</w:t>
            </w:r>
          </w:p>
        </w:tc>
        <w:tc>
          <w:tcPr>
            <w:tcW w:w="680"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0</w:t>
            </w:r>
          </w:p>
        </w:tc>
        <w:tc>
          <w:tcPr>
            <w:tcW w:w="771" w:type="dxa"/>
            <w:shd w:val="clear" w:color="000000" w:fill="FFFFFF"/>
            <w:vAlign w:val="center"/>
            <w:hideMark/>
          </w:tcPr>
          <w:p w:rsidR="00D82094" w:rsidRDefault="00D82094" w:rsidP="00D82094">
            <w:pPr>
              <w:jc w:val="right"/>
              <w:rPr>
                <w:rFonts w:ascii="Calibri" w:hAnsi="Calibri" w:cs="Calibri"/>
                <w:color w:val="000000"/>
                <w:sz w:val="18"/>
                <w:szCs w:val="18"/>
              </w:rPr>
            </w:pPr>
            <w:r>
              <w:rPr>
                <w:rFonts w:ascii="Calibri" w:hAnsi="Calibri" w:cs="Calibri"/>
                <w:color w:val="000000"/>
                <w:sz w:val="18"/>
                <w:szCs w:val="18"/>
              </w:rPr>
              <w:t>240</w:t>
            </w:r>
          </w:p>
        </w:tc>
      </w:tr>
      <w:tr w:rsidR="00D82094" w:rsidRPr="00716845" w:rsidTr="00202E35">
        <w:trPr>
          <w:trHeight w:val="57"/>
        </w:trPr>
        <w:tc>
          <w:tcPr>
            <w:tcW w:w="4388" w:type="dxa"/>
            <w:shd w:val="clear" w:color="000000" w:fill="548DD4"/>
            <w:noWrap/>
            <w:vAlign w:val="center"/>
            <w:hideMark/>
          </w:tcPr>
          <w:p w:rsidR="00D82094" w:rsidRDefault="00D82094" w:rsidP="00D82094">
            <w:pPr>
              <w:rPr>
                <w:rFonts w:ascii="Calibri" w:hAnsi="Calibri" w:cs="Calibri"/>
                <w:b/>
                <w:bCs/>
                <w:color w:val="FFFFFF"/>
                <w:sz w:val="18"/>
                <w:szCs w:val="18"/>
              </w:rPr>
            </w:pPr>
            <w:r>
              <w:rPr>
                <w:rFonts w:ascii="Calibri" w:hAnsi="Calibri" w:cs="Calibri"/>
                <w:b/>
                <w:bCs/>
                <w:color w:val="FFFFFF"/>
                <w:sz w:val="18"/>
                <w:szCs w:val="18"/>
              </w:rPr>
              <w:t>Grand Total</w:t>
            </w:r>
          </w:p>
        </w:tc>
        <w:tc>
          <w:tcPr>
            <w:tcW w:w="680" w:type="dxa"/>
            <w:shd w:val="clear" w:color="000000" w:fill="548DD4"/>
            <w:noWrap/>
            <w:vAlign w:val="center"/>
            <w:hideMark/>
          </w:tcPr>
          <w:p w:rsidR="00D82094" w:rsidRDefault="00D82094" w:rsidP="007540EB">
            <w:pPr>
              <w:jc w:val="right"/>
              <w:rPr>
                <w:rFonts w:ascii="Calibri" w:hAnsi="Calibri" w:cs="Calibri"/>
                <w:b/>
                <w:bCs/>
                <w:color w:val="FFFFFF"/>
                <w:sz w:val="18"/>
                <w:szCs w:val="18"/>
              </w:rPr>
            </w:pPr>
            <w:r>
              <w:rPr>
                <w:rFonts w:ascii="Calibri" w:hAnsi="Calibri" w:cs="Calibri"/>
                <w:b/>
                <w:bCs/>
                <w:color w:val="FFFFFF"/>
                <w:sz w:val="18"/>
                <w:szCs w:val="18"/>
              </w:rPr>
              <w:t>3,0</w:t>
            </w:r>
            <w:r w:rsidR="007540EB">
              <w:rPr>
                <w:rFonts w:ascii="Calibri" w:hAnsi="Calibri" w:cs="Calibri"/>
                <w:b/>
                <w:bCs/>
                <w:color w:val="FFFFFF"/>
                <w:sz w:val="18"/>
                <w:szCs w:val="18"/>
              </w:rPr>
              <w:t>59</w:t>
            </w:r>
          </w:p>
        </w:tc>
        <w:tc>
          <w:tcPr>
            <w:tcW w:w="680" w:type="dxa"/>
            <w:shd w:val="clear" w:color="000000" w:fill="548DD4"/>
            <w:noWrap/>
            <w:vAlign w:val="center"/>
            <w:hideMark/>
          </w:tcPr>
          <w:p w:rsidR="00D82094" w:rsidRDefault="00D82094" w:rsidP="00D82094">
            <w:pPr>
              <w:jc w:val="right"/>
              <w:rPr>
                <w:rFonts w:ascii="Calibri" w:hAnsi="Calibri" w:cs="Calibri"/>
                <w:b/>
                <w:bCs/>
                <w:color w:val="FFFFFF"/>
                <w:sz w:val="18"/>
                <w:szCs w:val="18"/>
              </w:rPr>
            </w:pPr>
            <w:r>
              <w:rPr>
                <w:rFonts w:ascii="Calibri" w:hAnsi="Calibri" w:cs="Calibri"/>
                <w:b/>
                <w:bCs/>
                <w:color w:val="FFFFFF"/>
                <w:sz w:val="18"/>
                <w:szCs w:val="18"/>
              </w:rPr>
              <w:t>6,360</w:t>
            </w:r>
          </w:p>
        </w:tc>
        <w:tc>
          <w:tcPr>
            <w:tcW w:w="680" w:type="dxa"/>
            <w:shd w:val="clear" w:color="000000" w:fill="548DD4"/>
            <w:vAlign w:val="center"/>
            <w:hideMark/>
          </w:tcPr>
          <w:p w:rsidR="00D82094" w:rsidRDefault="00D82094" w:rsidP="00D82094">
            <w:pPr>
              <w:jc w:val="right"/>
              <w:rPr>
                <w:rFonts w:ascii="Calibri" w:hAnsi="Calibri" w:cs="Calibri"/>
                <w:b/>
                <w:bCs/>
                <w:color w:val="FFFFFF"/>
                <w:sz w:val="18"/>
                <w:szCs w:val="18"/>
              </w:rPr>
            </w:pPr>
            <w:r>
              <w:rPr>
                <w:rFonts w:ascii="Calibri" w:hAnsi="Calibri" w:cs="Calibri"/>
                <w:b/>
                <w:bCs/>
                <w:color w:val="FFFFFF"/>
                <w:sz w:val="18"/>
                <w:szCs w:val="18"/>
              </w:rPr>
              <w:t>6,619</w:t>
            </w:r>
          </w:p>
        </w:tc>
        <w:tc>
          <w:tcPr>
            <w:tcW w:w="680" w:type="dxa"/>
            <w:shd w:val="clear" w:color="000000" w:fill="548DD4"/>
            <w:vAlign w:val="center"/>
            <w:hideMark/>
          </w:tcPr>
          <w:p w:rsidR="00D82094" w:rsidRDefault="00D82094" w:rsidP="00D82094">
            <w:pPr>
              <w:jc w:val="right"/>
              <w:rPr>
                <w:rFonts w:ascii="Calibri" w:hAnsi="Calibri" w:cs="Calibri"/>
                <w:b/>
                <w:bCs/>
                <w:color w:val="FFFFFF"/>
                <w:sz w:val="18"/>
                <w:szCs w:val="18"/>
              </w:rPr>
            </w:pPr>
            <w:r>
              <w:rPr>
                <w:rFonts w:ascii="Calibri" w:hAnsi="Calibri" w:cs="Calibri"/>
                <w:b/>
                <w:bCs/>
                <w:color w:val="FFFFFF"/>
                <w:sz w:val="18"/>
                <w:szCs w:val="18"/>
              </w:rPr>
              <w:t>9,178</w:t>
            </w:r>
          </w:p>
        </w:tc>
        <w:tc>
          <w:tcPr>
            <w:tcW w:w="680" w:type="dxa"/>
            <w:shd w:val="clear" w:color="000000" w:fill="548DD4"/>
            <w:vAlign w:val="center"/>
            <w:hideMark/>
          </w:tcPr>
          <w:p w:rsidR="00D82094" w:rsidRDefault="00D82094" w:rsidP="00D82094">
            <w:pPr>
              <w:jc w:val="right"/>
              <w:rPr>
                <w:rFonts w:ascii="Calibri" w:hAnsi="Calibri" w:cs="Calibri"/>
                <w:b/>
                <w:bCs/>
                <w:color w:val="FFFFFF"/>
                <w:sz w:val="18"/>
                <w:szCs w:val="18"/>
              </w:rPr>
            </w:pPr>
            <w:r>
              <w:rPr>
                <w:rFonts w:ascii="Calibri" w:hAnsi="Calibri" w:cs="Calibri"/>
                <w:b/>
                <w:bCs/>
                <w:color w:val="FFFFFF"/>
                <w:sz w:val="18"/>
                <w:szCs w:val="18"/>
              </w:rPr>
              <w:t>3,998</w:t>
            </w:r>
          </w:p>
        </w:tc>
        <w:tc>
          <w:tcPr>
            <w:tcW w:w="680" w:type="dxa"/>
            <w:shd w:val="clear" w:color="000000" w:fill="548DD4"/>
            <w:vAlign w:val="center"/>
            <w:hideMark/>
          </w:tcPr>
          <w:p w:rsidR="00D82094" w:rsidRDefault="00D82094" w:rsidP="00D82094">
            <w:pPr>
              <w:jc w:val="right"/>
              <w:rPr>
                <w:rFonts w:ascii="Calibri" w:hAnsi="Calibri" w:cs="Calibri"/>
                <w:b/>
                <w:bCs/>
                <w:color w:val="FFFFFF"/>
                <w:sz w:val="18"/>
                <w:szCs w:val="18"/>
              </w:rPr>
            </w:pPr>
            <w:r>
              <w:rPr>
                <w:rFonts w:ascii="Calibri" w:hAnsi="Calibri" w:cs="Calibri"/>
                <w:b/>
                <w:bCs/>
                <w:color w:val="FFFFFF"/>
                <w:sz w:val="18"/>
                <w:szCs w:val="18"/>
              </w:rPr>
              <w:t>4,591</w:t>
            </w:r>
          </w:p>
        </w:tc>
        <w:tc>
          <w:tcPr>
            <w:tcW w:w="771" w:type="dxa"/>
            <w:shd w:val="clear" w:color="000000" w:fill="548DD4"/>
            <w:vAlign w:val="center"/>
            <w:hideMark/>
          </w:tcPr>
          <w:p w:rsidR="00D82094" w:rsidRDefault="00D82094" w:rsidP="007540EB">
            <w:pPr>
              <w:jc w:val="right"/>
              <w:rPr>
                <w:rFonts w:ascii="Calibri" w:hAnsi="Calibri" w:cs="Calibri"/>
                <w:b/>
                <w:bCs/>
                <w:color w:val="FFFFFF"/>
                <w:sz w:val="18"/>
                <w:szCs w:val="18"/>
              </w:rPr>
            </w:pPr>
            <w:r>
              <w:rPr>
                <w:rFonts w:ascii="Calibri" w:hAnsi="Calibri" w:cs="Calibri"/>
                <w:b/>
                <w:bCs/>
                <w:color w:val="FFFFFF"/>
                <w:sz w:val="18"/>
                <w:szCs w:val="18"/>
              </w:rPr>
              <w:t>33,</w:t>
            </w:r>
            <w:r w:rsidR="007540EB">
              <w:rPr>
                <w:rFonts w:ascii="Calibri" w:hAnsi="Calibri" w:cs="Calibri"/>
                <w:b/>
                <w:bCs/>
                <w:color w:val="FFFFFF"/>
                <w:sz w:val="18"/>
                <w:szCs w:val="18"/>
              </w:rPr>
              <w:t>805</w:t>
            </w:r>
          </w:p>
        </w:tc>
      </w:tr>
    </w:tbl>
    <w:p w:rsidR="00716845" w:rsidRDefault="00716845">
      <w:pPr>
        <w:spacing w:after="200" w:line="276" w:lineRule="auto"/>
        <w:rPr>
          <w:rFonts w:asciiTheme="minorHAnsi" w:eastAsiaTheme="majorEastAsia" w:hAnsiTheme="minorHAnsi" w:cstheme="majorBidi"/>
          <w:b/>
          <w:bCs/>
          <w:sz w:val="32"/>
          <w:szCs w:val="28"/>
        </w:rPr>
      </w:pPr>
    </w:p>
    <w:p w:rsidR="00142D4E" w:rsidRDefault="00142D4E">
      <w:pPr>
        <w:spacing w:after="200" w:line="276" w:lineRule="auto"/>
        <w:rPr>
          <w:rFonts w:asciiTheme="minorHAnsi" w:eastAsiaTheme="majorEastAsia" w:hAnsiTheme="minorHAnsi" w:cstheme="majorBidi"/>
          <w:b/>
          <w:bCs/>
          <w:sz w:val="32"/>
          <w:szCs w:val="28"/>
        </w:rPr>
      </w:pPr>
      <w:r>
        <w:rPr>
          <w:rFonts w:asciiTheme="minorHAnsi" w:hAnsiTheme="minorHAnsi"/>
        </w:rPr>
        <w:br w:type="page"/>
      </w:r>
    </w:p>
    <w:p w:rsidR="00541610" w:rsidRDefault="00D86BB6" w:rsidP="00541610">
      <w:pPr>
        <w:pStyle w:val="Heading1"/>
        <w:rPr>
          <w:rFonts w:asciiTheme="minorHAnsi" w:hAnsiTheme="minorHAnsi"/>
        </w:rPr>
      </w:pPr>
      <w:r w:rsidRPr="00E46CAE">
        <w:rPr>
          <w:rFonts w:asciiTheme="minorHAnsi" w:hAnsiTheme="minorHAnsi"/>
        </w:rPr>
        <w:lastRenderedPageBreak/>
        <w:t>A</w:t>
      </w:r>
      <w:r w:rsidR="00541610" w:rsidRPr="00E46CAE">
        <w:rPr>
          <w:rFonts w:asciiTheme="minorHAnsi" w:hAnsiTheme="minorHAnsi"/>
        </w:rPr>
        <w:t>llocation</w:t>
      </w:r>
      <w:r w:rsidR="00450EC1" w:rsidRPr="00E46CAE">
        <w:rPr>
          <w:rFonts w:asciiTheme="minorHAnsi" w:hAnsiTheme="minorHAnsi"/>
        </w:rPr>
        <w:t>s</w:t>
      </w:r>
      <w:r w:rsidR="00F53F9F">
        <w:rPr>
          <w:rFonts w:asciiTheme="minorHAnsi" w:hAnsiTheme="minorHAnsi"/>
        </w:rPr>
        <w:t xml:space="preserve"> ceasing (calendar year) </w:t>
      </w:r>
      <w:r w:rsidR="00541610" w:rsidRPr="00E46CAE">
        <w:rPr>
          <w:rFonts w:asciiTheme="minorHAnsi" w:hAnsiTheme="minorHAnsi"/>
        </w:rPr>
        <w:t xml:space="preserve">by </w:t>
      </w:r>
      <w:r w:rsidR="00450EC1" w:rsidRPr="00E46CAE">
        <w:rPr>
          <w:rFonts w:asciiTheme="minorHAnsi" w:hAnsiTheme="minorHAnsi"/>
        </w:rPr>
        <w:t>s</w:t>
      </w:r>
      <w:r w:rsidR="00541610" w:rsidRPr="00E46CAE">
        <w:rPr>
          <w:rFonts w:asciiTheme="minorHAnsi" w:hAnsiTheme="minorHAnsi"/>
        </w:rPr>
        <w:t>uburb</w:t>
      </w:r>
    </w:p>
    <w:p w:rsidR="008B063E" w:rsidRPr="008B063E" w:rsidRDefault="008B063E" w:rsidP="008B063E">
      <w:pPr>
        <w:rPr>
          <w:rFonts w:asciiTheme="minorHAnsi" w:hAnsiTheme="minorHAnsi"/>
          <w:sz w:val="22"/>
          <w:szCs w:val="22"/>
        </w:rPr>
      </w:pPr>
      <w:r w:rsidRPr="008B063E">
        <w:rPr>
          <w:rFonts w:asciiTheme="minorHAnsi" w:hAnsiTheme="minorHAnsi"/>
          <w:sz w:val="22"/>
          <w:szCs w:val="22"/>
        </w:rPr>
        <w:t xml:space="preserve">The provision of location data of proposed allocations have been relaxed to allow </w:t>
      </w:r>
      <w:r w:rsidR="00AC3429">
        <w:rPr>
          <w:rFonts w:asciiTheme="minorHAnsi" w:hAnsiTheme="minorHAnsi"/>
          <w:sz w:val="22"/>
          <w:szCs w:val="22"/>
        </w:rPr>
        <w:t xml:space="preserve">approved </w:t>
      </w:r>
      <w:r w:rsidRPr="008B063E">
        <w:rPr>
          <w:rFonts w:asciiTheme="minorHAnsi" w:hAnsiTheme="minorHAnsi"/>
          <w:sz w:val="22"/>
          <w:szCs w:val="22"/>
        </w:rPr>
        <w:t xml:space="preserve">participants to provide only the postcode when applying under certain application rounds.  The postcode information may relate to new developments and suburb level information is not available at the time of running the </w:t>
      </w:r>
      <w:r w:rsidR="007E77CC">
        <w:rPr>
          <w:rFonts w:asciiTheme="minorHAnsi" w:hAnsiTheme="minorHAnsi"/>
          <w:sz w:val="22"/>
          <w:szCs w:val="22"/>
        </w:rPr>
        <w:t>Quarterly</w:t>
      </w:r>
      <w:r w:rsidRPr="008B063E">
        <w:rPr>
          <w:rFonts w:asciiTheme="minorHAnsi" w:hAnsiTheme="minorHAnsi"/>
          <w:sz w:val="22"/>
          <w:szCs w:val="22"/>
        </w:rPr>
        <w:t xml:space="preserve"> </w:t>
      </w:r>
      <w:r w:rsidR="007E77CC">
        <w:rPr>
          <w:rFonts w:asciiTheme="minorHAnsi" w:hAnsiTheme="minorHAnsi"/>
          <w:sz w:val="22"/>
          <w:szCs w:val="22"/>
        </w:rPr>
        <w:t>Performance Report</w:t>
      </w:r>
      <w:r w:rsidRPr="008B063E">
        <w:rPr>
          <w:rFonts w:asciiTheme="minorHAnsi" w:hAnsiTheme="minorHAnsi"/>
          <w:sz w:val="22"/>
          <w:szCs w:val="22"/>
        </w:rPr>
        <w:t xml:space="preserve">. Therefore, some suburb locations </w:t>
      </w:r>
      <w:r w:rsidR="006B13B7">
        <w:rPr>
          <w:rFonts w:asciiTheme="minorHAnsi" w:hAnsiTheme="minorHAnsi"/>
          <w:sz w:val="22"/>
          <w:szCs w:val="22"/>
        </w:rPr>
        <w:t>are reported as Not </w:t>
      </w:r>
      <w:r w:rsidR="00A4614E">
        <w:rPr>
          <w:rFonts w:asciiTheme="minorHAnsi" w:hAnsiTheme="minorHAnsi"/>
          <w:sz w:val="22"/>
          <w:szCs w:val="22"/>
        </w:rPr>
        <w:t>Stipulated</w:t>
      </w:r>
      <w:r w:rsidR="006B13B7">
        <w:rPr>
          <w:rFonts w:asciiTheme="minorHAnsi" w:hAnsiTheme="minorHAnsi"/>
          <w:sz w:val="22"/>
          <w:szCs w:val="22"/>
        </w:rPr>
        <w:t xml:space="preserve"> (NSW only)</w:t>
      </w:r>
      <w:r w:rsidR="00A4614E">
        <w:rPr>
          <w:rFonts w:asciiTheme="minorHAnsi" w:hAnsiTheme="minorHAnsi"/>
          <w:sz w:val="22"/>
          <w:szCs w:val="22"/>
        </w:rPr>
        <w:t>.</w:t>
      </w:r>
    </w:p>
    <w:p w:rsidR="008B063E" w:rsidRDefault="008B063E" w:rsidP="008B063E">
      <w:pPr>
        <w:rPr>
          <w:sz w:val="18"/>
          <w:szCs w:val="18"/>
        </w:rPr>
      </w:pPr>
    </w:p>
    <w:tbl>
      <w:tblPr>
        <w:tblW w:w="912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69"/>
        <w:gridCol w:w="737"/>
        <w:gridCol w:w="737"/>
        <w:gridCol w:w="737"/>
        <w:gridCol w:w="737"/>
        <w:gridCol w:w="737"/>
        <w:gridCol w:w="737"/>
        <w:gridCol w:w="737"/>
      </w:tblGrid>
      <w:tr w:rsidR="006E1F8A" w:rsidRPr="00CD5BB9" w:rsidTr="00202E35">
        <w:trPr>
          <w:trHeight w:val="20"/>
          <w:tblHeader/>
        </w:trPr>
        <w:tc>
          <w:tcPr>
            <w:tcW w:w="3969" w:type="dxa"/>
            <w:shd w:val="clear" w:color="000000" w:fill="538DD5"/>
            <w:noWrap/>
            <w:vAlign w:val="center"/>
            <w:hideMark/>
          </w:tcPr>
          <w:bookmarkEnd w:id="5"/>
          <w:p w:rsidR="006E1F8A" w:rsidRPr="00CD5BB9" w:rsidRDefault="006E1F8A"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37" w:type="dxa"/>
            <w:shd w:val="clear" w:color="000000" w:fill="538DD5"/>
            <w:vAlign w:val="center"/>
            <w:hideMark/>
          </w:tcPr>
          <w:p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6E1F8A" w:rsidRPr="00CD5BB9" w:rsidTr="00202E35">
        <w:trPr>
          <w:trHeight w:val="20"/>
        </w:trPr>
        <w:tc>
          <w:tcPr>
            <w:tcW w:w="3969" w:type="dxa"/>
            <w:shd w:val="clear" w:color="auto" w:fill="DCE6F1"/>
            <w:noWrap/>
            <w:vAlign w:val="center"/>
            <w:hideMark/>
          </w:tcPr>
          <w:p w:rsidR="006E1F8A" w:rsidRDefault="006E1F8A" w:rsidP="006E1F8A">
            <w:pPr>
              <w:rPr>
                <w:rFonts w:ascii="Calibri" w:hAnsi="Calibri" w:cs="Calibri"/>
                <w:b/>
                <w:bCs/>
                <w:color w:val="000000"/>
                <w:sz w:val="18"/>
                <w:szCs w:val="18"/>
              </w:rPr>
            </w:pPr>
            <w:r>
              <w:rPr>
                <w:rFonts w:ascii="Calibri" w:hAnsi="Calibri" w:cs="Calibri"/>
                <w:b/>
                <w:bCs/>
                <w:color w:val="000000"/>
                <w:sz w:val="18"/>
                <w:szCs w:val="18"/>
              </w:rPr>
              <w:t>1.NSW</w:t>
            </w:r>
          </w:p>
        </w:tc>
        <w:tc>
          <w:tcPr>
            <w:tcW w:w="737" w:type="dxa"/>
            <w:shd w:val="clear" w:color="auto" w:fill="DCE6F1"/>
            <w:noWrap/>
            <w:vAlign w:val="center"/>
            <w:hideMark/>
          </w:tcPr>
          <w:p w:rsidR="006E1F8A" w:rsidRDefault="006E1F8A" w:rsidP="007540EB">
            <w:pPr>
              <w:jc w:val="right"/>
              <w:rPr>
                <w:rFonts w:ascii="Calibri" w:hAnsi="Calibri" w:cs="Calibri"/>
                <w:b/>
                <w:bCs/>
                <w:color w:val="000000"/>
                <w:sz w:val="16"/>
                <w:szCs w:val="16"/>
              </w:rPr>
            </w:pPr>
            <w:r>
              <w:rPr>
                <w:rFonts w:ascii="Calibri" w:hAnsi="Calibri" w:cs="Calibri"/>
                <w:b/>
                <w:bCs/>
                <w:color w:val="000000"/>
                <w:sz w:val="16"/>
                <w:szCs w:val="16"/>
              </w:rPr>
              <w:t>3</w:t>
            </w:r>
            <w:r w:rsidR="007540EB">
              <w:rPr>
                <w:rFonts w:ascii="Calibri" w:hAnsi="Calibri" w:cs="Calibri"/>
                <w:b/>
                <w:bCs/>
                <w:color w:val="000000"/>
                <w:sz w:val="16"/>
                <w:szCs w:val="16"/>
              </w:rPr>
              <w:t>80</w:t>
            </w:r>
          </w:p>
        </w:tc>
        <w:tc>
          <w:tcPr>
            <w:tcW w:w="737" w:type="dxa"/>
            <w:shd w:val="clear" w:color="auto" w:fill="DCE6F1"/>
            <w:noWrap/>
            <w:vAlign w:val="center"/>
            <w:hideMark/>
          </w:tcPr>
          <w:p w:rsidR="006E1F8A" w:rsidRDefault="006E1F8A" w:rsidP="006E1F8A">
            <w:pPr>
              <w:jc w:val="right"/>
              <w:rPr>
                <w:rFonts w:ascii="Calibri" w:hAnsi="Calibri" w:cs="Calibri"/>
                <w:b/>
                <w:bCs/>
                <w:color w:val="000000"/>
                <w:sz w:val="16"/>
                <w:szCs w:val="16"/>
              </w:rPr>
            </w:pPr>
            <w:r>
              <w:rPr>
                <w:rFonts w:ascii="Calibri" w:hAnsi="Calibri" w:cs="Calibri"/>
                <w:b/>
                <w:bCs/>
                <w:color w:val="000000"/>
                <w:sz w:val="16"/>
                <w:szCs w:val="16"/>
              </w:rPr>
              <w:t>457</w:t>
            </w:r>
          </w:p>
        </w:tc>
        <w:tc>
          <w:tcPr>
            <w:tcW w:w="737" w:type="dxa"/>
            <w:shd w:val="clear" w:color="auto" w:fill="DCE6F1"/>
            <w:noWrap/>
            <w:vAlign w:val="center"/>
            <w:hideMark/>
          </w:tcPr>
          <w:p w:rsidR="006E1F8A" w:rsidRDefault="006E1F8A" w:rsidP="006E1F8A">
            <w:pPr>
              <w:jc w:val="right"/>
              <w:rPr>
                <w:rFonts w:ascii="Calibri" w:hAnsi="Calibri" w:cs="Calibri"/>
                <w:b/>
                <w:bCs/>
                <w:color w:val="000000"/>
                <w:sz w:val="16"/>
                <w:szCs w:val="16"/>
              </w:rPr>
            </w:pPr>
            <w:r>
              <w:rPr>
                <w:rFonts w:ascii="Calibri" w:hAnsi="Calibri" w:cs="Calibri"/>
                <w:b/>
                <w:bCs/>
                <w:color w:val="000000"/>
                <w:sz w:val="16"/>
                <w:szCs w:val="16"/>
              </w:rPr>
              <w:t>605</w:t>
            </w:r>
          </w:p>
        </w:tc>
        <w:tc>
          <w:tcPr>
            <w:tcW w:w="737" w:type="dxa"/>
            <w:shd w:val="clear" w:color="auto" w:fill="DCE6F1"/>
            <w:noWrap/>
            <w:vAlign w:val="center"/>
            <w:hideMark/>
          </w:tcPr>
          <w:p w:rsidR="006E1F8A" w:rsidRDefault="006E1F8A" w:rsidP="006E1F8A">
            <w:pPr>
              <w:jc w:val="right"/>
              <w:rPr>
                <w:rFonts w:ascii="Calibri" w:hAnsi="Calibri" w:cs="Calibri"/>
                <w:b/>
                <w:bCs/>
                <w:color w:val="000000"/>
                <w:sz w:val="16"/>
                <w:szCs w:val="16"/>
              </w:rPr>
            </w:pPr>
            <w:r>
              <w:rPr>
                <w:rFonts w:ascii="Calibri" w:hAnsi="Calibri" w:cs="Calibri"/>
                <w:b/>
                <w:bCs/>
                <w:color w:val="000000"/>
                <w:sz w:val="16"/>
                <w:szCs w:val="16"/>
              </w:rPr>
              <w:t>1,140</w:t>
            </w:r>
          </w:p>
        </w:tc>
        <w:tc>
          <w:tcPr>
            <w:tcW w:w="737" w:type="dxa"/>
            <w:shd w:val="clear" w:color="auto" w:fill="DCE6F1"/>
            <w:noWrap/>
            <w:vAlign w:val="center"/>
            <w:hideMark/>
          </w:tcPr>
          <w:p w:rsidR="006E1F8A" w:rsidRDefault="006E1F8A" w:rsidP="006E1F8A">
            <w:pPr>
              <w:jc w:val="right"/>
              <w:rPr>
                <w:rFonts w:ascii="Calibri" w:hAnsi="Calibri" w:cs="Calibri"/>
                <w:b/>
                <w:bCs/>
                <w:color w:val="000000"/>
                <w:sz w:val="16"/>
                <w:szCs w:val="16"/>
              </w:rPr>
            </w:pPr>
            <w:r>
              <w:rPr>
                <w:rFonts w:ascii="Calibri" w:hAnsi="Calibri" w:cs="Calibri"/>
                <w:b/>
                <w:bCs/>
                <w:color w:val="000000"/>
                <w:sz w:val="16"/>
                <w:szCs w:val="16"/>
              </w:rPr>
              <w:t>1,186</w:t>
            </w:r>
          </w:p>
        </w:tc>
        <w:tc>
          <w:tcPr>
            <w:tcW w:w="737" w:type="dxa"/>
            <w:shd w:val="clear" w:color="auto" w:fill="DCE6F1"/>
            <w:noWrap/>
            <w:vAlign w:val="center"/>
            <w:hideMark/>
          </w:tcPr>
          <w:p w:rsidR="006E1F8A" w:rsidRDefault="006E1F8A" w:rsidP="006E1F8A">
            <w:pPr>
              <w:jc w:val="right"/>
              <w:rPr>
                <w:rFonts w:ascii="Calibri" w:hAnsi="Calibri" w:cs="Calibri"/>
                <w:b/>
                <w:bCs/>
                <w:color w:val="000000"/>
                <w:sz w:val="16"/>
                <w:szCs w:val="16"/>
              </w:rPr>
            </w:pPr>
            <w:r>
              <w:rPr>
                <w:rFonts w:ascii="Calibri" w:hAnsi="Calibri" w:cs="Calibri"/>
                <w:b/>
                <w:bCs/>
                <w:color w:val="000000"/>
                <w:sz w:val="16"/>
                <w:szCs w:val="16"/>
              </w:rPr>
              <w:t>2,008</w:t>
            </w:r>
          </w:p>
        </w:tc>
        <w:tc>
          <w:tcPr>
            <w:tcW w:w="737" w:type="dxa"/>
            <w:shd w:val="clear" w:color="auto" w:fill="DCE6F1"/>
            <w:noWrap/>
            <w:vAlign w:val="center"/>
            <w:hideMark/>
          </w:tcPr>
          <w:p w:rsidR="006E1F8A" w:rsidRDefault="007540EB" w:rsidP="007540EB">
            <w:pPr>
              <w:jc w:val="right"/>
              <w:rPr>
                <w:rFonts w:ascii="Calibri" w:hAnsi="Calibri" w:cs="Calibri"/>
                <w:b/>
                <w:bCs/>
                <w:color w:val="000000"/>
                <w:sz w:val="16"/>
                <w:szCs w:val="16"/>
              </w:rPr>
            </w:pPr>
            <w:r>
              <w:rPr>
                <w:rFonts w:ascii="Calibri" w:hAnsi="Calibri" w:cs="Calibri"/>
                <w:b/>
                <w:bCs/>
                <w:color w:val="000000"/>
                <w:sz w:val="16"/>
                <w:szCs w:val="16"/>
              </w:rPr>
              <w:t>5,776</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ABERDARE</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ABERGLASSLYN</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ADAMSTOWN</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ALBION PARK RAIL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32</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61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AUBURN</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54</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BANKSTOWN</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37</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59</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BARDIA</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BASS HILL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BATEHAVEN</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BATHURST</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BAULKHAM HILLS</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BEECROFT</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32</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32</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BEGA</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BLACKETT</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BLACKTOWN</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BOLWARRA HEIGHTS</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BOORAGUL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BOURKLANDS</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BOWRAL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BROKEN HILL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BROOKVALE</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BUNGARRIBEE</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65</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65</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BURRADOO</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6E1F8A" w:rsidRPr="00CD5BB9" w:rsidTr="00202E35">
        <w:trPr>
          <w:trHeight w:val="20"/>
        </w:trPr>
        <w:tc>
          <w:tcPr>
            <w:tcW w:w="3969" w:type="dxa"/>
            <w:shd w:val="clear" w:color="auto" w:fill="auto"/>
            <w:noWrap/>
            <w:vAlign w:val="center"/>
            <w:hideMark/>
          </w:tcPr>
          <w:p w:rsidR="006E1F8A" w:rsidRPr="002F37F0" w:rsidRDefault="006E1F8A" w:rsidP="006E1F8A">
            <w:pPr>
              <w:ind w:firstLineChars="100" w:firstLine="180"/>
              <w:rPr>
                <w:rFonts w:ascii="Calibri" w:hAnsi="Calibri" w:cs="Calibri"/>
                <w:sz w:val="18"/>
                <w:szCs w:val="18"/>
              </w:rPr>
            </w:pPr>
            <w:r w:rsidRPr="002F37F0">
              <w:rPr>
                <w:rFonts w:ascii="Calibri" w:hAnsi="Calibri" w:cs="Calibri"/>
                <w:sz w:val="18"/>
                <w:szCs w:val="18"/>
              </w:rPr>
              <w:t>CAMBRIDGE PARK</w:t>
            </w:r>
          </w:p>
        </w:tc>
        <w:tc>
          <w:tcPr>
            <w:tcW w:w="737" w:type="dxa"/>
            <w:shd w:val="clear" w:color="auto" w:fill="auto"/>
            <w:noWrap/>
            <w:vAlign w:val="center"/>
            <w:hideMark/>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4</w:t>
            </w:r>
          </w:p>
        </w:tc>
        <w:tc>
          <w:tcPr>
            <w:tcW w:w="737" w:type="dxa"/>
            <w:shd w:val="clear" w:color="auto" w:fill="auto"/>
            <w:noWrap/>
            <w:vAlign w:val="center"/>
            <w:hideMark/>
          </w:tcPr>
          <w:p w:rsidR="006E1F8A" w:rsidRPr="002F37F0" w:rsidRDefault="006E1F8A" w:rsidP="006E1F8A">
            <w:pPr>
              <w:jc w:val="right"/>
              <w:rPr>
                <w:rFonts w:ascii="Calibri" w:hAnsi="Calibri" w:cs="Calibri"/>
                <w:bCs/>
                <w:sz w:val="16"/>
                <w:szCs w:val="16"/>
              </w:rPr>
            </w:pPr>
            <w:r w:rsidRPr="002F37F0">
              <w:rPr>
                <w:rFonts w:ascii="Calibri" w:hAnsi="Calibri" w:cs="Calibri"/>
                <w:bCs/>
                <w:sz w:val="16"/>
                <w:szCs w:val="16"/>
              </w:rPr>
              <w:t>4</w:t>
            </w:r>
          </w:p>
        </w:tc>
      </w:tr>
      <w:tr w:rsidR="006E1F8A" w:rsidRPr="00CD5BB9" w:rsidTr="00202E35">
        <w:trPr>
          <w:trHeight w:val="20"/>
        </w:trPr>
        <w:tc>
          <w:tcPr>
            <w:tcW w:w="3969" w:type="dxa"/>
            <w:shd w:val="clear" w:color="auto" w:fill="auto"/>
            <w:noWrap/>
            <w:vAlign w:val="center"/>
          </w:tcPr>
          <w:p w:rsidR="006E1F8A" w:rsidRPr="002F37F0" w:rsidRDefault="006E1F8A" w:rsidP="006E1F8A">
            <w:pPr>
              <w:ind w:firstLineChars="100" w:firstLine="180"/>
              <w:rPr>
                <w:rFonts w:ascii="Calibri" w:hAnsi="Calibri" w:cs="Calibri"/>
                <w:sz w:val="18"/>
                <w:szCs w:val="18"/>
              </w:rPr>
            </w:pPr>
            <w:r w:rsidRPr="002F37F0">
              <w:rPr>
                <w:rFonts w:ascii="Calibri" w:hAnsi="Calibri" w:cs="Calibri"/>
                <w:sz w:val="18"/>
                <w:szCs w:val="18"/>
              </w:rPr>
              <w:t>CAMERON PRAK</w:t>
            </w:r>
          </w:p>
        </w:tc>
        <w:tc>
          <w:tcPr>
            <w:tcW w:w="737" w:type="dxa"/>
            <w:shd w:val="clear" w:color="auto" w:fill="auto"/>
            <w:noWrap/>
            <w:vAlign w:val="center"/>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tcPr>
          <w:p w:rsidR="006E1F8A" w:rsidRPr="002F37F0" w:rsidRDefault="006E1F8A" w:rsidP="006E1F8A">
            <w:pPr>
              <w:jc w:val="right"/>
              <w:rPr>
                <w:rFonts w:ascii="Calibri" w:hAnsi="Calibri" w:cs="Calibri"/>
                <w:sz w:val="16"/>
                <w:szCs w:val="16"/>
              </w:rPr>
            </w:pPr>
            <w:r w:rsidRPr="002F37F0">
              <w:rPr>
                <w:rFonts w:ascii="Calibri" w:hAnsi="Calibri" w:cs="Calibri"/>
                <w:sz w:val="16"/>
                <w:szCs w:val="16"/>
              </w:rPr>
              <w:t>1</w:t>
            </w:r>
          </w:p>
        </w:tc>
        <w:tc>
          <w:tcPr>
            <w:tcW w:w="737" w:type="dxa"/>
            <w:shd w:val="clear" w:color="auto" w:fill="auto"/>
            <w:noWrap/>
            <w:vAlign w:val="center"/>
          </w:tcPr>
          <w:p w:rsidR="006E1F8A" w:rsidRPr="002F37F0" w:rsidRDefault="006E1F8A" w:rsidP="006E1F8A">
            <w:pPr>
              <w:jc w:val="right"/>
              <w:rPr>
                <w:rFonts w:ascii="Calibri" w:hAnsi="Calibri" w:cs="Calibri"/>
                <w:bCs/>
                <w:sz w:val="16"/>
                <w:szCs w:val="16"/>
              </w:rPr>
            </w:pPr>
            <w:r w:rsidRPr="002F37F0">
              <w:rPr>
                <w:rFonts w:ascii="Calibri" w:hAnsi="Calibri" w:cs="Calibri"/>
                <w:bCs/>
                <w:sz w:val="16"/>
                <w:szCs w:val="16"/>
              </w:rPr>
              <w:t>1</w:t>
            </w:r>
          </w:p>
        </w:tc>
      </w:tr>
      <w:tr w:rsidR="005E6C7D" w:rsidRPr="00CD5BB9" w:rsidTr="00202E35">
        <w:trPr>
          <w:trHeight w:val="20"/>
        </w:trPr>
        <w:tc>
          <w:tcPr>
            <w:tcW w:w="3969" w:type="dxa"/>
            <w:shd w:val="clear" w:color="auto" w:fill="auto"/>
            <w:noWrap/>
            <w:vAlign w:val="center"/>
            <w:hideMark/>
          </w:tcPr>
          <w:p w:rsidR="005E6C7D" w:rsidRPr="002F37F0" w:rsidRDefault="005E6C7D" w:rsidP="005E6C7D">
            <w:pPr>
              <w:ind w:firstLineChars="100" w:firstLine="180"/>
              <w:rPr>
                <w:rFonts w:ascii="Calibri" w:hAnsi="Calibri" w:cs="Calibri"/>
                <w:sz w:val="18"/>
                <w:szCs w:val="18"/>
              </w:rPr>
            </w:pPr>
            <w:r w:rsidRPr="002F37F0">
              <w:rPr>
                <w:rFonts w:ascii="Calibri" w:hAnsi="Calibri" w:cs="Calibri"/>
                <w:sz w:val="18"/>
                <w:szCs w:val="18"/>
              </w:rPr>
              <w:t>CAMPBELLTOWN</w:t>
            </w:r>
          </w:p>
        </w:tc>
        <w:tc>
          <w:tcPr>
            <w:tcW w:w="737" w:type="dxa"/>
            <w:shd w:val="clear" w:color="auto" w:fill="auto"/>
            <w:noWrap/>
            <w:vAlign w:val="center"/>
            <w:hideMark/>
          </w:tcPr>
          <w:p w:rsidR="005E6C7D" w:rsidRPr="002F37F0" w:rsidRDefault="005E6C7D" w:rsidP="005E6C7D">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sz w:val="16"/>
                <w:szCs w:val="16"/>
              </w:rPr>
            </w:pPr>
            <w:r w:rsidRPr="002F37F0">
              <w:rPr>
                <w:rFonts w:ascii="Calibri" w:hAnsi="Calibri" w:cs="Calibri"/>
                <w:sz w:val="16"/>
                <w:szCs w:val="16"/>
              </w:rPr>
              <w:t>2</w:t>
            </w:r>
          </w:p>
        </w:tc>
        <w:tc>
          <w:tcPr>
            <w:tcW w:w="737" w:type="dxa"/>
            <w:shd w:val="clear" w:color="auto" w:fill="auto"/>
            <w:noWrap/>
            <w:vAlign w:val="center"/>
            <w:hideMark/>
          </w:tcPr>
          <w:p w:rsidR="005E6C7D" w:rsidRPr="002F37F0" w:rsidRDefault="005E6C7D" w:rsidP="005E6C7D">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sz w:val="16"/>
                <w:szCs w:val="16"/>
              </w:rPr>
            </w:pPr>
            <w:r w:rsidRPr="002F37F0">
              <w:rPr>
                <w:rFonts w:ascii="Calibri" w:hAnsi="Calibri" w:cs="Calibri"/>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sz w:val="16"/>
                <w:szCs w:val="16"/>
              </w:rPr>
            </w:pPr>
            <w:r w:rsidRPr="002F37F0">
              <w:rPr>
                <w:rFonts w:ascii="Calibri" w:hAnsi="Calibri" w:cs="Calibri"/>
                <w:sz w:val="16"/>
                <w:szCs w:val="16"/>
              </w:rPr>
              <w:t>29</w:t>
            </w:r>
          </w:p>
        </w:tc>
        <w:tc>
          <w:tcPr>
            <w:tcW w:w="737" w:type="dxa"/>
            <w:shd w:val="clear" w:color="auto" w:fill="auto"/>
            <w:noWrap/>
            <w:vAlign w:val="center"/>
            <w:hideMark/>
          </w:tcPr>
          <w:p w:rsidR="005E6C7D" w:rsidRPr="002F37F0" w:rsidRDefault="005E6C7D" w:rsidP="005E6C7D">
            <w:pPr>
              <w:jc w:val="right"/>
              <w:rPr>
                <w:rFonts w:ascii="Calibri" w:hAnsi="Calibri" w:cs="Calibri"/>
                <w:sz w:val="16"/>
                <w:szCs w:val="16"/>
              </w:rPr>
            </w:pPr>
            <w:r w:rsidRPr="002F37F0">
              <w:rPr>
                <w:rFonts w:ascii="Calibri" w:hAnsi="Calibri" w:cs="Calibri"/>
                <w:sz w:val="16"/>
                <w:szCs w:val="16"/>
              </w:rPr>
              <w:t>56</w:t>
            </w:r>
          </w:p>
        </w:tc>
        <w:tc>
          <w:tcPr>
            <w:tcW w:w="737" w:type="dxa"/>
            <w:shd w:val="clear" w:color="auto" w:fill="auto"/>
            <w:noWrap/>
            <w:vAlign w:val="center"/>
            <w:hideMark/>
          </w:tcPr>
          <w:p w:rsidR="005E6C7D" w:rsidRPr="002F37F0" w:rsidRDefault="005E6C7D" w:rsidP="005E6C7D">
            <w:pPr>
              <w:jc w:val="right"/>
              <w:rPr>
                <w:rFonts w:ascii="Calibri" w:hAnsi="Calibri" w:cs="Calibri"/>
                <w:bCs/>
                <w:sz w:val="16"/>
                <w:szCs w:val="16"/>
              </w:rPr>
            </w:pPr>
            <w:r w:rsidRPr="002F37F0">
              <w:rPr>
                <w:rFonts w:ascii="Calibri" w:hAnsi="Calibri" w:cs="Calibri"/>
                <w:bCs/>
                <w:sz w:val="16"/>
                <w:szCs w:val="16"/>
              </w:rPr>
              <w:t>87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CAMPERDOWN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211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CAMPSIE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CANLEY HEIGHTS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CANLEY VALE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CANTERBURY</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7540EB" w:rsidRPr="00CD5BB9" w:rsidTr="00202E35">
        <w:trPr>
          <w:trHeight w:val="20"/>
        </w:trPr>
        <w:tc>
          <w:tcPr>
            <w:tcW w:w="3969" w:type="dxa"/>
            <w:shd w:val="clear" w:color="auto" w:fill="auto"/>
            <w:noWrap/>
            <w:vAlign w:val="center"/>
          </w:tcPr>
          <w:p w:rsidR="007540EB" w:rsidRDefault="007540EB" w:rsidP="005E6C7D">
            <w:pPr>
              <w:ind w:firstLineChars="100" w:firstLine="180"/>
              <w:rPr>
                <w:rFonts w:ascii="Calibri" w:hAnsi="Calibri" w:cs="Calibri"/>
                <w:color w:val="000000"/>
                <w:sz w:val="18"/>
                <w:szCs w:val="18"/>
              </w:rPr>
            </w:pPr>
            <w:r>
              <w:rPr>
                <w:rFonts w:ascii="Calibri" w:hAnsi="Calibri" w:cs="Calibri"/>
                <w:color w:val="000000"/>
                <w:sz w:val="18"/>
                <w:szCs w:val="18"/>
              </w:rPr>
              <w:t>CARDIFF</w:t>
            </w:r>
          </w:p>
        </w:tc>
        <w:tc>
          <w:tcPr>
            <w:tcW w:w="737" w:type="dxa"/>
            <w:shd w:val="clear" w:color="auto" w:fill="auto"/>
            <w:noWrap/>
            <w:vAlign w:val="center"/>
          </w:tcPr>
          <w:p w:rsidR="007540EB" w:rsidRDefault="007540EB"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tcPr>
          <w:p w:rsidR="007540EB" w:rsidRDefault="007540EB"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7540EB" w:rsidRDefault="007540EB"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7540EB" w:rsidRDefault="007540EB"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7540EB" w:rsidRDefault="007540EB"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7540EB" w:rsidRDefault="007540EB"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7540EB" w:rsidRPr="002F37F0" w:rsidRDefault="007540EB" w:rsidP="005E6C7D">
            <w:pPr>
              <w:jc w:val="right"/>
              <w:rPr>
                <w:rFonts w:ascii="Calibri" w:hAnsi="Calibri" w:cs="Calibri"/>
                <w:bCs/>
                <w:color w:val="000000"/>
                <w:sz w:val="16"/>
                <w:szCs w:val="16"/>
              </w:rPr>
            </w:pPr>
            <w:r>
              <w:rPr>
                <w:rFonts w:ascii="Calibri" w:hAnsi="Calibri" w:cs="Calibri"/>
                <w:bCs/>
                <w:color w:val="000000"/>
                <w:sz w:val="16"/>
                <w:szCs w:val="16"/>
              </w:rPr>
              <w:t>2</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CARINGBAH</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CARSS PARK</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CASTLE HILL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CASTLECRAG</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CESSNOCK</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CHARMHAVEN</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CHIPPENDALE</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488</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340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828</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CHISHOLM</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CLIFTLEIGH</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COFFS HARBOUR</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CONSTITUTION HILL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COORANBONG</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CURRANS HILL</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E1F8A" w:rsidRPr="00CD5BB9" w:rsidTr="00202E35">
        <w:trPr>
          <w:trHeight w:val="20"/>
        </w:trPr>
        <w:tc>
          <w:tcPr>
            <w:tcW w:w="3969" w:type="dxa"/>
            <w:shd w:val="clear" w:color="auto" w:fill="auto"/>
            <w:noWrap/>
            <w:vAlign w:val="center"/>
            <w:hideMark/>
          </w:tcPr>
          <w:p w:rsidR="006E1F8A" w:rsidRDefault="006E1F8A" w:rsidP="006E1F8A">
            <w:pPr>
              <w:ind w:firstLineChars="100" w:firstLine="180"/>
              <w:rPr>
                <w:rFonts w:ascii="Calibri" w:hAnsi="Calibri" w:cs="Calibri"/>
                <w:color w:val="000000"/>
                <w:sz w:val="18"/>
                <w:szCs w:val="18"/>
              </w:rPr>
            </w:pPr>
            <w:r>
              <w:rPr>
                <w:rFonts w:ascii="Calibri" w:hAnsi="Calibri" w:cs="Calibri"/>
                <w:color w:val="000000"/>
                <w:sz w:val="18"/>
                <w:szCs w:val="18"/>
              </w:rPr>
              <w:t>DEE WHY</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Default="006E1F8A" w:rsidP="006E1F8A">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E1F8A" w:rsidRPr="002F37F0" w:rsidRDefault="006E1F8A" w:rsidP="006E1F8A">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DENHAM COURT</w:t>
            </w:r>
          </w:p>
        </w:tc>
        <w:tc>
          <w:tcPr>
            <w:tcW w:w="737" w:type="dxa"/>
            <w:shd w:val="clear" w:color="auto" w:fill="auto"/>
            <w:noWrap/>
            <w:vAlign w:val="bottom"/>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bottom"/>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bottom"/>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bottom"/>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bottom"/>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bottom"/>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lastRenderedPageBreak/>
              <w:t>DENHAMS BEACH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DUBBO</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DULWICH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DULWICH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54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DUNDAS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EAGLE VALE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EAST MAITLAND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EDMONDSON PARK</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ELANORA HEIGHTS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ELERMORE VALE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EPPING</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EVELEIGH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87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134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FAIRY MEADOW</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FLETCHER</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FORSTER</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GILLIESTON HEIGHTS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GLEBE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158</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158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GLENMORE PARK</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GOONELLABAH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GORMANS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GOROKAN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GOULBURN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76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GRAFTON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GREGORY HILLS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GUILDFORD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196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GUILDFORD WEST</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HAMLYN TERRACE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51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HARRIS PARK</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HEDDON GRETA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HORNSBY</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HORSLEY</w:t>
            </w:r>
          </w:p>
        </w:tc>
        <w:tc>
          <w:tcPr>
            <w:tcW w:w="737" w:type="dxa"/>
            <w:shd w:val="clear" w:color="auto" w:fill="auto"/>
            <w:noWrap/>
            <w:vAlign w:val="center"/>
            <w:hideMark/>
          </w:tcPr>
          <w:p w:rsidR="005E6C7D" w:rsidRDefault="00353A98"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353A98" w:rsidP="005E6C7D">
            <w:pPr>
              <w:jc w:val="right"/>
              <w:rPr>
                <w:rFonts w:ascii="Calibri" w:hAnsi="Calibri" w:cs="Calibri"/>
                <w:bCs/>
                <w:color w:val="000000"/>
                <w:sz w:val="16"/>
                <w:szCs w:val="16"/>
              </w:rPr>
            </w:pPr>
            <w:r>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INGLEBURN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ISLINGTON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JAMISONTOWN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JORDAN SPRINGS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JUNCTION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KATOOMBA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KENDALL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37</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KINGSWOOD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53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KIRRAWEE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LAKEMBA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LAMBTON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5E6C7D" w:rsidRPr="00CD5BB9" w:rsidTr="00202E35">
        <w:trPr>
          <w:trHeight w:val="20"/>
        </w:trPr>
        <w:tc>
          <w:tcPr>
            <w:tcW w:w="3969" w:type="dxa"/>
            <w:shd w:val="clear" w:color="auto" w:fill="auto"/>
            <w:noWrap/>
            <w:vAlign w:val="center"/>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LEICHARDT</w:t>
            </w:r>
          </w:p>
        </w:tc>
        <w:tc>
          <w:tcPr>
            <w:tcW w:w="737" w:type="dxa"/>
            <w:shd w:val="clear" w:color="auto" w:fill="auto"/>
            <w:noWrap/>
            <w:vAlign w:val="center"/>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LEUMEAH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LISMORE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LIVERPOOL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MACQUARIE FIELDS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MAITLAND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45</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MARKS POINT</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MAROUBRA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MARRICKVILLE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MAYFIELD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MAYS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MAYS HILLS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MENAI</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MERRYLANDS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lastRenderedPageBreak/>
              <w:t>MIRANDA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MORISSET</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MORTLAKE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MORUYA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MOSS VALE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MOUNT ANNAN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MOUNT DRUITT</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MOUNT HUTTON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25</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MUDGEE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MULGOA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MUSWELLBROOK</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NEWCASTLE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64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NEWCASTLE WEST</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NORTH GOSFORD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NORTH NOWRA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NORTH TAMWORTH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NOWRA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ORANGE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70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OXLEY PARK</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PARRAMATTA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115</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PEAKHURST</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PENRITH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170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257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PLUMPTON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PORT MACQUARIE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93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119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POTTS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PUNCHBOWL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QUAKERS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RAWORTH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RAYMOND TERRACE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REDFERN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59</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76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RHODES</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RIVERSTONE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ROOTY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ROPES CROSSING</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69</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109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ROSEHILL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ROSEMEADOW</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ROUSE HILL</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49</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RUTHERFORD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RYDALMERE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RYDE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SHELLHARBOUR</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71</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71</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SHORTLAND</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SHORTLAND STREET</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SINGLETON</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50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55</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SOUTH NOWRA</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SPRING FARM</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ST GEORGES BASIN</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37</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44</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STRATHFIELD</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SUTHERLAND</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46</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TELOPEA</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152</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152</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THE PONDS</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THORNTON</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TOONGABBIE</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TOUKLEY</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TWEED HEADS</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83</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103</w:t>
            </w:r>
          </w:p>
        </w:tc>
      </w:tr>
      <w:tr w:rsidR="00353A98" w:rsidRPr="00CD5BB9" w:rsidTr="00202E35">
        <w:trPr>
          <w:trHeight w:val="20"/>
        </w:trPr>
        <w:tc>
          <w:tcPr>
            <w:tcW w:w="3969" w:type="dxa"/>
            <w:shd w:val="clear" w:color="auto" w:fill="auto"/>
            <w:noWrap/>
            <w:vAlign w:val="center"/>
          </w:tcPr>
          <w:p w:rsidR="00353A98" w:rsidRDefault="00353A98" w:rsidP="009A6D5E">
            <w:pPr>
              <w:ind w:firstLineChars="100" w:firstLine="180"/>
              <w:rPr>
                <w:rFonts w:ascii="Calibri" w:hAnsi="Calibri" w:cs="Calibri"/>
                <w:color w:val="000000"/>
                <w:sz w:val="18"/>
                <w:szCs w:val="18"/>
              </w:rPr>
            </w:pPr>
            <w:r>
              <w:rPr>
                <w:rFonts w:ascii="Calibri" w:hAnsi="Calibri" w:cs="Calibri"/>
                <w:color w:val="000000"/>
                <w:sz w:val="18"/>
                <w:szCs w:val="18"/>
              </w:rPr>
              <w:lastRenderedPageBreak/>
              <w:t>ULTIMO</w:t>
            </w:r>
          </w:p>
        </w:tc>
        <w:tc>
          <w:tcPr>
            <w:tcW w:w="737" w:type="dxa"/>
            <w:shd w:val="clear" w:color="auto" w:fill="auto"/>
            <w:noWrap/>
            <w:vAlign w:val="center"/>
          </w:tcPr>
          <w:p w:rsidR="00353A98" w:rsidRDefault="00353A98"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53A98" w:rsidRDefault="00353A98" w:rsidP="009A6D5E">
            <w:pPr>
              <w:jc w:val="right"/>
              <w:rPr>
                <w:rFonts w:ascii="Calibri" w:hAnsi="Calibri" w:cs="Calibri"/>
                <w:color w:val="000000"/>
                <w:sz w:val="16"/>
                <w:szCs w:val="16"/>
              </w:rPr>
            </w:pPr>
            <w:r>
              <w:rPr>
                <w:rFonts w:ascii="Calibri" w:hAnsi="Calibri" w:cs="Calibri"/>
                <w:color w:val="000000"/>
                <w:sz w:val="16"/>
                <w:szCs w:val="16"/>
              </w:rPr>
              <w:t>32</w:t>
            </w:r>
          </w:p>
        </w:tc>
        <w:tc>
          <w:tcPr>
            <w:tcW w:w="737" w:type="dxa"/>
            <w:shd w:val="clear" w:color="auto" w:fill="auto"/>
            <w:noWrap/>
            <w:vAlign w:val="center"/>
          </w:tcPr>
          <w:p w:rsidR="00353A98" w:rsidRDefault="00353A98"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53A98" w:rsidRDefault="00353A98"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53A98" w:rsidRDefault="00353A98"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53A98" w:rsidRDefault="00353A98" w:rsidP="009A6D5E">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tcPr>
          <w:p w:rsidR="00353A98" w:rsidRPr="002F37F0" w:rsidRDefault="00353A98" w:rsidP="009A6D5E">
            <w:pPr>
              <w:jc w:val="right"/>
              <w:rPr>
                <w:rFonts w:ascii="Calibri" w:hAnsi="Calibri" w:cs="Calibri"/>
                <w:bCs/>
                <w:color w:val="000000"/>
                <w:sz w:val="16"/>
                <w:szCs w:val="16"/>
              </w:rPr>
            </w:pPr>
            <w:r>
              <w:rPr>
                <w:rFonts w:ascii="Calibri" w:hAnsi="Calibri" w:cs="Calibri"/>
                <w:bCs/>
                <w:color w:val="000000"/>
                <w:sz w:val="16"/>
                <w:szCs w:val="16"/>
              </w:rPr>
              <w:t>58</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WADALBA</w:t>
            </w:r>
          </w:p>
        </w:tc>
        <w:tc>
          <w:tcPr>
            <w:tcW w:w="737" w:type="dxa"/>
            <w:shd w:val="clear" w:color="auto" w:fill="auto"/>
            <w:noWrap/>
            <w:vAlign w:val="center"/>
            <w:hideMark/>
          </w:tcPr>
          <w:p w:rsidR="005E6C7D" w:rsidRDefault="009A6D5E" w:rsidP="005E6C7D">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5E6C7D" w:rsidRDefault="009A6D5E"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9A6D5E"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9A6D5E"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9A6D5E" w:rsidP="005E6C7D">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5E6C7D" w:rsidRDefault="009A6D5E" w:rsidP="005E6C7D">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5E6C7D" w:rsidRPr="002F37F0" w:rsidRDefault="009A6D5E" w:rsidP="005E6C7D">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WAGGA WAGGA</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WALLSEND</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36</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56</w:t>
            </w:r>
          </w:p>
        </w:tc>
      </w:tr>
      <w:tr w:rsidR="009A6D5E" w:rsidRPr="00CD5BB9" w:rsidTr="00202E35">
        <w:trPr>
          <w:trHeight w:val="20"/>
        </w:trPr>
        <w:tc>
          <w:tcPr>
            <w:tcW w:w="3969" w:type="dxa"/>
            <w:shd w:val="clear" w:color="auto" w:fill="auto"/>
            <w:noWrap/>
            <w:vAlign w:val="center"/>
            <w:hideMark/>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WARATAH</w:t>
            </w:r>
          </w:p>
        </w:tc>
        <w:tc>
          <w:tcPr>
            <w:tcW w:w="737" w:type="dxa"/>
            <w:shd w:val="clear" w:color="auto" w:fill="auto"/>
            <w:noWrap/>
            <w:vAlign w:val="center"/>
            <w:hideMark/>
          </w:tcPr>
          <w:p w:rsidR="009A6D5E" w:rsidRDefault="00353A98" w:rsidP="009A6D5E">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9A6D5E" w:rsidRPr="002F37F0" w:rsidRDefault="00353A98" w:rsidP="009A6D5E">
            <w:pPr>
              <w:jc w:val="right"/>
              <w:rPr>
                <w:rFonts w:ascii="Calibri" w:hAnsi="Calibri" w:cs="Calibri"/>
                <w:bCs/>
                <w:color w:val="000000"/>
                <w:sz w:val="16"/>
                <w:szCs w:val="16"/>
              </w:rPr>
            </w:pPr>
            <w:r>
              <w:rPr>
                <w:rFonts w:ascii="Calibri" w:hAnsi="Calibri" w:cs="Calibri"/>
                <w:bCs/>
                <w:color w:val="000000"/>
                <w:sz w:val="16"/>
                <w:szCs w:val="16"/>
              </w:rPr>
              <w:t>28</w:t>
            </w:r>
          </w:p>
        </w:tc>
      </w:tr>
      <w:tr w:rsidR="009A6D5E" w:rsidRPr="00CD5BB9" w:rsidTr="00202E35">
        <w:trPr>
          <w:trHeight w:val="20"/>
        </w:trPr>
        <w:tc>
          <w:tcPr>
            <w:tcW w:w="3969" w:type="dxa"/>
            <w:shd w:val="clear" w:color="auto" w:fill="auto"/>
            <w:noWrap/>
            <w:vAlign w:val="center"/>
          </w:tcPr>
          <w:p w:rsidR="009A6D5E" w:rsidRDefault="009A6D5E" w:rsidP="009A6D5E">
            <w:pPr>
              <w:ind w:firstLineChars="100" w:firstLine="180"/>
              <w:rPr>
                <w:rFonts w:ascii="Calibri" w:hAnsi="Calibri" w:cs="Calibri"/>
                <w:color w:val="000000"/>
                <w:sz w:val="18"/>
                <w:szCs w:val="18"/>
              </w:rPr>
            </w:pPr>
            <w:r>
              <w:rPr>
                <w:rFonts w:ascii="Calibri" w:hAnsi="Calibri" w:cs="Calibri"/>
                <w:color w:val="000000"/>
                <w:sz w:val="18"/>
                <w:szCs w:val="18"/>
              </w:rPr>
              <w:t>WARNERVALE</w:t>
            </w:r>
          </w:p>
        </w:tc>
        <w:tc>
          <w:tcPr>
            <w:tcW w:w="737" w:type="dxa"/>
            <w:shd w:val="clear" w:color="auto" w:fill="auto"/>
            <w:noWrap/>
            <w:vAlign w:val="center"/>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9A6D5E" w:rsidRDefault="009A6D5E" w:rsidP="009A6D5E">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tcPr>
          <w:p w:rsidR="009A6D5E" w:rsidRPr="002F37F0" w:rsidRDefault="009A6D5E" w:rsidP="009A6D5E">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WARWICK FARM</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WATANOBBI</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WAUCHOPE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WELBY</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WENTWORTH POINT</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WENTWORTHVILLE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78</w:t>
            </w:r>
          </w:p>
        </w:tc>
      </w:tr>
      <w:tr w:rsidR="005E6C7D" w:rsidRPr="00CD5BB9" w:rsidTr="00202E35">
        <w:trPr>
          <w:trHeight w:val="20"/>
        </w:trPr>
        <w:tc>
          <w:tcPr>
            <w:tcW w:w="3969" w:type="dxa"/>
            <w:shd w:val="clear" w:color="000000" w:fill="FFFFFF"/>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WERRINGTON</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WEST NOWRA</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WESTMEAD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WOODBURN</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WOONGARRAH</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WORRIGEE</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5E6C7D" w:rsidRPr="00CD5BB9" w:rsidTr="00202E35">
        <w:trPr>
          <w:trHeight w:val="20"/>
        </w:trPr>
        <w:tc>
          <w:tcPr>
            <w:tcW w:w="3969" w:type="dxa"/>
            <w:shd w:val="clear" w:color="000000" w:fill="FFFFFF"/>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WYOMING</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5E6C7D" w:rsidRPr="00CD5BB9" w:rsidTr="00202E35">
        <w:trPr>
          <w:trHeight w:val="20"/>
        </w:trPr>
        <w:tc>
          <w:tcPr>
            <w:tcW w:w="3969" w:type="dxa"/>
            <w:shd w:val="clear" w:color="000000" w:fill="FFFFFF"/>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WYONG</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000000" w:fill="FFFFFF"/>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5E6C7D" w:rsidRPr="00CD5BB9" w:rsidTr="00202E35">
        <w:trPr>
          <w:trHeight w:val="20"/>
        </w:trPr>
        <w:tc>
          <w:tcPr>
            <w:tcW w:w="3969" w:type="dxa"/>
            <w:shd w:val="clear" w:color="000000" w:fill="FFFFFF"/>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YAGOONA</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32</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34</w:t>
            </w:r>
          </w:p>
        </w:tc>
      </w:tr>
      <w:tr w:rsidR="005E6C7D" w:rsidRPr="00CD5BB9" w:rsidTr="00202E35">
        <w:trPr>
          <w:trHeight w:val="20"/>
        </w:trPr>
        <w:tc>
          <w:tcPr>
            <w:tcW w:w="3969" w:type="dxa"/>
            <w:shd w:val="clear" w:color="000000" w:fill="FFFFFF"/>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YAMBA</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5E6C7D" w:rsidRPr="00CD5BB9" w:rsidTr="00202E35">
        <w:trPr>
          <w:trHeight w:val="20"/>
        </w:trPr>
        <w:tc>
          <w:tcPr>
            <w:tcW w:w="3969" w:type="dxa"/>
            <w:shd w:val="clear" w:color="auto" w:fill="auto"/>
            <w:noWrap/>
            <w:vAlign w:val="center"/>
            <w:hideMark/>
          </w:tcPr>
          <w:p w:rsidR="005E6C7D" w:rsidRDefault="005E6C7D" w:rsidP="005E6C7D">
            <w:pPr>
              <w:ind w:firstLineChars="100" w:firstLine="180"/>
              <w:rPr>
                <w:rFonts w:ascii="Calibri" w:hAnsi="Calibri" w:cs="Calibri"/>
                <w:color w:val="000000"/>
                <w:sz w:val="18"/>
                <w:szCs w:val="18"/>
              </w:rPr>
            </w:pPr>
            <w:r>
              <w:rPr>
                <w:rFonts w:ascii="Calibri" w:hAnsi="Calibri" w:cs="Calibri"/>
                <w:color w:val="000000"/>
                <w:sz w:val="18"/>
                <w:szCs w:val="18"/>
              </w:rPr>
              <w:t>ZETLAND</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5E6C7D" w:rsidRDefault="005E6C7D" w:rsidP="005E6C7D">
            <w:pPr>
              <w:jc w:val="right"/>
              <w:rPr>
                <w:rFonts w:ascii="Calibri" w:hAnsi="Calibri" w:cs="Calibri"/>
                <w:color w:val="000000"/>
                <w:sz w:val="16"/>
                <w:szCs w:val="16"/>
              </w:rPr>
            </w:pPr>
            <w:r>
              <w:rPr>
                <w:rFonts w:ascii="Calibri" w:hAnsi="Calibri" w:cs="Calibri"/>
                <w:color w:val="000000"/>
                <w:sz w:val="16"/>
                <w:szCs w:val="16"/>
              </w:rPr>
              <w:t>93</w:t>
            </w:r>
          </w:p>
        </w:tc>
        <w:tc>
          <w:tcPr>
            <w:tcW w:w="737" w:type="dxa"/>
            <w:shd w:val="clear" w:color="auto" w:fill="auto"/>
            <w:noWrap/>
            <w:vAlign w:val="center"/>
            <w:hideMark/>
          </w:tcPr>
          <w:p w:rsidR="005E6C7D" w:rsidRPr="002F37F0" w:rsidRDefault="005E6C7D" w:rsidP="005E6C7D">
            <w:pPr>
              <w:jc w:val="right"/>
              <w:rPr>
                <w:rFonts w:ascii="Calibri" w:hAnsi="Calibri" w:cs="Calibri"/>
                <w:bCs/>
                <w:color w:val="000000"/>
                <w:sz w:val="16"/>
                <w:szCs w:val="16"/>
              </w:rPr>
            </w:pPr>
            <w:r w:rsidRPr="002F37F0">
              <w:rPr>
                <w:rFonts w:ascii="Calibri" w:hAnsi="Calibri" w:cs="Calibri"/>
                <w:bCs/>
                <w:color w:val="000000"/>
                <w:sz w:val="16"/>
                <w:szCs w:val="16"/>
              </w:rPr>
              <w:t>94</w:t>
            </w:r>
          </w:p>
        </w:tc>
      </w:tr>
      <w:tr w:rsidR="005E6C7D" w:rsidRPr="00CD5BB9" w:rsidTr="00202E35">
        <w:trPr>
          <w:trHeight w:val="20"/>
        </w:trPr>
        <w:tc>
          <w:tcPr>
            <w:tcW w:w="3969" w:type="dxa"/>
            <w:shd w:val="clear" w:color="auto" w:fill="DCE6F1"/>
            <w:noWrap/>
            <w:vAlign w:val="center"/>
            <w:hideMark/>
          </w:tcPr>
          <w:p w:rsidR="005E6C7D" w:rsidRDefault="005E6C7D" w:rsidP="005E6C7D">
            <w:pPr>
              <w:rPr>
                <w:rFonts w:ascii="Calibri" w:hAnsi="Calibri" w:cs="Calibri"/>
                <w:b/>
                <w:bCs/>
                <w:color w:val="000000"/>
                <w:sz w:val="18"/>
                <w:szCs w:val="18"/>
              </w:rPr>
            </w:pPr>
            <w:r>
              <w:rPr>
                <w:rFonts w:ascii="Calibri" w:hAnsi="Calibri" w:cs="Calibri"/>
                <w:b/>
                <w:bCs/>
                <w:color w:val="000000"/>
                <w:sz w:val="18"/>
                <w:szCs w:val="18"/>
              </w:rPr>
              <w:t>2.Vic.</w:t>
            </w:r>
          </w:p>
        </w:tc>
        <w:tc>
          <w:tcPr>
            <w:tcW w:w="737" w:type="dxa"/>
            <w:shd w:val="clear" w:color="auto" w:fill="DCE6F1"/>
            <w:noWrap/>
            <w:vAlign w:val="center"/>
            <w:hideMark/>
          </w:tcPr>
          <w:p w:rsidR="005E6C7D" w:rsidRDefault="005E6C7D" w:rsidP="005E6C7D">
            <w:pPr>
              <w:jc w:val="right"/>
              <w:rPr>
                <w:rFonts w:ascii="Calibri" w:hAnsi="Calibri" w:cs="Calibri"/>
                <w:b/>
                <w:bCs/>
                <w:color w:val="000000"/>
                <w:sz w:val="16"/>
                <w:szCs w:val="16"/>
              </w:rPr>
            </w:pPr>
            <w:r>
              <w:rPr>
                <w:rFonts w:ascii="Calibri" w:hAnsi="Calibri" w:cs="Calibri"/>
                <w:b/>
                <w:bCs/>
                <w:color w:val="000000"/>
                <w:sz w:val="16"/>
                <w:szCs w:val="16"/>
              </w:rPr>
              <w:t>261</w:t>
            </w:r>
          </w:p>
        </w:tc>
        <w:tc>
          <w:tcPr>
            <w:tcW w:w="737" w:type="dxa"/>
            <w:shd w:val="clear" w:color="auto" w:fill="DCE6F1"/>
            <w:noWrap/>
            <w:vAlign w:val="center"/>
            <w:hideMark/>
          </w:tcPr>
          <w:p w:rsidR="005E6C7D" w:rsidRDefault="005E6C7D" w:rsidP="005E6C7D">
            <w:pPr>
              <w:jc w:val="right"/>
              <w:rPr>
                <w:rFonts w:ascii="Calibri" w:hAnsi="Calibri" w:cs="Calibri"/>
                <w:b/>
                <w:bCs/>
                <w:color w:val="000000"/>
                <w:sz w:val="16"/>
                <w:szCs w:val="16"/>
              </w:rPr>
            </w:pPr>
            <w:r>
              <w:rPr>
                <w:rFonts w:ascii="Calibri" w:hAnsi="Calibri" w:cs="Calibri"/>
                <w:b/>
                <w:bCs/>
                <w:color w:val="000000"/>
                <w:sz w:val="16"/>
                <w:szCs w:val="16"/>
              </w:rPr>
              <w:t>1,296</w:t>
            </w:r>
          </w:p>
        </w:tc>
        <w:tc>
          <w:tcPr>
            <w:tcW w:w="737" w:type="dxa"/>
            <w:shd w:val="clear" w:color="auto" w:fill="DCE6F1"/>
            <w:noWrap/>
            <w:vAlign w:val="center"/>
            <w:hideMark/>
          </w:tcPr>
          <w:p w:rsidR="005E6C7D" w:rsidRDefault="005E6C7D" w:rsidP="005E6C7D">
            <w:pPr>
              <w:jc w:val="right"/>
              <w:rPr>
                <w:rFonts w:ascii="Calibri" w:hAnsi="Calibri" w:cs="Calibri"/>
                <w:b/>
                <w:bCs/>
                <w:color w:val="000000"/>
                <w:sz w:val="16"/>
                <w:szCs w:val="16"/>
              </w:rPr>
            </w:pPr>
            <w:r>
              <w:rPr>
                <w:rFonts w:ascii="Calibri" w:hAnsi="Calibri" w:cs="Calibri"/>
                <w:b/>
                <w:bCs/>
                <w:color w:val="000000"/>
                <w:sz w:val="16"/>
                <w:szCs w:val="16"/>
              </w:rPr>
              <w:t>1,356</w:t>
            </w:r>
          </w:p>
        </w:tc>
        <w:tc>
          <w:tcPr>
            <w:tcW w:w="737" w:type="dxa"/>
            <w:shd w:val="clear" w:color="auto" w:fill="DCE6F1"/>
            <w:noWrap/>
            <w:vAlign w:val="center"/>
            <w:hideMark/>
          </w:tcPr>
          <w:p w:rsidR="005E6C7D" w:rsidRDefault="005E6C7D" w:rsidP="005E6C7D">
            <w:pPr>
              <w:jc w:val="right"/>
              <w:rPr>
                <w:rFonts w:ascii="Calibri" w:hAnsi="Calibri" w:cs="Calibri"/>
                <w:b/>
                <w:bCs/>
                <w:color w:val="000000"/>
                <w:sz w:val="16"/>
                <w:szCs w:val="16"/>
              </w:rPr>
            </w:pPr>
            <w:r>
              <w:rPr>
                <w:rFonts w:ascii="Calibri" w:hAnsi="Calibri" w:cs="Calibri"/>
                <w:b/>
                <w:bCs/>
                <w:color w:val="000000"/>
                <w:sz w:val="16"/>
                <w:szCs w:val="16"/>
              </w:rPr>
              <w:t>2,143</w:t>
            </w:r>
          </w:p>
        </w:tc>
        <w:tc>
          <w:tcPr>
            <w:tcW w:w="737" w:type="dxa"/>
            <w:shd w:val="clear" w:color="auto" w:fill="DCE6F1"/>
            <w:noWrap/>
            <w:vAlign w:val="center"/>
            <w:hideMark/>
          </w:tcPr>
          <w:p w:rsidR="005E6C7D" w:rsidRDefault="005E6C7D" w:rsidP="005E6C7D">
            <w:pPr>
              <w:jc w:val="right"/>
              <w:rPr>
                <w:rFonts w:ascii="Calibri" w:hAnsi="Calibri" w:cs="Calibri"/>
                <w:b/>
                <w:bCs/>
                <w:color w:val="000000"/>
                <w:sz w:val="16"/>
                <w:szCs w:val="16"/>
              </w:rPr>
            </w:pPr>
            <w:r>
              <w:rPr>
                <w:rFonts w:ascii="Calibri" w:hAnsi="Calibri" w:cs="Calibri"/>
                <w:b/>
                <w:bCs/>
                <w:color w:val="000000"/>
                <w:sz w:val="16"/>
                <w:szCs w:val="16"/>
              </w:rPr>
              <w:t>388</w:t>
            </w:r>
          </w:p>
        </w:tc>
        <w:tc>
          <w:tcPr>
            <w:tcW w:w="737" w:type="dxa"/>
            <w:shd w:val="clear" w:color="auto" w:fill="DCE6F1"/>
            <w:noWrap/>
            <w:vAlign w:val="center"/>
            <w:hideMark/>
          </w:tcPr>
          <w:p w:rsidR="005E6C7D" w:rsidRDefault="005E6C7D" w:rsidP="005E6C7D">
            <w:pPr>
              <w:jc w:val="right"/>
              <w:rPr>
                <w:rFonts w:ascii="Calibri" w:hAnsi="Calibri" w:cs="Calibri"/>
                <w:b/>
                <w:bCs/>
                <w:color w:val="000000"/>
                <w:sz w:val="16"/>
                <w:szCs w:val="16"/>
              </w:rPr>
            </w:pPr>
            <w:r>
              <w:rPr>
                <w:rFonts w:ascii="Calibri" w:hAnsi="Calibri" w:cs="Calibri"/>
                <w:b/>
                <w:bCs/>
                <w:color w:val="000000"/>
                <w:sz w:val="16"/>
                <w:szCs w:val="16"/>
              </w:rPr>
              <w:t>0</w:t>
            </w:r>
          </w:p>
        </w:tc>
        <w:tc>
          <w:tcPr>
            <w:tcW w:w="737" w:type="dxa"/>
            <w:shd w:val="clear" w:color="auto" w:fill="DCE6F1"/>
            <w:noWrap/>
            <w:vAlign w:val="center"/>
            <w:hideMark/>
          </w:tcPr>
          <w:p w:rsidR="005E6C7D" w:rsidRDefault="005E6C7D" w:rsidP="005E6C7D">
            <w:pPr>
              <w:jc w:val="right"/>
              <w:rPr>
                <w:rFonts w:ascii="Calibri" w:hAnsi="Calibri" w:cs="Calibri"/>
                <w:b/>
                <w:bCs/>
                <w:color w:val="000000"/>
                <w:sz w:val="16"/>
                <w:szCs w:val="16"/>
              </w:rPr>
            </w:pPr>
            <w:r>
              <w:rPr>
                <w:rFonts w:ascii="Calibri" w:hAnsi="Calibri" w:cs="Calibri"/>
                <w:b/>
                <w:bCs/>
                <w:color w:val="000000"/>
                <w:sz w:val="16"/>
                <w:szCs w:val="16"/>
              </w:rPr>
              <w:t>5,444</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ABBOTSFORD</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97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124</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ABERFELDIE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ALFREDTON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57</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ALTONA</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64</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ARDEER</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ASCOT VALE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ASHWOOD</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201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210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BACCHUS MARSH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BALLARAT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47</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BALLARAT EAST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BARWON HEADS</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BENDIGO</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BENDIGO NORTH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BLACKBURN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BORONIA</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BRAYBROOK</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BRIGHTON EAST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BROOKFIELD</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BRUNSWICK</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BRUNSWICK EAST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144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185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BUNDOORA</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BURWOOD</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CANADIAN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CARLTON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CARNEGIE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CARRUM DOWNS</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95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CASTLEMAINE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CAULFIELD EAST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CHELSEA</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CLAYTON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600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600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CLAYTON SOUTH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39</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COBURG</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37</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COBURG NORTH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lastRenderedPageBreak/>
              <w:t>CRAIGIEBURN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CROYDON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54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73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CROYDON NORTH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DANDENONG</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129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277</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DANDENONG SOUTH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DARLEY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DAYLESFORD</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DEER PARK</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DELACOMBE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DOCKLANDS</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DONCASTER</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DOREEN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EAGLEHAWK</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EAST BENDIGO</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ECHUCA</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EPSOM</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ESSENDON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ESSENDON NORTH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FAWKNER</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FLORA HILL</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FOOTSCRAY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153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201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FRANKSTON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57</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FRANKSTON SOUTH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GEELONG</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60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GLEN HUNTLY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GLEN WAVERLEY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GLENROY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GOLDEN SQUARE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HADFIELD</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HAMLYN HEIGHTS</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HAWTHORN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HEATHERTON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HEIDELBERG</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HIGHETT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73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HORSHAM</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IRONBARK</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IVANHOE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KANGAROO FLAT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KENNINGTON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KENSINGTON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KILSYTH</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KINGSBURY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LANGWARRIN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LILYDALE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LONG GULLY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LUCAS</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LYNBROOK</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MADDINGLEY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MAIDEN GULLY</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MAIDSTONE</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MALVERN EAST</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MARIBYRNONG</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85</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85</w:t>
            </w:r>
          </w:p>
        </w:tc>
      </w:tr>
      <w:tr w:rsidR="00862F7B" w:rsidRPr="00CD5BB9" w:rsidTr="00202E35">
        <w:trPr>
          <w:trHeight w:val="20"/>
        </w:trPr>
        <w:tc>
          <w:tcPr>
            <w:tcW w:w="3969" w:type="dxa"/>
            <w:shd w:val="clear" w:color="auto" w:fill="auto"/>
            <w:noWrap/>
            <w:vAlign w:val="center"/>
            <w:hideMark/>
          </w:tcPr>
          <w:p w:rsidR="00862F7B" w:rsidRDefault="00862F7B" w:rsidP="00862F7B">
            <w:pPr>
              <w:ind w:firstLineChars="100" w:firstLine="180"/>
              <w:rPr>
                <w:rFonts w:ascii="Calibri" w:hAnsi="Calibri" w:cs="Calibri"/>
                <w:color w:val="000000"/>
                <w:sz w:val="18"/>
                <w:szCs w:val="18"/>
              </w:rPr>
            </w:pPr>
            <w:r>
              <w:rPr>
                <w:rFonts w:ascii="Calibri" w:hAnsi="Calibri" w:cs="Calibri"/>
                <w:color w:val="000000"/>
                <w:sz w:val="18"/>
                <w:szCs w:val="18"/>
              </w:rPr>
              <w:t>MCKINNON</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Default="00862F7B" w:rsidP="00862F7B">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862F7B" w:rsidRPr="002F37F0" w:rsidRDefault="00862F7B" w:rsidP="00862F7B">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E35FC8" w:rsidRPr="00CD5BB9" w:rsidTr="00202E35">
        <w:trPr>
          <w:trHeight w:val="20"/>
        </w:trPr>
        <w:tc>
          <w:tcPr>
            <w:tcW w:w="3969" w:type="dxa"/>
            <w:shd w:val="clear" w:color="auto" w:fill="auto"/>
            <w:noWrap/>
            <w:vAlign w:val="center"/>
            <w:hideMark/>
          </w:tcPr>
          <w:p w:rsidR="00E35FC8" w:rsidRDefault="00E35FC8" w:rsidP="00E35FC8">
            <w:pPr>
              <w:ind w:firstLineChars="100" w:firstLine="180"/>
              <w:rPr>
                <w:rFonts w:ascii="Calibri" w:hAnsi="Calibri" w:cs="Calibri"/>
                <w:color w:val="000000"/>
                <w:sz w:val="18"/>
                <w:szCs w:val="18"/>
              </w:rPr>
            </w:pPr>
            <w:r>
              <w:rPr>
                <w:rFonts w:ascii="Calibri" w:hAnsi="Calibri" w:cs="Calibri"/>
                <w:color w:val="000000"/>
                <w:sz w:val="18"/>
                <w:szCs w:val="18"/>
              </w:rPr>
              <w:t>MELBOURNE</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209</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Pr="002F37F0" w:rsidRDefault="00E35FC8" w:rsidP="00E35FC8">
            <w:pPr>
              <w:jc w:val="right"/>
              <w:rPr>
                <w:rFonts w:ascii="Calibri" w:hAnsi="Calibri" w:cs="Calibri"/>
                <w:bCs/>
                <w:color w:val="000000"/>
                <w:sz w:val="16"/>
                <w:szCs w:val="16"/>
              </w:rPr>
            </w:pPr>
            <w:r w:rsidRPr="002F37F0">
              <w:rPr>
                <w:rFonts w:ascii="Calibri" w:hAnsi="Calibri" w:cs="Calibri"/>
                <w:bCs/>
                <w:color w:val="000000"/>
                <w:sz w:val="16"/>
                <w:szCs w:val="16"/>
              </w:rPr>
              <w:t>274</w:t>
            </w:r>
          </w:p>
        </w:tc>
      </w:tr>
      <w:tr w:rsidR="00E35FC8" w:rsidRPr="00CD5BB9" w:rsidTr="00202E35">
        <w:trPr>
          <w:trHeight w:val="20"/>
        </w:trPr>
        <w:tc>
          <w:tcPr>
            <w:tcW w:w="3969" w:type="dxa"/>
            <w:shd w:val="clear" w:color="auto" w:fill="auto"/>
            <w:noWrap/>
            <w:vAlign w:val="center"/>
            <w:hideMark/>
          </w:tcPr>
          <w:p w:rsidR="00E35FC8" w:rsidRDefault="00E35FC8" w:rsidP="00E35FC8">
            <w:pPr>
              <w:ind w:firstLineChars="100" w:firstLine="180"/>
              <w:rPr>
                <w:rFonts w:ascii="Calibri" w:hAnsi="Calibri" w:cs="Calibri"/>
                <w:color w:val="000000"/>
                <w:sz w:val="18"/>
                <w:szCs w:val="18"/>
              </w:rPr>
            </w:pPr>
            <w:r>
              <w:rPr>
                <w:rFonts w:ascii="Calibri" w:hAnsi="Calibri" w:cs="Calibri"/>
                <w:color w:val="000000"/>
                <w:sz w:val="18"/>
                <w:szCs w:val="18"/>
              </w:rPr>
              <w:t>MELTON SOUTH</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Pr="002F37F0" w:rsidRDefault="00E35FC8" w:rsidP="00E35FC8">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E35FC8" w:rsidRPr="00CD5BB9" w:rsidTr="00202E35">
        <w:trPr>
          <w:trHeight w:val="20"/>
        </w:trPr>
        <w:tc>
          <w:tcPr>
            <w:tcW w:w="3969" w:type="dxa"/>
            <w:shd w:val="clear" w:color="auto" w:fill="auto"/>
            <w:noWrap/>
            <w:vAlign w:val="center"/>
            <w:hideMark/>
          </w:tcPr>
          <w:p w:rsidR="00E35FC8" w:rsidRDefault="00E35FC8" w:rsidP="00E35FC8">
            <w:pPr>
              <w:ind w:firstLineChars="100" w:firstLine="180"/>
              <w:rPr>
                <w:rFonts w:ascii="Calibri" w:hAnsi="Calibri" w:cs="Calibri"/>
                <w:color w:val="000000"/>
                <w:sz w:val="18"/>
                <w:szCs w:val="18"/>
              </w:rPr>
            </w:pPr>
            <w:r>
              <w:rPr>
                <w:rFonts w:ascii="Calibri" w:hAnsi="Calibri" w:cs="Calibri"/>
                <w:color w:val="000000"/>
                <w:sz w:val="18"/>
                <w:szCs w:val="18"/>
              </w:rPr>
              <w:t>METONE</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Pr="002F37F0" w:rsidRDefault="00E35FC8" w:rsidP="00E35FC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E35FC8" w:rsidRPr="00CD5BB9" w:rsidTr="00202E35">
        <w:trPr>
          <w:trHeight w:val="20"/>
        </w:trPr>
        <w:tc>
          <w:tcPr>
            <w:tcW w:w="3969" w:type="dxa"/>
            <w:shd w:val="clear" w:color="auto" w:fill="auto"/>
            <w:noWrap/>
            <w:vAlign w:val="center"/>
            <w:hideMark/>
          </w:tcPr>
          <w:p w:rsidR="00E35FC8" w:rsidRDefault="00E35FC8" w:rsidP="00E35FC8">
            <w:pPr>
              <w:ind w:firstLineChars="100" w:firstLine="180"/>
              <w:rPr>
                <w:rFonts w:ascii="Calibri" w:hAnsi="Calibri" w:cs="Calibri"/>
                <w:color w:val="000000"/>
                <w:sz w:val="18"/>
                <w:szCs w:val="18"/>
              </w:rPr>
            </w:pPr>
            <w:r>
              <w:rPr>
                <w:rFonts w:ascii="Calibri" w:hAnsi="Calibri" w:cs="Calibri"/>
                <w:color w:val="000000"/>
                <w:sz w:val="18"/>
                <w:szCs w:val="18"/>
              </w:rPr>
              <w:t>MILDURA</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Default="00E35FC8" w:rsidP="00E35F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35FC8" w:rsidRPr="002F37F0" w:rsidRDefault="00E35FC8" w:rsidP="00E35F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lastRenderedPageBreak/>
              <w:t>MITCHELL PARK</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37</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MOONEE PONDS</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71</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MOOROOLBARK</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6D59E4" w:rsidRPr="00CD5BB9" w:rsidTr="00202E35">
        <w:trPr>
          <w:trHeight w:val="20"/>
        </w:trPr>
        <w:tc>
          <w:tcPr>
            <w:tcW w:w="3969" w:type="dxa"/>
            <w:shd w:val="clear" w:color="auto" w:fill="auto"/>
            <w:noWrap/>
            <w:vAlign w:val="center"/>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MORDIALLOC</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6D59E4" w:rsidRPr="00CD5BB9" w:rsidTr="00202E35">
        <w:trPr>
          <w:trHeight w:val="20"/>
        </w:trPr>
        <w:tc>
          <w:tcPr>
            <w:tcW w:w="3969" w:type="dxa"/>
            <w:shd w:val="clear" w:color="auto" w:fill="auto"/>
            <w:noWrap/>
            <w:vAlign w:val="center"/>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MORWELL</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6D59E4" w:rsidRPr="00CD5BB9" w:rsidTr="00202E35">
        <w:trPr>
          <w:trHeight w:val="20"/>
        </w:trPr>
        <w:tc>
          <w:tcPr>
            <w:tcW w:w="3969" w:type="dxa"/>
            <w:shd w:val="clear" w:color="auto" w:fill="auto"/>
            <w:noWrap/>
            <w:vAlign w:val="center"/>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MOUNT PLEASANT</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MT CLEAR</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NEWCOMB</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NIDDRIE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NOBLE PARK</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NORTH BENDIGO</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55</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NORTH GEELONG</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75</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NORTH MELBOURNE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102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167</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NORTHCOTE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NUNAWADING</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OAK PARK</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PAKENHAM</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53</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PARKVILLE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PASCOE VALE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86</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POINT COOK</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PORT MELBOURNE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PRAHRAN</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PRESTON</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25</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RESERVOIR</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RINGWOOD</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RIPPLESIDE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RIPPONLEA</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SANDRINGHAM</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72</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SEBASTOPOL</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73</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SKYE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SOUTH ARARAT</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SOUTH MELBOURNE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SOUTH YARRA</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SOUTHBANK</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55</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SPRING GULLY</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ST ALBANS PARK</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ST KILDA</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135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135</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SUNSHINE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SUNSHINE NORTH</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6D59E4" w:rsidRPr="00CD5BB9" w:rsidTr="00202E35">
        <w:trPr>
          <w:trHeight w:val="20"/>
        </w:trPr>
        <w:tc>
          <w:tcPr>
            <w:tcW w:w="3969" w:type="dxa"/>
            <w:shd w:val="clear" w:color="auto" w:fill="auto"/>
            <w:noWrap/>
            <w:vAlign w:val="center"/>
            <w:hideMark/>
          </w:tcPr>
          <w:p w:rsidR="006D59E4" w:rsidRDefault="006D59E4" w:rsidP="006D59E4">
            <w:pPr>
              <w:ind w:firstLineChars="100" w:firstLine="180"/>
              <w:rPr>
                <w:rFonts w:ascii="Calibri" w:hAnsi="Calibri" w:cs="Calibri"/>
                <w:color w:val="000000"/>
                <w:sz w:val="18"/>
                <w:szCs w:val="18"/>
              </w:rPr>
            </w:pPr>
            <w:r>
              <w:rPr>
                <w:rFonts w:ascii="Calibri" w:hAnsi="Calibri" w:cs="Calibri"/>
                <w:color w:val="000000"/>
                <w:sz w:val="18"/>
                <w:szCs w:val="18"/>
              </w:rPr>
              <w:t>SUNSHINE WEST</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51</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THORNBURY</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6D59E4" w:rsidRPr="00CD5BB9" w:rsidTr="00202E35">
        <w:trPr>
          <w:trHeight w:val="20"/>
        </w:trPr>
        <w:tc>
          <w:tcPr>
            <w:tcW w:w="3969" w:type="dxa"/>
            <w:shd w:val="clear" w:color="auto" w:fill="auto"/>
            <w:noWrap/>
            <w:vAlign w:val="center"/>
            <w:hideMark/>
          </w:tcPr>
          <w:p w:rsidR="006D59E4" w:rsidRDefault="00343473" w:rsidP="00343473">
            <w:pPr>
              <w:rPr>
                <w:rFonts w:ascii="Calibri" w:hAnsi="Calibri" w:cs="Calibri"/>
                <w:color w:val="000000"/>
                <w:sz w:val="18"/>
                <w:szCs w:val="18"/>
              </w:rPr>
            </w:pPr>
            <w:r>
              <w:rPr>
                <w:rFonts w:ascii="Calibri" w:hAnsi="Calibri" w:cs="Calibri"/>
                <w:color w:val="000000"/>
                <w:sz w:val="18"/>
                <w:szCs w:val="18"/>
              </w:rPr>
              <w:t xml:space="preserve">     TRAVANCORE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WANGARATTA</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35</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WANTIRNA</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WARRENHEIP</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WARRNAMBOOL</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100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100</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WAURN PONDS</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300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300</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WENDOUREE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WEST FOOTSCRAY</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59</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80</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WEST MELBOURNE</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WHITE HILLS</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32</w:t>
            </w:r>
          </w:p>
        </w:tc>
      </w:tr>
      <w:tr w:rsidR="006D59E4" w:rsidRPr="00CD5BB9" w:rsidTr="00202E35">
        <w:trPr>
          <w:trHeight w:val="20"/>
        </w:trPr>
        <w:tc>
          <w:tcPr>
            <w:tcW w:w="3969" w:type="dxa"/>
            <w:shd w:val="clear" w:color="auto" w:fill="auto"/>
            <w:noWrap/>
            <w:vAlign w:val="center"/>
            <w:hideMark/>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WHITTINGTON</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6D59E4" w:rsidRPr="00CD5BB9" w:rsidTr="00202E35">
        <w:trPr>
          <w:trHeight w:val="20"/>
        </w:trPr>
        <w:tc>
          <w:tcPr>
            <w:tcW w:w="3969" w:type="dxa"/>
            <w:shd w:val="clear" w:color="auto" w:fill="auto"/>
            <w:noWrap/>
            <w:vAlign w:val="center"/>
            <w:hideMark/>
          </w:tcPr>
          <w:p w:rsidR="006D59E4" w:rsidRDefault="00343473" w:rsidP="00343473">
            <w:pPr>
              <w:rPr>
                <w:rFonts w:ascii="Calibri" w:hAnsi="Calibri" w:cs="Calibri"/>
                <w:color w:val="000000"/>
                <w:sz w:val="18"/>
                <w:szCs w:val="18"/>
              </w:rPr>
            </w:pPr>
            <w:r>
              <w:rPr>
                <w:rFonts w:ascii="Calibri" w:hAnsi="Calibri" w:cs="Calibri"/>
                <w:color w:val="000000"/>
                <w:sz w:val="18"/>
                <w:szCs w:val="18"/>
              </w:rPr>
              <w:t xml:space="preserve">    WONTHAGGI</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6D59E4" w:rsidRPr="00CD5BB9" w:rsidTr="00202E35">
        <w:trPr>
          <w:trHeight w:val="20"/>
        </w:trPr>
        <w:tc>
          <w:tcPr>
            <w:tcW w:w="3969" w:type="dxa"/>
            <w:shd w:val="clear" w:color="auto" w:fill="auto"/>
            <w:noWrap/>
            <w:vAlign w:val="center"/>
          </w:tcPr>
          <w:p w:rsidR="006D59E4" w:rsidRDefault="00343473" w:rsidP="006D59E4">
            <w:pPr>
              <w:ind w:firstLineChars="100" w:firstLine="180"/>
              <w:rPr>
                <w:rFonts w:ascii="Calibri" w:hAnsi="Calibri" w:cs="Calibri"/>
                <w:color w:val="000000"/>
                <w:sz w:val="18"/>
                <w:szCs w:val="18"/>
              </w:rPr>
            </w:pPr>
            <w:r>
              <w:rPr>
                <w:rFonts w:ascii="Calibri" w:hAnsi="Calibri" w:cs="Calibri"/>
                <w:color w:val="000000"/>
                <w:sz w:val="18"/>
                <w:szCs w:val="18"/>
              </w:rPr>
              <w:t>YARRAWONGA</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Default="006D59E4" w:rsidP="006D59E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6D59E4" w:rsidRPr="002F37F0" w:rsidRDefault="006D59E4" w:rsidP="006D59E4">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343473" w:rsidRPr="00CD5BB9" w:rsidTr="00202E35">
        <w:trPr>
          <w:trHeight w:val="20"/>
        </w:trPr>
        <w:tc>
          <w:tcPr>
            <w:tcW w:w="3969" w:type="dxa"/>
            <w:shd w:val="clear" w:color="auto" w:fill="DCE6F1"/>
            <w:noWrap/>
            <w:vAlign w:val="center"/>
            <w:hideMark/>
          </w:tcPr>
          <w:p w:rsidR="00343473" w:rsidRDefault="00343473" w:rsidP="00343473">
            <w:pPr>
              <w:rPr>
                <w:rFonts w:ascii="Calibri" w:hAnsi="Calibri" w:cs="Calibri"/>
                <w:b/>
                <w:bCs/>
                <w:color w:val="000000"/>
                <w:sz w:val="18"/>
                <w:szCs w:val="18"/>
              </w:rPr>
            </w:pPr>
            <w:r>
              <w:rPr>
                <w:rFonts w:ascii="Calibri" w:hAnsi="Calibri" w:cs="Calibri"/>
                <w:b/>
                <w:bCs/>
                <w:color w:val="000000"/>
                <w:sz w:val="18"/>
                <w:szCs w:val="18"/>
              </w:rPr>
              <w:t>3.Qld.</w:t>
            </w:r>
          </w:p>
        </w:tc>
        <w:tc>
          <w:tcPr>
            <w:tcW w:w="737" w:type="dxa"/>
            <w:shd w:val="clear" w:color="auto" w:fill="DCE6F1"/>
            <w:noWrap/>
            <w:vAlign w:val="center"/>
            <w:hideMark/>
          </w:tcPr>
          <w:p w:rsidR="00343473" w:rsidRDefault="00343473" w:rsidP="00353A98">
            <w:pPr>
              <w:jc w:val="right"/>
              <w:rPr>
                <w:rFonts w:ascii="Calibri" w:hAnsi="Calibri" w:cs="Calibri"/>
                <w:b/>
                <w:bCs/>
                <w:color w:val="000000"/>
                <w:sz w:val="16"/>
                <w:szCs w:val="16"/>
              </w:rPr>
            </w:pPr>
            <w:r>
              <w:rPr>
                <w:rFonts w:ascii="Calibri" w:hAnsi="Calibri" w:cs="Calibri"/>
                <w:b/>
                <w:bCs/>
                <w:color w:val="000000"/>
                <w:sz w:val="16"/>
                <w:szCs w:val="16"/>
              </w:rPr>
              <w:t>1,07</w:t>
            </w:r>
            <w:r w:rsidR="00353A98">
              <w:rPr>
                <w:rFonts w:ascii="Calibri" w:hAnsi="Calibri" w:cs="Calibri"/>
                <w:b/>
                <w:bCs/>
                <w:color w:val="000000"/>
                <w:sz w:val="16"/>
                <w:szCs w:val="16"/>
              </w:rPr>
              <w:t>9</w:t>
            </w:r>
          </w:p>
        </w:tc>
        <w:tc>
          <w:tcPr>
            <w:tcW w:w="737" w:type="dxa"/>
            <w:shd w:val="clear" w:color="auto" w:fill="DCE6F1"/>
            <w:noWrap/>
            <w:vAlign w:val="center"/>
            <w:hideMark/>
          </w:tcPr>
          <w:p w:rsidR="00343473" w:rsidRDefault="00343473" w:rsidP="00343473">
            <w:pPr>
              <w:jc w:val="right"/>
              <w:rPr>
                <w:rFonts w:ascii="Calibri" w:hAnsi="Calibri" w:cs="Calibri"/>
                <w:b/>
                <w:bCs/>
                <w:color w:val="000000"/>
                <w:sz w:val="16"/>
                <w:szCs w:val="16"/>
              </w:rPr>
            </w:pPr>
            <w:r>
              <w:rPr>
                <w:rFonts w:ascii="Calibri" w:hAnsi="Calibri" w:cs="Calibri"/>
                <w:b/>
                <w:bCs/>
                <w:color w:val="000000"/>
                <w:sz w:val="16"/>
                <w:szCs w:val="16"/>
              </w:rPr>
              <w:t>2,692</w:t>
            </w:r>
          </w:p>
        </w:tc>
        <w:tc>
          <w:tcPr>
            <w:tcW w:w="737" w:type="dxa"/>
            <w:shd w:val="clear" w:color="auto" w:fill="DCE6F1"/>
            <w:noWrap/>
            <w:vAlign w:val="center"/>
            <w:hideMark/>
          </w:tcPr>
          <w:p w:rsidR="00343473" w:rsidRDefault="00343473" w:rsidP="00343473">
            <w:pPr>
              <w:jc w:val="right"/>
              <w:rPr>
                <w:rFonts w:ascii="Calibri" w:hAnsi="Calibri" w:cs="Calibri"/>
                <w:b/>
                <w:bCs/>
                <w:color w:val="000000"/>
                <w:sz w:val="16"/>
                <w:szCs w:val="16"/>
              </w:rPr>
            </w:pPr>
            <w:r>
              <w:rPr>
                <w:rFonts w:ascii="Calibri" w:hAnsi="Calibri" w:cs="Calibri"/>
                <w:b/>
                <w:bCs/>
                <w:color w:val="000000"/>
                <w:sz w:val="16"/>
                <w:szCs w:val="16"/>
              </w:rPr>
              <w:t>2,499</w:t>
            </w:r>
          </w:p>
        </w:tc>
        <w:tc>
          <w:tcPr>
            <w:tcW w:w="737" w:type="dxa"/>
            <w:shd w:val="clear" w:color="auto" w:fill="DCE6F1"/>
            <w:noWrap/>
            <w:vAlign w:val="center"/>
            <w:hideMark/>
          </w:tcPr>
          <w:p w:rsidR="00343473" w:rsidRDefault="00343473" w:rsidP="00343473">
            <w:pPr>
              <w:jc w:val="right"/>
              <w:rPr>
                <w:rFonts w:ascii="Calibri" w:hAnsi="Calibri" w:cs="Calibri"/>
                <w:b/>
                <w:bCs/>
                <w:color w:val="000000"/>
                <w:sz w:val="16"/>
                <w:szCs w:val="16"/>
              </w:rPr>
            </w:pPr>
            <w:r>
              <w:rPr>
                <w:rFonts w:ascii="Calibri" w:hAnsi="Calibri" w:cs="Calibri"/>
                <w:b/>
                <w:bCs/>
                <w:color w:val="000000"/>
                <w:sz w:val="16"/>
                <w:szCs w:val="16"/>
              </w:rPr>
              <w:t>2,845</w:t>
            </w:r>
          </w:p>
        </w:tc>
        <w:tc>
          <w:tcPr>
            <w:tcW w:w="737" w:type="dxa"/>
            <w:shd w:val="clear" w:color="auto" w:fill="DCE6F1"/>
            <w:noWrap/>
            <w:vAlign w:val="center"/>
            <w:hideMark/>
          </w:tcPr>
          <w:p w:rsidR="00343473" w:rsidRDefault="00343473" w:rsidP="00343473">
            <w:pPr>
              <w:jc w:val="right"/>
              <w:rPr>
                <w:rFonts w:ascii="Calibri" w:hAnsi="Calibri" w:cs="Calibri"/>
                <w:b/>
                <w:bCs/>
                <w:color w:val="000000"/>
                <w:sz w:val="16"/>
                <w:szCs w:val="16"/>
              </w:rPr>
            </w:pPr>
            <w:r>
              <w:rPr>
                <w:rFonts w:ascii="Calibri" w:hAnsi="Calibri" w:cs="Calibri"/>
                <w:b/>
                <w:bCs/>
                <w:color w:val="000000"/>
                <w:sz w:val="16"/>
                <w:szCs w:val="16"/>
              </w:rPr>
              <w:t>603</w:t>
            </w:r>
          </w:p>
        </w:tc>
        <w:tc>
          <w:tcPr>
            <w:tcW w:w="737" w:type="dxa"/>
            <w:shd w:val="clear" w:color="auto" w:fill="DCE6F1"/>
            <w:noWrap/>
            <w:vAlign w:val="center"/>
            <w:hideMark/>
          </w:tcPr>
          <w:p w:rsidR="00343473" w:rsidRDefault="00343473" w:rsidP="00343473">
            <w:pPr>
              <w:jc w:val="right"/>
              <w:rPr>
                <w:rFonts w:ascii="Calibri" w:hAnsi="Calibri" w:cs="Calibri"/>
                <w:b/>
                <w:bCs/>
                <w:color w:val="000000"/>
                <w:sz w:val="16"/>
                <w:szCs w:val="16"/>
              </w:rPr>
            </w:pPr>
            <w:r>
              <w:rPr>
                <w:rFonts w:ascii="Calibri" w:hAnsi="Calibri" w:cs="Calibri"/>
                <w:b/>
                <w:bCs/>
                <w:color w:val="000000"/>
                <w:sz w:val="16"/>
                <w:szCs w:val="16"/>
              </w:rPr>
              <w:t>0</w:t>
            </w:r>
          </w:p>
        </w:tc>
        <w:tc>
          <w:tcPr>
            <w:tcW w:w="737" w:type="dxa"/>
            <w:shd w:val="clear" w:color="auto" w:fill="DCE6F1"/>
            <w:noWrap/>
            <w:vAlign w:val="center"/>
            <w:hideMark/>
          </w:tcPr>
          <w:p w:rsidR="00343473" w:rsidRDefault="00343473" w:rsidP="00353A98">
            <w:pPr>
              <w:jc w:val="right"/>
              <w:rPr>
                <w:rFonts w:ascii="Calibri" w:hAnsi="Calibri" w:cs="Calibri"/>
                <w:b/>
                <w:bCs/>
                <w:color w:val="000000"/>
                <w:sz w:val="16"/>
                <w:szCs w:val="16"/>
              </w:rPr>
            </w:pPr>
            <w:r>
              <w:rPr>
                <w:rFonts w:ascii="Calibri" w:hAnsi="Calibri" w:cs="Calibri"/>
                <w:b/>
                <w:bCs/>
                <w:color w:val="000000"/>
                <w:sz w:val="16"/>
                <w:szCs w:val="16"/>
              </w:rPr>
              <w:t>9,71</w:t>
            </w:r>
            <w:r w:rsidR="00353A98">
              <w:rPr>
                <w:rFonts w:ascii="Calibri" w:hAnsi="Calibri" w:cs="Calibri"/>
                <w:b/>
                <w:bCs/>
                <w:color w:val="000000"/>
                <w:sz w:val="16"/>
                <w:szCs w:val="16"/>
              </w:rPr>
              <w:t>8</w:t>
            </w:r>
          </w:p>
        </w:tc>
      </w:tr>
      <w:tr w:rsidR="00343473" w:rsidRPr="00CD5BB9" w:rsidTr="00202E35">
        <w:trPr>
          <w:trHeight w:val="20"/>
        </w:trPr>
        <w:tc>
          <w:tcPr>
            <w:tcW w:w="3969" w:type="dxa"/>
            <w:shd w:val="clear" w:color="auto" w:fill="auto"/>
            <w:noWrap/>
            <w:vAlign w:val="center"/>
          </w:tcPr>
          <w:p w:rsidR="00343473" w:rsidRDefault="00343473" w:rsidP="00343473">
            <w:pPr>
              <w:ind w:firstLineChars="100" w:firstLine="180"/>
              <w:rPr>
                <w:rFonts w:ascii="Calibri" w:hAnsi="Calibri" w:cs="Calibri"/>
                <w:color w:val="000000"/>
                <w:sz w:val="18"/>
                <w:szCs w:val="18"/>
              </w:rPr>
            </w:pPr>
            <w:r>
              <w:rPr>
                <w:rFonts w:ascii="Calibri" w:hAnsi="Calibri" w:cs="Calibri"/>
                <w:color w:val="000000"/>
                <w:sz w:val="18"/>
                <w:szCs w:val="18"/>
              </w:rPr>
              <w:t>ACACIA RIDGE</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Pr="002F37F0" w:rsidRDefault="00343473" w:rsidP="00343473">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343473" w:rsidRPr="00CD5BB9" w:rsidTr="00202E35">
        <w:trPr>
          <w:trHeight w:val="20"/>
        </w:trPr>
        <w:tc>
          <w:tcPr>
            <w:tcW w:w="3969" w:type="dxa"/>
            <w:shd w:val="clear" w:color="auto" w:fill="auto"/>
            <w:noWrap/>
            <w:vAlign w:val="center"/>
          </w:tcPr>
          <w:p w:rsidR="00343473" w:rsidRDefault="00343473" w:rsidP="00343473">
            <w:pPr>
              <w:ind w:firstLineChars="100" w:firstLine="180"/>
              <w:rPr>
                <w:rFonts w:ascii="Calibri" w:hAnsi="Calibri" w:cs="Calibri"/>
                <w:color w:val="000000"/>
                <w:sz w:val="18"/>
                <w:szCs w:val="18"/>
              </w:rPr>
            </w:pPr>
            <w:r>
              <w:rPr>
                <w:rFonts w:ascii="Calibri" w:hAnsi="Calibri" w:cs="Calibri"/>
                <w:color w:val="000000"/>
                <w:sz w:val="18"/>
                <w:szCs w:val="18"/>
              </w:rPr>
              <w:t>ALDERLEY</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Pr="002F37F0" w:rsidRDefault="00343473" w:rsidP="00343473">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343473" w:rsidRPr="00CD5BB9" w:rsidTr="00202E35">
        <w:trPr>
          <w:trHeight w:val="20"/>
        </w:trPr>
        <w:tc>
          <w:tcPr>
            <w:tcW w:w="3969" w:type="dxa"/>
            <w:shd w:val="clear" w:color="auto" w:fill="auto"/>
            <w:noWrap/>
            <w:vAlign w:val="center"/>
          </w:tcPr>
          <w:p w:rsidR="00343473" w:rsidRDefault="00343473" w:rsidP="00343473">
            <w:pPr>
              <w:ind w:firstLineChars="100" w:firstLine="180"/>
              <w:rPr>
                <w:rFonts w:ascii="Calibri" w:hAnsi="Calibri" w:cs="Calibri"/>
                <w:color w:val="000000"/>
                <w:sz w:val="18"/>
                <w:szCs w:val="18"/>
              </w:rPr>
            </w:pPr>
            <w:r>
              <w:rPr>
                <w:rFonts w:ascii="Calibri" w:hAnsi="Calibri" w:cs="Calibri"/>
                <w:color w:val="000000"/>
                <w:sz w:val="18"/>
                <w:szCs w:val="18"/>
              </w:rPr>
              <w:t>ALEXANDRA HEADLAND</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343473" w:rsidRPr="002F37F0" w:rsidRDefault="00343473" w:rsidP="00343473">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343473" w:rsidRPr="00CD5BB9" w:rsidTr="00202E35">
        <w:trPr>
          <w:trHeight w:val="20"/>
        </w:trPr>
        <w:tc>
          <w:tcPr>
            <w:tcW w:w="3969" w:type="dxa"/>
            <w:shd w:val="clear" w:color="auto" w:fill="auto"/>
            <w:noWrap/>
            <w:vAlign w:val="center"/>
            <w:hideMark/>
          </w:tcPr>
          <w:p w:rsidR="00343473" w:rsidRDefault="00343473" w:rsidP="00343473">
            <w:pPr>
              <w:ind w:firstLineChars="100" w:firstLine="180"/>
              <w:rPr>
                <w:rFonts w:ascii="Calibri" w:hAnsi="Calibri" w:cs="Calibri"/>
                <w:color w:val="000000"/>
                <w:sz w:val="18"/>
                <w:szCs w:val="18"/>
              </w:rPr>
            </w:pPr>
            <w:r>
              <w:rPr>
                <w:rFonts w:ascii="Calibri" w:hAnsi="Calibri" w:cs="Calibri"/>
                <w:color w:val="000000"/>
                <w:sz w:val="18"/>
                <w:szCs w:val="18"/>
              </w:rPr>
              <w:lastRenderedPageBreak/>
              <w:t>ALEXANDRA HILLS</w:t>
            </w:r>
          </w:p>
        </w:tc>
        <w:tc>
          <w:tcPr>
            <w:tcW w:w="737" w:type="dxa"/>
            <w:shd w:val="clear" w:color="auto" w:fill="auto"/>
            <w:noWrap/>
            <w:vAlign w:val="center"/>
            <w:hideMark/>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343473" w:rsidRDefault="00343473" w:rsidP="00343473">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343473" w:rsidRPr="002F37F0" w:rsidRDefault="00343473" w:rsidP="00343473">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ALGESTER</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ALLENSTOWN</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ANDERGROVE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61</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ANNERLEY</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37</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ARUNDEL</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ASHMORE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AUGUSTINE HEIGHTS</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AVOCA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BAHRS SCRUB</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BALD HILLS</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48</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BARGARA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BARINGA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BEACHMERE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BEACONSFIELD</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BEAUDESERT</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37</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87</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BEENLEIGH</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BEERWAH</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BELGIAN GARDENS</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34</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BELLBIRD PARK</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BELLMERE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BERSERKER</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BETHANIA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BIGGERA WATERS</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BIRTINYA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66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73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140</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BLACKS BEACH</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 xml:space="preserve">BLI </w:t>
            </w:r>
            <w:proofErr w:type="spellStart"/>
            <w:r>
              <w:rPr>
                <w:rFonts w:ascii="Calibri" w:hAnsi="Calibri" w:cs="Calibri"/>
                <w:color w:val="000000"/>
                <w:sz w:val="18"/>
                <w:szCs w:val="18"/>
              </w:rPr>
              <w:t>BLI</w:t>
            </w:r>
            <w:proofErr w:type="spellEnd"/>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BOOVAL</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BORONIA HEIGHTS</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BOWEN</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BOWEN HILLS</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76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102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276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BRANYAN</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37</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BRASSALL</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72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BRAY PARK</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BRENDALE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55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153</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BRIBIE ISLAND</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BRIDGEMAN DOWNS</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BRISBANE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BUCASIA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BUDERIM</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76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BUNDABERG</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BUNDABERG EAST</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BUNDABERG NORTH</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BUNDABERG SOUTH</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BUNDABERG WEST</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BUNDAMBA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BURDELL</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53</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BURPENGARY</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87</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BUSHLAND BEACH</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CABOOLTURE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48</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133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51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247</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CALAMVALE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80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142</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CALLIOPE</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CALOUNDRA</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CALOUNDRA WEST</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89</w:t>
            </w:r>
          </w:p>
        </w:tc>
      </w:tr>
      <w:tr w:rsidR="000555E5" w:rsidRPr="00CD5BB9" w:rsidTr="00202E35">
        <w:trPr>
          <w:trHeight w:val="20"/>
        </w:trPr>
        <w:tc>
          <w:tcPr>
            <w:tcW w:w="3969" w:type="dxa"/>
            <w:shd w:val="clear" w:color="auto" w:fill="auto"/>
            <w:noWrap/>
            <w:vAlign w:val="center"/>
            <w:hideMark/>
          </w:tcPr>
          <w:p w:rsidR="000555E5" w:rsidRDefault="000555E5" w:rsidP="000555E5">
            <w:pPr>
              <w:ind w:firstLineChars="100" w:firstLine="180"/>
              <w:rPr>
                <w:rFonts w:ascii="Calibri" w:hAnsi="Calibri" w:cs="Calibri"/>
                <w:color w:val="000000"/>
                <w:sz w:val="18"/>
                <w:szCs w:val="18"/>
              </w:rPr>
            </w:pPr>
            <w:r>
              <w:rPr>
                <w:rFonts w:ascii="Calibri" w:hAnsi="Calibri" w:cs="Calibri"/>
                <w:color w:val="000000"/>
                <w:sz w:val="18"/>
                <w:szCs w:val="18"/>
              </w:rPr>
              <w:t>CANNON HILL</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555E5" w:rsidRDefault="000555E5" w:rsidP="000555E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555E5" w:rsidRPr="002F37F0" w:rsidRDefault="000555E5" w:rsidP="000555E5">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CANNONVALE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CAPALABA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CARINA HEIGHTS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lastRenderedPageBreak/>
              <w:t>CARSELDINE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CENTENARY HEIGHTS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CHERMSIDE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CHINCHILLA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CHUWAR</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CLERMONT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CLEVELAND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CLINTON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COALFALLS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COES CREEK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COLLINGWOOD PARK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CONDON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COOMERA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120</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COOPERS PLAINS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COOROY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COORPAROO</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CORINDA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COSGROVE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CRESTMEAD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CURRUMBIN WATERS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DAKABIN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DARLING HEIGHTS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DECEPTION BAY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DEERAGUN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DOOLANDELLA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DOUGLAS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DYSART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EAGLEBY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111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EAST BRISBANE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EDMONTON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EIGHT MILE PLAINS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EIMEO</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EMERALD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ENOGGERA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EUMUNDI</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EVERTON PARK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FITZGIBBON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FOREST GLEN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FORTITUDE VALLEY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276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GATTON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GAYTHORNE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GLENEAGLE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GLENVALE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GOODNA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GORDONVALE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GRACEMERE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GRIFFIN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GYMPIE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HARLAXTON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HARRISTOWN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HAWTHORNE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HELENSVALE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HELIDON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HERVEY BAY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HIGHFIELDS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lastRenderedPageBreak/>
              <w:t>HILLCREST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HOLMVIEW</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KALKIE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KALLANGUR</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KANGAROO POINT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KARALEE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KARANA DOWNS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KAWANA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KEARNEYS SPRING</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KEDRON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KELSO</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116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KEPNOCK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KIN KORA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KINGAROY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KIPPA-RING</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KIRKWOOD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KIRWAN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KLEINTON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LABRADOR</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LAIDLEY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LANDSBOROUGH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LAWNTON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LEICHHARDT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LITTLE MOUNTAIN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LOGAN CENTRAL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LOGAN RESERVE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LOGANLEA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LOWOOD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LUTWYCHE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MACKAY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MANGO HILL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MANLY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MANLY WEST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MANUNDA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MAROOCHYDORE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MARSDEN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MAUDSLAND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MCDOWALL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MERIDAN PLAINS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MIDDLE RIDGE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MIRANI</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MITCHELTON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MOGGILL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MONKLAND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MOORE PARK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MOORE PARK BEACH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MOOROOKA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MORANBAH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MORAYFIELD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MORNINGSIDE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MOUNT LOUISA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MOUNT LOW</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MOUNTAIN CREEK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133</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MT GRAVATT EAST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64</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MUDJIMBA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MURGON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MURRUMBA DOWNS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lastRenderedPageBreak/>
              <w:t>NAMBOUR</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NARANGBA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NERANG</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NEW FARM</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NEWMARKET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NEWPORT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NEWTOWN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NINGI</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NOOSAVILLE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NORTH BOOVAL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NORTH IPSWICH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NORTH LAKES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NORTH MACKAY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174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NSWMARKET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NUNDAH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OONOONBA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OORALEA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ORMEAU</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ORMISTON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OXENFORD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PACIFIC PINES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PALM BEACH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PALMVIEW</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PALMWOODS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PARK RIDGE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PELICAN WATERS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PEREGIAN SPRINGS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PETRIE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PIMPAMA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238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PROSERPINE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RACEVIEW</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REDBANK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REDBANK PLAINS</w:t>
            </w:r>
          </w:p>
        </w:tc>
        <w:tc>
          <w:tcPr>
            <w:tcW w:w="737" w:type="dxa"/>
            <w:shd w:val="clear" w:color="auto" w:fill="auto"/>
            <w:noWrap/>
            <w:vAlign w:val="center"/>
            <w:hideMark/>
          </w:tcPr>
          <w:p w:rsidR="00EF33E9" w:rsidRDefault="00EF33E9" w:rsidP="00353A98">
            <w:pPr>
              <w:jc w:val="right"/>
              <w:rPr>
                <w:rFonts w:ascii="Calibri" w:hAnsi="Calibri" w:cs="Calibri"/>
                <w:color w:val="000000"/>
                <w:sz w:val="16"/>
                <w:szCs w:val="16"/>
              </w:rPr>
            </w:pPr>
            <w:r>
              <w:rPr>
                <w:rFonts w:ascii="Calibri" w:hAnsi="Calibri" w:cs="Calibri"/>
                <w:color w:val="000000"/>
                <w:sz w:val="16"/>
                <w:szCs w:val="16"/>
              </w:rPr>
              <w:t>3</w:t>
            </w:r>
            <w:r w:rsidR="00353A98">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353A98" w:rsidP="00EF33E9">
            <w:pPr>
              <w:jc w:val="right"/>
              <w:rPr>
                <w:rFonts w:ascii="Calibri" w:hAnsi="Calibri" w:cs="Calibri"/>
                <w:bCs/>
                <w:color w:val="000000"/>
                <w:sz w:val="16"/>
                <w:szCs w:val="16"/>
              </w:rPr>
            </w:pPr>
            <w:r>
              <w:rPr>
                <w:rFonts w:ascii="Calibri" w:hAnsi="Calibri" w:cs="Calibri"/>
                <w:bCs/>
                <w:color w:val="000000"/>
                <w:sz w:val="16"/>
                <w:szCs w:val="16"/>
              </w:rPr>
              <w:t>219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REDCLIFFE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RICHLANDS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RIPLEY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RIVERHILLS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ROBINA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ROMA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ROSENTHAL HEIGHTS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ROSEWOOD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ROTHWELL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RURAL VIEW</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SCARBOROUGH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SHAILER PARK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SHAW</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SHERWOOD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SHOAL POINT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SIPPY DOWNS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SOUTH BRISBANE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124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SOUTH MACKAY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SOUTH MACLEAN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SOUTH TOOWOOMBA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SOUTH TOWNSVILLE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SOUTHPORT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148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189</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SOUTHSIDE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lastRenderedPageBreak/>
              <w:t>SPRING MOUNTAIN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SPRINGFIELD LAKES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ST LUCIA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STAFFORD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SURFERS PARADISE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TAIGUM</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TANNUM SANDS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TARINGA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TELINA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TEWANTIN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THABEBAN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THORNLANDS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THURINGOWA CENTRAL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TOOWONG</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TORBANLEA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UNDERWOOD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UPPER COOMERA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UPPER KEDRON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UPPER MOUNT GRAVATT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URANGAN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URRAWEEN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VARSITY LAKES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WACOL</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WAKERLEY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WALKERSTON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WARNER</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WATERFORD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WELLINGTON POINT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39</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WEST END</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WEST IPSWICH</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WEST MACKAY</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EF33E9" w:rsidRPr="00CD5BB9" w:rsidTr="00202E35">
        <w:trPr>
          <w:trHeight w:val="20"/>
        </w:trPr>
        <w:tc>
          <w:tcPr>
            <w:tcW w:w="3969" w:type="dxa"/>
            <w:shd w:val="clear" w:color="auto" w:fill="auto"/>
            <w:noWrap/>
            <w:vAlign w:val="center"/>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WILLOW VALE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WILSONTON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WILSONTON HEIGHTS</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WINDSOR</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WOOMBYE</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EF33E9" w:rsidRPr="00CD5BB9" w:rsidTr="00202E35">
        <w:trPr>
          <w:trHeight w:val="20"/>
        </w:trPr>
        <w:tc>
          <w:tcPr>
            <w:tcW w:w="3969" w:type="dxa"/>
            <w:shd w:val="clear" w:color="000000" w:fill="FFFFFF"/>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WULKURAKA</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WYNNUM</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35</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WYNNUM WEST</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YAMANTO</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YARRABILBA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52</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YEPPOON</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YERONGA</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30</w:t>
            </w:r>
          </w:p>
        </w:tc>
      </w:tr>
      <w:tr w:rsidR="00EF33E9" w:rsidRPr="00CD5BB9" w:rsidTr="00202E35">
        <w:trPr>
          <w:trHeight w:val="20"/>
        </w:trPr>
        <w:tc>
          <w:tcPr>
            <w:tcW w:w="3969" w:type="dxa"/>
            <w:shd w:val="clear" w:color="auto" w:fill="auto"/>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YORKEYS KNOB</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EF33E9" w:rsidRPr="00CD5BB9" w:rsidTr="00202E35">
        <w:trPr>
          <w:trHeight w:val="20"/>
        </w:trPr>
        <w:tc>
          <w:tcPr>
            <w:tcW w:w="3969" w:type="dxa"/>
            <w:shd w:val="clear" w:color="000000" w:fill="FFFFFF"/>
            <w:noWrap/>
            <w:vAlign w:val="center"/>
            <w:hideMark/>
          </w:tcPr>
          <w:p w:rsidR="00EF33E9" w:rsidRDefault="00EF33E9" w:rsidP="00EF33E9">
            <w:pPr>
              <w:ind w:firstLineChars="100" w:firstLine="180"/>
              <w:rPr>
                <w:rFonts w:ascii="Calibri" w:hAnsi="Calibri" w:cs="Calibri"/>
                <w:color w:val="000000"/>
                <w:sz w:val="18"/>
                <w:szCs w:val="18"/>
              </w:rPr>
            </w:pPr>
            <w:r>
              <w:rPr>
                <w:rFonts w:ascii="Calibri" w:hAnsi="Calibri" w:cs="Calibri"/>
                <w:color w:val="000000"/>
                <w:sz w:val="18"/>
                <w:szCs w:val="18"/>
              </w:rPr>
              <w:t>ZILLMERE</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000000" w:fill="FFFFFF"/>
            <w:noWrap/>
            <w:vAlign w:val="center"/>
            <w:hideMark/>
          </w:tcPr>
          <w:p w:rsidR="00EF33E9" w:rsidRDefault="00EF33E9" w:rsidP="00EF33E9">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EF33E9" w:rsidRPr="002F37F0" w:rsidRDefault="00EF33E9" w:rsidP="00EF33E9">
            <w:pPr>
              <w:jc w:val="right"/>
              <w:rPr>
                <w:rFonts w:ascii="Calibri" w:hAnsi="Calibri" w:cs="Calibri"/>
                <w:bCs/>
                <w:color w:val="000000"/>
                <w:sz w:val="16"/>
                <w:szCs w:val="16"/>
              </w:rPr>
            </w:pPr>
            <w:r w:rsidRPr="002F37F0">
              <w:rPr>
                <w:rFonts w:ascii="Calibri" w:hAnsi="Calibri" w:cs="Calibri"/>
                <w:bCs/>
                <w:color w:val="000000"/>
                <w:sz w:val="16"/>
                <w:szCs w:val="16"/>
              </w:rPr>
              <w:t>90</w:t>
            </w:r>
          </w:p>
        </w:tc>
      </w:tr>
      <w:tr w:rsidR="000B1CC8" w:rsidRPr="00CD5BB9" w:rsidTr="00202E35">
        <w:trPr>
          <w:trHeight w:val="20"/>
        </w:trPr>
        <w:tc>
          <w:tcPr>
            <w:tcW w:w="3969" w:type="dxa"/>
            <w:shd w:val="clear" w:color="auto" w:fill="DCE6F1"/>
            <w:noWrap/>
            <w:vAlign w:val="center"/>
            <w:hideMark/>
          </w:tcPr>
          <w:p w:rsidR="000B1CC8" w:rsidRDefault="000B1CC8" w:rsidP="000B1CC8">
            <w:pPr>
              <w:rPr>
                <w:rFonts w:ascii="Calibri" w:hAnsi="Calibri" w:cs="Calibri"/>
                <w:b/>
                <w:bCs/>
                <w:color w:val="000000"/>
                <w:sz w:val="18"/>
                <w:szCs w:val="18"/>
              </w:rPr>
            </w:pPr>
            <w:r>
              <w:rPr>
                <w:rFonts w:ascii="Calibri" w:hAnsi="Calibri" w:cs="Calibri"/>
                <w:b/>
                <w:bCs/>
                <w:color w:val="000000"/>
                <w:sz w:val="18"/>
                <w:szCs w:val="18"/>
              </w:rPr>
              <w:t>4.WA</w:t>
            </w:r>
          </w:p>
        </w:tc>
        <w:tc>
          <w:tcPr>
            <w:tcW w:w="737" w:type="dxa"/>
            <w:shd w:val="clear" w:color="auto" w:fill="DCE6F1"/>
            <w:noWrap/>
            <w:vAlign w:val="center"/>
            <w:hideMark/>
          </w:tcPr>
          <w:p w:rsidR="000B1CC8" w:rsidRDefault="000B1CC8" w:rsidP="00353A98">
            <w:pPr>
              <w:jc w:val="right"/>
              <w:rPr>
                <w:rFonts w:ascii="Calibri" w:hAnsi="Calibri" w:cs="Calibri"/>
                <w:b/>
                <w:bCs/>
                <w:color w:val="000000"/>
                <w:sz w:val="16"/>
                <w:szCs w:val="16"/>
              </w:rPr>
            </w:pPr>
            <w:r>
              <w:rPr>
                <w:rFonts w:ascii="Calibri" w:hAnsi="Calibri" w:cs="Calibri"/>
                <w:b/>
                <w:bCs/>
                <w:color w:val="000000"/>
                <w:sz w:val="16"/>
                <w:szCs w:val="16"/>
              </w:rPr>
              <w:t>26</w:t>
            </w:r>
            <w:r w:rsidR="00353A98">
              <w:rPr>
                <w:rFonts w:ascii="Calibri" w:hAnsi="Calibri" w:cs="Calibri"/>
                <w:b/>
                <w:bCs/>
                <w:color w:val="000000"/>
                <w:sz w:val="16"/>
                <w:szCs w:val="16"/>
              </w:rPr>
              <w:t>6</w:t>
            </w:r>
          </w:p>
        </w:tc>
        <w:tc>
          <w:tcPr>
            <w:tcW w:w="737" w:type="dxa"/>
            <w:shd w:val="clear" w:color="auto" w:fill="DCE6F1"/>
            <w:noWrap/>
            <w:vAlign w:val="center"/>
            <w:hideMark/>
          </w:tcPr>
          <w:p w:rsidR="000B1CC8" w:rsidRDefault="000B1CC8" w:rsidP="000B1CC8">
            <w:pPr>
              <w:jc w:val="right"/>
              <w:rPr>
                <w:rFonts w:ascii="Calibri" w:hAnsi="Calibri" w:cs="Calibri"/>
                <w:b/>
                <w:bCs/>
                <w:color w:val="000000"/>
                <w:sz w:val="16"/>
                <w:szCs w:val="16"/>
              </w:rPr>
            </w:pPr>
            <w:r>
              <w:rPr>
                <w:rFonts w:ascii="Calibri" w:hAnsi="Calibri" w:cs="Calibri"/>
                <w:b/>
                <w:bCs/>
                <w:color w:val="000000"/>
                <w:sz w:val="16"/>
                <w:szCs w:val="16"/>
              </w:rPr>
              <w:t>352</w:t>
            </w:r>
          </w:p>
        </w:tc>
        <w:tc>
          <w:tcPr>
            <w:tcW w:w="737" w:type="dxa"/>
            <w:shd w:val="clear" w:color="auto" w:fill="DCE6F1"/>
            <w:noWrap/>
            <w:vAlign w:val="center"/>
            <w:hideMark/>
          </w:tcPr>
          <w:p w:rsidR="000B1CC8" w:rsidRDefault="000B1CC8" w:rsidP="000B1CC8">
            <w:pPr>
              <w:jc w:val="right"/>
              <w:rPr>
                <w:rFonts w:ascii="Calibri" w:hAnsi="Calibri" w:cs="Calibri"/>
                <w:b/>
                <w:bCs/>
                <w:color w:val="000000"/>
                <w:sz w:val="16"/>
                <w:szCs w:val="16"/>
              </w:rPr>
            </w:pPr>
            <w:r>
              <w:rPr>
                <w:rFonts w:ascii="Calibri" w:hAnsi="Calibri" w:cs="Calibri"/>
                <w:b/>
                <w:bCs/>
                <w:color w:val="000000"/>
                <w:sz w:val="16"/>
                <w:szCs w:val="16"/>
              </w:rPr>
              <w:t>1,110</w:t>
            </w:r>
          </w:p>
        </w:tc>
        <w:tc>
          <w:tcPr>
            <w:tcW w:w="737" w:type="dxa"/>
            <w:shd w:val="clear" w:color="auto" w:fill="DCE6F1"/>
            <w:noWrap/>
            <w:vAlign w:val="center"/>
            <w:hideMark/>
          </w:tcPr>
          <w:p w:rsidR="000B1CC8" w:rsidRDefault="000B1CC8" w:rsidP="000B1CC8">
            <w:pPr>
              <w:jc w:val="right"/>
              <w:rPr>
                <w:rFonts w:ascii="Calibri" w:hAnsi="Calibri" w:cs="Calibri"/>
                <w:b/>
                <w:bCs/>
                <w:color w:val="000000"/>
                <w:sz w:val="16"/>
                <w:szCs w:val="16"/>
              </w:rPr>
            </w:pPr>
            <w:r>
              <w:rPr>
                <w:rFonts w:ascii="Calibri" w:hAnsi="Calibri" w:cs="Calibri"/>
                <w:b/>
                <w:bCs/>
                <w:color w:val="000000"/>
                <w:sz w:val="16"/>
                <w:szCs w:val="16"/>
              </w:rPr>
              <w:t>920</w:t>
            </w:r>
          </w:p>
        </w:tc>
        <w:tc>
          <w:tcPr>
            <w:tcW w:w="737" w:type="dxa"/>
            <w:shd w:val="clear" w:color="auto" w:fill="DCE6F1"/>
            <w:noWrap/>
            <w:vAlign w:val="center"/>
            <w:hideMark/>
          </w:tcPr>
          <w:p w:rsidR="000B1CC8" w:rsidRDefault="000B1CC8" w:rsidP="000B1CC8">
            <w:pPr>
              <w:jc w:val="right"/>
              <w:rPr>
                <w:rFonts w:ascii="Calibri" w:hAnsi="Calibri" w:cs="Calibri"/>
                <w:b/>
                <w:bCs/>
                <w:color w:val="000000"/>
                <w:sz w:val="16"/>
                <w:szCs w:val="16"/>
              </w:rPr>
            </w:pPr>
            <w:r>
              <w:rPr>
                <w:rFonts w:ascii="Calibri" w:hAnsi="Calibri" w:cs="Calibri"/>
                <w:b/>
                <w:bCs/>
                <w:color w:val="000000"/>
                <w:sz w:val="16"/>
                <w:szCs w:val="16"/>
              </w:rPr>
              <w:t>891</w:t>
            </w:r>
          </w:p>
        </w:tc>
        <w:tc>
          <w:tcPr>
            <w:tcW w:w="737" w:type="dxa"/>
            <w:shd w:val="clear" w:color="auto" w:fill="DCE6F1"/>
            <w:noWrap/>
            <w:vAlign w:val="center"/>
            <w:hideMark/>
          </w:tcPr>
          <w:p w:rsidR="000B1CC8" w:rsidRDefault="000B1CC8" w:rsidP="000B1CC8">
            <w:pPr>
              <w:jc w:val="right"/>
              <w:rPr>
                <w:rFonts w:ascii="Calibri" w:hAnsi="Calibri" w:cs="Calibri"/>
                <w:b/>
                <w:bCs/>
                <w:color w:val="000000"/>
                <w:sz w:val="16"/>
                <w:szCs w:val="16"/>
              </w:rPr>
            </w:pPr>
            <w:r>
              <w:rPr>
                <w:rFonts w:ascii="Calibri" w:hAnsi="Calibri" w:cs="Calibri"/>
                <w:b/>
                <w:bCs/>
                <w:color w:val="000000"/>
                <w:sz w:val="16"/>
                <w:szCs w:val="16"/>
              </w:rPr>
              <w:t>1,574</w:t>
            </w:r>
          </w:p>
        </w:tc>
        <w:tc>
          <w:tcPr>
            <w:tcW w:w="737" w:type="dxa"/>
            <w:shd w:val="clear" w:color="auto" w:fill="DCE6F1"/>
            <w:noWrap/>
            <w:vAlign w:val="center"/>
            <w:hideMark/>
          </w:tcPr>
          <w:p w:rsidR="000B1CC8" w:rsidRDefault="00353A98" w:rsidP="000B1CC8">
            <w:pPr>
              <w:jc w:val="right"/>
              <w:rPr>
                <w:rFonts w:ascii="Calibri" w:hAnsi="Calibri" w:cs="Calibri"/>
                <w:b/>
                <w:bCs/>
                <w:color w:val="000000"/>
                <w:sz w:val="16"/>
                <w:szCs w:val="16"/>
              </w:rPr>
            </w:pPr>
            <w:r>
              <w:rPr>
                <w:rFonts w:ascii="Calibri" w:hAnsi="Calibri" w:cs="Calibri"/>
                <w:b/>
                <w:bCs/>
                <w:color w:val="000000"/>
                <w:sz w:val="16"/>
                <w:szCs w:val="16"/>
              </w:rPr>
              <w:t>5,113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ALKIMOS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ARMADALE</w:t>
            </w:r>
          </w:p>
        </w:tc>
        <w:tc>
          <w:tcPr>
            <w:tcW w:w="737" w:type="dxa"/>
            <w:shd w:val="clear" w:color="auto" w:fill="auto"/>
            <w:noWrap/>
            <w:vAlign w:val="center"/>
            <w:hideMark/>
          </w:tcPr>
          <w:p w:rsidR="000B1CC8" w:rsidRDefault="000B1CC8" w:rsidP="00353A98">
            <w:pPr>
              <w:jc w:val="right"/>
              <w:rPr>
                <w:rFonts w:ascii="Calibri" w:hAnsi="Calibri" w:cs="Calibri"/>
                <w:color w:val="000000"/>
                <w:sz w:val="16"/>
                <w:szCs w:val="16"/>
              </w:rPr>
            </w:pPr>
            <w:r>
              <w:rPr>
                <w:rFonts w:ascii="Calibri" w:hAnsi="Calibri" w:cs="Calibri"/>
                <w:color w:val="000000"/>
                <w:sz w:val="16"/>
                <w:szCs w:val="16"/>
              </w:rPr>
              <w:t>3</w:t>
            </w:r>
            <w:r w:rsidR="00353A98">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Pr="002F37F0" w:rsidRDefault="00353A98" w:rsidP="000B1CC8">
            <w:pPr>
              <w:jc w:val="right"/>
              <w:rPr>
                <w:rFonts w:ascii="Calibri" w:hAnsi="Calibri" w:cs="Calibri"/>
                <w:bCs/>
                <w:color w:val="000000"/>
                <w:sz w:val="16"/>
                <w:szCs w:val="16"/>
              </w:rPr>
            </w:pPr>
            <w:r>
              <w:rPr>
                <w:rFonts w:ascii="Calibri" w:hAnsi="Calibri" w:cs="Calibri"/>
                <w:bCs/>
                <w:color w:val="000000"/>
                <w:sz w:val="16"/>
                <w:szCs w:val="16"/>
              </w:rPr>
              <w:t>129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ASHBY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77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ATWELL</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AUBIN GROVE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AUSTRALIND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AVELEY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BALDIVIS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59</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121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BALGA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BALLAJURA</w:t>
            </w:r>
          </w:p>
        </w:tc>
        <w:tc>
          <w:tcPr>
            <w:tcW w:w="737" w:type="dxa"/>
            <w:shd w:val="clear" w:color="auto" w:fill="auto"/>
            <w:noWrap/>
            <w:vAlign w:val="center"/>
            <w:hideMark/>
          </w:tcPr>
          <w:p w:rsidR="000B1CC8" w:rsidRDefault="00353A98" w:rsidP="000B1CC8">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Pr="002F37F0" w:rsidRDefault="00353A98" w:rsidP="000B1CC8">
            <w:pPr>
              <w:jc w:val="right"/>
              <w:rPr>
                <w:rFonts w:ascii="Calibri" w:hAnsi="Calibri" w:cs="Calibri"/>
                <w:bCs/>
                <w:color w:val="000000"/>
                <w:sz w:val="16"/>
                <w:szCs w:val="16"/>
              </w:rPr>
            </w:pPr>
            <w:r>
              <w:rPr>
                <w:rFonts w:ascii="Calibri" w:hAnsi="Calibri" w:cs="Calibri"/>
                <w:bCs/>
                <w:color w:val="000000"/>
                <w:sz w:val="16"/>
                <w:szCs w:val="16"/>
              </w:rPr>
              <w:t>27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BANKSIA GROVE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BASSENDEAN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lastRenderedPageBreak/>
              <w:t>BAYSWATER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BECKENHAM</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BEECHBORO</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BEELIAR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BELMONT</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BERESFORD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BERTRAM</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BILINGURR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76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BOYANUP</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BRABHAM</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BRIDGETOWN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BROOME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BRUCE ROCK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BUNBURY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BURSWOOD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BUSSELTON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BUTLER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77</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BYFORD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CABLE BEACH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CAMILLO</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CANNING VALE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CANNINGTON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CAPEL</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CAREY PARK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CARINE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CARNARVON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CAVERSHAM</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CHAMPION LAKES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CLARKSON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CLOVERDALE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COODANUP</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COOLBELLUP</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CORAL BAY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CRAWLEY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514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242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765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DALYELLUP</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DARCH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DARDANUP</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DARKAN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DAYTON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DUDLEY PARK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DUMBLEYUNG</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DUNSBOROUGH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EAST CANNINGTON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EAST PERTH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EAST VICTORIA PARK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EATON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EGLINTON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ELLENBROOK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88</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165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EMBLETON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ERSKINE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ESPERANCE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FALCON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FERNDALE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FORRESTFIELD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FREMANTLE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GERALDTON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GLEN IRIS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49</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GLENFIELD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GOLDEN BAY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GOSNELLS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47</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145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GREENFIELDS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HAMILTON HILL</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HAMMOND PARK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HARRISDALE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HIGHGATE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lastRenderedPageBreak/>
              <w:t>HILBERT</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HILLMAN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HILTON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HOCKING</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HUNTINGDALE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INGLEWOOD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JINDALEE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JOONDALUP</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KELMSCOTT</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KENWICK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KEWDALE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KOONDOOLA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KUKERIN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KWINANA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KWINANA TOWN CENTRE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LAKE GRACE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LAKELANDS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LANDSDALE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LANGFORD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LATHLAIN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LEEDERVILLE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LITTLE GROVE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MADDINGTON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55</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MADELEY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MADORA BAY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MANDURAH</w:t>
            </w:r>
          </w:p>
        </w:tc>
        <w:tc>
          <w:tcPr>
            <w:tcW w:w="737" w:type="dxa"/>
            <w:shd w:val="clear" w:color="auto" w:fill="auto"/>
            <w:noWrap/>
            <w:vAlign w:val="center"/>
            <w:hideMark/>
          </w:tcPr>
          <w:p w:rsidR="000B1CC8" w:rsidRDefault="00353A9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55</w:t>
            </w:r>
          </w:p>
        </w:tc>
        <w:tc>
          <w:tcPr>
            <w:tcW w:w="737" w:type="dxa"/>
            <w:shd w:val="clear" w:color="auto" w:fill="auto"/>
            <w:noWrap/>
            <w:vAlign w:val="center"/>
            <w:hideMark/>
          </w:tcPr>
          <w:p w:rsidR="000B1CC8" w:rsidRPr="002F37F0" w:rsidRDefault="00353A98" w:rsidP="000B1CC8">
            <w:pPr>
              <w:jc w:val="right"/>
              <w:rPr>
                <w:rFonts w:ascii="Calibri" w:hAnsi="Calibri" w:cs="Calibri"/>
                <w:bCs/>
                <w:color w:val="000000"/>
                <w:sz w:val="16"/>
                <w:szCs w:val="16"/>
              </w:rPr>
            </w:pPr>
            <w:r>
              <w:rPr>
                <w:rFonts w:ascii="Calibri" w:hAnsi="Calibri" w:cs="Calibri"/>
                <w:bCs/>
                <w:color w:val="000000"/>
                <w:sz w:val="16"/>
                <w:szCs w:val="16"/>
              </w:rPr>
              <w:t>140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MARANGAROO</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MARGARET RIVER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MAYLANDS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MEDINA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MELVILLE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MERRIWA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MIDDLETON BEACH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MIDLAND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MIRA MAR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MIRRABOOKA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MOUNT NASURA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MT BARKER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MT LAWLEY</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70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MT NASURA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NEDLANDS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235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235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NEWDEGATE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NEWMAN</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NOLLAMARA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NORTH PERTH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NORTHBRIDGE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PEARSALL</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0B1CC8" w:rsidRPr="00CD5BB9" w:rsidTr="00202E35">
        <w:trPr>
          <w:trHeight w:val="20"/>
        </w:trPr>
        <w:tc>
          <w:tcPr>
            <w:tcW w:w="3969" w:type="dxa"/>
            <w:shd w:val="clear" w:color="auto" w:fill="auto"/>
            <w:noWrap/>
            <w:vAlign w:val="center"/>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PERTH</w:t>
            </w:r>
          </w:p>
        </w:tc>
        <w:tc>
          <w:tcPr>
            <w:tcW w:w="737" w:type="dxa"/>
            <w:shd w:val="clear" w:color="auto" w:fill="auto"/>
            <w:noWrap/>
            <w:vAlign w:val="center"/>
          </w:tcPr>
          <w:p w:rsidR="000B1CC8" w:rsidRDefault="00492617"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Default="00492617"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Default="00492617" w:rsidP="000B1CC8">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tcPr>
          <w:p w:rsidR="000B1CC8" w:rsidRDefault="00492617" w:rsidP="000B1CC8">
            <w:pPr>
              <w:jc w:val="right"/>
              <w:rPr>
                <w:rFonts w:ascii="Calibri" w:hAnsi="Calibri" w:cs="Calibri"/>
                <w:color w:val="000000"/>
                <w:sz w:val="16"/>
                <w:szCs w:val="16"/>
              </w:rPr>
            </w:pPr>
            <w:r>
              <w:rPr>
                <w:rFonts w:ascii="Calibri" w:hAnsi="Calibri" w:cs="Calibri"/>
                <w:color w:val="000000"/>
                <w:sz w:val="16"/>
                <w:szCs w:val="16"/>
              </w:rPr>
              <w:t>56</w:t>
            </w:r>
          </w:p>
        </w:tc>
        <w:tc>
          <w:tcPr>
            <w:tcW w:w="737" w:type="dxa"/>
            <w:shd w:val="clear" w:color="auto" w:fill="auto"/>
            <w:noWrap/>
            <w:vAlign w:val="center"/>
          </w:tcPr>
          <w:p w:rsidR="000B1CC8" w:rsidRDefault="00492617"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Default="00492617"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Pr="002F37F0" w:rsidRDefault="00492617" w:rsidP="000B1CC8">
            <w:pPr>
              <w:jc w:val="right"/>
              <w:rPr>
                <w:rFonts w:ascii="Calibri" w:hAnsi="Calibri" w:cs="Calibri"/>
                <w:bCs/>
                <w:color w:val="000000"/>
                <w:sz w:val="16"/>
                <w:szCs w:val="16"/>
              </w:rPr>
            </w:pPr>
            <w:r w:rsidRPr="002F37F0">
              <w:rPr>
                <w:rFonts w:ascii="Calibri" w:hAnsi="Calibri" w:cs="Calibri"/>
                <w:bCs/>
                <w:color w:val="000000"/>
                <w:sz w:val="16"/>
                <w:szCs w:val="16"/>
              </w:rPr>
              <w:t>82</w:t>
            </w:r>
          </w:p>
        </w:tc>
      </w:tr>
      <w:tr w:rsidR="000B1CC8" w:rsidRPr="00CD5BB9" w:rsidTr="00202E35">
        <w:trPr>
          <w:trHeight w:val="20"/>
        </w:trPr>
        <w:tc>
          <w:tcPr>
            <w:tcW w:w="3969" w:type="dxa"/>
            <w:shd w:val="clear" w:color="auto" w:fill="auto"/>
            <w:noWrap/>
            <w:vAlign w:val="center"/>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PIARA WATERS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PINJARRA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RIDGEWOOD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RIVERVALE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ROCKINGHAM</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ROEBOURNE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SECRET HARBOUR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SEVILLE GROVE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SHOALWATER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SOMERVILLE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SOUTH HEDLAND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SOUTHERN RIVER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SPEARWOOD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SUCCESS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60"/>
              <w:rPr>
                <w:rFonts w:ascii="Calibri" w:hAnsi="Calibri" w:cs="Calibri"/>
                <w:color w:val="000000"/>
                <w:sz w:val="16"/>
                <w:szCs w:val="16"/>
              </w:rPr>
            </w:pPr>
            <w:r>
              <w:rPr>
                <w:rFonts w:ascii="Calibri" w:hAnsi="Calibri" w:cs="Calibri"/>
                <w:color w:val="000000"/>
                <w:sz w:val="16"/>
                <w:szCs w:val="16"/>
              </w:rPr>
              <w:t>SUNSET BEACH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SWAN VIEW</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000000" w:fill="FFFFFF"/>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TAPPING</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lastRenderedPageBreak/>
              <w:t>THORNLIE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TUART HILL</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UTAKARRA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VICTORIA PARK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WAGGRAKINE</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WAIKIKI</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30</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WANDI</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WANDINA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WELLARD</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WEST PERTH</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WESTMINSTER</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0B1CC8" w:rsidRPr="00CD5BB9" w:rsidTr="00202E35">
        <w:trPr>
          <w:trHeight w:val="20"/>
        </w:trPr>
        <w:tc>
          <w:tcPr>
            <w:tcW w:w="3969" w:type="dxa"/>
            <w:shd w:val="clear" w:color="000000" w:fill="FFFFFF"/>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WHITE GUM VALLEY</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000000" w:fill="FFFFFF"/>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WILLIAMS</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WONTHELLA</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WOODANILLING</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0B1CC8" w:rsidRPr="00CD5BB9" w:rsidTr="00202E35">
        <w:trPr>
          <w:trHeight w:val="20"/>
        </w:trPr>
        <w:tc>
          <w:tcPr>
            <w:tcW w:w="3969" w:type="dxa"/>
            <w:shd w:val="clear" w:color="auto" w:fill="auto"/>
            <w:noWrap/>
            <w:vAlign w:val="center"/>
            <w:hideMark/>
          </w:tcPr>
          <w:p w:rsidR="000B1CC8" w:rsidRDefault="000B1CC8" w:rsidP="000B1CC8">
            <w:pPr>
              <w:ind w:firstLineChars="100" w:firstLine="180"/>
              <w:rPr>
                <w:rFonts w:ascii="Calibri" w:hAnsi="Calibri" w:cs="Calibri"/>
                <w:color w:val="000000"/>
                <w:sz w:val="18"/>
                <w:szCs w:val="18"/>
              </w:rPr>
            </w:pPr>
            <w:r>
              <w:rPr>
                <w:rFonts w:ascii="Calibri" w:hAnsi="Calibri" w:cs="Calibri"/>
                <w:color w:val="000000"/>
                <w:sz w:val="18"/>
                <w:szCs w:val="18"/>
              </w:rPr>
              <w:t>YANCHEP</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39</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86</w:t>
            </w:r>
          </w:p>
        </w:tc>
      </w:tr>
      <w:tr w:rsidR="000B1CC8" w:rsidRPr="00CD5BB9" w:rsidTr="00202E35">
        <w:trPr>
          <w:trHeight w:val="20"/>
        </w:trPr>
        <w:tc>
          <w:tcPr>
            <w:tcW w:w="3969" w:type="dxa"/>
            <w:shd w:val="clear" w:color="auto" w:fill="auto"/>
            <w:noWrap/>
            <w:vAlign w:val="center"/>
          </w:tcPr>
          <w:p w:rsidR="000B1CC8" w:rsidRDefault="00492617" w:rsidP="000B1CC8">
            <w:pPr>
              <w:ind w:firstLineChars="100" w:firstLine="180"/>
              <w:rPr>
                <w:rFonts w:ascii="Calibri" w:hAnsi="Calibri" w:cs="Calibri"/>
                <w:color w:val="000000"/>
                <w:sz w:val="18"/>
                <w:szCs w:val="18"/>
              </w:rPr>
            </w:pPr>
            <w:r>
              <w:rPr>
                <w:rFonts w:ascii="Calibri" w:hAnsi="Calibri" w:cs="Calibri"/>
                <w:color w:val="000000"/>
                <w:sz w:val="18"/>
                <w:szCs w:val="18"/>
              </w:rPr>
              <w:t>YANGEBUP</w:t>
            </w:r>
          </w:p>
        </w:tc>
        <w:tc>
          <w:tcPr>
            <w:tcW w:w="737" w:type="dxa"/>
            <w:shd w:val="clear" w:color="auto" w:fill="auto"/>
            <w:noWrap/>
            <w:vAlign w:val="center"/>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Default="000B1CC8" w:rsidP="000B1CC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0B1CC8" w:rsidRPr="002F37F0" w:rsidRDefault="000B1CC8" w:rsidP="000B1CC8">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EF33E9" w:rsidRPr="00CD5BB9" w:rsidTr="00202E35">
        <w:trPr>
          <w:trHeight w:val="20"/>
        </w:trPr>
        <w:tc>
          <w:tcPr>
            <w:tcW w:w="3969" w:type="dxa"/>
            <w:shd w:val="clear" w:color="auto" w:fill="DCE6F1"/>
            <w:noWrap/>
            <w:vAlign w:val="center"/>
            <w:hideMark/>
          </w:tcPr>
          <w:p w:rsidR="00EF33E9" w:rsidRDefault="00EF33E9" w:rsidP="00EF33E9">
            <w:pPr>
              <w:rPr>
                <w:rFonts w:ascii="Calibri" w:hAnsi="Calibri" w:cs="Calibri"/>
                <w:b/>
                <w:bCs/>
                <w:color w:val="000000"/>
                <w:sz w:val="18"/>
                <w:szCs w:val="18"/>
              </w:rPr>
            </w:pPr>
            <w:r>
              <w:rPr>
                <w:rFonts w:ascii="Calibri" w:hAnsi="Calibri" w:cs="Calibri"/>
                <w:b/>
                <w:bCs/>
                <w:color w:val="000000"/>
                <w:sz w:val="18"/>
                <w:szCs w:val="18"/>
              </w:rPr>
              <w:t>5.SA</w:t>
            </w:r>
          </w:p>
        </w:tc>
        <w:tc>
          <w:tcPr>
            <w:tcW w:w="737" w:type="dxa"/>
            <w:shd w:val="clear" w:color="auto" w:fill="DCE6F1"/>
            <w:noWrap/>
            <w:vAlign w:val="center"/>
            <w:hideMark/>
          </w:tcPr>
          <w:p w:rsidR="00EF33E9" w:rsidRPr="003B798C" w:rsidRDefault="00492617" w:rsidP="00492617">
            <w:pPr>
              <w:jc w:val="right"/>
              <w:rPr>
                <w:rFonts w:ascii="Calibri" w:hAnsi="Calibri" w:cs="Calibri"/>
                <w:b/>
                <w:color w:val="000000"/>
                <w:sz w:val="16"/>
                <w:szCs w:val="16"/>
              </w:rPr>
            </w:pPr>
            <w:r w:rsidRPr="003B798C">
              <w:rPr>
                <w:rFonts w:ascii="Calibri" w:hAnsi="Calibri" w:cs="Calibri"/>
                <w:b/>
                <w:color w:val="000000"/>
                <w:sz w:val="16"/>
                <w:szCs w:val="16"/>
              </w:rPr>
              <w:t>515</w:t>
            </w:r>
          </w:p>
        </w:tc>
        <w:tc>
          <w:tcPr>
            <w:tcW w:w="737" w:type="dxa"/>
            <w:shd w:val="clear" w:color="auto" w:fill="DCE6F1"/>
            <w:noWrap/>
            <w:vAlign w:val="center"/>
            <w:hideMark/>
          </w:tcPr>
          <w:p w:rsidR="00EF33E9" w:rsidRPr="003B798C" w:rsidRDefault="00492617" w:rsidP="00EF33E9">
            <w:pPr>
              <w:jc w:val="right"/>
              <w:rPr>
                <w:rFonts w:ascii="Calibri" w:hAnsi="Calibri" w:cs="Calibri"/>
                <w:b/>
                <w:color w:val="000000"/>
                <w:sz w:val="16"/>
                <w:szCs w:val="16"/>
              </w:rPr>
            </w:pPr>
            <w:r w:rsidRPr="003B798C">
              <w:rPr>
                <w:rFonts w:ascii="Calibri" w:hAnsi="Calibri" w:cs="Calibri"/>
                <w:b/>
                <w:color w:val="000000"/>
                <w:sz w:val="16"/>
                <w:szCs w:val="16"/>
              </w:rPr>
              <w:t>517</w:t>
            </w:r>
          </w:p>
        </w:tc>
        <w:tc>
          <w:tcPr>
            <w:tcW w:w="737" w:type="dxa"/>
            <w:shd w:val="clear" w:color="auto" w:fill="DCE6F1"/>
            <w:noWrap/>
            <w:vAlign w:val="center"/>
            <w:hideMark/>
          </w:tcPr>
          <w:p w:rsidR="00EF33E9" w:rsidRPr="003B798C" w:rsidRDefault="00492617" w:rsidP="00EF33E9">
            <w:pPr>
              <w:jc w:val="right"/>
              <w:rPr>
                <w:rFonts w:ascii="Calibri" w:hAnsi="Calibri" w:cs="Calibri"/>
                <w:b/>
                <w:color w:val="000000"/>
                <w:sz w:val="16"/>
                <w:szCs w:val="16"/>
              </w:rPr>
            </w:pPr>
            <w:r w:rsidRPr="003B798C">
              <w:rPr>
                <w:rFonts w:ascii="Calibri" w:hAnsi="Calibri" w:cs="Calibri"/>
                <w:b/>
                <w:color w:val="000000"/>
                <w:sz w:val="16"/>
                <w:szCs w:val="16"/>
              </w:rPr>
              <w:t>806</w:t>
            </w:r>
          </w:p>
        </w:tc>
        <w:tc>
          <w:tcPr>
            <w:tcW w:w="737" w:type="dxa"/>
            <w:shd w:val="clear" w:color="auto" w:fill="DCE6F1"/>
            <w:noWrap/>
            <w:vAlign w:val="center"/>
            <w:hideMark/>
          </w:tcPr>
          <w:p w:rsidR="00EF33E9" w:rsidRPr="003B798C" w:rsidRDefault="00492617" w:rsidP="00EF33E9">
            <w:pPr>
              <w:jc w:val="right"/>
              <w:rPr>
                <w:rFonts w:ascii="Calibri" w:hAnsi="Calibri" w:cs="Calibri"/>
                <w:b/>
                <w:color w:val="000000"/>
                <w:sz w:val="16"/>
                <w:szCs w:val="16"/>
              </w:rPr>
            </w:pPr>
            <w:r w:rsidRPr="003B798C">
              <w:rPr>
                <w:rFonts w:ascii="Calibri" w:hAnsi="Calibri" w:cs="Calibri"/>
                <w:b/>
                <w:color w:val="000000"/>
                <w:sz w:val="16"/>
                <w:szCs w:val="16"/>
              </w:rPr>
              <w:t>1</w:t>
            </w:r>
            <w:r w:rsidR="00202E35">
              <w:rPr>
                <w:rFonts w:ascii="Calibri" w:hAnsi="Calibri" w:cs="Calibri"/>
                <w:b/>
                <w:color w:val="000000"/>
                <w:sz w:val="16"/>
                <w:szCs w:val="16"/>
              </w:rPr>
              <w:t>,</w:t>
            </w:r>
            <w:r w:rsidRPr="003B798C">
              <w:rPr>
                <w:rFonts w:ascii="Calibri" w:hAnsi="Calibri" w:cs="Calibri"/>
                <w:b/>
                <w:color w:val="000000"/>
                <w:sz w:val="16"/>
                <w:szCs w:val="16"/>
              </w:rPr>
              <w:t>079</w:t>
            </w:r>
          </w:p>
        </w:tc>
        <w:tc>
          <w:tcPr>
            <w:tcW w:w="737" w:type="dxa"/>
            <w:shd w:val="clear" w:color="auto" w:fill="DCE6F1"/>
            <w:noWrap/>
            <w:vAlign w:val="center"/>
            <w:hideMark/>
          </w:tcPr>
          <w:p w:rsidR="00EF33E9" w:rsidRPr="003B798C" w:rsidRDefault="00492617" w:rsidP="00EF33E9">
            <w:pPr>
              <w:jc w:val="right"/>
              <w:rPr>
                <w:rFonts w:ascii="Calibri" w:hAnsi="Calibri" w:cs="Calibri"/>
                <w:b/>
                <w:color w:val="000000"/>
                <w:sz w:val="16"/>
                <w:szCs w:val="16"/>
              </w:rPr>
            </w:pPr>
            <w:r w:rsidRPr="003B798C">
              <w:rPr>
                <w:rFonts w:ascii="Calibri" w:hAnsi="Calibri" w:cs="Calibri"/>
                <w:b/>
                <w:color w:val="000000"/>
                <w:sz w:val="16"/>
                <w:szCs w:val="16"/>
              </w:rPr>
              <w:t>240</w:t>
            </w:r>
          </w:p>
        </w:tc>
        <w:tc>
          <w:tcPr>
            <w:tcW w:w="737" w:type="dxa"/>
            <w:shd w:val="clear" w:color="auto" w:fill="DCE6F1"/>
            <w:noWrap/>
            <w:vAlign w:val="center"/>
            <w:hideMark/>
          </w:tcPr>
          <w:p w:rsidR="00EF33E9" w:rsidRPr="003B798C" w:rsidRDefault="00492617" w:rsidP="00EF33E9">
            <w:pPr>
              <w:jc w:val="right"/>
              <w:rPr>
                <w:rFonts w:ascii="Calibri" w:hAnsi="Calibri" w:cs="Calibri"/>
                <w:b/>
                <w:color w:val="000000"/>
                <w:sz w:val="16"/>
                <w:szCs w:val="16"/>
              </w:rPr>
            </w:pPr>
            <w:r w:rsidRPr="003B798C">
              <w:rPr>
                <w:rFonts w:ascii="Calibri" w:hAnsi="Calibri" w:cs="Calibri"/>
                <w:b/>
                <w:color w:val="000000"/>
                <w:sz w:val="16"/>
                <w:szCs w:val="16"/>
              </w:rPr>
              <w:t>2</w:t>
            </w:r>
          </w:p>
        </w:tc>
        <w:tc>
          <w:tcPr>
            <w:tcW w:w="737" w:type="dxa"/>
            <w:shd w:val="clear" w:color="auto" w:fill="DCE6F1"/>
            <w:noWrap/>
            <w:vAlign w:val="center"/>
            <w:hideMark/>
          </w:tcPr>
          <w:p w:rsidR="00492617" w:rsidRDefault="00492617" w:rsidP="001B1B84">
            <w:pPr>
              <w:jc w:val="right"/>
              <w:rPr>
                <w:rFonts w:ascii="Calibri" w:hAnsi="Calibri" w:cs="Calibri"/>
                <w:b/>
                <w:bCs/>
                <w:color w:val="000000"/>
                <w:sz w:val="16"/>
                <w:szCs w:val="16"/>
              </w:rPr>
            </w:pPr>
            <w:r>
              <w:rPr>
                <w:rFonts w:ascii="Calibri" w:hAnsi="Calibri" w:cs="Calibri"/>
                <w:b/>
                <w:bCs/>
                <w:color w:val="000000"/>
                <w:sz w:val="16"/>
                <w:szCs w:val="16"/>
              </w:rPr>
              <w:t>3</w:t>
            </w:r>
            <w:r w:rsidR="00202E35">
              <w:rPr>
                <w:rFonts w:ascii="Calibri" w:hAnsi="Calibri" w:cs="Calibri"/>
                <w:b/>
                <w:bCs/>
                <w:color w:val="000000"/>
                <w:sz w:val="16"/>
                <w:szCs w:val="16"/>
              </w:rPr>
              <w:t>,</w:t>
            </w:r>
            <w:r>
              <w:rPr>
                <w:rFonts w:ascii="Calibri" w:hAnsi="Calibri" w:cs="Calibri"/>
                <w:b/>
                <w:bCs/>
                <w:color w:val="000000"/>
                <w:sz w:val="16"/>
                <w:szCs w:val="16"/>
              </w:rPr>
              <w:t>159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ADELAIDE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124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315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ALDINGA BEACH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ALLENBY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ANDREWS FARM</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177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ANGLE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ASCOT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ATHOL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BALAKLAVA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BLACK FOREST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BLAIR ATHOL</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BLAKEVIEW</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BOOLEROO CENTRE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BOWDEN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BRAHMA LODGE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BRAMPTON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BROMPTON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BURRA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CEDUNA WATERS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CHRISTIE DOWNS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CHRISTIES BEACH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CLARE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CLARENCE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CLEARVIEW</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CLOVELLY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CRAIGBURN FARM</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CROYDON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DAVOREN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DIREK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DOVER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EDWARDSTOWN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ELIZABETH EAST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ELIZABETH GROVE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ELIZABETH NORTH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ELIZABETH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ELIZABETH SOUTH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ELIZABETH VALE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ENCOUNTER BAY</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lastRenderedPageBreak/>
              <w:t>EVANDALE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EVANSTON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EVANSTON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EVANSTON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EVANSTON SOUTH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FINDON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FULLARTON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GAWLER</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GAWLER EAST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GILLES PLAINS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GLANDORE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GLENELG SOUTH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GOLDEN GROVE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GOOLWA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GOOLWA NORTH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GUMERACHA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HACKHAM</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HACKHAM WEST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HAMPSTEAD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HENDON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HOLDEN HILL</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HUNTFIELD HEIGHTS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INGLE FARM</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JAMESTOWN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KIDMAN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KILBURN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KINGSCOTE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KURRALTA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LARGS NORTH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LAURA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LIGHTSVIEW</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LOCKLEYS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MANSFIELD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MARDEN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MAWSON LAKES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MELROSE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MILLICENT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MORPHETT VALE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MORPHETTVILLE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MOUNT BARKER</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103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MOUNT GAMBIER</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MT GAMBIER</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MUNNO PARA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MUNNO PARA WEST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196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MURRAY BRIDGE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110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MYRTLE BANK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NEWTON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NOARLUNGA CENTRE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NOARLUNGA DOWNS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NORTH BRIGHTON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NORTH PLYMPTON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NORTHFIELD</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NURIOOTPA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OAKLANDS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OLD NOARLUNGA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OLD REYNELLA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lastRenderedPageBreak/>
              <w:t>PARA HILLS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PARADISE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PARAFIELD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PARALOWIE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PARK HOLME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PAYNEHAM</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PETERBOROUGH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PLYMPTON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PLYMPTON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POORAKA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PORT AUGUSTA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PORT LINCOLN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PORT NOARLUNGA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PORT PIRIE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PORT PIRIE SOUTH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PORT PIRIE WEST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REYNELLA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RICHMOND</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RIDGEHAVEN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RISDON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ROYAL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SADDLEWORTH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SALISBURY DOWNS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SALISBURY EAST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SALISBURY NORTH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SEACLIFF</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SEACOMBE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SEAFORD MEADOWS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SEATON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SELLICKS BEACH</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SEMAPHORE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SHEIDOW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SMITHFIELD PLAINS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SOUTH BRIGHTON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ST CLAIR</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82</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STRATHALBYN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STURT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492617" w:rsidRPr="00CD5BB9" w:rsidTr="00202E35">
        <w:trPr>
          <w:trHeight w:val="20"/>
        </w:trPr>
        <w:tc>
          <w:tcPr>
            <w:tcW w:w="3969" w:type="dxa"/>
            <w:shd w:val="clear" w:color="000000" w:fill="FFFFFF"/>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THEBARTON</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492617" w:rsidRPr="00CD5BB9" w:rsidTr="00202E35">
        <w:trPr>
          <w:trHeight w:val="20"/>
        </w:trPr>
        <w:tc>
          <w:tcPr>
            <w:tcW w:w="3969" w:type="dxa"/>
            <w:shd w:val="clear" w:color="000000" w:fill="FFFFFF"/>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TONSLEY</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TROTT PARK</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492617" w:rsidRPr="00CD5BB9" w:rsidTr="00202E35">
        <w:trPr>
          <w:trHeight w:val="20"/>
        </w:trPr>
        <w:tc>
          <w:tcPr>
            <w:tcW w:w="3969" w:type="dxa"/>
            <w:shd w:val="clear" w:color="000000" w:fill="FFFFFF"/>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VICTOR HARBOR</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VIRGINIA</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WARRADALE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WELLAND</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WHYALLA NORRIE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WHYALLA STUART</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WILLIAMSTOWN</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WOODVILLE</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WOODVILLE GARDENS</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492617" w:rsidRDefault="00492617" w:rsidP="00492617">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492617">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WOODVILLE NORTH</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202E35">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492617" w:rsidRPr="00CD5BB9" w:rsidTr="00202E35">
        <w:trPr>
          <w:trHeight w:val="20"/>
        </w:trPr>
        <w:tc>
          <w:tcPr>
            <w:tcW w:w="3969" w:type="dxa"/>
            <w:shd w:val="clear" w:color="auto" w:fill="auto"/>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WOODVILLE SOUTH</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492617" w:rsidRPr="002F37F0" w:rsidRDefault="00492617" w:rsidP="00202E35">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492617" w:rsidRPr="00CD5BB9" w:rsidTr="00202E35">
        <w:trPr>
          <w:trHeight w:val="20"/>
        </w:trPr>
        <w:tc>
          <w:tcPr>
            <w:tcW w:w="3969" w:type="dxa"/>
            <w:shd w:val="clear" w:color="000000" w:fill="FFFFFF"/>
            <w:noWrap/>
            <w:vAlign w:val="center"/>
            <w:hideMark/>
          </w:tcPr>
          <w:p w:rsidR="00492617" w:rsidRDefault="00492617" w:rsidP="00492617">
            <w:pPr>
              <w:ind w:firstLineChars="100" w:firstLine="180"/>
              <w:rPr>
                <w:rFonts w:ascii="Calibri" w:hAnsi="Calibri" w:cs="Calibri"/>
                <w:color w:val="000000"/>
                <w:sz w:val="18"/>
                <w:szCs w:val="18"/>
              </w:rPr>
            </w:pPr>
            <w:r>
              <w:rPr>
                <w:rFonts w:ascii="Calibri" w:hAnsi="Calibri" w:cs="Calibri"/>
                <w:color w:val="000000"/>
                <w:sz w:val="18"/>
                <w:szCs w:val="18"/>
              </w:rPr>
              <w:t>WOODVILLE WEST</w:t>
            </w:r>
          </w:p>
        </w:tc>
        <w:tc>
          <w:tcPr>
            <w:tcW w:w="737" w:type="dxa"/>
            <w:shd w:val="clear" w:color="000000" w:fill="FFFFFF"/>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000000" w:fill="FFFFFF"/>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000000" w:fill="FFFFFF"/>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Default="00492617" w:rsidP="00202E35">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492617" w:rsidRPr="002F37F0" w:rsidRDefault="00492617" w:rsidP="00202E35">
            <w:pPr>
              <w:jc w:val="right"/>
              <w:rPr>
                <w:rFonts w:ascii="Calibri" w:hAnsi="Calibri" w:cs="Calibri"/>
                <w:bCs/>
                <w:color w:val="000000"/>
                <w:sz w:val="16"/>
                <w:szCs w:val="16"/>
              </w:rPr>
            </w:pPr>
            <w:r w:rsidRPr="002F37F0">
              <w:rPr>
                <w:rFonts w:ascii="Calibri" w:hAnsi="Calibri" w:cs="Calibri"/>
                <w:bCs/>
                <w:color w:val="000000"/>
                <w:sz w:val="16"/>
                <w:szCs w:val="16"/>
              </w:rPr>
              <w:t>21</w:t>
            </w:r>
          </w:p>
        </w:tc>
      </w:tr>
      <w:tr w:rsidR="00EF33E9" w:rsidRPr="00202E35" w:rsidTr="00202E35">
        <w:trPr>
          <w:trHeight w:val="20"/>
        </w:trPr>
        <w:tc>
          <w:tcPr>
            <w:tcW w:w="3969" w:type="dxa"/>
            <w:shd w:val="clear" w:color="auto" w:fill="DCE6F1"/>
            <w:noWrap/>
            <w:vAlign w:val="center"/>
            <w:hideMark/>
          </w:tcPr>
          <w:p w:rsidR="00EF33E9" w:rsidRDefault="00EF33E9" w:rsidP="00EF33E9">
            <w:pPr>
              <w:rPr>
                <w:rFonts w:ascii="Calibri" w:hAnsi="Calibri" w:cs="Calibri"/>
                <w:b/>
                <w:bCs/>
                <w:color w:val="000000"/>
                <w:sz w:val="18"/>
                <w:szCs w:val="18"/>
              </w:rPr>
            </w:pPr>
            <w:r>
              <w:rPr>
                <w:rFonts w:ascii="Calibri" w:hAnsi="Calibri" w:cs="Calibri"/>
                <w:b/>
                <w:bCs/>
                <w:color w:val="000000"/>
                <w:sz w:val="18"/>
                <w:szCs w:val="18"/>
              </w:rPr>
              <w:t>6.Tas.</w:t>
            </w:r>
          </w:p>
        </w:tc>
        <w:tc>
          <w:tcPr>
            <w:tcW w:w="737" w:type="dxa"/>
            <w:shd w:val="clear" w:color="auto" w:fill="DCE6F1"/>
            <w:noWrap/>
            <w:vAlign w:val="center"/>
            <w:hideMark/>
          </w:tcPr>
          <w:p w:rsidR="00EF33E9" w:rsidRPr="00202E35" w:rsidRDefault="00492617" w:rsidP="00202E35">
            <w:pPr>
              <w:jc w:val="right"/>
              <w:rPr>
                <w:rFonts w:ascii="Calibri" w:hAnsi="Calibri" w:cs="Calibri"/>
                <w:b/>
                <w:bCs/>
                <w:color w:val="000000"/>
                <w:sz w:val="18"/>
                <w:szCs w:val="18"/>
              </w:rPr>
            </w:pPr>
            <w:r w:rsidRPr="00202E35">
              <w:rPr>
                <w:rFonts w:ascii="Calibri" w:hAnsi="Calibri" w:cs="Calibri"/>
                <w:b/>
                <w:bCs/>
                <w:color w:val="000000"/>
                <w:sz w:val="18"/>
                <w:szCs w:val="18"/>
              </w:rPr>
              <w:t>153</w:t>
            </w:r>
          </w:p>
        </w:tc>
        <w:tc>
          <w:tcPr>
            <w:tcW w:w="737" w:type="dxa"/>
            <w:shd w:val="clear" w:color="auto" w:fill="DCE6F1"/>
            <w:noWrap/>
            <w:vAlign w:val="center"/>
            <w:hideMark/>
          </w:tcPr>
          <w:p w:rsidR="00EF33E9" w:rsidRPr="00202E35" w:rsidRDefault="00492617" w:rsidP="00202E35">
            <w:pPr>
              <w:jc w:val="right"/>
              <w:rPr>
                <w:rFonts w:ascii="Calibri" w:hAnsi="Calibri" w:cs="Calibri"/>
                <w:b/>
                <w:bCs/>
                <w:color w:val="000000"/>
                <w:sz w:val="18"/>
                <w:szCs w:val="18"/>
              </w:rPr>
            </w:pPr>
            <w:r w:rsidRPr="00202E35">
              <w:rPr>
                <w:rFonts w:ascii="Calibri" w:hAnsi="Calibri" w:cs="Calibri"/>
                <w:b/>
                <w:bCs/>
                <w:color w:val="000000"/>
                <w:sz w:val="18"/>
                <w:szCs w:val="18"/>
              </w:rPr>
              <w:t>150</w:t>
            </w:r>
          </w:p>
        </w:tc>
        <w:tc>
          <w:tcPr>
            <w:tcW w:w="737" w:type="dxa"/>
            <w:shd w:val="clear" w:color="auto" w:fill="DCE6F1"/>
            <w:noWrap/>
            <w:vAlign w:val="center"/>
            <w:hideMark/>
          </w:tcPr>
          <w:p w:rsidR="00EF33E9" w:rsidRPr="00202E35" w:rsidRDefault="00492617" w:rsidP="00202E35">
            <w:pPr>
              <w:jc w:val="right"/>
              <w:rPr>
                <w:rFonts w:ascii="Calibri" w:hAnsi="Calibri" w:cs="Calibri"/>
                <w:b/>
                <w:bCs/>
                <w:color w:val="000000"/>
                <w:sz w:val="18"/>
                <w:szCs w:val="18"/>
              </w:rPr>
            </w:pPr>
            <w:r w:rsidRPr="00202E35">
              <w:rPr>
                <w:rFonts w:ascii="Calibri" w:hAnsi="Calibri" w:cs="Calibri"/>
                <w:b/>
                <w:bCs/>
                <w:color w:val="000000"/>
                <w:sz w:val="18"/>
                <w:szCs w:val="18"/>
              </w:rPr>
              <w:t>25</w:t>
            </w:r>
          </w:p>
        </w:tc>
        <w:tc>
          <w:tcPr>
            <w:tcW w:w="737" w:type="dxa"/>
            <w:shd w:val="clear" w:color="auto" w:fill="DCE6F1"/>
            <w:noWrap/>
            <w:vAlign w:val="center"/>
            <w:hideMark/>
          </w:tcPr>
          <w:p w:rsidR="00EF33E9" w:rsidRPr="00202E35" w:rsidRDefault="00492617" w:rsidP="00202E35">
            <w:pPr>
              <w:jc w:val="right"/>
              <w:rPr>
                <w:rFonts w:ascii="Calibri" w:hAnsi="Calibri" w:cs="Calibri"/>
                <w:b/>
                <w:bCs/>
                <w:color w:val="000000"/>
                <w:sz w:val="18"/>
                <w:szCs w:val="18"/>
              </w:rPr>
            </w:pPr>
            <w:r w:rsidRPr="00202E35">
              <w:rPr>
                <w:rFonts w:ascii="Calibri" w:hAnsi="Calibri" w:cs="Calibri"/>
                <w:b/>
                <w:bCs/>
                <w:color w:val="000000"/>
                <w:sz w:val="18"/>
                <w:szCs w:val="18"/>
              </w:rPr>
              <w:t>321</w:t>
            </w:r>
          </w:p>
        </w:tc>
        <w:tc>
          <w:tcPr>
            <w:tcW w:w="737" w:type="dxa"/>
            <w:shd w:val="clear" w:color="auto" w:fill="DCE6F1"/>
            <w:noWrap/>
            <w:vAlign w:val="center"/>
            <w:hideMark/>
          </w:tcPr>
          <w:p w:rsidR="00EF33E9" w:rsidRPr="00202E35" w:rsidRDefault="00492617" w:rsidP="00202E35">
            <w:pPr>
              <w:jc w:val="right"/>
              <w:rPr>
                <w:rFonts w:ascii="Calibri" w:hAnsi="Calibri" w:cs="Calibri"/>
                <w:b/>
                <w:bCs/>
                <w:color w:val="000000"/>
                <w:sz w:val="18"/>
                <w:szCs w:val="18"/>
              </w:rPr>
            </w:pPr>
            <w:r w:rsidRPr="00202E35">
              <w:rPr>
                <w:rFonts w:ascii="Calibri" w:hAnsi="Calibri" w:cs="Calibri"/>
                <w:b/>
                <w:bCs/>
                <w:color w:val="000000"/>
                <w:sz w:val="18"/>
                <w:szCs w:val="18"/>
              </w:rPr>
              <w:t>98</w:t>
            </w:r>
          </w:p>
        </w:tc>
        <w:tc>
          <w:tcPr>
            <w:tcW w:w="737" w:type="dxa"/>
            <w:shd w:val="clear" w:color="auto" w:fill="DCE6F1"/>
            <w:noWrap/>
            <w:vAlign w:val="center"/>
            <w:hideMark/>
          </w:tcPr>
          <w:p w:rsidR="00EF33E9" w:rsidRPr="00202E35" w:rsidRDefault="00492617" w:rsidP="00202E35">
            <w:pPr>
              <w:jc w:val="right"/>
              <w:rPr>
                <w:rFonts w:ascii="Calibri" w:hAnsi="Calibri" w:cs="Calibri"/>
                <w:b/>
                <w:bCs/>
                <w:color w:val="000000"/>
                <w:sz w:val="18"/>
                <w:szCs w:val="18"/>
              </w:rPr>
            </w:pPr>
            <w:r w:rsidRPr="00202E35">
              <w:rPr>
                <w:rFonts w:ascii="Calibri" w:hAnsi="Calibri" w:cs="Calibri"/>
                <w:b/>
                <w:bCs/>
                <w:color w:val="000000"/>
                <w:sz w:val="18"/>
                <w:szCs w:val="18"/>
              </w:rPr>
              <w:t>596</w:t>
            </w:r>
          </w:p>
        </w:tc>
        <w:tc>
          <w:tcPr>
            <w:tcW w:w="737" w:type="dxa"/>
            <w:shd w:val="clear" w:color="auto" w:fill="DCE6F1"/>
            <w:noWrap/>
            <w:vAlign w:val="center"/>
            <w:hideMark/>
          </w:tcPr>
          <w:p w:rsidR="00492617" w:rsidRPr="00202E35" w:rsidRDefault="00492617" w:rsidP="00202E35">
            <w:pPr>
              <w:jc w:val="right"/>
              <w:rPr>
                <w:rFonts w:ascii="Calibri" w:hAnsi="Calibri" w:cs="Calibri"/>
                <w:b/>
                <w:bCs/>
                <w:color w:val="000000"/>
                <w:sz w:val="18"/>
                <w:szCs w:val="18"/>
              </w:rPr>
            </w:pPr>
            <w:r w:rsidRPr="00202E35">
              <w:rPr>
                <w:rFonts w:ascii="Calibri" w:hAnsi="Calibri" w:cs="Calibri"/>
                <w:b/>
                <w:bCs/>
                <w:color w:val="000000"/>
                <w:sz w:val="18"/>
                <w:szCs w:val="18"/>
              </w:rPr>
              <w:t>1</w:t>
            </w:r>
            <w:r w:rsidR="00202E35">
              <w:rPr>
                <w:rFonts w:ascii="Calibri" w:hAnsi="Calibri" w:cs="Calibri"/>
                <w:b/>
                <w:bCs/>
                <w:color w:val="000000"/>
                <w:sz w:val="18"/>
                <w:szCs w:val="18"/>
              </w:rPr>
              <w:t>,</w:t>
            </w:r>
            <w:r w:rsidRPr="00202E35">
              <w:rPr>
                <w:rFonts w:ascii="Calibri" w:hAnsi="Calibri" w:cs="Calibri"/>
                <w:b/>
                <w:bCs/>
                <w:color w:val="000000"/>
                <w:sz w:val="18"/>
                <w:szCs w:val="18"/>
              </w:rPr>
              <w:t>343</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AUSTINS FERRY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lastRenderedPageBreak/>
              <w:t>BELLERIVE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BLACKMANS BAY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BRIDGEWATER</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BURNIE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46</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CLAREMONT</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CLARENDON VALE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DELORAINE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DEVONPORT</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EAST DEVONPORT</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30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GEILSTON BAY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GLENORCHY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7</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GRANTON</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HOBART</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430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430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HOWRAH</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HUONVILLE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INVERMAY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120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120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KINGS MEADOWS</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8</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29</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60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KINGSTON BEACH</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LATROBE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LAUNCESTON</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LEGANA</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LINDISFARNE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MIDWAY POINT</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MORNINGTON</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MOWBRAY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NEW NORFOLK</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NEWNHAM</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8</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184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193</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NUBEENA</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OAKDOWNS</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OLD BEACH</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PROSPECT VALE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RANELAGH</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RAVENSWOOD</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28</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RISDON VALE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RIVERSIDE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ROKEBY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SHOREWELL PARK</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SORELL</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TRIABUNNA</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4</w:t>
            </w:r>
          </w:p>
        </w:tc>
      </w:tr>
      <w:tr w:rsidR="00D46F58" w:rsidRPr="00CD5BB9" w:rsidTr="00202E35">
        <w:trPr>
          <w:trHeight w:val="20"/>
        </w:trPr>
        <w:tc>
          <w:tcPr>
            <w:tcW w:w="3969" w:type="dxa"/>
            <w:shd w:val="clear" w:color="000000" w:fill="FFFFFF"/>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TURNERS BEACH</w:t>
            </w:r>
          </w:p>
        </w:tc>
        <w:tc>
          <w:tcPr>
            <w:tcW w:w="737" w:type="dxa"/>
            <w:shd w:val="clear" w:color="000000" w:fill="FFFFFF"/>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000000" w:fill="FFFFFF"/>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ULVERSTONE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27</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UPPER BURNIE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23</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WARRANE</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WESTBURY</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7</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10</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WYNYARD</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33</w:t>
            </w:r>
          </w:p>
        </w:tc>
      </w:tr>
      <w:tr w:rsidR="00D46F58" w:rsidRPr="00CD5BB9" w:rsidTr="00202E35">
        <w:trPr>
          <w:trHeight w:val="20"/>
        </w:trPr>
        <w:tc>
          <w:tcPr>
            <w:tcW w:w="3969" w:type="dxa"/>
            <w:shd w:val="clear" w:color="auto" w:fill="auto"/>
            <w:noWrap/>
            <w:vAlign w:val="center"/>
            <w:hideMark/>
          </w:tcPr>
          <w:p w:rsidR="00D46F58" w:rsidRDefault="00D46F58" w:rsidP="00D46F58">
            <w:pPr>
              <w:ind w:firstLineChars="100" w:firstLine="180"/>
              <w:rPr>
                <w:rFonts w:ascii="Calibri" w:hAnsi="Calibri" w:cs="Calibri"/>
                <w:color w:val="000000"/>
                <w:sz w:val="18"/>
                <w:szCs w:val="18"/>
              </w:rPr>
            </w:pPr>
            <w:r>
              <w:rPr>
                <w:rFonts w:ascii="Calibri" w:hAnsi="Calibri" w:cs="Calibri"/>
                <w:color w:val="000000"/>
                <w:sz w:val="18"/>
                <w:szCs w:val="18"/>
              </w:rPr>
              <w:t>YOUNGTOWN</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5</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Default="00D46F58" w:rsidP="00D46F58">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D46F58" w:rsidRPr="002F37F0" w:rsidRDefault="00D46F58" w:rsidP="00D46F58">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1B1B84" w:rsidRPr="00CD5BB9" w:rsidTr="00202E35">
        <w:trPr>
          <w:trHeight w:val="20"/>
        </w:trPr>
        <w:tc>
          <w:tcPr>
            <w:tcW w:w="3969" w:type="dxa"/>
            <w:shd w:val="clear" w:color="000000" w:fill="DCE6F1"/>
            <w:noWrap/>
            <w:vAlign w:val="center"/>
          </w:tcPr>
          <w:p w:rsidR="001B1B84" w:rsidRDefault="001B1B84" w:rsidP="001B1B84">
            <w:pPr>
              <w:rPr>
                <w:rFonts w:ascii="Calibri" w:hAnsi="Calibri" w:cs="Calibri"/>
                <w:b/>
                <w:bCs/>
                <w:color w:val="000000"/>
                <w:sz w:val="18"/>
                <w:szCs w:val="18"/>
              </w:rPr>
            </w:pPr>
            <w:r>
              <w:rPr>
                <w:rFonts w:ascii="Calibri" w:hAnsi="Calibri" w:cs="Calibri"/>
                <w:b/>
                <w:bCs/>
                <w:color w:val="000000"/>
                <w:sz w:val="18"/>
                <w:szCs w:val="18"/>
              </w:rPr>
              <w:t>7. ACT</w:t>
            </w:r>
          </w:p>
        </w:tc>
        <w:tc>
          <w:tcPr>
            <w:tcW w:w="737" w:type="dxa"/>
            <w:shd w:val="clear" w:color="000000" w:fill="DCE6F1"/>
            <w:noWrap/>
            <w:vAlign w:val="center"/>
            <w:hideMark/>
          </w:tcPr>
          <w:p w:rsidR="001B1B84" w:rsidRDefault="001B1B84" w:rsidP="001B1B84">
            <w:pPr>
              <w:jc w:val="right"/>
              <w:rPr>
                <w:rFonts w:ascii="Calibri" w:hAnsi="Calibri" w:cs="Calibri"/>
                <w:b/>
                <w:bCs/>
                <w:color w:val="000000"/>
                <w:sz w:val="16"/>
                <w:szCs w:val="16"/>
              </w:rPr>
            </w:pPr>
            <w:r>
              <w:rPr>
                <w:rFonts w:ascii="Calibri" w:hAnsi="Calibri" w:cs="Calibri"/>
                <w:b/>
                <w:bCs/>
                <w:color w:val="000000"/>
                <w:sz w:val="16"/>
                <w:szCs w:val="16"/>
              </w:rPr>
              <w:t>393</w:t>
            </w:r>
          </w:p>
        </w:tc>
        <w:tc>
          <w:tcPr>
            <w:tcW w:w="737" w:type="dxa"/>
            <w:shd w:val="clear" w:color="000000" w:fill="DCE6F1"/>
            <w:noWrap/>
            <w:vAlign w:val="center"/>
            <w:hideMark/>
          </w:tcPr>
          <w:p w:rsidR="001B1B84" w:rsidRDefault="001B1B84" w:rsidP="001B1B84">
            <w:pPr>
              <w:jc w:val="right"/>
              <w:rPr>
                <w:rFonts w:ascii="Calibri" w:hAnsi="Calibri" w:cs="Calibri"/>
                <w:b/>
                <w:bCs/>
                <w:color w:val="000000"/>
                <w:sz w:val="16"/>
                <w:szCs w:val="16"/>
              </w:rPr>
            </w:pPr>
            <w:r>
              <w:rPr>
                <w:rFonts w:ascii="Calibri" w:hAnsi="Calibri" w:cs="Calibri"/>
                <w:b/>
                <w:bCs/>
                <w:color w:val="000000"/>
                <w:sz w:val="16"/>
                <w:szCs w:val="16"/>
              </w:rPr>
              <w:t>746</w:t>
            </w:r>
          </w:p>
        </w:tc>
        <w:tc>
          <w:tcPr>
            <w:tcW w:w="737" w:type="dxa"/>
            <w:shd w:val="clear" w:color="000000" w:fill="DCE6F1"/>
            <w:noWrap/>
            <w:vAlign w:val="center"/>
            <w:hideMark/>
          </w:tcPr>
          <w:p w:rsidR="001B1B84" w:rsidRDefault="001B1B84" w:rsidP="001B1B84">
            <w:pPr>
              <w:jc w:val="right"/>
              <w:rPr>
                <w:rFonts w:ascii="Calibri" w:hAnsi="Calibri" w:cs="Calibri"/>
                <w:b/>
                <w:bCs/>
                <w:color w:val="000000"/>
                <w:sz w:val="16"/>
                <w:szCs w:val="16"/>
              </w:rPr>
            </w:pPr>
            <w:r>
              <w:rPr>
                <w:rFonts w:ascii="Calibri" w:hAnsi="Calibri" w:cs="Calibri"/>
                <w:b/>
                <w:bCs/>
                <w:color w:val="000000"/>
                <w:sz w:val="16"/>
                <w:szCs w:val="16"/>
              </w:rPr>
              <w:t>93</w:t>
            </w:r>
          </w:p>
        </w:tc>
        <w:tc>
          <w:tcPr>
            <w:tcW w:w="737" w:type="dxa"/>
            <w:shd w:val="clear" w:color="000000" w:fill="DCE6F1"/>
            <w:noWrap/>
            <w:vAlign w:val="center"/>
            <w:hideMark/>
          </w:tcPr>
          <w:p w:rsidR="001B1B84" w:rsidRDefault="001B1B84" w:rsidP="001B1B84">
            <w:pPr>
              <w:jc w:val="right"/>
              <w:rPr>
                <w:rFonts w:ascii="Calibri" w:hAnsi="Calibri" w:cs="Calibri"/>
                <w:b/>
                <w:bCs/>
                <w:color w:val="000000"/>
                <w:sz w:val="16"/>
                <w:szCs w:val="16"/>
              </w:rPr>
            </w:pPr>
            <w:r>
              <w:rPr>
                <w:rFonts w:ascii="Calibri" w:hAnsi="Calibri" w:cs="Calibri"/>
                <w:b/>
                <w:bCs/>
                <w:color w:val="000000"/>
                <w:sz w:val="16"/>
                <w:szCs w:val="16"/>
              </w:rPr>
              <w:t>542</w:t>
            </w:r>
          </w:p>
        </w:tc>
        <w:tc>
          <w:tcPr>
            <w:tcW w:w="737" w:type="dxa"/>
            <w:shd w:val="clear" w:color="000000" w:fill="DCE6F1"/>
            <w:noWrap/>
            <w:vAlign w:val="center"/>
            <w:hideMark/>
          </w:tcPr>
          <w:p w:rsidR="001B1B84" w:rsidRDefault="001B1B84" w:rsidP="001B1B84">
            <w:pPr>
              <w:jc w:val="right"/>
              <w:rPr>
                <w:rFonts w:ascii="Calibri" w:hAnsi="Calibri" w:cs="Calibri"/>
                <w:b/>
                <w:bCs/>
                <w:color w:val="000000"/>
                <w:sz w:val="16"/>
                <w:szCs w:val="16"/>
              </w:rPr>
            </w:pPr>
            <w:r>
              <w:rPr>
                <w:rFonts w:ascii="Calibri" w:hAnsi="Calibri" w:cs="Calibri"/>
                <w:b/>
                <w:bCs/>
                <w:color w:val="000000"/>
                <w:sz w:val="16"/>
                <w:szCs w:val="16"/>
              </w:rPr>
              <w:t>60</w:t>
            </w:r>
          </w:p>
        </w:tc>
        <w:tc>
          <w:tcPr>
            <w:tcW w:w="737" w:type="dxa"/>
            <w:shd w:val="clear" w:color="000000" w:fill="DCE6F1"/>
            <w:noWrap/>
            <w:vAlign w:val="center"/>
            <w:hideMark/>
          </w:tcPr>
          <w:p w:rsidR="001B1B84" w:rsidRDefault="001B1B84" w:rsidP="001B1B84">
            <w:pPr>
              <w:jc w:val="right"/>
              <w:rPr>
                <w:rFonts w:ascii="Calibri" w:hAnsi="Calibri" w:cs="Calibri"/>
                <w:b/>
                <w:bCs/>
                <w:color w:val="000000"/>
                <w:sz w:val="16"/>
                <w:szCs w:val="16"/>
              </w:rPr>
            </w:pPr>
            <w:r>
              <w:rPr>
                <w:rFonts w:ascii="Calibri" w:hAnsi="Calibri" w:cs="Calibri"/>
                <w:b/>
                <w:bCs/>
                <w:color w:val="000000"/>
                <w:sz w:val="16"/>
                <w:szCs w:val="16"/>
              </w:rPr>
              <w:t>361</w:t>
            </w:r>
          </w:p>
        </w:tc>
        <w:tc>
          <w:tcPr>
            <w:tcW w:w="737" w:type="dxa"/>
            <w:shd w:val="clear" w:color="000000" w:fill="DCE6F1"/>
            <w:noWrap/>
            <w:vAlign w:val="center"/>
            <w:hideMark/>
          </w:tcPr>
          <w:p w:rsidR="001B1B84" w:rsidRDefault="001B1B84" w:rsidP="001B1B84">
            <w:pPr>
              <w:jc w:val="right"/>
              <w:rPr>
                <w:rFonts w:ascii="Calibri" w:hAnsi="Calibri" w:cs="Calibri"/>
                <w:b/>
                <w:bCs/>
                <w:color w:val="000000"/>
                <w:sz w:val="16"/>
                <w:szCs w:val="16"/>
              </w:rPr>
            </w:pPr>
            <w:r>
              <w:rPr>
                <w:rFonts w:ascii="Calibri" w:hAnsi="Calibri" w:cs="Calibri"/>
                <w:b/>
                <w:bCs/>
                <w:color w:val="000000"/>
                <w:sz w:val="16"/>
                <w:szCs w:val="16"/>
              </w:rPr>
              <w:t>2,195</w:t>
            </w:r>
          </w:p>
        </w:tc>
      </w:tr>
      <w:tr w:rsidR="001B1B84" w:rsidRPr="00CD5BB9" w:rsidTr="00202E35">
        <w:trPr>
          <w:trHeight w:val="20"/>
        </w:trPr>
        <w:tc>
          <w:tcPr>
            <w:tcW w:w="3969" w:type="dxa"/>
            <w:shd w:val="clear" w:color="auto" w:fill="auto"/>
            <w:noWrap/>
            <w:vAlign w:val="center"/>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AINSLIE</w:t>
            </w:r>
          </w:p>
        </w:tc>
        <w:tc>
          <w:tcPr>
            <w:tcW w:w="737" w:type="dxa"/>
            <w:shd w:val="clear" w:color="auto" w:fill="auto"/>
            <w:noWrap/>
            <w:vAlign w:val="center"/>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26</w:t>
            </w:r>
          </w:p>
        </w:tc>
        <w:tc>
          <w:tcPr>
            <w:tcW w:w="737" w:type="dxa"/>
            <w:shd w:val="clear" w:color="auto" w:fill="auto"/>
            <w:noWrap/>
            <w:vAlign w:val="center"/>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26</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BELCONNEN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174</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135</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309</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BONNER</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60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82</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BRUCE</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18</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300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352</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712</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CANBERRA CITY</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349</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480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829</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lastRenderedPageBreak/>
              <w:t>CRACE</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28</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GORDON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12</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GUNGAHLIN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HARRISON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16</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64</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93</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JACKA</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14</w:t>
            </w:r>
          </w:p>
        </w:tc>
      </w:tr>
      <w:tr w:rsidR="001B1B84" w:rsidRPr="00CD5BB9" w:rsidTr="00202E35">
        <w:trPr>
          <w:trHeight w:val="20"/>
        </w:trPr>
        <w:tc>
          <w:tcPr>
            <w:tcW w:w="3969" w:type="dxa"/>
            <w:shd w:val="clear" w:color="000000" w:fill="FFFFFF"/>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LAWSON</w:t>
            </w:r>
          </w:p>
        </w:tc>
        <w:tc>
          <w:tcPr>
            <w:tcW w:w="737" w:type="dxa"/>
            <w:shd w:val="clear" w:color="000000" w:fill="FFFFFF"/>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000000" w:fill="FFFFFF"/>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000000" w:fill="FFFFFF"/>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LYONS</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6</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MONCRIEFF</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NARRABUNDAH</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3</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WRIGHT</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19</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19</w:t>
            </w:r>
          </w:p>
        </w:tc>
      </w:tr>
      <w:tr w:rsidR="001B1B84" w:rsidRPr="00202E35" w:rsidTr="00202E35">
        <w:trPr>
          <w:trHeight w:val="20"/>
        </w:trPr>
        <w:tc>
          <w:tcPr>
            <w:tcW w:w="3969" w:type="dxa"/>
            <w:shd w:val="clear" w:color="auto" w:fill="DCE6F1"/>
            <w:noWrap/>
            <w:vAlign w:val="center"/>
            <w:hideMark/>
          </w:tcPr>
          <w:p w:rsidR="001B1B84" w:rsidRDefault="001B1B84" w:rsidP="001B1B84">
            <w:pPr>
              <w:rPr>
                <w:rFonts w:ascii="Calibri" w:hAnsi="Calibri" w:cs="Calibri"/>
                <w:b/>
                <w:bCs/>
                <w:color w:val="000000"/>
                <w:sz w:val="18"/>
                <w:szCs w:val="18"/>
              </w:rPr>
            </w:pPr>
            <w:r>
              <w:rPr>
                <w:rFonts w:ascii="Calibri" w:hAnsi="Calibri" w:cs="Calibri"/>
                <w:b/>
                <w:bCs/>
                <w:color w:val="000000"/>
                <w:sz w:val="18"/>
                <w:szCs w:val="18"/>
              </w:rPr>
              <w:t>8.NT</w:t>
            </w:r>
          </w:p>
        </w:tc>
        <w:tc>
          <w:tcPr>
            <w:tcW w:w="737" w:type="dxa"/>
            <w:shd w:val="clear" w:color="auto" w:fill="DCE6F1"/>
            <w:noWrap/>
            <w:vAlign w:val="center"/>
            <w:hideMark/>
          </w:tcPr>
          <w:p w:rsidR="001B1B84" w:rsidRPr="00202E35" w:rsidRDefault="001B1B84" w:rsidP="00202E35">
            <w:pPr>
              <w:jc w:val="right"/>
              <w:rPr>
                <w:rFonts w:ascii="Calibri" w:hAnsi="Calibri" w:cs="Calibri"/>
                <w:b/>
                <w:bCs/>
                <w:color w:val="000000"/>
                <w:sz w:val="18"/>
                <w:szCs w:val="18"/>
              </w:rPr>
            </w:pPr>
            <w:r w:rsidRPr="00202E35">
              <w:rPr>
                <w:rFonts w:ascii="Calibri" w:hAnsi="Calibri" w:cs="Calibri"/>
                <w:b/>
                <w:bCs/>
                <w:color w:val="000000"/>
                <w:sz w:val="18"/>
                <w:szCs w:val="18"/>
              </w:rPr>
              <w:t>12</w:t>
            </w:r>
          </w:p>
        </w:tc>
        <w:tc>
          <w:tcPr>
            <w:tcW w:w="737" w:type="dxa"/>
            <w:shd w:val="clear" w:color="auto" w:fill="DCE6F1"/>
            <w:noWrap/>
            <w:vAlign w:val="center"/>
            <w:hideMark/>
          </w:tcPr>
          <w:p w:rsidR="001B1B84" w:rsidRPr="00202E35" w:rsidRDefault="001B1B84" w:rsidP="00202E35">
            <w:pPr>
              <w:jc w:val="right"/>
              <w:rPr>
                <w:rFonts w:ascii="Calibri" w:hAnsi="Calibri" w:cs="Calibri"/>
                <w:b/>
                <w:bCs/>
                <w:color w:val="000000"/>
                <w:sz w:val="18"/>
                <w:szCs w:val="18"/>
              </w:rPr>
            </w:pPr>
            <w:r w:rsidRPr="00202E35">
              <w:rPr>
                <w:rFonts w:ascii="Calibri" w:hAnsi="Calibri" w:cs="Calibri"/>
                <w:b/>
                <w:bCs/>
                <w:color w:val="000000"/>
                <w:sz w:val="18"/>
                <w:szCs w:val="18"/>
              </w:rPr>
              <w:t>150</w:t>
            </w:r>
          </w:p>
        </w:tc>
        <w:tc>
          <w:tcPr>
            <w:tcW w:w="737" w:type="dxa"/>
            <w:shd w:val="clear" w:color="auto" w:fill="DCE6F1"/>
            <w:noWrap/>
            <w:vAlign w:val="center"/>
            <w:hideMark/>
          </w:tcPr>
          <w:p w:rsidR="001B1B84" w:rsidRPr="00202E35" w:rsidRDefault="001B1B84" w:rsidP="00202E35">
            <w:pPr>
              <w:jc w:val="right"/>
              <w:rPr>
                <w:rFonts w:ascii="Calibri" w:hAnsi="Calibri" w:cs="Calibri"/>
                <w:b/>
                <w:bCs/>
                <w:color w:val="000000"/>
                <w:sz w:val="18"/>
                <w:szCs w:val="18"/>
              </w:rPr>
            </w:pPr>
            <w:r w:rsidRPr="00202E35">
              <w:rPr>
                <w:rFonts w:ascii="Calibri" w:hAnsi="Calibri" w:cs="Calibri"/>
                <w:b/>
                <w:bCs/>
                <w:color w:val="000000"/>
                <w:sz w:val="18"/>
                <w:szCs w:val="18"/>
              </w:rPr>
              <w:t>125</w:t>
            </w:r>
          </w:p>
        </w:tc>
        <w:tc>
          <w:tcPr>
            <w:tcW w:w="737" w:type="dxa"/>
            <w:shd w:val="clear" w:color="auto" w:fill="DCE6F1"/>
            <w:noWrap/>
            <w:vAlign w:val="center"/>
            <w:hideMark/>
          </w:tcPr>
          <w:p w:rsidR="001B1B84" w:rsidRPr="00202E35" w:rsidRDefault="001B1B84" w:rsidP="00202E35">
            <w:pPr>
              <w:jc w:val="right"/>
              <w:rPr>
                <w:rFonts w:ascii="Calibri" w:hAnsi="Calibri" w:cs="Calibri"/>
                <w:b/>
                <w:bCs/>
                <w:color w:val="000000"/>
                <w:sz w:val="18"/>
                <w:szCs w:val="18"/>
              </w:rPr>
            </w:pPr>
            <w:r w:rsidRPr="00202E35">
              <w:rPr>
                <w:rFonts w:ascii="Calibri" w:hAnsi="Calibri" w:cs="Calibri"/>
                <w:b/>
                <w:bCs/>
                <w:color w:val="000000"/>
                <w:sz w:val="18"/>
                <w:szCs w:val="18"/>
              </w:rPr>
              <w:t>188</w:t>
            </w:r>
          </w:p>
        </w:tc>
        <w:tc>
          <w:tcPr>
            <w:tcW w:w="737" w:type="dxa"/>
            <w:shd w:val="clear" w:color="auto" w:fill="DCE6F1"/>
            <w:noWrap/>
            <w:vAlign w:val="center"/>
            <w:hideMark/>
          </w:tcPr>
          <w:p w:rsidR="001B1B84" w:rsidRPr="00202E35" w:rsidRDefault="001B1B84" w:rsidP="00202E35">
            <w:pPr>
              <w:jc w:val="right"/>
              <w:rPr>
                <w:rFonts w:ascii="Calibri" w:hAnsi="Calibri" w:cs="Calibri"/>
                <w:b/>
                <w:bCs/>
                <w:color w:val="000000"/>
                <w:sz w:val="18"/>
                <w:szCs w:val="18"/>
              </w:rPr>
            </w:pPr>
            <w:r w:rsidRPr="00202E35">
              <w:rPr>
                <w:rFonts w:ascii="Calibri" w:hAnsi="Calibri" w:cs="Calibri"/>
                <w:b/>
                <w:bCs/>
                <w:color w:val="000000"/>
                <w:sz w:val="18"/>
                <w:szCs w:val="18"/>
              </w:rPr>
              <w:t>532</w:t>
            </w:r>
          </w:p>
        </w:tc>
        <w:tc>
          <w:tcPr>
            <w:tcW w:w="737" w:type="dxa"/>
            <w:shd w:val="clear" w:color="auto" w:fill="DCE6F1"/>
            <w:noWrap/>
            <w:vAlign w:val="center"/>
            <w:hideMark/>
          </w:tcPr>
          <w:p w:rsidR="001B1B84" w:rsidRPr="00202E35" w:rsidRDefault="001B1B84" w:rsidP="00202E35">
            <w:pPr>
              <w:jc w:val="right"/>
              <w:rPr>
                <w:rFonts w:ascii="Calibri" w:hAnsi="Calibri" w:cs="Calibri"/>
                <w:b/>
                <w:bCs/>
                <w:color w:val="000000"/>
                <w:sz w:val="18"/>
                <w:szCs w:val="18"/>
              </w:rPr>
            </w:pPr>
            <w:r w:rsidRPr="00202E35">
              <w:rPr>
                <w:rFonts w:ascii="Calibri" w:hAnsi="Calibri" w:cs="Calibri"/>
                <w:b/>
                <w:bCs/>
                <w:color w:val="000000"/>
                <w:sz w:val="18"/>
                <w:szCs w:val="18"/>
              </w:rPr>
              <w:t>50</w:t>
            </w:r>
          </w:p>
        </w:tc>
        <w:tc>
          <w:tcPr>
            <w:tcW w:w="737" w:type="dxa"/>
            <w:shd w:val="clear" w:color="auto" w:fill="DCE6F1"/>
            <w:noWrap/>
            <w:vAlign w:val="center"/>
            <w:hideMark/>
          </w:tcPr>
          <w:p w:rsidR="001B1B84" w:rsidRPr="00202E35" w:rsidRDefault="001B1B84" w:rsidP="00202E35">
            <w:pPr>
              <w:jc w:val="right"/>
              <w:rPr>
                <w:rFonts w:ascii="Calibri" w:hAnsi="Calibri" w:cs="Calibri"/>
                <w:b/>
                <w:bCs/>
                <w:color w:val="000000"/>
                <w:sz w:val="18"/>
                <w:szCs w:val="18"/>
              </w:rPr>
            </w:pPr>
            <w:r w:rsidRPr="00202E35">
              <w:rPr>
                <w:rFonts w:ascii="Calibri" w:hAnsi="Calibri" w:cs="Calibri"/>
                <w:b/>
                <w:bCs/>
                <w:color w:val="000000"/>
                <w:sz w:val="18"/>
                <w:szCs w:val="18"/>
              </w:rPr>
              <w:t>1,057</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ALICE SPRINGS</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50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52</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ARALUEN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25</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25</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BELLAMACK</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58</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148</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CASUARINA</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214</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50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264</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COCONUT GROVE</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COOLALINGA</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40</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DARWIN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70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112</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DRIVER</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29</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24</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24</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FARRAR</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36</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36</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GILLEN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11</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JOHNSTON</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9</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55</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95</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161</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KARAMA</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38</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49</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MUIRHEAD</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NIGHTCLIFF</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20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20</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PARAP</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35</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6</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41</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ROSEBERY</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15</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15</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TENNANT CREEK</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4</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9</w:t>
            </w:r>
          </w:p>
        </w:tc>
      </w:tr>
      <w:tr w:rsidR="001B1B84" w:rsidRPr="00CD5BB9" w:rsidTr="00202E35">
        <w:trPr>
          <w:trHeight w:val="20"/>
        </w:trPr>
        <w:tc>
          <w:tcPr>
            <w:tcW w:w="3969" w:type="dxa"/>
            <w:shd w:val="clear" w:color="auto" w:fill="auto"/>
            <w:noWrap/>
            <w:vAlign w:val="center"/>
            <w:hideMark/>
          </w:tcPr>
          <w:p w:rsidR="001B1B84" w:rsidRDefault="001B1B84" w:rsidP="001B1B84">
            <w:pPr>
              <w:ind w:firstLineChars="100" w:firstLine="180"/>
              <w:rPr>
                <w:rFonts w:ascii="Calibri" w:hAnsi="Calibri" w:cs="Calibri"/>
                <w:color w:val="000000"/>
                <w:sz w:val="18"/>
                <w:szCs w:val="18"/>
              </w:rPr>
            </w:pPr>
            <w:r>
              <w:rPr>
                <w:rFonts w:ascii="Calibri" w:hAnsi="Calibri" w:cs="Calibri"/>
                <w:color w:val="000000"/>
                <w:sz w:val="18"/>
                <w:szCs w:val="18"/>
              </w:rPr>
              <w:t>ZUCCOLI</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1</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3</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Default="001B1B84" w:rsidP="001B1B84">
            <w:pPr>
              <w:jc w:val="right"/>
              <w:rPr>
                <w:rFonts w:ascii="Calibri" w:hAnsi="Calibri" w:cs="Calibri"/>
                <w:color w:val="000000"/>
                <w:sz w:val="16"/>
                <w:szCs w:val="16"/>
              </w:rPr>
            </w:pPr>
            <w:r>
              <w:rPr>
                <w:rFonts w:ascii="Calibri" w:hAnsi="Calibri" w:cs="Calibri"/>
                <w:color w:val="000000"/>
                <w:sz w:val="16"/>
                <w:szCs w:val="16"/>
              </w:rPr>
              <w:t>0</w:t>
            </w:r>
          </w:p>
        </w:tc>
        <w:tc>
          <w:tcPr>
            <w:tcW w:w="737" w:type="dxa"/>
            <w:shd w:val="clear" w:color="auto" w:fill="auto"/>
            <w:noWrap/>
            <w:vAlign w:val="center"/>
            <w:hideMark/>
          </w:tcPr>
          <w:p w:rsidR="001B1B84" w:rsidRPr="002F37F0" w:rsidRDefault="001B1B84" w:rsidP="001B1B84">
            <w:pPr>
              <w:jc w:val="right"/>
              <w:rPr>
                <w:rFonts w:ascii="Calibri" w:hAnsi="Calibri" w:cs="Calibri"/>
                <w:bCs/>
                <w:color w:val="000000"/>
                <w:sz w:val="16"/>
                <w:szCs w:val="16"/>
              </w:rPr>
            </w:pPr>
            <w:r w:rsidRPr="002F37F0">
              <w:rPr>
                <w:rFonts w:ascii="Calibri" w:hAnsi="Calibri" w:cs="Calibri"/>
                <w:bCs/>
                <w:color w:val="000000"/>
                <w:sz w:val="16"/>
                <w:szCs w:val="16"/>
              </w:rPr>
              <w:t>5</w:t>
            </w:r>
          </w:p>
        </w:tc>
      </w:tr>
      <w:tr w:rsidR="00353A98" w:rsidRPr="00353A98" w:rsidTr="00202E35">
        <w:trPr>
          <w:trHeight w:val="20"/>
        </w:trPr>
        <w:tc>
          <w:tcPr>
            <w:tcW w:w="3969" w:type="dxa"/>
            <w:shd w:val="clear" w:color="000000" w:fill="548DD4"/>
            <w:noWrap/>
            <w:vAlign w:val="center"/>
            <w:hideMark/>
          </w:tcPr>
          <w:p w:rsidR="001B1B84" w:rsidRPr="00353A98" w:rsidRDefault="001B1B84" w:rsidP="001B1B84">
            <w:pPr>
              <w:rPr>
                <w:rFonts w:ascii="Calibri" w:hAnsi="Calibri" w:cs="Calibri"/>
                <w:b/>
                <w:bCs/>
                <w:color w:val="FFFFFF" w:themeColor="background1"/>
                <w:sz w:val="18"/>
                <w:szCs w:val="18"/>
              </w:rPr>
            </w:pPr>
            <w:r w:rsidRPr="00353A98">
              <w:rPr>
                <w:rFonts w:ascii="Calibri" w:hAnsi="Calibri" w:cs="Calibri"/>
                <w:b/>
                <w:bCs/>
                <w:color w:val="FFFFFF" w:themeColor="background1"/>
                <w:sz w:val="18"/>
                <w:szCs w:val="18"/>
              </w:rPr>
              <w:t>Grand Total</w:t>
            </w:r>
          </w:p>
        </w:tc>
        <w:tc>
          <w:tcPr>
            <w:tcW w:w="737" w:type="dxa"/>
            <w:shd w:val="clear" w:color="000000" w:fill="548DD4"/>
            <w:noWrap/>
            <w:vAlign w:val="center"/>
            <w:hideMark/>
          </w:tcPr>
          <w:p w:rsidR="001B1B84" w:rsidRPr="00353A98" w:rsidRDefault="001B1B84" w:rsidP="00353A98">
            <w:pPr>
              <w:jc w:val="right"/>
              <w:rPr>
                <w:rFonts w:ascii="Calibri" w:hAnsi="Calibri" w:cs="Calibri"/>
                <w:b/>
                <w:bCs/>
                <w:color w:val="FFFFFF" w:themeColor="background1"/>
                <w:sz w:val="16"/>
                <w:szCs w:val="16"/>
              </w:rPr>
            </w:pPr>
            <w:r w:rsidRPr="00353A98">
              <w:rPr>
                <w:rFonts w:ascii="Calibri" w:hAnsi="Calibri" w:cs="Calibri"/>
                <w:b/>
                <w:bCs/>
                <w:color w:val="FFFFFF" w:themeColor="background1"/>
                <w:sz w:val="16"/>
                <w:szCs w:val="16"/>
              </w:rPr>
              <w:t>3,0</w:t>
            </w:r>
            <w:r w:rsidR="00353A98">
              <w:rPr>
                <w:rFonts w:ascii="Calibri" w:hAnsi="Calibri" w:cs="Calibri"/>
                <w:b/>
                <w:bCs/>
                <w:color w:val="FFFFFF" w:themeColor="background1"/>
                <w:sz w:val="16"/>
                <w:szCs w:val="16"/>
              </w:rPr>
              <w:t>59</w:t>
            </w:r>
          </w:p>
        </w:tc>
        <w:tc>
          <w:tcPr>
            <w:tcW w:w="737" w:type="dxa"/>
            <w:shd w:val="clear" w:color="000000" w:fill="548DD4"/>
            <w:noWrap/>
            <w:vAlign w:val="center"/>
            <w:hideMark/>
          </w:tcPr>
          <w:p w:rsidR="001B1B84" w:rsidRPr="00353A98" w:rsidRDefault="001B1B84" w:rsidP="001B1B84">
            <w:pPr>
              <w:jc w:val="right"/>
              <w:rPr>
                <w:rFonts w:ascii="Calibri" w:hAnsi="Calibri" w:cs="Calibri"/>
                <w:b/>
                <w:bCs/>
                <w:color w:val="FFFFFF" w:themeColor="background1"/>
                <w:sz w:val="16"/>
                <w:szCs w:val="16"/>
              </w:rPr>
            </w:pPr>
            <w:r w:rsidRPr="00353A98">
              <w:rPr>
                <w:rFonts w:ascii="Calibri" w:hAnsi="Calibri" w:cs="Calibri"/>
                <w:b/>
                <w:bCs/>
                <w:color w:val="FFFFFF" w:themeColor="background1"/>
                <w:sz w:val="16"/>
                <w:szCs w:val="16"/>
              </w:rPr>
              <w:t>6,360</w:t>
            </w:r>
          </w:p>
        </w:tc>
        <w:tc>
          <w:tcPr>
            <w:tcW w:w="737" w:type="dxa"/>
            <w:shd w:val="clear" w:color="000000" w:fill="548DD4"/>
            <w:noWrap/>
            <w:vAlign w:val="center"/>
            <w:hideMark/>
          </w:tcPr>
          <w:p w:rsidR="001B1B84" w:rsidRPr="00353A98" w:rsidRDefault="001B1B84" w:rsidP="001B1B84">
            <w:pPr>
              <w:jc w:val="right"/>
              <w:rPr>
                <w:rFonts w:ascii="Calibri" w:hAnsi="Calibri" w:cs="Calibri"/>
                <w:b/>
                <w:bCs/>
                <w:color w:val="FFFFFF" w:themeColor="background1"/>
                <w:sz w:val="16"/>
                <w:szCs w:val="16"/>
              </w:rPr>
            </w:pPr>
            <w:r w:rsidRPr="00353A98">
              <w:rPr>
                <w:rFonts w:ascii="Calibri" w:hAnsi="Calibri" w:cs="Calibri"/>
                <w:b/>
                <w:bCs/>
                <w:color w:val="FFFFFF" w:themeColor="background1"/>
                <w:sz w:val="16"/>
                <w:szCs w:val="16"/>
              </w:rPr>
              <w:t>6,619</w:t>
            </w:r>
          </w:p>
        </w:tc>
        <w:tc>
          <w:tcPr>
            <w:tcW w:w="737" w:type="dxa"/>
            <w:shd w:val="clear" w:color="000000" w:fill="548DD4"/>
            <w:noWrap/>
            <w:vAlign w:val="center"/>
            <w:hideMark/>
          </w:tcPr>
          <w:p w:rsidR="001B1B84" w:rsidRPr="00353A98" w:rsidRDefault="001B1B84" w:rsidP="001B1B84">
            <w:pPr>
              <w:jc w:val="right"/>
              <w:rPr>
                <w:rFonts w:ascii="Calibri" w:hAnsi="Calibri" w:cs="Calibri"/>
                <w:b/>
                <w:bCs/>
                <w:color w:val="FFFFFF" w:themeColor="background1"/>
                <w:sz w:val="16"/>
                <w:szCs w:val="16"/>
              </w:rPr>
            </w:pPr>
            <w:r w:rsidRPr="00353A98">
              <w:rPr>
                <w:rFonts w:ascii="Calibri" w:hAnsi="Calibri" w:cs="Calibri"/>
                <w:b/>
                <w:bCs/>
                <w:color w:val="FFFFFF" w:themeColor="background1"/>
                <w:sz w:val="16"/>
                <w:szCs w:val="16"/>
              </w:rPr>
              <w:t>9,178</w:t>
            </w:r>
          </w:p>
        </w:tc>
        <w:tc>
          <w:tcPr>
            <w:tcW w:w="737" w:type="dxa"/>
            <w:shd w:val="clear" w:color="000000" w:fill="548DD4"/>
            <w:noWrap/>
            <w:vAlign w:val="center"/>
            <w:hideMark/>
          </w:tcPr>
          <w:p w:rsidR="001B1B84" w:rsidRPr="00353A98" w:rsidRDefault="001B1B84" w:rsidP="001B1B84">
            <w:pPr>
              <w:jc w:val="right"/>
              <w:rPr>
                <w:rFonts w:ascii="Calibri" w:hAnsi="Calibri" w:cs="Calibri"/>
                <w:b/>
                <w:bCs/>
                <w:color w:val="FFFFFF" w:themeColor="background1"/>
                <w:sz w:val="16"/>
                <w:szCs w:val="16"/>
              </w:rPr>
            </w:pPr>
            <w:r w:rsidRPr="00353A98">
              <w:rPr>
                <w:rFonts w:ascii="Calibri" w:hAnsi="Calibri" w:cs="Calibri"/>
                <w:b/>
                <w:bCs/>
                <w:color w:val="FFFFFF" w:themeColor="background1"/>
                <w:sz w:val="16"/>
                <w:szCs w:val="16"/>
              </w:rPr>
              <w:t>3,998</w:t>
            </w:r>
          </w:p>
        </w:tc>
        <w:tc>
          <w:tcPr>
            <w:tcW w:w="737" w:type="dxa"/>
            <w:shd w:val="clear" w:color="000000" w:fill="548DD4"/>
            <w:noWrap/>
            <w:vAlign w:val="center"/>
            <w:hideMark/>
          </w:tcPr>
          <w:p w:rsidR="001B1B84" w:rsidRPr="00353A98" w:rsidRDefault="001B1B84" w:rsidP="001B1B84">
            <w:pPr>
              <w:jc w:val="right"/>
              <w:rPr>
                <w:rFonts w:ascii="Calibri" w:hAnsi="Calibri" w:cs="Calibri"/>
                <w:b/>
                <w:bCs/>
                <w:color w:val="FFFFFF" w:themeColor="background1"/>
                <w:sz w:val="16"/>
                <w:szCs w:val="16"/>
              </w:rPr>
            </w:pPr>
            <w:r w:rsidRPr="00353A98">
              <w:rPr>
                <w:rFonts w:ascii="Calibri" w:hAnsi="Calibri" w:cs="Calibri"/>
                <w:b/>
                <w:bCs/>
                <w:color w:val="FFFFFF" w:themeColor="background1"/>
                <w:sz w:val="16"/>
                <w:szCs w:val="16"/>
              </w:rPr>
              <w:t>4,591</w:t>
            </w:r>
          </w:p>
        </w:tc>
        <w:tc>
          <w:tcPr>
            <w:tcW w:w="737" w:type="dxa"/>
            <w:shd w:val="clear" w:color="000000" w:fill="548DD4"/>
            <w:noWrap/>
            <w:vAlign w:val="center"/>
            <w:hideMark/>
          </w:tcPr>
          <w:p w:rsidR="001B1B84" w:rsidRPr="00353A98" w:rsidRDefault="001B1B84" w:rsidP="00353A98">
            <w:pPr>
              <w:jc w:val="right"/>
              <w:rPr>
                <w:rFonts w:ascii="Calibri" w:hAnsi="Calibri" w:cs="Calibri"/>
                <w:b/>
                <w:bCs/>
                <w:color w:val="FFFFFF" w:themeColor="background1"/>
                <w:sz w:val="16"/>
                <w:szCs w:val="16"/>
              </w:rPr>
            </w:pPr>
            <w:r w:rsidRPr="00353A98">
              <w:rPr>
                <w:rFonts w:ascii="Calibri" w:hAnsi="Calibri" w:cs="Calibri"/>
                <w:b/>
                <w:bCs/>
                <w:color w:val="FFFFFF" w:themeColor="background1"/>
                <w:sz w:val="16"/>
                <w:szCs w:val="16"/>
              </w:rPr>
              <w:t>33,</w:t>
            </w:r>
            <w:r w:rsidR="00353A98">
              <w:rPr>
                <w:rFonts w:ascii="Calibri" w:hAnsi="Calibri" w:cs="Calibri"/>
                <w:b/>
                <w:bCs/>
                <w:color w:val="FFFFFF" w:themeColor="background1"/>
                <w:sz w:val="16"/>
                <w:szCs w:val="16"/>
              </w:rPr>
              <w:t>805</w:t>
            </w:r>
          </w:p>
        </w:tc>
      </w:tr>
    </w:tbl>
    <w:p w:rsidR="001323B7" w:rsidRPr="00353A98" w:rsidRDefault="001323B7" w:rsidP="000B12CE">
      <w:pPr>
        <w:tabs>
          <w:tab w:val="left" w:pos="3255"/>
        </w:tabs>
        <w:rPr>
          <w:color w:val="FFFFFF" w:themeColor="background1"/>
          <w:sz w:val="2"/>
          <w:szCs w:val="2"/>
        </w:rPr>
      </w:pPr>
    </w:p>
    <w:sectPr w:rsidR="001323B7" w:rsidRPr="00353A98"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F6" w:rsidRDefault="000931F6">
      <w:r>
        <w:separator/>
      </w:r>
    </w:p>
    <w:p w:rsidR="000931F6" w:rsidRDefault="000931F6"/>
  </w:endnote>
  <w:endnote w:type="continuationSeparator" w:id="0">
    <w:p w:rsidR="000931F6" w:rsidRDefault="000931F6">
      <w:r>
        <w:continuationSeparator/>
      </w:r>
    </w:p>
    <w:p w:rsidR="000931F6" w:rsidRDefault="00093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EB" w:rsidRPr="00C912F6" w:rsidRDefault="007540EB">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BE62AE">
      <w:rPr>
        <w:rFonts w:ascii="Calibri" w:hAnsi="Calibri" w:cs="Calibri"/>
        <w:b/>
        <w:noProof/>
        <w:sz w:val="20"/>
        <w:szCs w:val="20"/>
      </w:rPr>
      <w:t>20</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EB" w:rsidRDefault="007540EB"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F6" w:rsidRDefault="000931F6">
      <w:r>
        <w:separator/>
      </w:r>
    </w:p>
    <w:p w:rsidR="000931F6" w:rsidRDefault="000931F6"/>
  </w:footnote>
  <w:footnote w:type="continuationSeparator" w:id="0">
    <w:p w:rsidR="000931F6" w:rsidRDefault="000931F6">
      <w:r>
        <w:continuationSeparator/>
      </w:r>
    </w:p>
    <w:p w:rsidR="000931F6" w:rsidRDefault="000931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EB" w:rsidRPr="00137BC7" w:rsidRDefault="007540EB"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E20"/>
    <w:rsid w:val="0000310A"/>
    <w:rsid w:val="00003675"/>
    <w:rsid w:val="000042F0"/>
    <w:rsid w:val="00004790"/>
    <w:rsid w:val="0000584A"/>
    <w:rsid w:val="00005CE8"/>
    <w:rsid w:val="00006184"/>
    <w:rsid w:val="00007D08"/>
    <w:rsid w:val="000104F6"/>
    <w:rsid w:val="00017277"/>
    <w:rsid w:val="000172F9"/>
    <w:rsid w:val="00020A6A"/>
    <w:rsid w:val="00021C9F"/>
    <w:rsid w:val="000234AF"/>
    <w:rsid w:val="0002385A"/>
    <w:rsid w:val="000250E7"/>
    <w:rsid w:val="000251F3"/>
    <w:rsid w:val="000254BD"/>
    <w:rsid w:val="000256F7"/>
    <w:rsid w:val="00025B0A"/>
    <w:rsid w:val="00026188"/>
    <w:rsid w:val="000278DC"/>
    <w:rsid w:val="00027960"/>
    <w:rsid w:val="0003245B"/>
    <w:rsid w:val="00032DAA"/>
    <w:rsid w:val="000348DC"/>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55E5"/>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879DC"/>
    <w:rsid w:val="0009049E"/>
    <w:rsid w:val="00090AC1"/>
    <w:rsid w:val="000925B2"/>
    <w:rsid w:val="0009278D"/>
    <w:rsid w:val="000931F6"/>
    <w:rsid w:val="00093BA0"/>
    <w:rsid w:val="00093C3B"/>
    <w:rsid w:val="00095765"/>
    <w:rsid w:val="00096ACA"/>
    <w:rsid w:val="00097C69"/>
    <w:rsid w:val="000A19B3"/>
    <w:rsid w:val="000A1DE0"/>
    <w:rsid w:val="000A2E10"/>
    <w:rsid w:val="000A4FD3"/>
    <w:rsid w:val="000A5710"/>
    <w:rsid w:val="000A61DD"/>
    <w:rsid w:val="000A7DF0"/>
    <w:rsid w:val="000B12CE"/>
    <w:rsid w:val="000B1CC8"/>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4540"/>
    <w:rsid w:val="000C7085"/>
    <w:rsid w:val="000D055C"/>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2D4E"/>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1FB9"/>
    <w:rsid w:val="001522FF"/>
    <w:rsid w:val="00152727"/>
    <w:rsid w:val="00153338"/>
    <w:rsid w:val="00153756"/>
    <w:rsid w:val="00153A3D"/>
    <w:rsid w:val="00153A6C"/>
    <w:rsid w:val="00154BAA"/>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DC8"/>
    <w:rsid w:val="001B12A1"/>
    <w:rsid w:val="001B1332"/>
    <w:rsid w:val="001B1B84"/>
    <w:rsid w:val="001B4522"/>
    <w:rsid w:val="001B6919"/>
    <w:rsid w:val="001B69BE"/>
    <w:rsid w:val="001B75E6"/>
    <w:rsid w:val="001C12A6"/>
    <w:rsid w:val="001C1384"/>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44E1"/>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1F7839"/>
    <w:rsid w:val="0020149C"/>
    <w:rsid w:val="00201BBE"/>
    <w:rsid w:val="00202E35"/>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5728F"/>
    <w:rsid w:val="00260307"/>
    <w:rsid w:val="00260857"/>
    <w:rsid w:val="0026219D"/>
    <w:rsid w:val="002639EC"/>
    <w:rsid w:val="0026536D"/>
    <w:rsid w:val="002663B2"/>
    <w:rsid w:val="00266652"/>
    <w:rsid w:val="00266875"/>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D28"/>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6AA2"/>
    <w:rsid w:val="002A7557"/>
    <w:rsid w:val="002B09FA"/>
    <w:rsid w:val="002B433A"/>
    <w:rsid w:val="002B440C"/>
    <w:rsid w:val="002B51B8"/>
    <w:rsid w:val="002B73C7"/>
    <w:rsid w:val="002B75D8"/>
    <w:rsid w:val="002C04E7"/>
    <w:rsid w:val="002C0700"/>
    <w:rsid w:val="002C0DCA"/>
    <w:rsid w:val="002C2B5B"/>
    <w:rsid w:val="002D16EF"/>
    <w:rsid w:val="002D22FA"/>
    <w:rsid w:val="002D280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7F0"/>
    <w:rsid w:val="002F3F8A"/>
    <w:rsid w:val="002F42A3"/>
    <w:rsid w:val="002F4AE5"/>
    <w:rsid w:val="002F7389"/>
    <w:rsid w:val="002F799E"/>
    <w:rsid w:val="002F7FB2"/>
    <w:rsid w:val="0030089F"/>
    <w:rsid w:val="00300BF1"/>
    <w:rsid w:val="00300DDE"/>
    <w:rsid w:val="00303321"/>
    <w:rsid w:val="0030393D"/>
    <w:rsid w:val="003059D8"/>
    <w:rsid w:val="00306D35"/>
    <w:rsid w:val="00307767"/>
    <w:rsid w:val="00310581"/>
    <w:rsid w:val="003105EB"/>
    <w:rsid w:val="00310C29"/>
    <w:rsid w:val="00311216"/>
    <w:rsid w:val="003144D0"/>
    <w:rsid w:val="00314CE9"/>
    <w:rsid w:val="003165BE"/>
    <w:rsid w:val="003168A7"/>
    <w:rsid w:val="00321BD4"/>
    <w:rsid w:val="003220DA"/>
    <w:rsid w:val="0032309E"/>
    <w:rsid w:val="00325A6B"/>
    <w:rsid w:val="00326868"/>
    <w:rsid w:val="00327526"/>
    <w:rsid w:val="00327EEF"/>
    <w:rsid w:val="00330A8D"/>
    <w:rsid w:val="003318ED"/>
    <w:rsid w:val="00331AF4"/>
    <w:rsid w:val="00332F5A"/>
    <w:rsid w:val="00333695"/>
    <w:rsid w:val="0033371B"/>
    <w:rsid w:val="00333A77"/>
    <w:rsid w:val="00333D9C"/>
    <w:rsid w:val="00335982"/>
    <w:rsid w:val="003364B2"/>
    <w:rsid w:val="00336595"/>
    <w:rsid w:val="00336734"/>
    <w:rsid w:val="00337493"/>
    <w:rsid w:val="00337972"/>
    <w:rsid w:val="0034042B"/>
    <w:rsid w:val="00340B48"/>
    <w:rsid w:val="00341DA8"/>
    <w:rsid w:val="003421ED"/>
    <w:rsid w:val="00342DC4"/>
    <w:rsid w:val="0034341F"/>
    <w:rsid w:val="00343473"/>
    <w:rsid w:val="0034397F"/>
    <w:rsid w:val="00343B94"/>
    <w:rsid w:val="00345BC6"/>
    <w:rsid w:val="00345E52"/>
    <w:rsid w:val="003472C5"/>
    <w:rsid w:val="00347E29"/>
    <w:rsid w:val="003506C2"/>
    <w:rsid w:val="003506E7"/>
    <w:rsid w:val="0035153C"/>
    <w:rsid w:val="003520CC"/>
    <w:rsid w:val="003539FD"/>
    <w:rsid w:val="00353A98"/>
    <w:rsid w:val="0035621D"/>
    <w:rsid w:val="00356635"/>
    <w:rsid w:val="00356C2B"/>
    <w:rsid w:val="00356EC6"/>
    <w:rsid w:val="003575EC"/>
    <w:rsid w:val="0036140C"/>
    <w:rsid w:val="0036189C"/>
    <w:rsid w:val="00361BCB"/>
    <w:rsid w:val="00361C59"/>
    <w:rsid w:val="00365B6F"/>
    <w:rsid w:val="003706D2"/>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B798C"/>
    <w:rsid w:val="003C1558"/>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11B"/>
    <w:rsid w:val="003E1B61"/>
    <w:rsid w:val="003E2030"/>
    <w:rsid w:val="003E3307"/>
    <w:rsid w:val="003E6AD4"/>
    <w:rsid w:val="003E7D62"/>
    <w:rsid w:val="003F010D"/>
    <w:rsid w:val="003F20D4"/>
    <w:rsid w:val="003F2190"/>
    <w:rsid w:val="003F299B"/>
    <w:rsid w:val="003F2F1B"/>
    <w:rsid w:val="003F7A32"/>
    <w:rsid w:val="00400613"/>
    <w:rsid w:val="004009EF"/>
    <w:rsid w:val="00400FF2"/>
    <w:rsid w:val="00401BF0"/>
    <w:rsid w:val="004037E5"/>
    <w:rsid w:val="004046B9"/>
    <w:rsid w:val="004048AC"/>
    <w:rsid w:val="004049C3"/>
    <w:rsid w:val="00407ABB"/>
    <w:rsid w:val="00410475"/>
    <w:rsid w:val="004106B1"/>
    <w:rsid w:val="00410DEB"/>
    <w:rsid w:val="00411301"/>
    <w:rsid w:val="00413E4C"/>
    <w:rsid w:val="00414BB5"/>
    <w:rsid w:val="00414E38"/>
    <w:rsid w:val="00414E8E"/>
    <w:rsid w:val="00415CD1"/>
    <w:rsid w:val="004169D6"/>
    <w:rsid w:val="00416ED0"/>
    <w:rsid w:val="00417FB6"/>
    <w:rsid w:val="004200C2"/>
    <w:rsid w:val="00420A61"/>
    <w:rsid w:val="00420DD2"/>
    <w:rsid w:val="0042446C"/>
    <w:rsid w:val="00424B0A"/>
    <w:rsid w:val="00425296"/>
    <w:rsid w:val="00425670"/>
    <w:rsid w:val="00426BAD"/>
    <w:rsid w:val="00427A6A"/>
    <w:rsid w:val="004316E0"/>
    <w:rsid w:val="0043457F"/>
    <w:rsid w:val="004377F3"/>
    <w:rsid w:val="00440126"/>
    <w:rsid w:val="004418A3"/>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689"/>
    <w:rsid w:val="00465839"/>
    <w:rsid w:val="00465F9A"/>
    <w:rsid w:val="004676BD"/>
    <w:rsid w:val="0046794C"/>
    <w:rsid w:val="00470E43"/>
    <w:rsid w:val="0047118A"/>
    <w:rsid w:val="00473857"/>
    <w:rsid w:val="00473E55"/>
    <w:rsid w:val="004778A7"/>
    <w:rsid w:val="00481320"/>
    <w:rsid w:val="00481443"/>
    <w:rsid w:val="0048215E"/>
    <w:rsid w:val="00483341"/>
    <w:rsid w:val="00483CA5"/>
    <w:rsid w:val="00484AE0"/>
    <w:rsid w:val="00486050"/>
    <w:rsid w:val="00486545"/>
    <w:rsid w:val="004869E2"/>
    <w:rsid w:val="00487634"/>
    <w:rsid w:val="00492617"/>
    <w:rsid w:val="00492AFE"/>
    <w:rsid w:val="00493572"/>
    <w:rsid w:val="004936B8"/>
    <w:rsid w:val="00494685"/>
    <w:rsid w:val="0049569C"/>
    <w:rsid w:val="004A0955"/>
    <w:rsid w:val="004A153E"/>
    <w:rsid w:val="004A2457"/>
    <w:rsid w:val="004A342D"/>
    <w:rsid w:val="004A5182"/>
    <w:rsid w:val="004A6A36"/>
    <w:rsid w:val="004A7BA0"/>
    <w:rsid w:val="004A7F9B"/>
    <w:rsid w:val="004B09D4"/>
    <w:rsid w:val="004B1D01"/>
    <w:rsid w:val="004B2F1A"/>
    <w:rsid w:val="004B4790"/>
    <w:rsid w:val="004B47B9"/>
    <w:rsid w:val="004B4886"/>
    <w:rsid w:val="004B4D65"/>
    <w:rsid w:val="004B52D8"/>
    <w:rsid w:val="004B54CA"/>
    <w:rsid w:val="004B723A"/>
    <w:rsid w:val="004B7522"/>
    <w:rsid w:val="004C15D9"/>
    <w:rsid w:val="004C1C91"/>
    <w:rsid w:val="004C3E3D"/>
    <w:rsid w:val="004C4815"/>
    <w:rsid w:val="004C4B12"/>
    <w:rsid w:val="004C4E60"/>
    <w:rsid w:val="004C61B1"/>
    <w:rsid w:val="004C66E7"/>
    <w:rsid w:val="004C7A80"/>
    <w:rsid w:val="004D06A9"/>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0573"/>
    <w:rsid w:val="0051116C"/>
    <w:rsid w:val="00512DAA"/>
    <w:rsid w:val="0051493B"/>
    <w:rsid w:val="00514ED9"/>
    <w:rsid w:val="00516261"/>
    <w:rsid w:val="0051635C"/>
    <w:rsid w:val="00516E33"/>
    <w:rsid w:val="00517461"/>
    <w:rsid w:val="00520F1C"/>
    <w:rsid w:val="0052109F"/>
    <w:rsid w:val="0052169C"/>
    <w:rsid w:val="0052412E"/>
    <w:rsid w:val="0052418C"/>
    <w:rsid w:val="005247E1"/>
    <w:rsid w:val="00524B3D"/>
    <w:rsid w:val="005346FF"/>
    <w:rsid w:val="005365BD"/>
    <w:rsid w:val="005376B9"/>
    <w:rsid w:val="00540D35"/>
    <w:rsid w:val="0054141D"/>
    <w:rsid w:val="005414CD"/>
    <w:rsid w:val="00541610"/>
    <w:rsid w:val="00544241"/>
    <w:rsid w:val="00544987"/>
    <w:rsid w:val="00544EDF"/>
    <w:rsid w:val="0054506F"/>
    <w:rsid w:val="005458EE"/>
    <w:rsid w:val="005461BA"/>
    <w:rsid w:val="005462EF"/>
    <w:rsid w:val="00546E77"/>
    <w:rsid w:val="00550937"/>
    <w:rsid w:val="0055131A"/>
    <w:rsid w:val="005522C3"/>
    <w:rsid w:val="00554BA4"/>
    <w:rsid w:val="005566F3"/>
    <w:rsid w:val="00556D45"/>
    <w:rsid w:val="005601F1"/>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4032"/>
    <w:rsid w:val="00594ECC"/>
    <w:rsid w:val="00596E2C"/>
    <w:rsid w:val="00597790"/>
    <w:rsid w:val="005A0F29"/>
    <w:rsid w:val="005A1CF4"/>
    <w:rsid w:val="005A1F4A"/>
    <w:rsid w:val="005A2DC3"/>
    <w:rsid w:val="005A2F52"/>
    <w:rsid w:val="005A3792"/>
    <w:rsid w:val="005A51A8"/>
    <w:rsid w:val="005A74C4"/>
    <w:rsid w:val="005B02D3"/>
    <w:rsid w:val="005B0362"/>
    <w:rsid w:val="005B0399"/>
    <w:rsid w:val="005B1479"/>
    <w:rsid w:val="005B1571"/>
    <w:rsid w:val="005B1C1E"/>
    <w:rsid w:val="005B2C78"/>
    <w:rsid w:val="005B3138"/>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E6C7D"/>
    <w:rsid w:val="005F2690"/>
    <w:rsid w:val="005F2E42"/>
    <w:rsid w:val="005F34B9"/>
    <w:rsid w:val="005F4138"/>
    <w:rsid w:val="005F4469"/>
    <w:rsid w:val="005F541F"/>
    <w:rsid w:val="005F5AF3"/>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101"/>
    <w:rsid w:val="0062434D"/>
    <w:rsid w:val="00624579"/>
    <w:rsid w:val="0062502B"/>
    <w:rsid w:val="00626208"/>
    <w:rsid w:val="006271ED"/>
    <w:rsid w:val="00627985"/>
    <w:rsid w:val="00631A49"/>
    <w:rsid w:val="006321BA"/>
    <w:rsid w:val="006325B7"/>
    <w:rsid w:val="00634A58"/>
    <w:rsid w:val="00635CE6"/>
    <w:rsid w:val="00636294"/>
    <w:rsid w:val="006369A4"/>
    <w:rsid w:val="00636CDE"/>
    <w:rsid w:val="0063747A"/>
    <w:rsid w:val="0064113E"/>
    <w:rsid w:val="00641CE4"/>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3F72"/>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1B0"/>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5D3"/>
    <w:rsid w:val="006D59E4"/>
    <w:rsid w:val="006D6D1C"/>
    <w:rsid w:val="006D7D31"/>
    <w:rsid w:val="006D7EAE"/>
    <w:rsid w:val="006E104F"/>
    <w:rsid w:val="006E1A49"/>
    <w:rsid w:val="006E1E85"/>
    <w:rsid w:val="006E1F8A"/>
    <w:rsid w:val="006E63B7"/>
    <w:rsid w:val="006E65E4"/>
    <w:rsid w:val="006E7216"/>
    <w:rsid w:val="006F003F"/>
    <w:rsid w:val="006F0376"/>
    <w:rsid w:val="006F07BF"/>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F4C"/>
    <w:rsid w:val="00710C3C"/>
    <w:rsid w:val="0071153C"/>
    <w:rsid w:val="00711C7E"/>
    <w:rsid w:val="00712269"/>
    <w:rsid w:val="00713EF1"/>
    <w:rsid w:val="007157BC"/>
    <w:rsid w:val="007162B4"/>
    <w:rsid w:val="00716794"/>
    <w:rsid w:val="00716845"/>
    <w:rsid w:val="00717343"/>
    <w:rsid w:val="00717999"/>
    <w:rsid w:val="0072021C"/>
    <w:rsid w:val="00721DF1"/>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474"/>
    <w:rsid w:val="00741694"/>
    <w:rsid w:val="00745391"/>
    <w:rsid w:val="00745CA6"/>
    <w:rsid w:val="00745F21"/>
    <w:rsid w:val="00746DEF"/>
    <w:rsid w:val="00750D65"/>
    <w:rsid w:val="00751E03"/>
    <w:rsid w:val="007540EB"/>
    <w:rsid w:val="007543CD"/>
    <w:rsid w:val="00754834"/>
    <w:rsid w:val="00755122"/>
    <w:rsid w:val="00755BBA"/>
    <w:rsid w:val="007567BC"/>
    <w:rsid w:val="00760501"/>
    <w:rsid w:val="00760592"/>
    <w:rsid w:val="00762C3E"/>
    <w:rsid w:val="00763A3B"/>
    <w:rsid w:val="00767587"/>
    <w:rsid w:val="00771379"/>
    <w:rsid w:val="0077389C"/>
    <w:rsid w:val="0077427D"/>
    <w:rsid w:val="007750FD"/>
    <w:rsid w:val="00777202"/>
    <w:rsid w:val="00777660"/>
    <w:rsid w:val="00780A16"/>
    <w:rsid w:val="00780ECF"/>
    <w:rsid w:val="00781D19"/>
    <w:rsid w:val="00782186"/>
    <w:rsid w:val="00784183"/>
    <w:rsid w:val="00785261"/>
    <w:rsid w:val="007857D8"/>
    <w:rsid w:val="00786BF2"/>
    <w:rsid w:val="00787059"/>
    <w:rsid w:val="007872EC"/>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463C"/>
    <w:rsid w:val="00845D77"/>
    <w:rsid w:val="0084686C"/>
    <w:rsid w:val="00847718"/>
    <w:rsid w:val="0085025A"/>
    <w:rsid w:val="00851217"/>
    <w:rsid w:val="00852104"/>
    <w:rsid w:val="00852538"/>
    <w:rsid w:val="0085295F"/>
    <w:rsid w:val="00853714"/>
    <w:rsid w:val="0085391D"/>
    <w:rsid w:val="00853A34"/>
    <w:rsid w:val="00854BC5"/>
    <w:rsid w:val="00854F59"/>
    <w:rsid w:val="00855045"/>
    <w:rsid w:val="00855098"/>
    <w:rsid w:val="00855FC7"/>
    <w:rsid w:val="0086056B"/>
    <w:rsid w:val="008609AB"/>
    <w:rsid w:val="00861B26"/>
    <w:rsid w:val="00862114"/>
    <w:rsid w:val="0086275A"/>
    <w:rsid w:val="00862F7B"/>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385"/>
    <w:rsid w:val="008B5C8D"/>
    <w:rsid w:val="008B611F"/>
    <w:rsid w:val="008B61E4"/>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07A"/>
    <w:rsid w:val="009019EC"/>
    <w:rsid w:val="009030CF"/>
    <w:rsid w:val="00904B0F"/>
    <w:rsid w:val="00905919"/>
    <w:rsid w:val="00906646"/>
    <w:rsid w:val="009077BC"/>
    <w:rsid w:val="00907ECF"/>
    <w:rsid w:val="009109A2"/>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F0E"/>
    <w:rsid w:val="00944196"/>
    <w:rsid w:val="00944290"/>
    <w:rsid w:val="00946B42"/>
    <w:rsid w:val="0094722C"/>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369C"/>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6D5E"/>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4C7F"/>
    <w:rsid w:val="009D5153"/>
    <w:rsid w:val="009D7A83"/>
    <w:rsid w:val="009D7C14"/>
    <w:rsid w:val="009E1DCB"/>
    <w:rsid w:val="009E3398"/>
    <w:rsid w:val="009E3DF9"/>
    <w:rsid w:val="009E5F80"/>
    <w:rsid w:val="009E77D6"/>
    <w:rsid w:val="009E7FF8"/>
    <w:rsid w:val="009F2E42"/>
    <w:rsid w:val="009F317B"/>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7DF"/>
    <w:rsid w:val="00A74347"/>
    <w:rsid w:val="00A75542"/>
    <w:rsid w:val="00A8000D"/>
    <w:rsid w:val="00A81231"/>
    <w:rsid w:val="00A814B5"/>
    <w:rsid w:val="00A822E8"/>
    <w:rsid w:val="00A82350"/>
    <w:rsid w:val="00A82856"/>
    <w:rsid w:val="00A828BD"/>
    <w:rsid w:val="00A847B5"/>
    <w:rsid w:val="00A8491C"/>
    <w:rsid w:val="00A874DF"/>
    <w:rsid w:val="00A90A52"/>
    <w:rsid w:val="00A90CC3"/>
    <w:rsid w:val="00A92736"/>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2AD7"/>
    <w:rsid w:val="00AB3F51"/>
    <w:rsid w:val="00AB4886"/>
    <w:rsid w:val="00AB57D3"/>
    <w:rsid w:val="00AB74A4"/>
    <w:rsid w:val="00AC1D36"/>
    <w:rsid w:val="00AC282B"/>
    <w:rsid w:val="00AC2C2E"/>
    <w:rsid w:val="00AC3429"/>
    <w:rsid w:val="00AC3D63"/>
    <w:rsid w:val="00AC4FA7"/>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4A86"/>
    <w:rsid w:val="00B04F82"/>
    <w:rsid w:val="00B0715B"/>
    <w:rsid w:val="00B07FAB"/>
    <w:rsid w:val="00B10659"/>
    <w:rsid w:val="00B10A71"/>
    <w:rsid w:val="00B11982"/>
    <w:rsid w:val="00B12BEE"/>
    <w:rsid w:val="00B16B21"/>
    <w:rsid w:val="00B16EA8"/>
    <w:rsid w:val="00B175D9"/>
    <w:rsid w:val="00B175E0"/>
    <w:rsid w:val="00B17738"/>
    <w:rsid w:val="00B17D8D"/>
    <w:rsid w:val="00B20132"/>
    <w:rsid w:val="00B20315"/>
    <w:rsid w:val="00B215A0"/>
    <w:rsid w:val="00B23E62"/>
    <w:rsid w:val="00B24A0B"/>
    <w:rsid w:val="00B25541"/>
    <w:rsid w:val="00B260F3"/>
    <w:rsid w:val="00B266BC"/>
    <w:rsid w:val="00B276FE"/>
    <w:rsid w:val="00B27945"/>
    <w:rsid w:val="00B31BC1"/>
    <w:rsid w:val="00B33193"/>
    <w:rsid w:val="00B33468"/>
    <w:rsid w:val="00B33FAE"/>
    <w:rsid w:val="00B3475E"/>
    <w:rsid w:val="00B35802"/>
    <w:rsid w:val="00B36BC4"/>
    <w:rsid w:val="00B37BBB"/>
    <w:rsid w:val="00B37F6D"/>
    <w:rsid w:val="00B40D86"/>
    <w:rsid w:val="00B41880"/>
    <w:rsid w:val="00B423C5"/>
    <w:rsid w:val="00B424EE"/>
    <w:rsid w:val="00B434CA"/>
    <w:rsid w:val="00B43A22"/>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D22"/>
    <w:rsid w:val="00B91065"/>
    <w:rsid w:val="00B91343"/>
    <w:rsid w:val="00B9228D"/>
    <w:rsid w:val="00B95BC2"/>
    <w:rsid w:val="00B97BEC"/>
    <w:rsid w:val="00BA034C"/>
    <w:rsid w:val="00BA166F"/>
    <w:rsid w:val="00BA2DB9"/>
    <w:rsid w:val="00BA3052"/>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4000"/>
    <w:rsid w:val="00BC5D53"/>
    <w:rsid w:val="00BC5E13"/>
    <w:rsid w:val="00BC604F"/>
    <w:rsid w:val="00BC6B69"/>
    <w:rsid w:val="00BC75BC"/>
    <w:rsid w:val="00BC7652"/>
    <w:rsid w:val="00BC7A1B"/>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2AE"/>
    <w:rsid w:val="00BE63D9"/>
    <w:rsid w:val="00BE6CA8"/>
    <w:rsid w:val="00BE7148"/>
    <w:rsid w:val="00BF190B"/>
    <w:rsid w:val="00BF27E8"/>
    <w:rsid w:val="00BF32B3"/>
    <w:rsid w:val="00BF416B"/>
    <w:rsid w:val="00C00456"/>
    <w:rsid w:val="00C02F37"/>
    <w:rsid w:val="00C034E1"/>
    <w:rsid w:val="00C05BD6"/>
    <w:rsid w:val="00C07057"/>
    <w:rsid w:val="00C077FD"/>
    <w:rsid w:val="00C07A22"/>
    <w:rsid w:val="00C07E3D"/>
    <w:rsid w:val="00C12247"/>
    <w:rsid w:val="00C13198"/>
    <w:rsid w:val="00C13293"/>
    <w:rsid w:val="00C14BCB"/>
    <w:rsid w:val="00C14D05"/>
    <w:rsid w:val="00C15C13"/>
    <w:rsid w:val="00C16979"/>
    <w:rsid w:val="00C16FCA"/>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A46CF"/>
    <w:rsid w:val="00CB0A6A"/>
    <w:rsid w:val="00CB1DE7"/>
    <w:rsid w:val="00CB262F"/>
    <w:rsid w:val="00CB2A99"/>
    <w:rsid w:val="00CB3B65"/>
    <w:rsid w:val="00CB4071"/>
    <w:rsid w:val="00CB523E"/>
    <w:rsid w:val="00CB5968"/>
    <w:rsid w:val="00CB61D2"/>
    <w:rsid w:val="00CB7E87"/>
    <w:rsid w:val="00CB7F5E"/>
    <w:rsid w:val="00CC1CFD"/>
    <w:rsid w:val="00CC2897"/>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0B6"/>
    <w:rsid w:val="00D201E6"/>
    <w:rsid w:val="00D21097"/>
    <w:rsid w:val="00D21DDA"/>
    <w:rsid w:val="00D225D7"/>
    <w:rsid w:val="00D23426"/>
    <w:rsid w:val="00D236B1"/>
    <w:rsid w:val="00D24199"/>
    <w:rsid w:val="00D245DF"/>
    <w:rsid w:val="00D24883"/>
    <w:rsid w:val="00D24FFB"/>
    <w:rsid w:val="00D25899"/>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6F58"/>
    <w:rsid w:val="00D47C68"/>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2094"/>
    <w:rsid w:val="00D82B67"/>
    <w:rsid w:val="00D83419"/>
    <w:rsid w:val="00D83B1F"/>
    <w:rsid w:val="00D8420C"/>
    <w:rsid w:val="00D85A5F"/>
    <w:rsid w:val="00D86799"/>
    <w:rsid w:val="00D86936"/>
    <w:rsid w:val="00D86BB6"/>
    <w:rsid w:val="00D9026C"/>
    <w:rsid w:val="00D909AB"/>
    <w:rsid w:val="00D916E9"/>
    <w:rsid w:val="00D91F63"/>
    <w:rsid w:val="00D9257B"/>
    <w:rsid w:val="00D9374E"/>
    <w:rsid w:val="00D94458"/>
    <w:rsid w:val="00D94ECC"/>
    <w:rsid w:val="00D9666E"/>
    <w:rsid w:val="00DA0960"/>
    <w:rsid w:val="00DA1D68"/>
    <w:rsid w:val="00DA2349"/>
    <w:rsid w:val="00DA2640"/>
    <w:rsid w:val="00DA2EF8"/>
    <w:rsid w:val="00DA5214"/>
    <w:rsid w:val="00DA65FC"/>
    <w:rsid w:val="00DA7955"/>
    <w:rsid w:val="00DB038D"/>
    <w:rsid w:val="00DB0421"/>
    <w:rsid w:val="00DB0622"/>
    <w:rsid w:val="00DB1C81"/>
    <w:rsid w:val="00DB3279"/>
    <w:rsid w:val="00DB3475"/>
    <w:rsid w:val="00DB48AD"/>
    <w:rsid w:val="00DB4EF9"/>
    <w:rsid w:val="00DC0327"/>
    <w:rsid w:val="00DC1B63"/>
    <w:rsid w:val="00DC4127"/>
    <w:rsid w:val="00DC4BF0"/>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77"/>
    <w:rsid w:val="00DF66FF"/>
    <w:rsid w:val="00DF6E52"/>
    <w:rsid w:val="00E0122F"/>
    <w:rsid w:val="00E02CC5"/>
    <w:rsid w:val="00E03ADC"/>
    <w:rsid w:val="00E0414B"/>
    <w:rsid w:val="00E041C2"/>
    <w:rsid w:val="00E05810"/>
    <w:rsid w:val="00E06EAE"/>
    <w:rsid w:val="00E07FCB"/>
    <w:rsid w:val="00E10278"/>
    <w:rsid w:val="00E10A80"/>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6D87"/>
    <w:rsid w:val="00E27D52"/>
    <w:rsid w:val="00E3185E"/>
    <w:rsid w:val="00E33A32"/>
    <w:rsid w:val="00E359E3"/>
    <w:rsid w:val="00E35FC8"/>
    <w:rsid w:val="00E37884"/>
    <w:rsid w:val="00E408CF"/>
    <w:rsid w:val="00E4196E"/>
    <w:rsid w:val="00E42C56"/>
    <w:rsid w:val="00E42E89"/>
    <w:rsid w:val="00E4318F"/>
    <w:rsid w:val="00E443FF"/>
    <w:rsid w:val="00E44DFE"/>
    <w:rsid w:val="00E46CAE"/>
    <w:rsid w:val="00E47755"/>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05A4"/>
    <w:rsid w:val="00ED1688"/>
    <w:rsid w:val="00ED224B"/>
    <w:rsid w:val="00ED32A0"/>
    <w:rsid w:val="00ED3425"/>
    <w:rsid w:val="00ED39BE"/>
    <w:rsid w:val="00ED55B8"/>
    <w:rsid w:val="00ED584D"/>
    <w:rsid w:val="00ED67FE"/>
    <w:rsid w:val="00ED78E4"/>
    <w:rsid w:val="00EE638C"/>
    <w:rsid w:val="00EF0183"/>
    <w:rsid w:val="00EF0775"/>
    <w:rsid w:val="00EF0BBA"/>
    <w:rsid w:val="00EF33E9"/>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8C"/>
    <w:rsid w:val="00F16EC7"/>
    <w:rsid w:val="00F16F0D"/>
    <w:rsid w:val="00F175F7"/>
    <w:rsid w:val="00F21665"/>
    <w:rsid w:val="00F22360"/>
    <w:rsid w:val="00F22FE2"/>
    <w:rsid w:val="00F24033"/>
    <w:rsid w:val="00F24D1B"/>
    <w:rsid w:val="00F25033"/>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415"/>
    <w:rsid w:val="00F5077E"/>
    <w:rsid w:val="00F50BE3"/>
    <w:rsid w:val="00F520E5"/>
    <w:rsid w:val="00F53F9F"/>
    <w:rsid w:val="00F559D9"/>
    <w:rsid w:val="00F568FF"/>
    <w:rsid w:val="00F574CD"/>
    <w:rsid w:val="00F5754E"/>
    <w:rsid w:val="00F608E5"/>
    <w:rsid w:val="00F6122A"/>
    <w:rsid w:val="00F63B5E"/>
    <w:rsid w:val="00F65CA3"/>
    <w:rsid w:val="00F73617"/>
    <w:rsid w:val="00F75504"/>
    <w:rsid w:val="00F75A17"/>
    <w:rsid w:val="00F766FB"/>
    <w:rsid w:val="00F770D7"/>
    <w:rsid w:val="00F80124"/>
    <w:rsid w:val="00F8151C"/>
    <w:rsid w:val="00F8191D"/>
    <w:rsid w:val="00F82BC9"/>
    <w:rsid w:val="00F83E64"/>
    <w:rsid w:val="00F85228"/>
    <w:rsid w:val="00F85260"/>
    <w:rsid w:val="00F85CF1"/>
    <w:rsid w:val="00F8681E"/>
    <w:rsid w:val="00F8684B"/>
    <w:rsid w:val="00F86B31"/>
    <w:rsid w:val="00F8745A"/>
    <w:rsid w:val="00F879C7"/>
    <w:rsid w:val="00F87DA6"/>
    <w:rsid w:val="00F9298E"/>
    <w:rsid w:val="00F93694"/>
    <w:rsid w:val="00F94249"/>
    <w:rsid w:val="00F95A95"/>
    <w:rsid w:val="00F96252"/>
    <w:rsid w:val="00F97564"/>
    <w:rsid w:val="00FA188F"/>
    <w:rsid w:val="00FA22DE"/>
    <w:rsid w:val="00FA2620"/>
    <w:rsid w:val="00FA2878"/>
    <w:rsid w:val="00FA68ED"/>
    <w:rsid w:val="00FA6F3B"/>
    <w:rsid w:val="00FA76C4"/>
    <w:rsid w:val="00FB08C6"/>
    <w:rsid w:val="00FB107E"/>
    <w:rsid w:val="00FB2806"/>
    <w:rsid w:val="00FB3B2C"/>
    <w:rsid w:val="00FB4A32"/>
    <w:rsid w:val="00FB5252"/>
    <w:rsid w:val="00FC00EE"/>
    <w:rsid w:val="00FC0B48"/>
    <w:rsid w:val="00FC1EB7"/>
    <w:rsid w:val="00FC29FE"/>
    <w:rsid w:val="00FC5EAC"/>
    <w:rsid w:val="00FC614A"/>
    <w:rsid w:val="00FC6BA7"/>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6E9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9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32466359">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13142309">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48911809">
      <w:bodyDiv w:val="1"/>
      <w:marLeft w:val="0"/>
      <w:marRight w:val="0"/>
      <w:marTop w:val="0"/>
      <w:marBottom w:val="0"/>
      <w:divBdr>
        <w:top w:val="none" w:sz="0" w:space="0" w:color="auto"/>
        <w:left w:val="none" w:sz="0" w:space="0" w:color="auto"/>
        <w:bottom w:val="none" w:sz="0" w:space="0" w:color="auto"/>
        <w:right w:val="none" w:sz="0" w:space="0" w:color="auto"/>
      </w:divBdr>
    </w:div>
    <w:div w:id="169108059">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11354103">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296952930">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02809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255654">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0799766">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3604233">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176117867">
      <w:bodyDiv w:val="1"/>
      <w:marLeft w:val="0"/>
      <w:marRight w:val="0"/>
      <w:marTop w:val="0"/>
      <w:marBottom w:val="0"/>
      <w:divBdr>
        <w:top w:val="none" w:sz="0" w:space="0" w:color="auto"/>
        <w:left w:val="none" w:sz="0" w:space="0" w:color="auto"/>
        <w:bottom w:val="none" w:sz="0" w:space="0" w:color="auto"/>
        <w:right w:val="none" w:sz="0" w:space="0" w:color="auto"/>
      </w:divBdr>
    </w:div>
    <w:div w:id="1189567069">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389299421">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76221844">
      <w:bodyDiv w:val="1"/>
      <w:marLeft w:val="0"/>
      <w:marRight w:val="0"/>
      <w:marTop w:val="0"/>
      <w:marBottom w:val="0"/>
      <w:divBdr>
        <w:top w:val="none" w:sz="0" w:space="0" w:color="auto"/>
        <w:left w:val="none" w:sz="0" w:space="0" w:color="auto"/>
        <w:bottom w:val="none" w:sz="0" w:space="0" w:color="auto"/>
        <w:right w:val="none" w:sz="0" w:space="0" w:color="auto"/>
      </w:divBdr>
    </w:div>
    <w:div w:id="1481115022">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1071975">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797065605">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06724385">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287480">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s0055\AppData\Local\Arc\Offline%20Records%20(PR)\NRAS%20-%203.%20~%20SOCIAL%20WELFARE%20SERVICES%20-%20REPORTING%20-%20Routine%20Operational(4)\program%20operations%2031%20December%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 of allocations remaining nationally by calendar</a:t>
            </a:r>
            <a:r>
              <a:rPr lang="en-AU" baseline="0"/>
              <a:t> year as at 31 December 2020</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3 and 4'!$A$30</c:f>
              <c:strCache>
                <c:ptCount val="1"/>
                <c:pt idx="0">
                  <c:v>Number of allocations ceasing per celander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 3 and 4'!$B$29:$G$29</c:f>
              <c:numCache>
                <c:formatCode>General</c:formatCode>
                <c:ptCount val="6"/>
                <c:pt idx="0">
                  <c:v>2021</c:v>
                </c:pt>
                <c:pt idx="1">
                  <c:v>2022</c:v>
                </c:pt>
                <c:pt idx="2">
                  <c:v>2023</c:v>
                </c:pt>
                <c:pt idx="3">
                  <c:v>2024</c:v>
                </c:pt>
                <c:pt idx="4">
                  <c:v>2025</c:v>
                </c:pt>
                <c:pt idx="5">
                  <c:v>2026</c:v>
                </c:pt>
              </c:numCache>
            </c:numRef>
          </c:cat>
          <c:val>
            <c:numRef>
              <c:f>'Table 3 and 4'!$B$30:$G$30</c:f>
              <c:numCache>
                <c:formatCode>#,##0</c:formatCode>
                <c:ptCount val="6"/>
                <c:pt idx="0">
                  <c:v>-3059</c:v>
                </c:pt>
                <c:pt idx="1">
                  <c:v>-6360</c:v>
                </c:pt>
                <c:pt idx="2">
                  <c:v>-6619</c:v>
                </c:pt>
                <c:pt idx="3">
                  <c:v>-9178</c:v>
                </c:pt>
                <c:pt idx="4">
                  <c:v>-3998</c:v>
                </c:pt>
                <c:pt idx="5">
                  <c:v>-4591</c:v>
                </c:pt>
              </c:numCache>
            </c:numRef>
          </c:val>
          <c:extLst>
            <c:ext xmlns:c16="http://schemas.microsoft.com/office/drawing/2014/chart" uri="{C3380CC4-5D6E-409C-BE32-E72D297353CC}">
              <c16:uniqueId val="{00000000-1171-4CF3-93C9-59EDA37CC409}"/>
            </c:ext>
          </c:extLst>
        </c:ser>
        <c:dLbls>
          <c:showLegendKey val="0"/>
          <c:showVal val="0"/>
          <c:showCatName val="0"/>
          <c:showSerName val="0"/>
          <c:showPercent val="0"/>
          <c:showBubbleSize val="0"/>
        </c:dLbls>
        <c:gapWidth val="219"/>
        <c:overlap val="-27"/>
        <c:axId val="814616632"/>
        <c:axId val="814623520"/>
      </c:barChart>
      <c:lineChart>
        <c:grouping val="standard"/>
        <c:varyColors val="0"/>
        <c:ser>
          <c:idx val="1"/>
          <c:order val="1"/>
          <c:tx>
            <c:strRef>
              <c:f>'Table 3 and 4'!$A$31</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 3 and 4'!$B$29:$G$29</c:f>
              <c:numCache>
                <c:formatCode>General</c:formatCode>
                <c:ptCount val="6"/>
                <c:pt idx="0">
                  <c:v>2021</c:v>
                </c:pt>
                <c:pt idx="1">
                  <c:v>2022</c:v>
                </c:pt>
                <c:pt idx="2">
                  <c:v>2023</c:v>
                </c:pt>
                <c:pt idx="3">
                  <c:v>2024</c:v>
                </c:pt>
                <c:pt idx="4">
                  <c:v>2025</c:v>
                </c:pt>
                <c:pt idx="5">
                  <c:v>2026</c:v>
                </c:pt>
              </c:numCache>
            </c:numRef>
          </c:cat>
          <c:val>
            <c:numRef>
              <c:f>'Table 3 and 4'!$B$31:$G$31</c:f>
              <c:numCache>
                <c:formatCode>#,##0</c:formatCode>
                <c:ptCount val="6"/>
                <c:pt idx="0">
                  <c:v>30746</c:v>
                </c:pt>
                <c:pt idx="1">
                  <c:v>24386</c:v>
                </c:pt>
                <c:pt idx="2">
                  <c:v>17767</c:v>
                </c:pt>
                <c:pt idx="3">
                  <c:v>8589</c:v>
                </c:pt>
                <c:pt idx="4">
                  <c:v>4591</c:v>
                </c:pt>
                <c:pt idx="5">
                  <c:v>0</c:v>
                </c:pt>
              </c:numCache>
            </c:numRef>
          </c:val>
          <c:smooth val="0"/>
          <c:extLst>
            <c:ext xmlns:c16="http://schemas.microsoft.com/office/drawing/2014/chart" uri="{C3380CC4-5D6E-409C-BE32-E72D297353CC}">
              <c16:uniqueId val="{00000001-1171-4CF3-93C9-59EDA37CC409}"/>
            </c:ext>
          </c:extLst>
        </c:ser>
        <c:dLbls>
          <c:showLegendKey val="0"/>
          <c:showVal val="0"/>
          <c:showCatName val="0"/>
          <c:showSerName val="0"/>
          <c:showPercent val="0"/>
          <c:showBubbleSize val="0"/>
        </c:dLbls>
        <c:marker val="1"/>
        <c:smooth val="0"/>
        <c:axId val="814616632"/>
        <c:axId val="814623520"/>
      </c:lineChart>
      <c:catAx>
        <c:axId val="8146166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623520"/>
        <c:crossesAt val="0"/>
        <c:auto val="1"/>
        <c:lblAlgn val="ctr"/>
        <c:lblOffset val="100"/>
        <c:noMultiLvlLbl val="0"/>
      </c:catAx>
      <c:valAx>
        <c:axId val="814623520"/>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616632"/>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E885-2289-48BC-9577-7CDC754F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6679</Words>
  <Characters>38072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2021-02-09T03:58:00Z</dcterms:created>
  <dcterms:modified xsi:type="dcterms:W3CDTF">2021-02-09T03:58:00Z</dcterms:modified>
</cp:coreProperties>
</file>