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BC6AC" w14:textId="77777777" w:rsidR="00EA3A11" w:rsidRDefault="00EA3A11" w:rsidP="00EA3A11">
      <w:pPr>
        <w:pStyle w:val="BodyText"/>
        <w:ind w:left="26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 wp14:anchorId="22CBCA4E" wp14:editId="78C4D23C">
            <wp:extent cx="5529912" cy="999744"/>
            <wp:effectExtent l="0" t="0" r="0" b="0"/>
            <wp:docPr id="1" name="image1.jpeg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91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BC6AD" w14:textId="77777777" w:rsidR="00EA3A11" w:rsidRDefault="00EA3A11" w:rsidP="00EA3A11">
      <w:pPr>
        <w:pStyle w:val="BodyText"/>
        <w:rPr>
          <w:rFonts w:ascii="Times New Roman"/>
          <w:sz w:val="20"/>
        </w:rPr>
      </w:pPr>
    </w:p>
    <w:p w14:paraId="22CBC6AE" w14:textId="77777777" w:rsidR="00EA3A11" w:rsidRDefault="00EA3A11" w:rsidP="00EA3A11">
      <w:pPr>
        <w:pStyle w:val="BodyText"/>
        <w:rPr>
          <w:rFonts w:ascii="Times New Roman"/>
          <w:sz w:val="20"/>
        </w:rPr>
      </w:pPr>
    </w:p>
    <w:p w14:paraId="22CBC6AF" w14:textId="77777777" w:rsidR="00EA3A11" w:rsidRDefault="00EA3A11" w:rsidP="00EA3A11">
      <w:pPr>
        <w:pStyle w:val="BodyText"/>
        <w:rPr>
          <w:rFonts w:ascii="Times New Roman"/>
          <w:sz w:val="20"/>
        </w:rPr>
      </w:pPr>
    </w:p>
    <w:p w14:paraId="22CBC6B0" w14:textId="77777777" w:rsidR="00EA3A11" w:rsidRDefault="00EA3A11" w:rsidP="00EA3A11">
      <w:pPr>
        <w:pStyle w:val="BodyText"/>
        <w:rPr>
          <w:rFonts w:ascii="Times New Roman"/>
          <w:sz w:val="20"/>
        </w:rPr>
      </w:pPr>
    </w:p>
    <w:p w14:paraId="22CBC6B1" w14:textId="77777777" w:rsidR="00EA3A11" w:rsidRDefault="00EA3A11" w:rsidP="00EA3A11">
      <w:pPr>
        <w:pStyle w:val="BodyText"/>
        <w:rPr>
          <w:rFonts w:ascii="Times New Roman"/>
          <w:sz w:val="20"/>
        </w:rPr>
      </w:pPr>
    </w:p>
    <w:p w14:paraId="22CBC6B2" w14:textId="77777777" w:rsidR="00EA3A11" w:rsidRDefault="00EA3A11" w:rsidP="00EA3A11">
      <w:pPr>
        <w:pStyle w:val="BodyText"/>
        <w:rPr>
          <w:rFonts w:ascii="Times New Roman"/>
          <w:sz w:val="20"/>
        </w:rPr>
      </w:pPr>
    </w:p>
    <w:p w14:paraId="22CBC6B3" w14:textId="77777777" w:rsidR="00EA3A11" w:rsidRDefault="00EA3A11" w:rsidP="00EA3A11">
      <w:pPr>
        <w:pStyle w:val="BodyText"/>
        <w:rPr>
          <w:rFonts w:ascii="Times New Roman"/>
          <w:sz w:val="20"/>
        </w:rPr>
      </w:pPr>
    </w:p>
    <w:p w14:paraId="22CBC6B4" w14:textId="77777777" w:rsidR="00EA3A11" w:rsidRDefault="00EA3A11" w:rsidP="00EA3A11">
      <w:pPr>
        <w:pStyle w:val="BodyText"/>
        <w:rPr>
          <w:rFonts w:ascii="Times New Roman"/>
          <w:sz w:val="20"/>
        </w:rPr>
      </w:pPr>
    </w:p>
    <w:p w14:paraId="22CBC6B5" w14:textId="77777777" w:rsidR="00EA3A11" w:rsidRDefault="00EA3A11" w:rsidP="00EA3A11">
      <w:pPr>
        <w:pStyle w:val="BodyText"/>
        <w:rPr>
          <w:rFonts w:ascii="Times New Roman"/>
          <w:sz w:val="20"/>
        </w:rPr>
      </w:pPr>
    </w:p>
    <w:p w14:paraId="22CBC6B6" w14:textId="77777777" w:rsidR="00EA3A11" w:rsidRDefault="00EA3A11" w:rsidP="00EA3A11">
      <w:pPr>
        <w:pStyle w:val="BodyText"/>
        <w:rPr>
          <w:rFonts w:ascii="Times New Roman"/>
          <w:sz w:val="20"/>
        </w:rPr>
      </w:pPr>
    </w:p>
    <w:p w14:paraId="22CBC6B7" w14:textId="77777777" w:rsidR="00EA3A11" w:rsidRPr="00EA3A11" w:rsidRDefault="00EA3A11" w:rsidP="00322812">
      <w:pPr>
        <w:pStyle w:val="Heading1"/>
        <w:rPr>
          <w:b/>
        </w:rPr>
      </w:pPr>
      <w:r w:rsidRPr="00EA3A11">
        <w:t>Melbourne</w:t>
      </w:r>
    </w:p>
    <w:p w14:paraId="22CBC6B8" w14:textId="77777777" w:rsidR="00EA3A11" w:rsidRPr="00EA3A11" w:rsidRDefault="00EA3A11" w:rsidP="00EA3A11">
      <w:pPr>
        <w:pStyle w:val="BodyText"/>
        <w:spacing w:before="3"/>
        <w:jc w:val="center"/>
        <w:rPr>
          <w:rFonts w:ascii="Georgia" w:hAnsi="Georgia"/>
          <w:sz w:val="56"/>
          <w:szCs w:val="56"/>
        </w:rPr>
      </w:pPr>
    </w:p>
    <w:p w14:paraId="22CBC6B9" w14:textId="77777777" w:rsidR="00EA3A11" w:rsidRPr="00EA3A11" w:rsidRDefault="00EA3A11" w:rsidP="00322812">
      <w:pPr>
        <w:pStyle w:val="Heading1"/>
      </w:pPr>
      <w:r w:rsidRPr="00EA3A11">
        <w:t>List of NRAS approved participants by</w:t>
      </w:r>
    </w:p>
    <w:p w14:paraId="22CBC6BA" w14:textId="77777777" w:rsidR="00EA3A11" w:rsidRPr="00EA3A11" w:rsidRDefault="00EA3A11" w:rsidP="00EA3A11">
      <w:pPr>
        <w:pStyle w:val="BodyText"/>
        <w:spacing w:before="8"/>
        <w:jc w:val="center"/>
        <w:rPr>
          <w:rFonts w:ascii="Georgia" w:hAnsi="Georgia"/>
          <w:sz w:val="56"/>
          <w:szCs w:val="56"/>
        </w:rPr>
      </w:pPr>
    </w:p>
    <w:p w14:paraId="22CBC6BB" w14:textId="77777777" w:rsidR="00EA3A11" w:rsidRPr="00EA3A11" w:rsidRDefault="00EA3A11" w:rsidP="00322812">
      <w:pPr>
        <w:pStyle w:val="Heading1"/>
        <w:rPr>
          <w:b/>
        </w:rPr>
      </w:pPr>
      <w:r w:rsidRPr="00EA3A11">
        <w:t>Local Government area</w:t>
      </w:r>
    </w:p>
    <w:p w14:paraId="22CBC6BC" w14:textId="77777777" w:rsidR="00EA3A11" w:rsidRDefault="00EA3A11" w:rsidP="00EA3A11">
      <w:pPr>
        <w:sectPr w:rsidR="00EA3A11" w:rsidSect="00EA3A11">
          <w:pgSz w:w="11910" w:h="16840"/>
          <w:pgMar w:top="400" w:right="1400" w:bottom="280" w:left="1340" w:header="720" w:footer="720" w:gutter="0"/>
          <w:cols w:space="720"/>
        </w:sectPr>
      </w:pPr>
    </w:p>
    <w:p w14:paraId="22CBC6BD" w14:textId="77777777" w:rsidR="00EA3A11" w:rsidRDefault="00EA3A11" w:rsidP="006B1526">
      <w:pPr>
        <w:pStyle w:val="Heading2"/>
      </w:pPr>
      <w:bookmarkStart w:id="0" w:name="Victoria_–_Melbourne_NRAS_approved_parti"/>
      <w:bookmarkEnd w:id="0"/>
      <w:r>
        <w:lastRenderedPageBreak/>
        <w:t>Victoria – Melbourne NRAS approved participants</w:t>
      </w:r>
    </w:p>
    <w:tbl>
      <w:tblPr>
        <w:tblW w:w="89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elbourne approved participants list "/>
        <w:tblDescription w:val="Contact list by local government area "/>
      </w:tblPr>
      <w:tblGrid>
        <w:gridCol w:w="1697"/>
        <w:gridCol w:w="4961"/>
        <w:gridCol w:w="2266"/>
      </w:tblGrid>
      <w:tr w:rsidR="00EA3A11" w14:paraId="22CBC6C1" w14:textId="77777777" w:rsidTr="000D1F04">
        <w:trPr>
          <w:cantSplit/>
          <w:trHeight w:val="534"/>
          <w:tblHeader/>
        </w:trPr>
        <w:tc>
          <w:tcPr>
            <w:tcW w:w="1697" w:type="dxa"/>
          </w:tcPr>
          <w:p w14:paraId="22CBC6BE" w14:textId="77777777" w:rsidR="00EA3A11" w:rsidRDefault="00EA3A11" w:rsidP="00B8430B">
            <w:pPr>
              <w:pStyle w:val="TableParagraph"/>
              <w:spacing w:before="46"/>
              <w:ind w:left="667" w:right="86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14:paraId="22CBC6BF" w14:textId="77777777" w:rsidR="00EA3A11" w:rsidRDefault="00EA3A11" w:rsidP="00B8430B">
            <w:pPr>
              <w:pStyle w:val="TableParagraph"/>
              <w:spacing w:before="149"/>
              <w:ind w:left="1655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6" w:type="dxa"/>
          </w:tcPr>
          <w:p w14:paraId="22CBC6C0" w14:textId="77777777" w:rsidR="00EA3A11" w:rsidRDefault="00EA3A11" w:rsidP="00B8430B">
            <w:pPr>
              <w:pStyle w:val="TableParagraph"/>
              <w:spacing w:before="149"/>
              <w:ind w:left="822" w:right="812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EA3A11" w14:paraId="22CBC6C9" w14:textId="77777777" w:rsidTr="000D1F04">
        <w:trPr>
          <w:cantSplit/>
          <w:trHeight w:val="741"/>
        </w:trPr>
        <w:tc>
          <w:tcPr>
            <w:tcW w:w="1697" w:type="dxa"/>
          </w:tcPr>
          <w:p w14:paraId="22CBC6C2" w14:textId="77777777" w:rsidR="00EA3A11" w:rsidRDefault="00EA3A11" w:rsidP="00B8430B">
            <w:pPr>
              <w:pStyle w:val="TableParagraph"/>
              <w:rPr>
                <w:rFonts w:ascii="Georgia"/>
                <w:b/>
                <w:sz w:val="21"/>
              </w:rPr>
            </w:pPr>
          </w:p>
          <w:p w14:paraId="22CBC6C3" w14:textId="77777777" w:rsidR="00EA3A11" w:rsidRDefault="00EA3A11" w:rsidP="00B8430B">
            <w:pPr>
              <w:pStyle w:val="TableParagraph"/>
              <w:ind w:left="107"/>
              <w:rPr>
                <w:b/>
                <w:sz w:val="20"/>
              </w:rPr>
            </w:pPr>
            <w:bookmarkStart w:id="1" w:name="Boroondara"/>
            <w:bookmarkEnd w:id="1"/>
            <w:proofErr w:type="spellStart"/>
            <w:r>
              <w:rPr>
                <w:b/>
                <w:sz w:val="20"/>
              </w:rPr>
              <w:t>Boroondara</w:t>
            </w:r>
            <w:proofErr w:type="spellEnd"/>
          </w:p>
        </w:tc>
        <w:tc>
          <w:tcPr>
            <w:tcW w:w="4961" w:type="dxa"/>
          </w:tcPr>
          <w:p w14:paraId="22CBC6C4" w14:textId="77777777" w:rsidR="00EA3A11" w:rsidRDefault="00EA3A11" w:rsidP="00B8430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6C5" w14:textId="77777777" w:rsidR="00EA3A11" w:rsidRDefault="00322812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11" w:history="1">
              <w:r w:rsidR="00EA3A11"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6C6" w14:textId="34509E92" w:rsidR="00EA3A11" w:rsidRDefault="00EA3A11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6C7" w14:textId="77777777" w:rsidR="00EA3A11" w:rsidRDefault="00EA3A11" w:rsidP="00B8430B">
            <w:pPr>
              <w:pStyle w:val="TableParagraph"/>
              <w:spacing w:before="2"/>
              <w:rPr>
                <w:rFonts w:ascii="Georgia"/>
                <w:b/>
                <w:sz w:val="23"/>
              </w:rPr>
            </w:pPr>
          </w:p>
          <w:p w14:paraId="22CBC6C8" w14:textId="77777777" w:rsidR="00EA3A11" w:rsidRDefault="00EA3A11" w:rsidP="00B8430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HAWTHORN</w:t>
            </w:r>
          </w:p>
        </w:tc>
      </w:tr>
      <w:tr w:rsidR="00EA3A11" w14:paraId="22CBC6D5" w14:textId="77777777" w:rsidTr="000D1F04">
        <w:trPr>
          <w:cantSplit/>
          <w:trHeight w:val="971"/>
        </w:trPr>
        <w:tc>
          <w:tcPr>
            <w:tcW w:w="1697" w:type="dxa"/>
            <w:vMerge w:val="restart"/>
          </w:tcPr>
          <w:p w14:paraId="22CBC6CA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6CB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6CC" w14:textId="77777777" w:rsidR="00EA3A11" w:rsidRDefault="00EA3A11" w:rsidP="00B8430B">
            <w:pPr>
              <w:pStyle w:val="TableParagraph"/>
              <w:spacing w:before="3"/>
              <w:rPr>
                <w:rFonts w:ascii="Georgia"/>
                <w:b/>
                <w:sz w:val="20"/>
              </w:rPr>
            </w:pPr>
          </w:p>
          <w:p w14:paraId="22CBC6CD" w14:textId="77777777" w:rsidR="00EA3A11" w:rsidRDefault="00EA3A11" w:rsidP="00B8430B">
            <w:pPr>
              <w:pStyle w:val="TableParagraph"/>
              <w:ind w:left="107"/>
              <w:rPr>
                <w:b/>
                <w:sz w:val="20"/>
              </w:rPr>
            </w:pPr>
            <w:bookmarkStart w:id="2" w:name="Knox"/>
            <w:bookmarkEnd w:id="2"/>
            <w:r>
              <w:rPr>
                <w:b/>
                <w:sz w:val="20"/>
              </w:rPr>
              <w:t>Knox</w:t>
            </w:r>
          </w:p>
        </w:tc>
        <w:tc>
          <w:tcPr>
            <w:tcW w:w="4961" w:type="dxa"/>
          </w:tcPr>
          <w:p w14:paraId="22CBC6CE" w14:textId="77777777" w:rsidR="00EA3A11" w:rsidRDefault="00EA3A11" w:rsidP="00B8430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6CF" w14:textId="363A69A2" w:rsid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12" w:history="1">
              <w:r w:rsidR="00DD7714"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14:paraId="22CBC6D0" w14:textId="3F22B411" w:rsidR="00DD7714" w:rsidRP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13" w:history="1">
              <w:r w:rsidR="00DD7714"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</w:p>
          <w:p w14:paraId="22CBC6D1" w14:textId="7EA97E59" w:rsidR="00EA3A11" w:rsidRDefault="00DD7714" w:rsidP="00DD7714">
            <w:pPr>
              <w:pStyle w:val="TableParagraph"/>
              <w:spacing w:before="67"/>
              <w:ind w:left="282" w:right="1568" w:hanging="1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6D2" w14:textId="77777777" w:rsidR="00EA3A11" w:rsidRDefault="00EA3A11" w:rsidP="00B8430B">
            <w:pPr>
              <w:pStyle w:val="TableParagraph"/>
              <w:rPr>
                <w:rFonts w:ascii="Georgia"/>
                <w:b/>
                <w:sz w:val="18"/>
              </w:rPr>
            </w:pPr>
          </w:p>
          <w:p w14:paraId="22CBC6D3" w14:textId="77777777" w:rsidR="00EA3A11" w:rsidRDefault="00EA3A11" w:rsidP="00B8430B">
            <w:pPr>
              <w:pStyle w:val="TableParagraph"/>
              <w:spacing w:before="4"/>
              <w:rPr>
                <w:rFonts w:ascii="Georgia"/>
                <w:b/>
                <w:sz w:val="15"/>
              </w:rPr>
            </w:pPr>
          </w:p>
          <w:p w14:paraId="22CBC6D4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WANTIRNA</w:t>
            </w:r>
          </w:p>
        </w:tc>
      </w:tr>
      <w:tr w:rsidR="00EA3A11" w14:paraId="22CBC6DC" w14:textId="77777777" w:rsidTr="000D1F04">
        <w:trPr>
          <w:cantSplit/>
          <w:trHeight w:val="741"/>
        </w:trPr>
        <w:tc>
          <w:tcPr>
            <w:tcW w:w="1697" w:type="dxa"/>
            <w:vMerge/>
            <w:tcBorders>
              <w:top w:val="nil"/>
            </w:tcBorders>
          </w:tcPr>
          <w:p w14:paraId="22CBC6D6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6D7" w14:textId="77777777" w:rsidR="00EA3A11" w:rsidRDefault="00EA3A11" w:rsidP="00B8430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6D8" w14:textId="77777777" w:rsidR="00EA3A11" w:rsidRDefault="00322812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14" w:history="1">
              <w:r w:rsidR="00EA3A11"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6D9" w14:textId="77777777" w:rsidR="00EA3A11" w:rsidRDefault="00EA3A11" w:rsidP="00B8430B">
            <w:pPr>
              <w:pStyle w:val="TableParagraph"/>
              <w:spacing w:before="67"/>
              <w:ind w:left="282" w:right="2808" w:hanging="1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6DA" w14:textId="77777777" w:rsidR="00EA3A11" w:rsidRDefault="00EA3A11" w:rsidP="00B8430B">
            <w:pPr>
              <w:pStyle w:val="TableParagraph"/>
              <w:spacing w:before="2"/>
              <w:rPr>
                <w:rFonts w:ascii="Georgia"/>
                <w:b/>
                <w:sz w:val="15"/>
              </w:rPr>
            </w:pPr>
          </w:p>
          <w:p w14:paraId="22CBC6DB" w14:textId="77777777" w:rsidR="00EA3A11" w:rsidRDefault="00EA3A11" w:rsidP="00B8430B">
            <w:pPr>
              <w:pStyle w:val="TableParagraph"/>
              <w:ind w:left="107" w:right="1124"/>
              <w:rPr>
                <w:sz w:val="16"/>
              </w:rPr>
            </w:pPr>
            <w:r>
              <w:rPr>
                <w:sz w:val="16"/>
              </w:rPr>
              <w:t>BAYSWATER BORONIA</w:t>
            </w:r>
          </w:p>
        </w:tc>
      </w:tr>
      <w:tr w:rsidR="00EA3A11" w14:paraId="22CBC6E4" w14:textId="77777777" w:rsidTr="000D1F04">
        <w:trPr>
          <w:cantSplit/>
          <w:trHeight w:val="947"/>
        </w:trPr>
        <w:tc>
          <w:tcPr>
            <w:tcW w:w="1697" w:type="dxa"/>
          </w:tcPr>
          <w:p w14:paraId="22CBC6DD" w14:textId="77777777" w:rsidR="00EA3A11" w:rsidRDefault="00EA3A11" w:rsidP="00B8430B">
            <w:pPr>
              <w:pStyle w:val="TableParagraph"/>
              <w:spacing w:before="3"/>
              <w:rPr>
                <w:rFonts w:ascii="Georgia"/>
                <w:b/>
                <w:sz w:val="30"/>
              </w:rPr>
            </w:pPr>
          </w:p>
          <w:p w14:paraId="22CBC6DE" w14:textId="77777777" w:rsidR="00EA3A11" w:rsidRDefault="00EA3A11" w:rsidP="00B8430B">
            <w:pPr>
              <w:pStyle w:val="TableParagraph"/>
              <w:ind w:left="107"/>
              <w:rPr>
                <w:b/>
                <w:sz w:val="20"/>
              </w:rPr>
            </w:pPr>
            <w:bookmarkStart w:id="3" w:name="Manningham"/>
            <w:bookmarkEnd w:id="3"/>
            <w:proofErr w:type="spellStart"/>
            <w:r>
              <w:rPr>
                <w:b/>
                <w:sz w:val="20"/>
              </w:rPr>
              <w:t>Manningham</w:t>
            </w:r>
            <w:proofErr w:type="spellEnd"/>
          </w:p>
        </w:tc>
        <w:tc>
          <w:tcPr>
            <w:tcW w:w="4961" w:type="dxa"/>
          </w:tcPr>
          <w:p w14:paraId="22CBC6DF" w14:textId="77777777" w:rsidR="00EA3A11" w:rsidRDefault="00EA3A11" w:rsidP="00B8430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14:paraId="22CBC6E0" w14:textId="046D1959" w:rsidR="00EA3A11" w:rsidRDefault="00322812" w:rsidP="00B8430B">
            <w:pPr>
              <w:pStyle w:val="TableParagraph"/>
              <w:spacing w:before="67"/>
              <w:ind w:left="282" w:right="3045"/>
              <w:rPr>
                <w:sz w:val="18"/>
              </w:rPr>
            </w:pPr>
            <w:hyperlink r:id="rId15">
              <w:r w:rsidR="00EA3A11"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  <w:r w:rsidR="005B5175">
              <w:rPr>
                <w:color w:val="0000FF"/>
                <w:sz w:val="18"/>
              </w:rPr>
              <w:br/>
            </w:r>
            <w:hyperlink r:id="rId16">
              <w:r w:rsidR="00EA3A11"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 w:rsidR="005B5175">
              <w:rPr>
                <w:color w:val="0000FF"/>
                <w:sz w:val="18"/>
              </w:rPr>
              <w:br/>
            </w:r>
            <w:r w:rsidR="00EA3A11">
              <w:rPr>
                <w:sz w:val="18"/>
              </w:rPr>
              <w:t>1800 940 773</w:t>
            </w:r>
          </w:p>
        </w:tc>
        <w:tc>
          <w:tcPr>
            <w:tcW w:w="2266" w:type="dxa"/>
          </w:tcPr>
          <w:p w14:paraId="22CBC6E1" w14:textId="77777777" w:rsidR="00EA3A11" w:rsidRDefault="00EA3A11" w:rsidP="00B8430B">
            <w:pPr>
              <w:pStyle w:val="TableParagraph"/>
              <w:rPr>
                <w:rFonts w:ascii="Georgia"/>
                <w:b/>
                <w:sz w:val="18"/>
              </w:rPr>
            </w:pPr>
          </w:p>
          <w:p w14:paraId="22CBC6E2" w14:textId="77777777" w:rsidR="00EA3A11" w:rsidRDefault="00EA3A11" w:rsidP="00B8430B">
            <w:pPr>
              <w:pStyle w:val="TableParagraph"/>
              <w:spacing w:before="3"/>
              <w:rPr>
                <w:rFonts w:ascii="Georgia"/>
                <w:b/>
                <w:sz w:val="14"/>
              </w:rPr>
            </w:pPr>
          </w:p>
          <w:p w14:paraId="22CBC6E3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DONCASTER</w:t>
            </w:r>
          </w:p>
        </w:tc>
      </w:tr>
      <w:tr w:rsidR="00EA3A11" w14:paraId="22CBC6F0" w14:textId="77777777" w:rsidTr="000D1F04">
        <w:trPr>
          <w:cantSplit/>
          <w:trHeight w:val="947"/>
        </w:trPr>
        <w:tc>
          <w:tcPr>
            <w:tcW w:w="1697" w:type="dxa"/>
            <w:vMerge w:val="restart"/>
          </w:tcPr>
          <w:p w14:paraId="22CBC6E5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6E6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6E7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6E8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6E9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6EA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6EB" w14:textId="77777777" w:rsidR="00EA3A11" w:rsidRDefault="00EA3A11" w:rsidP="00B8430B">
            <w:pPr>
              <w:pStyle w:val="TableParagraph"/>
              <w:spacing w:before="179"/>
              <w:ind w:left="107"/>
              <w:rPr>
                <w:b/>
                <w:sz w:val="20"/>
              </w:rPr>
            </w:pPr>
            <w:bookmarkStart w:id="4" w:name="Maroondah"/>
            <w:bookmarkEnd w:id="4"/>
            <w:r>
              <w:rPr>
                <w:b/>
                <w:sz w:val="20"/>
              </w:rPr>
              <w:t>Maroondah</w:t>
            </w:r>
          </w:p>
        </w:tc>
        <w:tc>
          <w:tcPr>
            <w:tcW w:w="4961" w:type="dxa"/>
          </w:tcPr>
          <w:p w14:paraId="22CBC6EC" w14:textId="77777777" w:rsidR="00EA3A11" w:rsidRDefault="00EA3A11" w:rsidP="00B8430B">
            <w:pPr>
              <w:pStyle w:val="TableParagraph"/>
              <w:spacing w:before="4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14:paraId="22CBC6ED" w14:textId="2D2BC9DE" w:rsidR="00EA3A11" w:rsidRDefault="00322812" w:rsidP="00B8430B">
            <w:pPr>
              <w:pStyle w:val="TableParagraph"/>
              <w:spacing w:before="64"/>
              <w:ind w:left="282" w:right="3045"/>
              <w:rPr>
                <w:sz w:val="18"/>
              </w:rPr>
            </w:pPr>
            <w:hyperlink r:id="rId17">
              <w:r w:rsidR="00EA3A11"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  <w:r w:rsidR="005B5175">
              <w:rPr>
                <w:color w:val="0000FF"/>
                <w:sz w:val="18"/>
              </w:rPr>
              <w:br/>
            </w:r>
            <w:hyperlink r:id="rId18">
              <w:r w:rsidR="00EA3A11"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 w:rsidR="005B5175">
              <w:rPr>
                <w:color w:val="0000FF"/>
                <w:sz w:val="18"/>
              </w:rPr>
              <w:br/>
            </w:r>
            <w:r w:rsidR="00EA3A11">
              <w:rPr>
                <w:sz w:val="18"/>
              </w:rPr>
              <w:t>1800 940 773</w:t>
            </w:r>
          </w:p>
        </w:tc>
        <w:tc>
          <w:tcPr>
            <w:tcW w:w="2266" w:type="dxa"/>
          </w:tcPr>
          <w:p w14:paraId="22CBC6EE" w14:textId="77777777" w:rsidR="00EA3A11" w:rsidRDefault="00EA3A11" w:rsidP="00B8430B">
            <w:pPr>
              <w:pStyle w:val="TableParagraph"/>
              <w:spacing w:before="3"/>
              <w:rPr>
                <w:rFonts w:ascii="Georgia"/>
                <w:b/>
                <w:sz w:val="24"/>
              </w:rPr>
            </w:pPr>
          </w:p>
          <w:p w14:paraId="22CBC6EF" w14:textId="77777777" w:rsidR="00EA3A11" w:rsidRDefault="00EA3A11" w:rsidP="00B8430B">
            <w:pPr>
              <w:pStyle w:val="TableParagraph"/>
              <w:ind w:left="107" w:right="1213"/>
              <w:rPr>
                <w:sz w:val="16"/>
              </w:rPr>
            </w:pPr>
            <w:r>
              <w:rPr>
                <w:sz w:val="16"/>
              </w:rPr>
              <w:t>CROYDON RINGWOOD</w:t>
            </w:r>
          </w:p>
        </w:tc>
      </w:tr>
      <w:tr w:rsidR="00EA3A11" w14:paraId="22CBC6F8" w14:textId="77777777" w:rsidTr="000D1F04">
        <w:trPr>
          <w:cantSplit/>
          <w:trHeight w:val="949"/>
        </w:trPr>
        <w:tc>
          <w:tcPr>
            <w:tcW w:w="1697" w:type="dxa"/>
            <w:vMerge/>
            <w:tcBorders>
              <w:top w:val="nil"/>
            </w:tcBorders>
          </w:tcPr>
          <w:p w14:paraId="22CBC6F1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0FE694D9" w14:textId="7B6F07FC" w:rsidR="00AA503F" w:rsidRDefault="00EA3A11" w:rsidP="001A6454">
            <w:pPr>
              <w:pStyle w:val="TableParagraph"/>
              <w:spacing w:before="44"/>
              <w:ind w:left="107"/>
              <w:rPr>
                <w:color w:val="0000FF"/>
                <w:sz w:val="18"/>
                <w:u w:val="single" w:color="0000FF"/>
              </w:rPr>
            </w:pPr>
            <w:r>
              <w:rPr>
                <w:b/>
                <w:sz w:val="18"/>
              </w:rPr>
              <w:t>Common Equity Housing Limited</w:t>
            </w:r>
          </w:p>
          <w:p w14:paraId="66BBE72C" w14:textId="4705FAD7" w:rsidR="00AA503F" w:rsidRDefault="00AA503F" w:rsidP="00AA503F">
            <w:pPr>
              <w:pStyle w:val="TableParagraph"/>
              <w:spacing w:before="64"/>
              <w:ind w:left="282" w:right="2399" w:hanging="1"/>
              <w:rPr>
                <w:sz w:val="18"/>
              </w:rPr>
            </w:pPr>
            <w:hyperlink r:id="rId19" w:history="1">
              <w:r w:rsidRPr="0024205D">
                <w:rPr>
                  <w:rStyle w:val="Hyperlink"/>
                  <w:sz w:val="18"/>
                </w:rPr>
                <w:t>www.cehl.com.au</w:t>
              </w:r>
            </w:hyperlink>
            <w:r>
              <w:rPr>
                <w:sz w:val="18"/>
              </w:rPr>
              <w:br/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14:paraId="22CBC6F4" w14:textId="68423F6F" w:rsidR="00EA3A11" w:rsidRDefault="00AA503F" w:rsidP="00B8430B">
            <w:pPr>
              <w:pStyle w:val="TableParagraph"/>
              <w:spacing w:line="201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1800 353 669</w:t>
            </w:r>
          </w:p>
        </w:tc>
        <w:tc>
          <w:tcPr>
            <w:tcW w:w="2266" w:type="dxa"/>
          </w:tcPr>
          <w:p w14:paraId="22CBC6F5" w14:textId="77777777" w:rsidR="00EA3A11" w:rsidRDefault="00EA3A11" w:rsidP="00B8430B">
            <w:pPr>
              <w:pStyle w:val="TableParagraph"/>
              <w:rPr>
                <w:rFonts w:ascii="Georgia"/>
                <w:b/>
                <w:sz w:val="18"/>
              </w:rPr>
            </w:pPr>
          </w:p>
          <w:p w14:paraId="22CBC6F6" w14:textId="77777777" w:rsidR="00EA3A11" w:rsidRDefault="00EA3A11" w:rsidP="00B8430B">
            <w:pPr>
              <w:pStyle w:val="TableParagraph"/>
              <w:spacing w:before="3"/>
              <w:rPr>
                <w:rFonts w:ascii="Georgia"/>
                <w:b/>
                <w:sz w:val="14"/>
              </w:rPr>
            </w:pPr>
          </w:p>
          <w:p w14:paraId="22CBC6F7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RINGWOOD</w:t>
            </w:r>
          </w:p>
        </w:tc>
      </w:tr>
      <w:tr w:rsidR="00EA3A11" w14:paraId="22CBC6FF" w14:textId="77777777" w:rsidTr="000D1F04">
        <w:trPr>
          <w:cantSplit/>
          <w:trHeight w:val="873"/>
        </w:trPr>
        <w:tc>
          <w:tcPr>
            <w:tcW w:w="1697" w:type="dxa"/>
            <w:vMerge/>
            <w:tcBorders>
              <w:top w:val="nil"/>
            </w:tcBorders>
          </w:tcPr>
          <w:p w14:paraId="22CBC6F9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6FA" w14:textId="77777777" w:rsidR="00EA3A11" w:rsidRDefault="00EA3A11" w:rsidP="00B8430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6FB" w14:textId="77777777" w:rsidR="00EA3A11" w:rsidRDefault="00322812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20" w:history="1">
              <w:r w:rsidR="00EA3A11"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6FC" w14:textId="77777777" w:rsidR="00EA3A11" w:rsidRDefault="00EA3A11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6FD" w14:textId="77777777" w:rsidR="00EA3A11" w:rsidRDefault="00EA3A11" w:rsidP="00B8430B">
            <w:pPr>
              <w:pStyle w:val="TableParagraph"/>
              <w:rPr>
                <w:rFonts w:ascii="Georgia"/>
                <w:b/>
                <w:sz w:val="15"/>
              </w:rPr>
            </w:pPr>
          </w:p>
          <w:p w14:paraId="22CBC6FE" w14:textId="77777777" w:rsidR="00EA3A11" w:rsidRDefault="00EA3A11" w:rsidP="00B8430B">
            <w:pPr>
              <w:pStyle w:val="TableParagraph"/>
              <w:ind w:left="107" w:right="1213"/>
              <w:rPr>
                <w:sz w:val="16"/>
              </w:rPr>
            </w:pPr>
            <w:r>
              <w:rPr>
                <w:sz w:val="16"/>
              </w:rPr>
              <w:t>CROYDON RINGWOOD</w:t>
            </w:r>
          </w:p>
        </w:tc>
      </w:tr>
      <w:tr w:rsidR="00EA3A11" w14:paraId="22CBC707" w14:textId="77777777" w:rsidTr="000D1F04">
        <w:trPr>
          <w:cantSplit/>
          <w:trHeight w:val="771"/>
        </w:trPr>
        <w:tc>
          <w:tcPr>
            <w:tcW w:w="1697" w:type="dxa"/>
            <w:vMerge/>
            <w:tcBorders>
              <w:top w:val="nil"/>
            </w:tcBorders>
          </w:tcPr>
          <w:p w14:paraId="22CBC700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0E375349" w14:textId="03B11DB6" w:rsidR="00687047" w:rsidRDefault="00687047" w:rsidP="006B1526">
            <w:pPr>
              <w:ind w:left="34"/>
              <w:rPr>
                <w:rFonts w:ascii="Calibri" w:eastAsiaTheme="minorHAnsi" w:hAnsi="Calibri" w:cs="Calibri"/>
                <w:b/>
                <w:sz w:val="18"/>
                <w:szCs w:val="18"/>
                <w:lang w:val="en-AU"/>
              </w:rPr>
            </w:pPr>
            <w:bookmarkStart w:id="5" w:name="The_Uniting_Church_in_Australia_Property"/>
            <w:bookmarkEnd w:id="5"/>
            <w:r>
              <w:rPr>
                <w:b/>
                <w:sz w:val="18"/>
                <w:szCs w:val="18"/>
              </w:rPr>
              <w:t>Uniting (Victoria and Tasmania Ltd.)</w:t>
            </w:r>
          </w:p>
          <w:p w14:paraId="7B82E046" w14:textId="1DD26564" w:rsidR="00687047" w:rsidRDefault="00322812" w:rsidP="006B1526">
            <w:pPr>
              <w:ind w:left="318"/>
              <w:rPr>
                <w:sz w:val="18"/>
                <w:szCs w:val="18"/>
              </w:rPr>
            </w:pPr>
            <w:hyperlink r:id="rId21" w:history="1">
              <w:r w:rsidR="00687047">
                <w:rPr>
                  <w:rStyle w:val="Hyperlink"/>
                  <w:sz w:val="18"/>
                  <w:szCs w:val="18"/>
                </w:rPr>
                <w:t>hello@vt.uniting.org</w:t>
              </w:r>
            </w:hyperlink>
          </w:p>
          <w:p w14:paraId="22CBC704" w14:textId="2BDD8533" w:rsidR="00EA3A11" w:rsidRPr="005B5175" w:rsidRDefault="00687047" w:rsidP="005B5175">
            <w:pPr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(03) 9192 8100</w:t>
            </w:r>
          </w:p>
        </w:tc>
        <w:tc>
          <w:tcPr>
            <w:tcW w:w="2266" w:type="dxa"/>
          </w:tcPr>
          <w:p w14:paraId="22CBC705" w14:textId="77777777" w:rsidR="00EA3A11" w:rsidRDefault="00EA3A11" w:rsidP="00B8430B">
            <w:pPr>
              <w:pStyle w:val="TableParagraph"/>
              <w:rPr>
                <w:rFonts w:ascii="Georgia"/>
                <w:b/>
                <w:sz w:val="18"/>
              </w:rPr>
            </w:pPr>
          </w:p>
          <w:p w14:paraId="22CBC706" w14:textId="77777777" w:rsidR="00EA3A11" w:rsidRDefault="00EA3A11" w:rsidP="00B8430B">
            <w:pPr>
              <w:pStyle w:val="TableParagraph"/>
              <w:spacing w:before="160"/>
              <w:ind w:left="107"/>
              <w:rPr>
                <w:sz w:val="16"/>
              </w:rPr>
            </w:pPr>
            <w:r>
              <w:rPr>
                <w:sz w:val="16"/>
              </w:rPr>
              <w:t>CROYDON NORTH</w:t>
            </w:r>
          </w:p>
        </w:tc>
      </w:tr>
      <w:tr w:rsidR="00EA3A11" w14:paraId="22CBC714" w14:textId="77777777" w:rsidTr="000D1F04">
        <w:trPr>
          <w:cantSplit/>
          <w:trHeight w:val="947"/>
        </w:trPr>
        <w:tc>
          <w:tcPr>
            <w:tcW w:w="1697" w:type="dxa"/>
            <w:vMerge w:val="restart"/>
          </w:tcPr>
          <w:p w14:paraId="22CBC708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709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70A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70B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70C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70D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70E" w14:textId="77777777" w:rsidR="00EA3A11" w:rsidRDefault="00EA3A11" w:rsidP="00B8430B">
            <w:pPr>
              <w:pStyle w:val="TableParagraph"/>
              <w:spacing w:before="188"/>
              <w:ind w:left="107"/>
              <w:rPr>
                <w:b/>
                <w:sz w:val="20"/>
              </w:rPr>
            </w:pPr>
            <w:bookmarkStart w:id="6" w:name="Stonnington"/>
            <w:bookmarkEnd w:id="6"/>
            <w:proofErr w:type="spellStart"/>
            <w:r>
              <w:rPr>
                <w:b/>
                <w:sz w:val="20"/>
              </w:rPr>
              <w:t>Stonnington</w:t>
            </w:r>
            <w:proofErr w:type="spellEnd"/>
          </w:p>
        </w:tc>
        <w:tc>
          <w:tcPr>
            <w:tcW w:w="4961" w:type="dxa"/>
          </w:tcPr>
          <w:p w14:paraId="22CBC70F" w14:textId="77777777" w:rsidR="00EA3A11" w:rsidRDefault="00EA3A11" w:rsidP="00B8430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14:paraId="22CBC710" w14:textId="090C986F" w:rsidR="00EA3A11" w:rsidRDefault="00322812" w:rsidP="00B8430B">
            <w:pPr>
              <w:pStyle w:val="TableParagraph"/>
              <w:spacing w:before="64"/>
              <w:ind w:left="282" w:right="3045" w:hanging="1"/>
              <w:rPr>
                <w:sz w:val="18"/>
              </w:rPr>
            </w:pPr>
            <w:hyperlink r:id="rId22">
              <w:r w:rsidR="00EA3A11"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  <w:r w:rsidR="000D1F04">
              <w:rPr>
                <w:color w:val="0000FF"/>
                <w:sz w:val="18"/>
              </w:rPr>
              <w:br/>
            </w:r>
            <w:hyperlink r:id="rId23">
              <w:r w:rsidR="00EA3A11"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 w:rsidR="000D1F04">
              <w:rPr>
                <w:color w:val="0000FF"/>
                <w:sz w:val="18"/>
              </w:rPr>
              <w:br/>
            </w:r>
            <w:r w:rsidR="00EA3A11">
              <w:rPr>
                <w:sz w:val="18"/>
              </w:rPr>
              <w:t>1800 940 773</w:t>
            </w:r>
          </w:p>
        </w:tc>
        <w:tc>
          <w:tcPr>
            <w:tcW w:w="2266" w:type="dxa"/>
          </w:tcPr>
          <w:p w14:paraId="22CBC711" w14:textId="77777777" w:rsidR="00EA3A11" w:rsidRDefault="00EA3A11" w:rsidP="00B8430B">
            <w:pPr>
              <w:pStyle w:val="TableParagraph"/>
              <w:rPr>
                <w:rFonts w:ascii="Georgia"/>
                <w:b/>
                <w:sz w:val="18"/>
              </w:rPr>
            </w:pPr>
          </w:p>
          <w:p w14:paraId="22CBC712" w14:textId="77777777" w:rsidR="00EA3A11" w:rsidRDefault="00EA3A11" w:rsidP="00B8430B">
            <w:pPr>
              <w:pStyle w:val="TableParagraph"/>
              <w:spacing w:before="3"/>
              <w:rPr>
                <w:rFonts w:ascii="Georgia"/>
                <w:b/>
                <w:sz w:val="14"/>
              </w:rPr>
            </w:pPr>
          </w:p>
          <w:p w14:paraId="22CBC713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PRAHRAN</w:t>
            </w:r>
          </w:p>
        </w:tc>
      </w:tr>
      <w:tr w:rsidR="00EA3A11" w14:paraId="22CBC71D" w14:textId="77777777" w:rsidTr="000D1F04">
        <w:trPr>
          <w:cantSplit/>
          <w:trHeight w:val="973"/>
        </w:trPr>
        <w:tc>
          <w:tcPr>
            <w:tcW w:w="1697" w:type="dxa"/>
            <w:vMerge/>
            <w:tcBorders>
              <w:top w:val="nil"/>
            </w:tcBorders>
          </w:tcPr>
          <w:p w14:paraId="22CBC715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716" w14:textId="77777777" w:rsidR="00DD7714" w:rsidRDefault="00DD7714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717" w14:textId="3788C54E" w:rsid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24" w:history="1">
              <w:r w:rsidR="00DD7714"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14:paraId="22CBC718" w14:textId="62907AF3" w:rsidR="00DD7714" w:rsidRP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25" w:history="1">
              <w:r w:rsidR="00DD7714"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</w:p>
          <w:p w14:paraId="22CBC719" w14:textId="1A9DE685" w:rsidR="00EA3A11" w:rsidRDefault="00DD7714" w:rsidP="00DD7714">
            <w:pPr>
              <w:pStyle w:val="TableParagraph"/>
              <w:spacing w:before="67"/>
              <w:ind w:left="282" w:right="1568" w:hanging="1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71A" w14:textId="77777777" w:rsidR="00EA3A11" w:rsidRDefault="00EA3A11" w:rsidP="00B8430B">
            <w:pPr>
              <w:pStyle w:val="TableParagraph"/>
              <w:rPr>
                <w:rFonts w:ascii="Georgia"/>
                <w:b/>
                <w:sz w:val="18"/>
              </w:rPr>
            </w:pPr>
          </w:p>
          <w:p w14:paraId="22CBC71B" w14:textId="77777777" w:rsidR="00EA3A11" w:rsidRDefault="00EA3A11" w:rsidP="00B8430B">
            <w:pPr>
              <w:pStyle w:val="TableParagraph"/>
              <w:spacing w:before="4"/>
              <w:rPr>
                <w:rFonts w:ascii="Georgia"/>
                <w:b/>
                <w:sz w:val="15"/>
              </w:rPr>
            </w:pPr>
          </w:p>
          <w:p w14:paraId="22CBC71C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SOUTH YARRA</w:t>
            </w:r>
          </w:p>
        </w:tc>
      </w:tr>
      <w:tr w:rsidR="00EA3A11" w14:paraId="22CBC723" w14:textId="77777777" w:rsidTr="000D1F04">
        <w:trPr>
          <w:cantSplit/>
          <w:trHeight w:val="738"/>
        </w:trPr>
        <w:tc>
          <w:tcPr>
            <w:tcW w:w="1697" w:type="dxa"/>
            <w:vMerge/>
            <w:tcBorders>
              <w:top w:val="nil"/>
            </w:tcBorders>
          </w:tcPr>
          <w:p w14:paraId="22CBC71E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71F" w14:textId="77777777" w:rsidR="00EA3A11" w:rsidRDefault="00EA3A11" w:rsidP="00B8430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720" w14:textId="77777777" w:rsidR="00EA3A11" w:rsidRDefault="00322812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26" w:history="1">
              <w:r w:rsidR="00EA3A11"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721" w14:textId="77777777" w:rsidR="00EA3A11" w:rsidRDefault="00EA3A11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722" w14:textId="77777777" w:rsidR="00EA3A11" w:rsidRDefault="00EA3A11" w:rsidP="00B8430B">
            <w:pPr>
              <w:pStyle w:val="TableParagraph"/>
              <w:spacing w:before="79"/>
              <w:ind w:left="107" w:right="1337"/>
              <w:rPr>
                <w:sz w:val="16"/>
              </w:rPr>
            </w:pPr>
            <w:r>
              <w:rPr>
                <w:sz w:val="16"/>
              </w:rPr>
              <w:t>PRAHRAN MECWA GLEN IRIS</w:t>
            </w:r>
          </w:p>
        </w:tc>
      </w:tr>
      <w:tr w:rsidR="00EA3A11" w14:paraId="22CBC72C" w14:textId="77777777" w:rsidTr="000D1F04">
        <w:trPr>
          <w:cantSplit/>
          <w:trHeight w:val="950"/>
        </w:trPr>
        <w:tc>
          <w:tcPr>
            <w:tcW w:w="1697" w:type="dxa"/>
            <w:vMerge/>
            <w:tcBorders>
              <w:top w:val="nil"/>
            </w:tcBorders>
          </w:tcPr>
          <w:p w14:paraId="22CBC724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725" w14:textId="77777777" w:rsidR="00EA3A11" w:rsidRDefault="00EA3A11" w:rsidP="00B8430B">
            <w:pPr>
              <w:pStyle w:val="TableParagraph"/>
              <w:spacing w:before="44"/>
              <w:ind w:left="107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726" w14:textId="77777777" w:rsidR="00EA3A11" w:rsidRPr="0085472E" w:rsidRDefault="00322812" w:rsidP="00B8430B">
            <w:pPr>
              <w:pStyle w:val="TableParagraph"/>
              <w:spacing w:before="64"/>
              <w:ind w:left="282" w:right="2902"/>
              <w:jc w:val="both"/>
              <w:rPr>
                <w:sz w:val="18"/>
                <w:szCs w:val="18"/>
              </w:rPr>
            </w:pPr>
            <w:hyperlink r:id="rId27" w:history="1">
              <w:r w:rsidR="00EA3A11" w:rsidRPr="0085472E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</w:p>
          <w:p w14:paraId="22CBC727" w14:textId="77777777" w:rsidR="00EA3A11" w:rsidRPr="0085472E" w:rsidRDefault="00322812" w:rsidP="00B8430B">
            <w:pPr>
              <w:pStyle w:val="TableParagraph"/>
              <w:spacing w:before="64"/>
              <w:ind w:left="282" w:right="2902"/>
              <w:jc w:val="both"/>
              <w:rPr>
                <w:sz w:val="18"/>
                <w:szCs w:val="18"/>
              </w:rPr>
            </w:pPr>
            <w:hyperlink r:id="rId28" w:history="1">
              <w:r w:rsidR="00EA3A11" w:rsidRPr="0085472E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728" w14:textId="70DA9E2C" w:rsidR="00EA3A11" w:rsidRDefault="00EA3A11" w:rsidP="005B5175">
            <w:pPr>
              <w:pStyle w:val="TableParagraph"/>
              <w:spacing w:before="64"/>
              <w:ind w:left="318" w:right="2902"/>
              <w:jc w:val="both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6" w:type="dxa"/>
          </w:tcPr>
          <w:p w14:paraId="22CBC729" w14:textId="77777777" w:rsidR="00EA3A11" w:rsidRDefault="00EA3A11" w:rsidP="00B8430B">
            <w:pPr>
              <w:pStyle w:val="TableParagraph"/>
              <w:rPr>
                <w:rFonts w:ascii="Georgia"/>
                <w:b/>
                <w:sz w:val="18"/>
              </w:rPr>
            </w:pPr>
          </w:p>
          <w:p w14:paraId="22CBC72A" w14:textId="77777777" w:rsidR="00EA3A11" w:rsidRDefault="00EA3A11" w:rsidP="00B8430B">
            <w:pPr>
              <w:pStyle w:val="TableParagraph"/>
              <w:spacing w:before="3"/>
              <w:rPr>
                <w:rFonts w:ascii="Georgia"/>
                <w:b/>
                <w:sz w:val="14"/>
              </w:rPr>
            </w:pPr>
          </w:p>
          <w:p w14:paraId="22CBC72B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PRAHRAN</w:t>
            </w:r>
          </w:p>
        </w:tc>
      </w:tr>
      <w:tr w:rsidR="000D1F04" w14:paraId="22CBC738" w14:textId="77777777" w:rsidTr="000D1F04">
        <w:trPr>
          <w:cantSplit/>
          <w:trHeight w:val="971"/>
        </w:trPr>
        <w:tc>
          <w:tcPr>
            <w:tcW w:w="1697" w:type="dxa"/>
          </w:tcPr>
          <w:p w14:paraId="109773EB" w14:textId="76630C1E" w:rsidR="000D1F04" w:rsidRDefault="000D1F04" w:rsidP="000D1F04">
            <w:pPr>
              <w:pStyle w:val="TableParagraph"/>
              <w:rPr>
                <w:b/>
                <w:sz w:val="20"/>
              </w:rPr>
            </w:pPr>
            <w:bookmarkStart w:id="7" w:name="Whitehorse"/>
            <w:bookmarkEnd w:id="7"/>
          </w:p>
          <w:p w14:paraId="22CBC730" w14:textId="53112EEC" w:rsidR="000D1F04" w:rsidRDefault="000D1F04" w:rsidP="00B8430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Whitehorse</w:t>
            </w:r>
          </w:p>
        </w:tc>
        <w:tc>
          <w:tcPr>
            <w:tcW w:w="4961" w:type="dxa"/>
          </w:tcPr>
          <w:p w14:paraId="22CBC731" w14:textId="77777777" w:rsidR="000D1F04" w:rsidRDefault="000D1F04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732" w14:textId="2C685630" w:rsidR="000D1F04" w:rsidRDefault="000D1F04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29" w:history="1">
              <w:r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14:paraId="22CBC733" w14:textId="6918739C" w:rsidR="000D1F04" w:rsidRPr="00DD7714" w:rsidRDefault="000D1F04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30" w:history="1">
              <w:r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</w:p>
          <w:p w14:paraId="22CBC734" w14:textId="27D7D86D" w:rsidR="000D1F04" w:rsidRDefault="000D1F04" w:rsidP="000D1F04">
            <w:pPr>
              <w:pStyle w:val="TableParagraph"/>
              <w:spacing w:before="67"/>
              <w:ind w:left="282" w:right="1568" w:hanging="1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735" w14:textId="77777777" w:rsidR="000D1F04" w:rsidRDefault="000D1F04" w:rsidP="00B8430B">
            <w:pPr>
              <w:pStyle w:val="TableParagraph"/>
              <w:rPr>
                <w:rFonts w:ascii="Georgia"/>
                <w:b/>
                <w:sz w:val="18"/>
              </w:rPr>
            </w:pPr>
          </w:p>
          <w:p w14:paraId="22CBC736" w14:textId="77777777" w:rsidR="000D1F04" w:rsidRDefault="000D1F04" w:rsidP="00B8430B">
            <w:pPr>
              <w:pStyle w:val="TableParagraph"/>
              <w:spacing w:before="4"/>
              <w:rPr>
                <w:rFonts w:ascii="Georgia"/>
                <w:b/>
                <w:sz w:val="15"/>
              </w:rPr>
            </w:pPr>
          </w:p>
          <w:p w14:paraId="22CBC737" w14:textId="77777777" w:rsidR="000D1F04" w:rsidRDefault="000D1F04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NUNAWADING</w:t>
            </w:r>
          </w:p>
        </w:tc>
      </w:tr>
      <w:tr w:rsidR="000D1F04" w14:paraId="22CBC73F" w14:textId="77777777" w:rsidTr="000D1F04">
        <w:trPr>
          <w:cantSplit/>
          <w:trHeight w:val="741"/>
        </w:trPr>
        <w:tc>
          <w:tcPr>
            <w:tcW w:w="1697" w:type="dxa"/>
            <w:vMerge w:val="restart"/>
          </w:tcPr>
          <w:p w14:paraId="36709476" w14:textId="77777777" w:rsidR="000D1F04" w:rsidRPr="000D1F04" w:rsidRDefault="000D1F04" w:rsidP="000D1F04">
            <w:pPr>
              <w:ind w:left="173"/>
              <w:rPr>
                <w:b/>
                <w:sz w:val="20"/>
                <w:szCs w:val="20"/>
              </w:rPr>
            </w:pPr>
          </w:p>
          <w:p w14:paraId="30408EFD" w14:textId="77777777" w:rsidR="00EE3038" w:rsidRDefault="00EE3038" w:rsidP="000D1F04">
            <w:pPr>
              <w:ind w:left="173"/>
              <w:rPr>
                <w:b/>
                <w:sz w:val="20"/>
                <w:szCs w:val="20"/>
              </w:rPr>
            </w:pPr>
          </w:p>
          <w:p w14:paraId="0276B369" w14:textId="77777777" w:rsidR="00EE3038" w:rsidRDefault="00EE3038" w:rsidP="000D1F04">
            <w:pPr>
              <w:ind w:left="173"/>
              <w:rPr>
                <w:b/>
                <w:sz w:val="20"/>
                <w:szCs w:val="20"/>
              </w:rPr>
            </w:pPr>
          </w:p>
          <w:p w14:paraId="22CBC739" w14:textId="37BA55B4" w:rsidR="000D1F04" w:rsidRPr="000D1F04" w:rsidRDefault="000D1F04" w:rsidP="000D1F04">
            <w:pPr>
              <w:ind w:left="173"/>
              <w:rPr>
                <w:sz w:val="20"/>
                <w:szCs w:val="20"/>
              </w:rPr>
            </w:pPr>
            <w:r w:rsidRPr="000D1F04">
              <w:rPr>
                <w:b/>
                <w:sz w:val="20"/>
                <w:szCs w:val="20"/>
              </w:rPr>
              <w:t>Whitehorse</w:t>
            </w:r>
          </w:p>
        </w:tc>
        <w:tc>
          <w:tcPr>
            <w:tcW w:w="4961" w:type="dxa"/>
          </w:tcPr>
          <w:p w14:paraId="22CBC73A" w14:textId="77777777" w:rsidR="000D1F04" w:rsidRDefault="000D1F04" w:rsidP="00B8430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73B" w14:textId="77777777" w:rsidR="000D1F04" w:rsidRDefault="000D1F04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31" w:history="1">
              <w:r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73C" w14:textId="77777777" w:rsidR="000D1F04" w:rsidRDefault="000D1F04" w:rsidP="00B8430B">
            <w:pPr>
              <w:pStyle w:val="TableParagraph"/>
              <w:spacing w:before="67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73D" w14:textId="77777777" w:rsidR="000D1F04" w:rsidRDefault="000D1F04" w:rsidP="00B8430B">
            <w:pPr>
              <w:pStyle w:val="TableParagraph"/>
              <w:spacing w:before="2"/>
              <w:rPr>
                <w:rFonts w:ascii="Georgia"/>
                <w:b/>
                <w:sz w:val="23"/>
              </w:rPr>
            </w:pPr>
          </w:p>
          <w:p w14:paraId="22CBC73E" w14:textId="77777777" w:rsidR="000D1F04" w:rsidRDefault="000D1F04" w:rsidP="00B8430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BURWOOD</w:t>
            </w:r>
          </w:p>
        </w:tc>
      </w:tr>
      <w:tr w:rsidR="000D1F04" w14:paraId="22CBC74B" w14:textId="77777777" w:rsidTr="000D1F04">
        <w:trPr>
          <w:trHeight w:val="959"/>
        </w:trPr>
        <w:tc>
          <w:tcPr>
            <w:tcW w:w="1697" w:type="dxa"/>
            <w:vMerge/>
          </w:tcPr>
          <w:p w14:paraId="22CBC743" w14:textId="25FD9902" w:rsidR="000D1F04" w:rsidRDefault="000D1F04" w:rsidP="000D1F04">
            <w:pPr>
              <w:pStyle w:val="TableParagraph"/>
              <w:ind w:left="173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14:paraId="22CBC744" w14:textId="77777777" w:rsidR="000D1F04" w:rsidRDefault="000D1F04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745" w14:textId="77777777" w:rsidR="000D1F04" w:rsidRPr="00B8430B" w:rsidRDefault="000D1F04" w:rsidP="00B8430B">
            <w:pPr>
              <w:pStyle w:val="TableParagraph"/>
              <w:spacing w:before="66" w:line="219" w:lineRule="exact"/>
              <w:ind w:left="282" w:hanging="1"/>
              <w:rPr>
                <w:sz w:val="18"/>
                <w:szCs w:val="18"/>
              </w:rPr>
            </w:pPr>
            <w:hyperlink r:id="rId32">
              <w:r w:rsidRPr="00B8430B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</w:p>
          <w:p w14:paraId="22CBC746" w14:textId="77777777" w:rsidR="000D1F04" w:rsidRPr="00B8430B" w:rsidRDefault="000D1F04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33" w:history="1">
              <w:r w:rsidRPr="00B8430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747" w14:textId="1611B0D4" w:rsidR="000D1F04" w:rsidRDefault="000D1F04" w:rsidP="005B5175">
            <w:pPr>
              <w:pStyle w:val="TableParagraph"/>
              <w:spacing w:before="4" w:line="206" w:lineRule="exact"/>
              <w:ind w:left="318" w:right="2905"/>
              <w:rPr>
                <w:sz w:val="18"/>
              </w:rPr>
            </w:pPr>
            <w:r w:rsidRPr="00B8430B">
              <w:rPr>
                <w:sz w:val="18"/>
                <w:szCs w:val="18"/>
              </w:rPr>
              <w:t>(08) 6184 8000</w:t>
            </w:r>
          </w:p>
        </w:tc>
        <w:tc>
          <w:tcPr>
            <w:tcW w:w="2266" w:type="dxa"/>
          </w:tcPr>
          <w:p w14:paraId="22CBC748" w14:textId="77777777" w:rsidR="000D1F04" w:rsidRDefault="000D1F04" w:rsidP="00B8430B">
            <w:pPr>
              <w:pStyle w:val="TableParagraph"/>
              <w:rPr>
                <w:rFonts w:ascii="Georgia"/>
                <w:b/>
                <w:sz w:val="18"/>
              </w:rPr>
            </w:pPr>
          </w:p>
          <w:p w14:paraId="22CBC749" w14:textId="77777777" w:rsidR="000D1F04" w:rsidRDefault="000D1F04" w:rsidP="00B8430B">
            <w:pPr>
              <w:pStyle w:val="TableParagraph"/>
              <w:spacing w:before="1"/>
              <w:rPr>
                <w:rFonts w:ascii="Georgia"/>
                <w:b/>
                <w:sz w:val="16"/>
              </w:rPr>
            </w:pPr>
          </w:p>
          <w:p w14:paraId="22CBC74A" w14:textId="77777777" w:rsidR="000D1F04" w:rsidRDefault="000D1F04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BOX HILL</w:t>
            </w:r>
          </w:p>
        </w:tc>
      </w:tr>
      <w:tr w:rsidR="00EA3A11" w14:paraId="22CBC754" w14:textId="77777777" w:rsidTr="000D1F04">
        <w:trPr>
          <w:trHeight w:val="616"/>
        </w:trPr>
        <w:tc>
          <w:tcPr>
            <w:tcW w:w="1697" w:type="dxa"/>
            <w:vMerge w:val="restart"/>
          </w:tcPr>
          <w:p w14:paraId="22CBC74C" w14:textId="77777777" w:rsidR="00EA3A11" w:rsidRDefault="00EA3A11" w:rsidP="00B8430B">
            <w:pPr>
              <w:pStyle w:val="TableParagraph"/>
              <w:rPr>
                <w:rFonts w:ascii="Georgia"/>
                <w:b/>
              </w:rPr>
            </w:pPr>
          </w:p>
          <w:p w14:paraId="22CBC74D" w14:textId="77777777" w:rsidR="00EA3A11" w:rsidRDefault="00EA3A11" w:rsidP="00B8430B">
            <w:pPr>
              <w:pStyle w:val="TableParagraph"/>
              <w:spacing w:before="11"/>
              <w:rPr>
                <w:rFonts w:ascii="Georgia"/>
                <w:b/>
                <w:sz w:val="23"/>
              </w:rPr>
            </w:pPr>
          </w:p>
          <w:p w14:paraId="22CBC74E" w14:textId="77777777" w:rsidR="00EA3A11" w:rsidRDefault="00EA3A11" w:rsidP="00B8430B">
            <w:pPr>
              <w:pStyle w:val="TableParagraph"/>
              <w:ind w:left="107"/>
              <w:rPr>
                <w:b/>
                <w:sz w:val="20"/>
              </w:rPr>
            </w:pPr>
            <w:bookmarkStart w:id="8" w:name="Yarra_Ranges"/>
            <w:bookmarkEnd w:id="8"/>
            <w:proofErr w:type="spellStart"/>
            <w:r>
              <w:rPr>
                <w:b/>
                <w:sz w:val="20"/>
              </w:rPr>
              <w:t>Yarra</w:t>
            </w:r>
            <w:proofErr w:type="spellEnd"/>
            <w:r>
              <w:rPr>
                <w:b/>
                <w:sz w:val="20"/>
              </w:rPr>
              <w:t xml:space="preserve"> Ranges</w:t>
            </w:r>
          </w:p>
        </w:tc>
        <w:tc>
          <w:tcPr>
            <w:tcW w:w="4961" w:type="dxa"/>
          </w:tcPr>
          <w:p w14:paraId="22CBC74F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750" w14:textId="77777777" w:rsidR="00EA3A11" w:rsidRDefault="00322812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34" w:history="1">
              <w:r w:rsidR="00EA3A11"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751" w14:textId="77777777" w:rsidR="00EA3A11" w:rsidRDefault="00EA3A11" w:rsidP="00B8430B">
            <w:pPr>
              <w:pStyle w:val="TableParagraph"/>
              <w:spacing w:before="68" w:line="206" w:lineRule="exact"/>
              <w:ind w:left="282" w:right="2808" w:hanging="1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752" w14:textId="77777777" w:rsidR="00EA3A11" w:rsidRDefault="00EA3A11" w:rsidP="00B8430B">
            <w:pPr>
              <w:pStyle w:val="TableParagraph"/>
              <w:spacing w:before="1"/>
              <w:rPr>
                <w:rFonts w:ascii="Georgia"/>
                <w:b/>
                <w:sz w:val="16"/>
              </w:rPr>
            </w:pPr>
          </w:p>
          <w:p w14:paraId="22CBC753" w14:textId="77777777" w:rsidR="00EA3A11" w:rsidRDefault="00EA3A11" w:rsidP="00B8430B">
            <w:pPr>
              <w:pStyle w:val="TableParagraph"/>
              <w:ind w:left="107" w:right="857"/>
              <w:rPr>
                <w:sz w:val="16"/>
              </w:rPr>
            </w:pPr>
            <w:r>
              <w:rPr>
                <w:sz w:val="16"/>
              </w:rPr>
              <w:t>LILYDALE MOOROOLBARK</w:t>
            </w:r>
          </w:p>
        </w:tc>
      </w:tr>
      <w:tr w:rsidR="00EA3A11" w14:paraId="22CBC759" w14:textId="77777777" w:rsidTr="000D1F04">
        <w:trPr>
          <w:trHeight w:val="532"/>
        </w:trPr>
        <w:tc>
          <w:tcPr>
            <w:tcW w:w="1697" w:type="dxa"/>
            <w:vMerge/>
            <w:tcBorders>
              <w:top w:val="nil"/>
            </w:tcBorders>
          </w:tcPr>
          <w:p w14:paraId="22CBC755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756" w14:textId="77777777" w:rsidR="00EA3A11" w:rsidRDefault="00EA3A11" w:rsidP="00B8430B">
            <w:pPr>
              <w:pStyle w:val="TableParagraph"/>
              <w:spacing w:before="54"/>
              <w:ind w:left="107" w:right="133"/>
              <w:rPr>
                <w:b/>
                <w:sz w:val="18"/>
              </w:rPr>
            </w:pPr>
            <w:bookmarkStart w:id="9" w:name="My_First_Property_Pty_Ltd_as_trustee_for"/>
            <w:bookmarkEnd w:id="9"/>
            <w:r>
              <w:rPr>
                <w:b/>
                <w:sz w:val="18"/>
              </w:rPr>
              <w:t>My First Property Pty Ltd as trustee for The Trustee for The Wood Trust</w:t>
            </w:r>
          </w:p>
        </w:tc>
        <w:tc>
          <w:tcPr>
            <w:tcW w:w="2266" w:type="dxa"/>
          </w:tcPr>
          <w:p w14:paraId="22CBC757" w14:textId="77777777" w:rsidR="00EA3A11" w:rsidRDefault="00EA3A11" w:rsidP="00B8430B">
            <w:pPr>
              <w:pStyle w:val="TableParagraph"/>
              <w:rPr>
                <w:rFonts w:ascii="Georgia"/>
                <w:b/>
                <w:sz w:val="15"/>
              </w:rPr>
            </w:pPr>
          </w:p>
          <w:p w14:paraId="22CBC758" w14:textId="77777777" w:rsidR="00EA3A11" w:rsidRDefault="00EA3A11" w:rsidP="00B8430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MOOROOLBARK</w:t>
            </w:r>
          </w:p>
        </w:tc>
      </w:tr>
      <w:tr w:rsidR="00B8430B" w14:paraId="22CBC763" w14:textId="77777777" w:rsidTr="000D1F04">
        <w:trPr>
          <w:trHeight w:val="1102"/>
        </w:trPr>
        <w:tc>
          <w:tcPr>
            <w:tcW w:w="1697" w:type="dxa"/>
            <w:vAlign w:val="center"/>
          </w:tcPr>
          <w:p w14:paraId="22CBC75D" w14:textId="6D6AAB1C" w:rsidR="00B8430B" w:rsidRDefault="00B8430B" w:rsidP="006B1526">
            <w:pPr>
              <w:pStyle w:val="TableParagraph"/>
              <w:spacing w:before="1"/>
              <w:ind w:left="173"/>
              <w:rPr>
                <w:b/>
                <w:sz w:val="20"/>
              </w:rPr>
            </w:pPr>
            <w:bookmarkStart w:id="10" w:name="Monash"/>
            <w:bookmarkEnd w:id="10"/>
            <w:r>
              <w:rPr>
                <w:b/>
                <w:sz w:val="20"/>
              </w:rPr>
              <w:t>Monash</w:t>
            </w:r>
          </w:p>
        </w:tc>
        <w:tc>
          <w:tcPr>
            <w:tcW w:w="4961" w:type="dxa"/>
          </w:tcPr>
          <w:p w14:paraId="120FD45E" w14:textId="77777777" w:rsidR="00B8430B" w:rsidRDefault="00B8430B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11" w:name="Glenuc_Pty_Ltd_ATF_Holmesglen_Foundation"/>
            <w:bookmarkEnd w:id="11"/>
            <w:proofErr w:type="spellStart"/>
            <w:r>
              <w:rPr>
                <w:b/>
                <w:sz w:val="18"/>
              </w:rPr>
              <w:t>HousingFirst</w:t>
            </w:r>
            <w:proofErr w:type="spellEnd"/>
            <w:r>
              <w:rPr>
                <w:b/>
                <w:sz w:val="18"/>
              </w:rPr>
              <w:t xml:space="preserve"> Ltd</w:t>
            </w:r>
          </w:p>
          <w:p w14:paraId="0452C469" w14:textId="1643F0AB" w:rsidR="00B8430B" w:rsidRDefault="00322812" w:rsidP="00B8430B">
            <w:pPr>
              <w:pStyle w:val="TableParagraph"/>
              <w:spacing w:before="64"/>
              <w:ind w:left="282" w:right="2729" w:hanging="1"/>
              <w:rPr>
                <w:sz w:val="18"/>
              </w:rPr>
            </w:pPr>
            <w:hyperlink r:id="rId35">
              <w:r w:rsidR="00B8430B">
                <w:rPr>
                  <w:color w:val="0000FF"/>
                  <w:sz w:val="18"/>
                  <w:u w:val="single" w:color="0000FF"/>
                </w:rPr>
                <w:t>www.housingfirst.org.au</w:t>
              </w:r>
            </w:hyperlink>
            <w:r w:rsidR="005B5175">
              <w:rPr>
                <w:color w:val="0000FF"/>
                <w:sz w:val="18"/>
              </w:rPr>
              <w:br/>
            </w:r>
            <w:r w:rsidR="00B8430B">
              <w:rPr>
                <w:sz w:val="18"/>
              </w:rPr>
              <w:t xml:space="preserve">email via </w:t>
            </w:r>
            <w:proofErr w:type="spellStart"/>
            <w:r w:rsidR="00B8430B">
              <w:rPr>
                <w:sz w:val="18"/>
              </w:rPr>
              <w:t>webform</w:t>
            </w:r>
            <w:proofErr w:type="spellEnd"/>
          </w:p>
          <w:p w14:paraId="22CBC75F" w14:textId="7645B4B3" w:rsidR="00B8430B" w:rsidRDefault="00B8430B" w:rsidP="00B8430B">
            <w:pPr>
              <w:pStyle w:val="TableParagraph"/>
              <w:spacing w:line="188" w:lineRule="exact"/>
              <w:ind w:left="282"/>
              <w:rPr>
                <w:sz w:val="18"/>
              </w:rPr>
            </w:pPr>
            <w:r>
              <w:rPr>
                <w:sz w:val="18"/>
              </w:rPr>
              <w:t>(03) 9534 5837</w:t>
            </w:r>
          </w:p>
        </w:tc>
        <w:tc>
          <w:tcPr>
            <w:tcW w:w="2266" w:type="dxa"/>
          </w:tcPr>
          <w:p w14:paraId="22CBC760" w14:textId="77777777" w:rsidR="00B8430B" w:rsidRDefault="00B8430B" w:rsidP="00B8430B">
            <w:pPr>
              <w:pStyle w:val="TableParagraph"/>
              <w:rPr>
                <w:rFonts w:ascii="Georgia"/>
                <w:b/>
                <w:sz w:val="18"/>
              </w:rPr>
            </w:pPr>
          </w:p>
          <w:p w14:paraId="738E0EA7" w14:textId="77777777" w:rsidR="00B8430B" w:rsidRDefault="00B8430B" w:rsidP="00B8430B">
            <w:pPr>
              <w:pStyle w:val="TableParagraph"/>
              <w:rPr>
                <w:rFonts w:ascii="Georgia"/>
                <w:b/>
                <w:sz w:val="18"/>
              </w:rPr>
            </w:pPr>
          </w:p>
          <w:p w14:paraId="2BD5190D" w14:textId="77777777" w:rsidR="00B8430B" w:rsidRDefault="00B8430B" w:rsidP="00B8430B">
            <w:pPr>
              <w:pStyle w:val="TableParagraph"/>
              <w:spacing w:before="5"/>
              <w:rPr>
                <w:rFonts w:ascii="Georgia"/>
                <w:b/>
                <w:sz w:val="15"/>
              </w:rPr>
            </w:pPr>
          </w:p>
          <w:p w14:paraId="22CBC762" w14:textId="292ECF48" w:rsidR="00B8430B" w:rsidRDefault="00B8430B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ASHWOOD</w:t>
            </w:r>
          </w:p>
        </w:tc>
      </w:tr>
    </w:tbl>
    <w:p w14:paraId="22CBC76C" w14:textId="77777777" w:rsidR="00EA3A11" w:rsidRDefault="00EA3A11" w:rsidP="00EA3A11">
      <w:pPr>
        <w:pStyle w:val="BodyText"/>
        <w:spacing w:before="11"/>
        <w:rPr>
          <w:rFonts w:ascii="Georgia"/>
          <w:b/>
          <w:sz w:val="7"/>
        </w:rPr>
      </w:pPr>
    </w:p>
    <w:p w14:paraId="22CBC76D" w14:textId="77777777" w:rsidR="00EA3A11" w:rsidRDefault="00EA3A11" w:rsidP="006B1526">
      <w:pPr>
        <w:pStyle w:val="Heading3"/>
      </w:pPr>
      <w:r>
        <w:t>Melbourne Inner South and East</w:t>
      </w:r>
    </w:p>
    <w:tbl>
      <w:tblPr>
        <w:tblW w:w="89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elbourne inner south and east approved participants list "/>
        <w:tblDescription w:val="Contact list by local government area "/>
      </w:tblPr>
      <w:tblGrid>
        <w:gridCol w:w="1699"/>
        <w:gridCol w:w="4961"/>
        <w:gridCol w:w="2266"/>
      </w:tblGrid>
      <w:tr w:rsidR="00EA3A11" w14:paraId="22CBC771" w14:textId="77777777" w:rsidTr="00EE3038">
        <w:trPr>
          <w:trHeight w:val="532"/>
          <w:tblHeader/>
        </w:trPr>
        <w:tc>
          <w:tcPr>
            <w:tcW w:w="1699" w:type="dxa"/>
          </w:tcPr>
          <w:p w14:paraId="22CBC76E" w14:textId="77777777" w:rsidR="00EA3A11" w:rsidRDefault="00EA3A11" w:rsidP="00B8430B">
            <w:pPr>
              <w:pStyle w:val="TableParagraph"/>
              <w:spacing w:before="59"/>
              <w:ind w:left="667" w:right="86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14:paraId="22CBC76F" w14:textId="77777777" w:rsidR="00EA3A11" w:rsidRDefault="00EA3A11" w:rsidP="00B8430B">
            <w:pPr>
              <w:pStyle w:val="TableParagraph"/>
              <w:spacing w:before="162"/>
              <w:ind w:left="1655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6" w:type="dxa"/>
          </w:tcPr>
          <w:p w14:paraId="22CBC770" w14:textId="77777777" w:rsidR="00EA3A11" w:rsidRDefault="00EA3A11" w:rsidP="00B8430B">
            <w:pPr>
              <w:pStyle w:val="TableParagraph"/>
              <w:spacing w:before="162"/>
              <w:ind w:left="822" w:right="812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EA3A11" w14:paraId="22CBC782" w14:textId="77777777" w:rsidTr="00EE3038">
        <w:trPr>
          <w:trHeight w:val="947"/>
        </w:trPr>
        <w:tc>
          <w:tcPr>
            <w:tcW w:w="1699" w:type="dxa"/>
            <w:vMerge w:val="restart"/>
          </w:tcPr>
          <w:p w14:paraId="22CBC772" w14:textId="77777777" w:rsidR="00EA3A11" w:rsidRDefault="00EA3A11" w:rsidP="00B8430B">
            <w:pPr>
              <w:pStyle w:val="TableParagraph"/>
            </w:pPr>
          </w:p>
          <w:p w14:paraId="22CBC773" w14:textId="77777777" w:rsidR="00EA3A11" w:rsidRDefault="00EA3A11" w:rsidP="00B8430B">
            <w:pPr>
              <w:pStyle w:val="TableParagraph"/>
            </w:pPr>
          </w:p>
          <w:p w14:paraId="22CBC774" w14:textId="77777777" w:rsidR="00EA3A11" w:rsidRDefault="00EA3A11" w:rsidP="00B8430B">
            <w:pPr>
              <w:pStyle w:val="TableParagraph"/>
            </w:pPr>
          </w:p>
          <w:p w14:paraId="22CBC775" w14:textId="77777777" w:rsidR="00EA3A11" w:rsidRDefault="00EA3A11" w:rsidP="00B8430B">
            <w:pPr>
              <w:pStyle w:val="TableParagraph"/>
            </w:pPr>
          </w:p>
          <w:p w14:paraId="22CBC776" w14:textId="77777777" w:rsidR="00EA3A11" w:rsidRDefault="00EA3A11" w:rsidP="00B8430B">
            <w:pPr>
              <w:pStyle w:val="TableParagraph"/>
            </w:pPr>
          </w:p>
          <w:p w14:paraId="22CBC777" w14:textId="77777777" w:rsidR="00EA3A11" w:rsidRDefault="00EA3A11" w:rsidP="00B8430B">
            <w:pPr>
              <w:pStyle w:val="TableParagraph"/>
            </w:pPr>
          </w:p>
          <w:p w14:paraId="22CBC778" w14:textId="77777777" w:rsidR="00EA3A11" w:rsidRDefault="00EA3A11" w:rsidP="00B8430B">
            <w:pPr>
              <w:pStyle w:val="TableParagraph"/>
            </w:pPr>
          </w:p>
          <w:p w14:paraId="22CBC779" w14:textId="77777777" w:rsidR="00EA3A11" w:rsidRDefault="00EA3A11" w:rsidP="00B8430B">
            <w:pPr>
              <w:pStyle w:val="TableParagraph"/>
            </w:pPr>
          </w:p>
          <w:p w14:paraId="22CBC77A" w14:textId="77777777" w:rsidR="00EA3A11" w:rsidRDefault="00EA3A11" w:rsidP="00B8430B">
            <w:pPr>
              <w:pStyle w:val="TableParagraph"/>
            </w:pPr>
          </w:p>
          <w:p w14:paraId="22CBC77B" w14:textId="77777777" w:rsidR="00EA3A11" w:rsidRDefault="00EA3A11" w:rsidP="00B8430B">
            <w:pPr>
              <w:pStyle w:val="TableParagraph"/>
            </w:pPr>
          </w:p>
          <w:p w14:paraId="22CBC77C" w14:textId="77777777" w:rsidR="00EA3A11" w:rsidRDefault="00EA3A11" w:rsidP="00B8430B">
            <w:pPr>
              <w:pStyle w:val="TableParagraph"/>
              <w:spacing w:before="174"/>
              <w:ind w:left="107"/>
              <w:rPr>
                <w:b/>
                <w:sz w:val="20"/>
              </w:rPr>
            </w:pPr>
            <w:bookmarkStart w:id="12" w:name="Melbourne"/>
            <w:bookmarkEnd w:id="12"/>
            <w:r>
              <w:rPr>
                <w:b/>
                <w:sz w:val="20"/>
              </w:rPr>
              <w:t>Melbourne</w:t>
            </w:r>
          </w:p>
        </w:tc>
        <w:tc>
          <w:tcPr>
            <w:tcW w:w="4961" w:type="dxa"/>
          </w:tcPr>
          <w:p w14:paraId="22CBC77D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14:paraId="22CBC77E" w14:textId="5E369BBE" w:rsidR="00EA3A11" w:rsidRDefault="00322812" w:rsidP="00B8430B">
            <w:pPr>
              <w:pStyle w:val="TableParagraph"/>
              <w:spacing w:before="71" w:line="206" w:lineRule="exact"/>
              <w:ind w:left="282" w:right="3045"/>
              <w:rPr>
                <w:sz w:val="18"/>
              </w:rPr>
            </w:pPr>
            <w:hyperlink r:id="rId36">
              <w:r w:rsidR="00EA3A11"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  <w:r w:rsidR="005B5175">
              <w:rPr>
                <w:color w:val="0000FF"/>
                <w:sz w:val="18"/>
              </w:rPr>
              <w:br/>
            </w:r>
            <w:hyperlink r:id="rId37">
              <w:r w:rsidR="00EA3A11"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 w:rsidR="005B5175">
              <w:rPr>
                <w:color w:val="0000FF"/>
                <w:sz w:val="18"/>
              </w:rPr>
              <w:br/>
            </w:r>
            <w:r w:rsidR="00EA3A11">
              <w:rPr>
                <w:sz w:val="18"/>
              </w:rPr>
              <w:t>1800 940 773</w:t>
            </w:r>
          </w:p>
        </w:tc>
        <w:tc>
          <w:tcPr>
            <w:tcW w:w="2266" w:type="dxa"/>
          </w:tcPr>
          <w:p w14:paraId="22CBC77F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780" w14:textId="77777777" w:rsidR="00EA3A11" w:rsidRDefault="00EA3A11" w:rsidP="00B8430B">
            <w:pPr>
              <w:pStyle w:val="TableParagraph"/>
              <w:rPr>
                <w:sz w:val="15"/>
              </w:rPr>
            </w:pPr>
          </w:p>
          <w:p w14:paraId="22CBC781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SOUTHBANK</w:t>
            </w:r>
          </w:p>
        </w:tc>
      </w:tr>
      <w:tr w:rsidR="00EA3A11" w14:paraId="22CBC789" w14:textId="77777777" w:rsidTr="00EE3038">
        <w:trPr>
          <w:trHeight w:val="945"/>
        </w:trPr>
        <w:tc>
          <w:tcPr>
            <w:tcW w:w="1699" w:type="dxa"/>
            <w:vMerge/>
            <w:tcBorders>
              <w:top w:val="nil"/>
            </w:tcBorders>
          </w:tcPr>
          <w:p w14:paraId="22CBC783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784" w14:textId="77777777" w:rsidR="00EA3A11" w:rsidRDefault="00EA3A11" w:rsidP="00B8430B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Common Equity Housing Limited</w:t>
            </w:r>
          </w:p>
          <w:p w14:paraId="1CC41234" w14:textId="1B374C7A" w:rsidR="00AA2471" w:rsidRDefault="00AA2471" w:rsidP="00AA2471">
            <w:pPr>
              <w:pStyle w:val="TableParagraph"/>
              <w:spacing w:before="64"/>
              <w:ind w:left="282" w:right="2399" w:hanging="1"/>
              <w:rPr>
                <w:sz w:val="18"/>
              </w:rPr>
            </w:pPr>
            <w:hyperlink r:id="rId38" w:history="1">
              <w:r w:rsidRPr="0024205D">
                <w:rPr>
                  <w:rStyle w:val="Hyperlink"/>
                  <w:sz w:val="18"/>
                </w:rPr>
                <w:t>www.cehl.com.au</w:t>
              </w:r>
            </w:hyperlink>
            <w:r>
              <w:rPr>
                <w:sz w:val="18"/>
              </w:rPr>
              <w:br/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14:paraId="22CBC786" w14:textId="443384F4" w:rsidR="00EA3A11" w:rsidRDefault="005B5175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1800 353 669</w:t>
            </w:r>
          </w:p>
        </w:tc>
        <w:tc>
          <w:tcPr>
            <w:tcW w:w="2266" w:type="dxa"/>
          </w:tcPr>
          <w:p w14:paraId="22CBC787" w14:textId="77777777" w:rsidR="00EA3A11" w:rsidRDefault="00EA3A11" w:rsidP="00B8430B">
            <w:pPr>
              <w:pStyle w:val="TableParagraph"/>
              <w:spacing w:before="10"/>
              <w:rPr>
                <w:sz w:val="24"/>
              </w:rPr>
            </w:pPr>
          </w:p>
          <w:p w14:paraId="22CBC788" w14:textId="77777777" w:rsidR="00EA3A11" w:rsidRDefault="00EA3A11" w:rsidP="00B8430B">
            <w:pPr>
              <w:pStyle w:val="TableParagraph"/>
              <w:ind w:left="107" w:right="1115"/>
              <w:rPr>
                <w:sz w:val="16"/>
              </w:rPr>
            </w:pPr>
            <w:r>
              <w:rPr>
                <w:sz w:val="16"/>
              </w:rPr>
              <w:t>MELBOURNE SOUTHBANK</w:t>
            </w:r>
          </w:p>
        </w:tc>
      </w:tr>
      <w:tr w:rsidR="00EA3A11" w14:paraId="22CBC791" w14:textId="77777777" w:rsidTr="00EE3038">
        <w:trPr>
          <w:trHeight w:val="973"/>
        </w:trPr>
        <w:tc>
          <w:tcPr>
            <w:tcW w:w="1699" w:type="dxa"/>
            <w:vMerge/>
            <w:tcBorders>
              <w:top w:val="nil"/>
            </w:tcBorders>
          </w:tcPr>
          <w:p w14:paraId="22CBC78A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78B" w14:textId="77777777" w:rsidR="00DD7714" w:rsidRDefault="00DD7714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78C" w14:textId="7D9746EB" w:rsid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39" w:history="1">
              <w:r w:rsidR="00DD7714"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14:paraId="22CBC78D" w14:textId="28F14264" w:rsidR="00DD7714" w:rsidRP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40" w:history="1">
              <w:r w:rsidR="00DD7714"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</w:p>
          <w:p w14:paraId="22CBC78E" w14:textId="02403D22" w:rsidR="00EA3A11" w:rsidRDefault="00DD7714" w:rsidP="00DD7714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78F" w14:textId="77777777" w:rsidR="00EA3A11" w:rsidRDefault="00EA3A11" w:rsidP="00B8430B">
            <w:pPr>
              <w:pStyle w:val="TableParagraph"/>
              <w:spacing w:before="118"/>
              <w:ind w:left="107" w:right="1071"/>
              <w:rPr>
                <w:sz w:val="16"/>
              </w:rPr>
            </w:pPr>
            <w:r>
              <w:rPr>
                <w:sz w:val="16"/>
              </w:rPr>
              <w:t>KENSINGTON MELBOURNE SOUTHBANK</w:t>
            </w:r>
          </w:p>
          <w:p w14:paraId="22CBC790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WEST MELBOURNE</w:t>
            </w:r>
          </w:p>
        </w:tc>
      </w:tr>
      <w:tr w:rsidR="00EA3A11" w14:paraId="22CBC797" w14:textId="77777777" w:rsidTr="00EE3038">
        <w:trPr>
          <w:trHeight w:val="741"/>
        </w:trPr>
        <w:tc>
          <w:tcPr>
            <w:tcW w:w="1699" w:type="dxa"/>
            <w:vMerge/>
            <w:tcBorders>
              <w:top w:val="nil"/>
            </w:tcBorders>
          </w:tcPr>
          <w:p w14:paraId="22CBC792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793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794" w14:textId="77777777" w:rsidR="00EA3A11" w:rsidRDefault="00322812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41" w:history="1">
              <w:r w:rsidR="00EA3A11"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795" w14:textId="77777777" w:rsidR="00EA3A11" w:rsidRDefault="00EA3A11" w:rsidP="00B8430B">
            <w:pPr>
              <w:pStyle w:val="TableParagraph"/>
              <w:spacing w:before="71" w:line="206" w:lineRule="exact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796" w14:textId="77777777" w:rsidR="00EA3A11" w:rsidRDefault="00EA3A11" w:rsidP="00B8430B">
            <w:pPr>
              <w:pStyle w:val="TableParagraph"/>
              <w:spacing w:before="92"/>
              <w:ind w:left="107" w:right="1133"/>
              <w:rPr>
                <w:sz w:val="16"/>
              </w:rPr>
            </w:pPr>
            <w:r>
              <w:rPr>
                <w:sz w:val="16"/>
              </w:rPr>
              <w:t>CARLTON PARKVILLE SOUTHBANK</w:t>
            </w:r>
          </w:p>
        </w:tc>
      </w:tr>
      <w:tr w:rsidR="00EA3A11" w14:paraId="22CBC79F" w14:textId="77777777" w:rsidTr="00EE3038">
        <w:trPr>
          <w:trHeight w:val="1018"/>
        </w:trPr>
        <w:tc>
          <w:tcPr>
            <w:tcW w:w="1699" w:type="dxa"/>
            <w:vMerge/>
            <w:tcBorders>
              <w:top w:val="nil"/>
            </w:tcBorders>
          </w:tcPr>
          <w:p w14:paraId="22CBC798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799" w14:textId="77777777" w:rsidR="00EA3A11" w:rsidRDefault="00EA3A11" w:rsidP="00B8430B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14:paraId="22CBC79A" w14:textId="7281462D" w:rsidR="00EA3A11" w:rsidRPr="005B5175" w:rsidRDefault="00322812" w:rsidP="005B5175">
            <w:pPr>
              <w:pStyle w:val="TableParagraph"/>
              <w:spacing w:before="67"/>
              <w:ind w:left="282" w:right="529"/>
              <w:rPr>
                <w:sz w:val="20"/>
              </w:rPr>
            </w:pPr>
            <w:hyperlink r:id="rId42">
              <w:r w:rsidR="00EA3A11" w:rsidRPr="005B5175">
                <w:rPr>
                  <w:color w:val="0000FF"/>
                  <w:sz w:val="20"/>
                  <w:u w:val="single" w:color="0000FF"/>
                </w:rPr>
                <w:t>www.nahc.org.au</w:t>
              </w:r>
            </w:hyperlink>
            <w:r w:rsidR="005B5175">
              <w:rPr>
                <w:color w:val="0000FF"/>
                <w:sz w:val="20"/>
              </w:rPr>
              <w:br/>
            </w:r>
            <w:hyperlink r:id="rId43">
              <w:r w:rsidR="00EA3A11" w:rsidRPr="005B5175">
                <w:rPr>
                  <w:color w:val="0000FF"/>
                  <w:w w:val="95"/>
                  <w:sz w:val="20"/>
                  <w:u w:val="single" w:color="0000FF"/>
                </w:rPr>
                <w:t>info@nahc.org.au</w:t>
              </w:r>
            </w:hyperlink>
          </w:p>
          <w:p w14:paraId="22CBC79B" w14:textId="62C1AF0F" w:rsidR="00EA3A11" w:rsidRDefault="005B5175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(</w:t>
            </w:r>
            <w:r w:rsidR="00EA3A11">
              <w:rPr>
                <w:sz w:val="18"/>
              </w:rPr>
              <w:t>07</w:t>
            </w:r>
            <w:r>
              <w:rPr>
                <w:sz w:val="18"/>
              </w:rPr>
              <w:t>)</w:t>
            </w:r>
            <w:r w:rsidR="00EA3A11">
              <w:rPr>
                <w:sz w:val="18"/>
              </w:rPr>
              <w:t xml:space="preserve"> 3169 2500</w:t>
            </w:r>
          </w:p>
        </w:tc>
        <w:tc>
          <w:tcPr>
            <w:tcW w:w="2266" w:type="dxa"/>
          </w:tcPr>
          <w:p w14:paraId="22CBC79C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79D" w14:textId="77777777" w:rsidR="00EA3A11" w:rsidRDefault="00EA3A11" w:rsidP="00B8430B">
            <w:pPr>
              <w:pStyle w:val="TableParagraph"/>
              <w:spacing w:before="1"/>
              <w:rPr>
                <w:sz w:val="18"/>
              </w:rPr>
            </w:pPr>
          </w:p>
          <w:p w14:paraId="22CBC79E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DOCKLANDS</w:t>
            </w:r>
          </w:p>
        </w:tc>
      </w:tr>
      <w:tr w:rsidR="00EA3A11" w14:paraId="22CBC7A7" w14:textId="77777777" w:rsidTr="00EE3038">
        <w:trPr>
          <w:trHeight w:val="962"/>
        </w:trPr>
        <w:tc>
          <w:tcPr>
            <w:tcW w:w="1699" w:type="dxa"/>
            <w:vMerge/>
            <w:tcBorders>
              <w:top w:val="nil"/>
            </w:tcBorders>
          </w:tcPr>
          <w:p w14:paraId="22CBC7A0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7A1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7A2" w14:textId="77777777" w:rsidR="00EA3A11" w:rsidRPr="00B8430B" w:rsidRDefault="00322812" w:rsidP="00B8430B">
            <w:pPr>
              <w:pStyle w:val="TableParagraph"/>
              <w:spacing w:before="66" w:line="219" w:lineRule="exact"/>
              <w:ind w:left="282" w:hanging="1"/>
              <w:rPr>
                <w:sz w:val="18"/>
                <w:szCs w:val="18"/>
              </w:rPr>
            </w:pPr>
            <w:hyperlink r:id="rId44">
              <w:r w:rsidR="00EA3A11" w:rsidRPr="00B8430B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</w:p>
          <w:p w14:paraId="22CBC7A3" w14:textId="77777777" w:rsidR="00EA3A11" w:rsidRPr="00B8430B" w:rsidRDefault="00322812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45" w:history="1">
              <w:r w:rsidR="00EA3A11" w:rsidRPr="00B8430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7A4" w14:textId="563FBF17" w:rsidR="00EA3A11" w:rsidRDefault="00EA3A11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</w:rPr>
            </w:pPr>
            <w:r w:rsidRPr="00B8430B">
              <w:rPr>
                <w:sz w:val="18"/>
                <w:szCs w:val="18"/>
              </w:rPr>
              <w:t>(08) 6184 8000</w:t>
            </w:r>
          </w:p>
        </w:tc>
        <w:tc>
          <w:tcPr>
            <w:tcW w:w="2266" w:type="dxa"/>
          </w:tcPr>
          <w:p w14:paraId="22CBC7A5" w14:textId="77777777" w:rsidR="00EA3A11" w:rsidRDefault="00EA3A11" w:rsidP="00B8430B">
            <w:pPr>
              <w:pStyle w:val="TableParagraph"/>
              <w:spacing w:before="20"/>
              <w:ind w:left="107" w:right="1081"/>
              <w:rPr>
                <w:sz w:val="16"/>
              </w:rPr>
            </w:pPr>
            <w:r>
              <w:rPr>
                <w:sz w:val="16"/>
              </w:rPr>
              <w:t xml:space="preserve">DOCKLANDS </w:t>
            </w:r>
            <w:r>
              <w:rPr>
                <w:spacing w:val="-1"/>
                <w:sz w:val="16"/>
              </w:rPr>
              <w:t xml:space="preserve">KENSINGTON </w:t>
            </w:r>
            <w:r>
              <w:rPr>
                <w:sz w:val="16"/>
              </w:rPr>
              <w:t>MELBOURNE</w:t>
            </w:r>
          </w:p>
          <w:p w14:paraId="22CBC7A6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 xml:space="preserve">NORTH </w:t>
            </w:r>
            <w:r>
              <w:rPr>
                <w:spacing w:val="-3"/>
                <w:sz w:val="16"/>
              </w:rPr>
              <w:t xml:space="preserve">MELBOURNE </w:t>
            </w:r>
            <w:r>
              <w:rPr>
                <w:sz w:val="16"/>
              </w:rPr>
              <w:t>SOUTHBANK</w:t>
            </w:r>
          </w:p>
        </w:tc>
      </w:tr>
      <w:tr w:rsidR="00EA3A11" w14:paraId="22CBC7B1" w14:textId="77777777" w:rsidTr="00EE3038">
        <w:trPr>
          <w:trHeight w:val="1173"/>
        </w:trPr>
        <w:tc>
          <w:tcPr>
            <w:tcW w:w="1699" w:type="dxa"/>
          </w:tcPr>
          <w:p w14:paraId="22CBC7A8" w14:textId="77777777" w:rsidR="00EA3A11" w:rsidRDefault="00EA3A11" w:rsidP="00B8430B">
            <w:pPr>
              <w:pStyle w:val="TableParagraph"/>
              <w:rPr>
                <w:sz w:val="32"/>
              </w:rPr>
            </w:pPr>
          </w:p>
          <w:p w14:paraId="22CBC7A9" w14:textId="77777777" w:rsidR="00EA3A11" w:rsidRDefault="00EA3A11" w:rsidP="00B8430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13" w:name="Port_Phillip"/>
            <w:bookmarkEnd w:id="13"/>
            <w:r>
              <w:rPr>
                <w:b/>
                <w:sz w:val="20"/>
              </w:rPr>
              <w:t>Port Phillip</w:t>
            </w:r>
          </w:p>
        </w:tc>
        <w:tc>
          <w:tcPr>
            <w:tcW w:w="4961" w:type="dxa"/>
          </w:tcPr>
          <w:p w14:paraId="22CBC7AA" w14:textId="77777777" w:rsidR="00DD7714" w:rsidRDefault="00DD7714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7AB" w14:textId="77777777" w:rsid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46" w:history="1">
              <w:r w:rsidR="00DD7714"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  <w:r w:rsidR="00DD7714" w:rsidRPr="00DD7714">
              <w:rPr>
                <w:sz w:val="18"/>
                <w:szCs w:val="18"/>
              </w:rPr>
              <w:t xml:space="preserve"> </w:t>
            </w:r>
          </w:p>
          <w:p w14:paraId="22CBC7AC" w14:textId="77777777" w:rsidR="00DD7714" w:rsidRP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47" w:history="1">
              <w:r w:rsidR="00DD7714"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  <w:r w:rsidR="00DD7714">
              <w:rPr>
                <w:sz w:val="18"/>
                <w:szCs w:val="18"/>
              </w:rPr>
              <w:t xml:space="preserve"> </w:t>
            </w:r>
          </w:p>
          <w:p w14:paraId="22CBC7AD" w14:textId="180C0F75" w:rsidR="00EA3A11" w:rsidRDefault="00DD7714" w:rsidP="00DD7714">
            <w:pPr>
              <w:pStyle w:val="TableParagraph"/>
              <w:spacing w:line="185" w:lineRule="exact"/>
              <w:ind w:left="282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7AE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7AF" w14:textId="77777777" w:rsidR="00EA3A11" w:rsidRDefault="00EA3A11" w:rsidP="00B8430B">
            <w:pPr>
              <w:pStyle w:val="TableParagraph"/>
              <w:ind w:left="107" w:right="1115"/>
              <w:rPr>
                <w:sz w:val="16"/>
              </w:rPr>
            </w:pPr>
            <w:r>
              <w:rPr>
                <w:sz w:val="16"/>
              </w:rPr>
              <w:t>MELBOURNE RIPPONLEA</w:t>
            </w:r>
          </w:p>
          <w:p w14:paraId="22CBC7B0" w14:textId="77777777" w:rsidR="00EA3A11" w:rsidRDefault="00EA3A11" w:rsidP="00B8430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SOUTH MELBOURNE</w:t>
            </w:r>
          </w:p>
        </w:tc>
      </w:tr>
      <w:tr w:rsidR="00EA3A11" w14:paraId="22CBC7BE" w14:textId="77777777" w:rsidTr="00EE3038">
        <w:trPr>
          <w:trHeight w:val="950"/>
        </w:trPr>
        <w:tc>
          <w:tcPr>
            <w:tcW w:w="1699" w:type="dxa"/>
          </w:tcPr>
          <w:p w14:paraId="39936EB9" w14:textId="77777777" w:rsidR="00EE3038" w:rsidRDefault="00EE3038" w:rsidP="00EE3038">
            <w:pPr>
              <w:pStyle w:val="TableParagraph"/>
            </w:pPr>
          </w:p>
          <w:p w14:paraId="22CBC7B7" w14:textId="680B8752" w:rsidR="00EA3A11" w:rsidRDefault="00EE3038" w:rsidP="00EE3038">
            <w:pPr>
              <w:pStyle w:val="TableParagraph"/>
              <w:ind w:left="107"/>
              <w:rPr>
                <w:b/>
                <w:sz w:val="20"/>
              </w:rPr>
            </w:pPr>
            <w:bookmarkStart w:id="14" w:name="Yarra"/>
            <w:bookmarkEnd w:id="14"/>
            <w:proofErr w:type="spellStart"/>
            <w:r>
              <w:rPr>
                <w:b/>
                <w:sz w:val="20"/>
              </w:rPr>
              <w:t>Yarra</w:t>
            </w:r>
            <w:proofErr w:type="spellEnd"/>
          </w:p>
        </w:tc>
        <w:tc>
          <w:tcPr>
            <w:tcW w:w="4961" w:type="dxa"/>
          </w:tcPr>
          <w:p w14:paraId="22CBC7B8" w14:textId="77777777" w:rsidR="00EA3A11" w:rsidRDefault="00EA3A11" w:rsidP="00B8430B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Common Equity Housing Limited</w:t>
            </w:r>
          </w:p>
          <w:p w14:paraId="1C157CF2" w14:textId="038CB34F" w:rsidR="00AA2471" w:rsidRDefault="00AA2471" w:rsidP="00AA2471">
            <w:pPr>
              <w:pStyle w:val="TableParagraph"/>
              <w:spacing w:before="64"/>
              <w:ind w:left="282" w:right="2399" w:hanging="1"/>
              <w:rPr>
                <w:sz w:val="18"/>
              </w:rPr>
            </w:pPr>
            <w:hyperlink r:id="rId48" w:history="1">
              <w:r w:rsidRPr="0024205D">
                <w:rPr>
                  <w:rStyle w:val="Hyperlink"/>
                  <w:sz w:val="18"/>
                </w:rPr>
                <w:t>www.cehl.com.au</w:t>
              </w:r>
            </w:hyperlink>
            <w:r>
              <w:rPr>
                <w:sz w:val="18"/>
              </w:rPr>
              <w:br/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14:paraId="22CBC7BA" w14:textId="17F5C757" w:rsidR="00EE3038" w:rsidRDefault="00AA2471" w:rsidP="00EE3038">
            <w:pPr>
              <w:pStyle w:val="TableParagraph"/>
              <w:spacing w:line="188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1800 353 669</w:t>
            </w:r>
          </w:p>
        </w:tc>
        <w:tc>
          <w:tcPr>
            <w:tcW w:w="2266" w:type="dxa"/>
          </w:tcPr>
          <w:p w14:paraId="22CBC7BB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7BC" w14:textId="77777777" w:rsidR="00EA3A11" w:rsidRDefault="00EA3A11" w:rsidP="00B8430B">
            <w:pPr>
              <w:pStyle w:val="TableParagraph"/>
              <w:rPr>
                <w:sz w:val="15"/>
              </w:rPr>
            </w:pPr>
          </w:p>
          <w:p w14:paraId="22CBC7BD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ABBOTSFORD</w:t>
            </w:r>
          </w:p>
        </w:tc>
      </w:tr>
      <w:tr w:rsidR="00EE3038" w14:paraId="22CBC7C7" w14:textId="77777777" w:rsidTr="00EE3038">
        <w:trPr>
          <w:trHeight w:val="1030"/>
        </w:trPr>
        <w:tc>
          <w:tcPr>
            <w:tcW w:w="1699" w:type="dxa"/>
            <w:vMerge w:val="restart"/>
            <w:tcBorders>
              <w:top w:val="nil"/>
            </w:tcBorders>
          </w:tcPr>
          <w:p w14:paraId="557BE2ED" w14:textId="03547F1C" w:rsidR="00EE3038" w:rsidRDefault="00EE3038" w:rsidP="00B8430B">
            <w:pPr>
              <w:pStyle w:val="TableParagraph"/>
              <w:rPr>
                <w:b/>
                <w:sz w:val="20"/>
              </w:rPr>
            </w:pPr>
          </w:p>
          <w:p w14:paraId="5B9CF790" w14:textId="2FD23777" w:rsidR="00EE3038" w:rsidRDefault="00EE3038" w:rsidP="00B8430B">
            <w:pPr>
              <w:pStyle w:val="TableParagraph"/>
              <w:rPr>
                <w:b/>
                <w:sz w:val="20"/>
              </w:rPr>
            </w:pPr>
          </w:p>
          <w:p w14:paraId="2EA6AD25" w14:textId="4B4D20E8" w:rsidR="00EE3038" w:rsidRDefault="00EE3038" w:rsidP="00B8430B">
            <w:pPr>
              <w:pStyle w:val="TableParagraph"/>
              <w:rPr>
                <w:b/>
                <w:sz w:val="20"/>
              </w:rPr>
            </w:pPr>
          </w:p>
          <w:p w14:paraId="68F45486" w14:textId="77777777" w:rsidR="00EE3038" w:rsidRDefault="00EE3038" w:rsidP="00B8430B">
            <w:pPr>
              <w:pStyle w:val="TableParagraph"/>
            </w:pPr>
          </w:p>
          <w:p w14:paraId="0CBD8E0B" w14:textId="77777777" w:rsidR="00EE3038" w:rsidRDefault="00EE3038" w:rsidP="00B8430B">
            <w:pPr>
              <w:pStyle w:val="TableParagraph"/>
              <w:spacing w:before="8"/>
              <w:rPr>
                <w:sz w:val="29"/>
              </w:rPr>
            </w:pPr>
          </w:p>
          <w:p w14:paraId="22CBC7BF" w14:textId="5EFEFDB5" w:rsidR="00EE3038" w:rsidRPr="00EE3038" w:rsidRDefault="00EE3038" w:rsidP="00B8430B">
            <w:pPr>
              <w:pStyle w:val="TableParagraph"/>
              <w:ind w:left="10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Yarra</w:t>
            </w:r>
            <w:proofErr w:type="spellEnd"/>
          </w:p>
        </w:tc>
        <w:tc>
          <w:tcPr>
            <w:tcW w:w="4961" w:type="dxa"/>
          </w:tcPr>
          <w:p w14:paraId="22CBC7C0" w14:textId="77777777" w:rsidR="00EE3038" w:rsidRDefault="00EE3038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7C2" w14:textId="600B9EA5" w:rsidR="00EE3038" w:rsidRPr="00B8430B" w:rsidRDefault="00EE3038" w:rsidP="00B8430B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49" w:history="1">
              <w:r w:rsidRPr="00B8430B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  <w:r>
              <w:rPr>
                <w:sz w:val="18"/>
                <w:szCs w:val="18"/>
              </w:rPr>
              <w:br/>
            </w:r>
            <w:hyperlink r:id="rId50" w:history="1">
              <w:r w:rsidRPr="00B8430B">
                <w:rPr>
                  <w:rStyle w:val="Hyperlink"/>
                  <w:sz w:val="18"/>
                  <w:szCs w:val="18"/>
                </w:rPr>
                <w:t>info@hcau.org.au</w:t>
              </w:r>
            </w:hyperlink>
          </w:p>
          <w:p w14:paraId="22CBC7C3" w14:textId="22C92DA8" w:rsidR="00EE3038" w:rsidRDefault="00EE3038" w:rsidP="00DD7714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 w:rsidRPr="00B8430B">
              <w:rPr>
                <w:sz w:val="18"/>
                <w:szCs w:val="18"/>
              </w:rPr>
              <w:t>1300 312 447</w:t>
            </w:r>
          </w:p>
        </w:tc>
        <w:tc>
          <w:tcPr>
            <w:tcW w:w="2266" w:type="dxa"/>
          </w:tcPr>
          <w:p w14:paraId="22CBC7C4" w14:textId="77777777" w:rsidR="00EE3038" w:rsidRDefault="00EE3038" w:rsidP="00B8430B">
            <w:pPr>
              <w:pStyle w:val="TableParagraph"/>
              <w:rPr>
                <w:sz w:val="18"/>
              </w:rPr>
            </w:pPr>
          </w:p>
          <w:p w14:paraId="22CBC7C5" w14:textId="77777777" w:rsidR="00EE3038" w:rsidRDefault="00EE3038" w:rsidP="00B8430B">
            <w:pPr>
              <w:pStyle w:val="TableParagraph"/>
              <w:spacing w:before="1"/>
              <w:rPr>
                <w:sz w:val="16"/>
              </w:rPr>
            </w:pPr>
          </w:p>
          <w:p w14:paraId="22CBC7C6" w14:textId="77777777" w:rsidR="00EE3038" w:rsidRDefault="00EE3038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ABBOTSFORD</w:t>
            </w:r>
          </w:p>
        </w:tc>
      </w:tr>
      <w:tr w:rsidR="00EE3038" w14:paraId="22CBC7D5" w14:textId="77777777" w:rsidTr="00EE3038">
        <w:trPr>
          <w:trHeight w:val="741"/>
        </w:trPr>
        <w:tc>
          <w:tcPr>
            <w:tcW w:w="1699" w:type="dxa"/>
            <w:vMerge/>
          </w:tcPr>
          <w:p w14:paraId="22CBC7CF" w14:textId="76F0E448" w:rsidR="00EE3038" w:rsidRDefault="00EE3038" w:rsidP="00B8430B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22CBC7D0" w14:textId="77777777" w:rsidR="00EE3038" w:rsidRDefault="00EE3038" w:rsidP="00B8430B">
            <w:pPr>
              <w:pStyle w:val="TableParagraph"/>
              <w:spacing w:before="54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7D1" w14:textId="77777777" w:rsidR="00EE3038" w:rsidRDefault="00EE3038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51" w:history="1">
              <w:r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7D2" w14:textId="77777777" w:rsidR="00EE3038" w:rsidRDefault="00EE3038" w:rsidP="00B8430B">
            <w:pPr>
              <w:pStyle w:val="TableParagraph"/>
              <w:spacing w:before="61" w:line="210" w:lineRule="atLeast"/>
              <w:ind w:left="280" w:right="2806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7D3" w14:textId="77777777" w:rsidR="00EE3038" w:rsidRDefault="00EE3038" w:rsidP="00B8430B">
            <w:pPr>
              <w:pStyle w:val="TableParagraph"/>
              <w:rPr>
                <w:sz w:val="24"/>
              </w:rPr>
            </w:pPr>
          </w:p>
          <w:p w14:paraId="22CBC7D4" w14:textId="77777777" w:rsidR="00EE3038" w:rsidRDefault="00EE3038" w:rsidP="00B8430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ABBOTSFORD</w:t>
            </w:r>
          </w:p>
        </w:tc>
      </w:tr>
      <w:tr w:rsidR="00EE3038" w14:paraId="22CBC7DF" w14:textId="77777777" w:rsidTr="00EE3038">
        <w:trPr>
          <w:trHeight w:val="1336"/>
        </w:trPr>
        <w:tc>
          <w:tcPr>
            <w:tcW w:w="1699" w:type="dxa"/>
            <w:vMerge/>
          </w:tcPr>
          <w:p w14:paraId="22CBC7D6" w14:textId="77777777" w:rsidR="00EE3038" w:rsidRDefault="00EE3038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7D7" w14:textId="77777777" w:rsidR="00EE3038" w:rsidRDefault="00EE3038" w:rsidP="00B8430B">
            <w:pPr>
              <w:pStyle w:val="TableParagraph"/>
              <w:spacing w:before="9"/>
              <w:rPr>
                <w:sz w:val="27"/>
              </w:rPr>
            </w:pPr>
          </w:p>
          <w:p w14:paraId="22CBC7D8" w14:textId="77777777" w:rsidR="00EE3038" w:rsidRDefault="00EE3038" w:rsidP="00B8430B">
            <w:pPr>
              <w:pStyle w:val="TableParagraph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7D9" w14:textId="77777777" w:rsidR="00EE3038" w:rsidRPr="00B8430B" w:rsidRDefault="00EE3038" w:rsidP="00B8430B">
            <w:pPr>
              <w:pStyle w:val="TableParagraph"/>
              <w:spacing w:before="66" w:line="219" w:lineRule="exact"/>
              <w:ind w:left="280" w:hanging="1"/>
              <w:rPr>
                <w:sz w:val="18"/>
                <w:szCs w:val="18"/>
              </w:rPr>
            </w:pPr>
            <w:hyperlink r:id="rId52">
              <w:r w:rsidRPr="00B8430B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</w:p>
          <w:p w14:paraId="22CBC7DA" w14:textId="77777777" w:rsidR="00EE3038" w:rsidRPr="00B8430B" w:rsidRDefault="00EE3038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53" w:history="1">
              <w:r w:rsidRPr="00B8430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7DB" w14:textId="3D268E35" w:rsidR="00EE3038" w:rsidRDefault="00EE3038" w:rsidP="00B8430B">
            <w:pPr>
              <w:pStyle w:val="TableParagraph"/>
              <w:spacing w:before="4" w:line="206" w:lineRule="exact"/>
              <w:ind w:left="280" w:right="2904"/>
              <w:rPr>
                <w:sz w:val="18"/>
              </w:rPr>
            </w:pPr>
            <w:r w:rsidRPr="00B8430B">
              <w:rPr>
                <w:sz w:val="18"/>
                <w:szCs w:val="18"/>
              </w:rPr>
              <w:t>(08) 6184 8000</w:t>
            </w:r>
          </w:p>
        </w:tc>
        <w:tc>
          <w:tcPr>
            <w:tcW w:w="2266" w:type="dxa"/>
          </w:tcPr>
          <w:p w14:paraId="22CBC7DC" w14:textId="77777777" w:rsidR="00EE3038" w:rsidRDefault="00EE3038" w:rsidP="00B8430B">
            <w:pPr>
              <w:pStyle w:val="TableParagraph"/>
              <w:rPr>
                <w:sz w:val="18"/>
              </w:rPr>
            </w:pPr>
          </w:p>
          <w:p w14:paraId="22CBC7DD" w14:textId="77777777" w:rsidR="00EE3038" w:rsidRDefault="00EE3038" w:rsidP="00B8430B">
            <w:pPr>
              <w:pStyle w:val="TableParagraph"/>
              <w:rPr>
                <w:sz w:val="18"/>
              </w:rPr>
            </w:pPr>
          </w:p>
          <w:p w14:paraId="22CBC7DE" w14:textId="77777777" w:rsidR="00EE3038" w:rsidRDefault="00EE3038" w:rsidP="00B8430B">
            <w:pPr>
              <w:pStyle w:val="TableParagraph"/>
              <w:spacing w:before="104"/>
              <w:ind w:left="108"/>
              <w:rPr>
                <w:sz w:val="16"/>
              </w:rPr>
            </w:pPr>
            <w:r>
              <w:rPr>
                <w:sz w:val="16"/>
              </w:rPr>
              <w:t>ABBOTSFORD</w:t>
            </w:r>
          </w:p>
        </w:tc>
      </w:tr>
    </w:tbl>
    <w:p w14:paraId="22CBC7E0" w14:textId="77777777" w:rsidR="00EA3A11" w:rsidRDefault="00EA3A11" w:rsidP="00EA3A11">
      <w:pPr>
        <w:pStyle w:val="BodyText"/>
        <w:spacing w:before="7"/>
        <w:rPr>
          <w:sz w:val="7"/>
        </w:rPr>
      </w:pPr>
    </w:p>
    <w:p w14:paraId="22CBC7E1" w14:textId="77777777" w:rsidR="00EA3A11" w:rsidRDefault="00EA3A11" w:rsidP="006B1526">
      <w:pPr>
        <w:pStyle w:val="Heading3"/>
      </w:pPr>
      <w:r>
        <w:t>Melbourne North</w:t>
      </w:r>
    </w:p>
    <w:tbl>
      <w:tblPr>
        <w:tblW w:w="89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elbourne north approved participants list "/>
        <w:tblDescription w:val="Contact list by local government area "/>
      </w:tblPr>
      <w:tblGrid>
        <w:gridCol w:w="1697"/>
        <w:gridCol w:w="4961"/>
        <w:gridCol w:w="2266"/>
      </w:tblGrid>
      <w:tr w:rsidR="00EA3A11" w14:paraId="22CBC7E5" w14:textId="77777777" w:rsidTr="00EE3038">
        <w:trPr>
          <w:trHeight w:val="534"/>
          <w:tblHeader/>
        </w:trPr>
        <w:tc>
          <w:tcPr>
            <w:tcW w:w="1697" w:type="dxa"/>
          </w:tcPr>
          <w:p w14:paraId="22CBC7E2" w14:textId="77777777" w:rsidR="00EA3A11" w:rsidRDefault="00EA3A11" w:rsidP="00B8430B">
            <w:pPr>
              <w:pStyle w:val="TableParagraph"/>
              <w:spacing w:before="61"/>
              <w:ind w:left="667" w:right="86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14:paraId="22CBC7E3" w14:textId="77777777" w:rsidR="00EA3A11" w:rsidRDefault="00EA3A11" w:rsidP="00B8430B">
            <w:pPr>
              <w:pStyle w:val="TableParagraph"/>
              <w:spacing w:before="164"/>
              <w:ind w:left="1655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6" w:type="dxa"/>
          </w:tcPr>
          <w:p w14:paraId="22CBC7E4" w14:textId="77777777" w:rsidR="00EA3A11" w:rsidRDefault="00EA3A11" w:rsidP="00B8430B">
            <w:pPr>
              <w:pStyle w:val="TableParagraph"/>
              <w:spacing w:before="164"/>
              <w:ind w:left="822" w:right="812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EA3A11" w14:paraId="22CBC7F2" w14:textId="77777777" w:rsidTr="00EE3038">
        <w:trPr>
          <w:trHeight w:val="947"/>
        </w:trPr>
        <w:tc>
          <w:tcPr>
            <w:tcW w:w="1697" w:type="dxa"/>
            <w:vMerge w:val="restart"/>
          </w:tcPr>
          <w:p w14:paraId="22CBC7E6" w14:textId="77777777" w:rsidR="00EA3A11" w:rsidRDefault="00EA3A11" w:rsidP="00B8430B">
            <w:pPr>
              <w:pStyle w:val="TableParagraph"/>
            </w:pPr>
          </w:p>
          <w:p w14:paraId="22CBC7E7" w14:textId="77777777" w:rsidR="00EA3A11" w:rsidRDefault="00EA3A11" w:rsidP="00B8430B">
            <w:pPr>
              <w:pStyle w:val="TableParagraph"/>
            </w:pPr>
          </w:p>
          <w:p w14:paraId="22CBC7E8" w14:textId="77777777" w:rsidR="00EA3A11" w:rsidRDefault="00EA3A11" w:rsidP="00B8430B">
            <w:pPr>
              <w:pStyle w:val="TableParagraph"/>
            </w:pPr>
          </w:p>
          <w:p w14:paraId="22CBC7E9" w14:textId="77777777" w:rsidR="00EA3A11" w:rsidRDefault="00EA3A11" w:rsidP="00B8430B">
            <w:pPr>
              <w:pStyle w:val="TableParagraph"/>
            </w:pPr>
          </w:p>
          <w:p w14:paraId="22CBC7EA" w14:textId="77777777" w:rsidR="00EA3A11" w:rsidRDefault="00EA3A11" w:rsidP="00B8430B">
            <w:pPr>
              <w:pStyle w:val="TableParagraph"/>
              <w:rPr>
                <w:sz w:val="30"/>
              </w:rPr>
            </w:pPr>
          </w:p>
          <w:p w14:paraId="22CBC7EB" w14:textId="77777777" w:rsidR="00EA3A11" w:rsidRDefault="00EA3A11" w:rsidP="00B8430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15" w:name="Banyule"/>
            <w:bookmarkEnd w:id="15"/>
            <w:proofErr w:type="spellStart"/>
            <w:r>
              <w:rPr>
                <w:b/>
                <w:sz w:val="20"/>
              </w:rPr>
              <w:t>Banyule</w:t>
            </w:r>
            <w:proofErr w:type="spellEnd"/>
          </w:p>
        </w:tc>
        <w:tc>
          <w:tcPr>
            <w:tcW w:w="4961" w:type="dxa"/>
          </w:tcPr>
          <w:p w14:paraId="22CBC7EC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14:paraId="22CBC7ED" w14:textId="77777777" w:rsidR="00EA3A11" w:rsidRDefault="00322812" w:rsidP="00B8430B">
            <w:pPr>
              <w:pStyle w:val="TableParagraph"/>
              <w:spacing w:before="64"/>
              <w:ind w:left="282"/>
              <w:rPr>
                <w:sz w:val="18"/>
              </w:rPr>
            </w:pPr>
            <w:hyperlink r:id="rId54">
              <w:r w:rsidR="00EA3A11"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</w:p>
          <w:p w14:paraId="22CBC7EE" w14:textId="5192A9F9" w:rsidR="00EA3A11" w:rsidRDefault="00322812" w:rsidP="00B8430B">
            <w:pPr>
              <w:pStyle w:val="TableParagraph"/>
              <w:spacing w:before="6" w:line="206" w:lineRule="exact"/>
              <w:ind w:left="282" w:right="3045"/>
              <w:rPr>
                <w:sz w:val="18"/>
              </w:rPr>
            </w:pPr>
            <w:hyperlink r:id="rId55">
              <w:r w:rsidR="00EA3A11"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 w:rsidR="005B5175">
              <w:rPr>
                <w:color w:val="0000FF"/>
                <w:sz w:val="18"/>
              </w:rPr>
              <w:br/>
            </w:r>
            <w:r w:rsidR="00EA3A11">
              <w:rPr>
                <w:sz w:val="18"/>
              </w:rPr>
              <w:t>1800 940 773</w:t>
            </w:r>
          </w:p>
        </w:tc>
        <w:tc>
          <w:tcPr>
            <w:tcW w:w="2266" w:type="dxa"/>
          </w:tcPr>
          <w:p w14:paraId="22CBC7EF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7F0" w14:textId="77777777" w:rsidR="00EA3A11" w:rsidRDefault="00EA3A11" w:rsidP="00B8430B">
            <w:pPr>
              <w:pStyle w:val="TableParagraph"/>
              <w:rPr>
                <w:sz w:val="15"/>
              </w:rPr>
            </w:pPr>
          </w:p>
          <w:p w14:paraId="22CBC7F1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HEIDELBERG</w:t>
            </w:r>
          </w:p>
        </w:tc>
      </w:tr>
      <w:tr w:rsidR="00EA3A11" w14:paraId="22CBC7FA" w14:textId="77777777" w:rsidTr="00EE3038">
        <w:trPr>
          <w:trHeight w:val="1020"/>
        </w:trPr>
        <w:tc>
          <w:tcPr>
            <w:tcW w:w="1697" w:type="dxa"/>
            <w:vMerge/>
            <w:tcBorders>
              <w:top w:val="nil"/>
            </w:tcBorders>
          </w:tcPr>
          <w:p w14:paraId="22CBC7F3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7F4" w14:textId="77777777" w:rsidR="00EA3A11" w:rsidRDefault="00EA3A11" w:rsidP="00B8430B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14:paraId="22CBC7F5" w14:textId="77777777" w:rsidR="00EA3A11" w:rsidRDefault="00322812" w:rsidP="00B8430B">
            <w:pPr>
              <w:pStyle w:val="TableParagraph"/>
              <w:spacing w:before="66"/>
              <w:ind w:left="282" w:right="3207"/>
              <w:rPr>
                <w:rFonts w:ascii="Calibri"/>
                <w:sz w:val="20"/>
              </w:rPr>
            </w:pPr>
            <w:hyperlink r:id="rId56">
              <w:r w:rsidR="00EA3A11">
                <w:rPr>
                  <w:rFonts w:ascii="Calibri"/>
                  <w:color w:val="0000FF"/>
                  <w:sz w:val="20"/>
                  <w:u w:val="single" w:color="0000FF"/>
                </w:rPr>
                <w:t>www.nahc.org.au</w:t>
              </w:r>
            </w:hyperlink>
            <w:r w:rsidR="00EA3A11">
              <w:rPr>
                <w:rFonts w:ascii="Calibri"/>
                <w:color w:val="0000FF"/>
                <w:sz w:val="20"/>
              </w:rPr>
              <w:t xml:space="preserve"> </w:t>
            </w:r>
            <w:hyperlink r:id="rId57">
              <w:r w:rsidR="00EA3A11"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info@nahc.org.au</w:t>
              </w:r>
            </w:hyperlink>
          </w:p>
          <w:p w14:paraId="22CBC7F6" w14:textId="1F6C6E22" w:rsidR="00EA3A11" w:rsidRDefault="000D1F04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(</w:t>
            </w:r>
            <w:r w:rsidR="00EA3A11">
              <w:rPr>
                <w:sz w:val="18"/>
              </w:rPr>
              <w:t>07</w:t>
            </w:r>
            <w:r>
              <w:rPr>
                <w:sz w:val="18"/>
              </w:rPr>
              <w:t>)</w:t>
            </w:r>
            <w:r w:rsidR="00EA3A11">
              <w:rPr>
                <w:sz w:val="18"/>
              </w:rPr>
              <w:t xml:space="preserve"> 3169 2500</w:t>
            </w:r>
          </w:p>
        </w:tc>
        <w:tc>
          <w:tcPr>
            <w:tcW w:w="2266" w:type="dxa"/>
          </w:tcPr>
          <w:p w14:paraId="22CBC7F7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7F8" w14:textId="77777777" w:rsidR="00EA3A11" w:rsidRDefault="00EA3A11" w:rsidP="00B8430B">
            <w:pPr>
              <w:pStyle w:val="TableParagraph"/>
              <w:spacing w:before="2"/>
              <w:rPr>
                <w:sz w:val="18"/>
              </w:rPr>
            </w:pPr>
          </w:p>
          <w:p w14:paraId="22CBC7F9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IVANHOE</w:t>
            </w:r>
          </w:p>
        </w:tc>
      </w:tr>
      <w:tr w:rsidR="00EA3A11" w14:paraId="22CBC803" w14:textId="77777777" w:rsidTr="00EE3038">
        <w:trPr>
          <w:trHeight w:val="962"/>
        </w:trPr>
        <w:tc>
          <w:tcPr>
            <w:tcW w:w="1697" w:type="dxa"/>
            <w:vMerge/>
            <w:tcBorders>
              <w:top w:val="nil"/>
            </w:tcBorders>
          </w:tcPr>
          <w:p w14:paraId="22CBC7FB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7FC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7FD" w14:textId="77777777" w:rsidR="00EA3A11" w:rsidRPr="00B8430B" w:rsidRDefault="00322812" w:rsidP="00B8430B">
            <w:pPr>
              <w:pStyle w:val="TableParagraph"/>
              <w:spacing w:before="66" w:line="219" w:lineRule="exact"/>
              <w:ind w:left="282" w:hanging="1"/>
              <w:rPr>
                <w:sz w:val="18"/>
                <w:szCs w:val="18"/>
              </w:rPr>
            </w:pPr>
            <w:hyperlink r:id="rId58">
              <w:r w:rsidR="00EA3A11" w:rsidRPr="00B8430B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</w:p>
          <w:p w14:paraId="22CBC7FE" w14:textId="77777777" w:rsidR="00EA3A11" w:rsidRPr="00B8430B" w:rsidRDefault="00322812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59" w:history="1">
              <w:r w:rsidR="00EA3A11" w:rsidRPr="00B8430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7FF" w14:textId="40C2E32A" w:rsidR="00EA3A11" w:rsidRDefault="00EA3A11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</w:rPr>
            </w:pPr>
            <w:r w:rsidRPr="00B8430B">
              <w:rPr>
                <w:sz w:val="18"/>
                <w:szCs w:val="18"/>
              </w:rPr>
              <w:t>(08) 6184 8000</w:t>
            </w:r>
          </w:p>
        </w:tc>
        <w:tc>
          <w:tcPr>
            <w:tcW w:w="2266" w:type="dxa"/>
          </w:tcPr>
          <w:p w14:paraId="22CBC800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801" w14:textId="77777777" w:rsidR="00EA3A11" w:rsidRDefault="00EA3A11" w:rsidP="00B8430B">
            <w:pPr>
              <w:pStyle w:val="TableParagraph"/>
              <w:spacing w:before="7"/>
              <w:rPr>
                <w:sz w:val="15"/>
              </w:rPr>
            </w:pPr>
          </w:p>
          <w:p w14:paraId="22CBC802" w14:textId="77777777" w:rsidR="00EA3A11" w:rsidRDefault="00EA3A11" w:rsidP="00B8430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HEIDELBERG</w:t>
            </w:r>
          </w:p>
        </w:tc>
      </w:tr>
      <w:tr w:rsidR="00EA3A11" w14:paraId="22CBC813" w14:textId="77777777" w:rsidTr="00EE3038">
        <w:trPr>
          <w:trHeight w:val="947"/>
        </w:trPr>
        <w:tc>
          <w:tcPr>
            <w:tcW w:w="1697" w:type="dxa"/>
            <w:vMerge w:val="restart"/>
          </w:tcPr>
          <w:p w14:paraId="22CBC804" w14:textId="77777777" w:rsidR="00EA3A11" w:rsidRDefault="00EA3A11" w:rsidP="00B8430B">
            <w:pPr>
              <w:pStyle w:val="TableParagraph"/>
            </w:pPr>
          </w:p>
          <w:p w14:paraId="22CBC805" w14:textId="77777777" w:rsidR="00EA3A11" w:rsidRDefault="00EA3A11" w:rsidP="00B8430B">
            <w:pPr>
              <w:pStyle w:val="TableParagraph"/>
            </w:pPr>
          </w:p>
          <w:p w14:paraId="22CBC806" w14:textId="77777777" w:rsidR="00EA3A11" w:rsidRDefault="00EA3A11" w:rsidP="00B8430B">
            <w:pPr>
              <w:pStyle w:val="TableParagraph"/>
            </w:pPr>
          </w:p>
          <w:p w14:paraId="22CBC807" w14:textId="77777777" w:rsidR="00EA3A11" w:rsidRDefault="00EA3A11" w:rsidP="00B8430B">
            <w:pPr>
              <w:pStyle w:val="TableParagraph"/>
            </w:pPr>
          </w:p>
          <w:p w14:paraId="22CBC808" w14:textId="77777777" w:rsidR="00EA3A11" w:rsidRDefault="00EA3A11" w:rsidP="00B8430B">
            <w:pPr>
              <w:pStyle w:val="TableParagraph"/>
            </w:pPr>
          </w:p>
          <w:p w14:paraId="22CBC809" w14:textId="77777777" w:rsidR="00EA3A11" w:rsidRDefault="00EA3A11" w:rsidP="00B8430B">
            <w:pPr>
              <w:pStyle w:val="TableParagraph"/>
            </w:pPr>
          </w:p>
          <w:p w14:paraId="22CBC80A" w14:textId="77777777" w:rsidR="00EA3A11" w:rsidRDefault="00EA3A11" w:rsidP="00B8430B">
            <w:pPr>
              <w:pStyle w:val="TableParagraph"/>
            </w:pPr>
          </w:p>
          <w:p w14:paraId="22CBC80B" w14:textId="77777777" w:rsidR="00EA3A11" w:rsidRDefault="00EA3A11" w:rsidP="00B8430B">
            <w:pPr>
              <w:pStyle w:val="TableParagraph"/>
            </w:pPr>
          </w:p>
          <w:p w14:paraId="22CBC80C" w14:textId="77777777" w:rsidR="00EA3A11" w:rsidRDefault="00EA3A11" w:rsidP="00B8430B">
            <w:pPr>
              <w:pStyle w:val="TableParagraph"/>
              <w:spacing w:before="4"/>
              <w:rPr>
                <w:sz w:val="17"/>
              </w:rPr>
            </w:pPr>
          </w:p>
          <w:p w14:paraId="22CBC80D" w14:textId="77777777" w:rsidR="00EA3A11" w:rsidRDefault="00EA3A11" w:rsidP="00B8430B">
            <w:pPr>
              <w:pStyle w:val="TableParagraph"/>
              <w:ind w:left="107"/>
              <w:rPr>
                <w:b/>
                <w:sz w:val="20"/>
              </w:rPr>
            </w:pPr>
            <w:bookmarkStart w:id="16" w:name="Darebin"/>
            <w:bookmarkEnd w:id="16"/>
            <w:proofErr w:type="spellStart"/>
            <w:r>
              <w:rPr>
                <w:b/>
                <w:sz w:val="20"/>
              </w:rPr>
              <w:t>Darebin</w:t>
            </w:r>
            <w:proofErr w:type="spellEnd"/>
          </w:p>
        </w:tc>
        <w:tc>
          <w:tcPr>
            <w:tcW w:w="4961" w:type="dxa"/>
          </w:tcPr>
          <w:p w14:paraId="22CBC80E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Common Equity Housing Limited</w:t>
            </w:r>
          </w:p>
          <w:p w14:paraId="4EF61511" w14:textId="0FC96317" w:rsidR="00AA2471" w:rsidRDefault="00AA2471" w:rsidP="00AA2471">
            <w:pPr>
              <w:pStyle w:val="TableParagraph"/>
              <w:spacing w:before="64"/>
              <w:ind w:left="282" w:right="2399" w:hanging="1"/>
              <w:rPr>
                <w:sz w:val="18"/>
              </w:rPr>
            </w:pPr>
            <w:hyperlink r:id="rId60" w:history="1">
              <w:r w:rsidRPr="0024205D">
                <w:rPr>
                  <w:rStyle w:val="Hyperlink"/>
                  <w:sz w:val="18"/>
                </w:rPr>
                <w:t>www.cehl.com.au</w:t>
              </w:r>
            </w:hyperlink>
            <w:r>
              <w:rPr>
                <w:sz w:val="18"/>
              </w:rPr>
              <w:br/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14:paraId="22CBC810" w14:textId="1C7DBE70" w:rsidR="00EA3A11" w:rsidRDefault="00AA2471" w:rsidP="00B8430B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1800 353 669</w:t>
            </w:r>
          </w:p>
        </w:tc>
        <w:tc>
          <w:tcPr>
            <w:tcW w:w="2266" w:type="dxa"/>
          </w:tcPr>
          <w:p w14:paraId="22CBC811" w14:textId="77777777" w:rsidR="00EA3A11" w:rsidRDefault="00EA3A11" w:rsidP="00B8430B">
            <w:pPr>
              <w:pStyle w:val="TableParagraph"/>
              <w:spacing w:before="11"/>
              <w:rPr>
                <w:sz w:val="16"/>
              </w:rPr>
            </w:pPr>
          </w:p>
          <w:p w14:paraId="22CBC812" w14:textId="77777777" w:rsidR="00EA3A11" w:rsidRDefault="00EA3A11" w:rsidP="00B8430B">
            <w:pPr>
              <w:pStyle w:val="TableParagraph"/>
              <w:ind w:left="107" w:right="1104"/>
              <w:jc w:val="both"/>
              <w:rPr>
                <w:sz w:val="16"/>
              </w:rPr>
            </w:pPr>
            <w:r>
              <w:rPr>
                <w:sz w:val="16"/>
              </w:rPr>
              <w:t>ALPHINGTON ELPHINGTON THORNBURY</w:t>
            </w:r>
          </w:p>
        </w:tc>
      </w:tr>
      <w:tr w:rsidR="00EA3A11" w14:paraId="22CBC81A" w14:textId="77777777" w:rsidTr="00EE3038">
        <w:trPr>
          <w:trHeight w:val="973"/>
        </w:trPr>
        <w:tc>
          <w:tcPr>
            <w:tcW w:w="1697" w:type="dxa"/>
            <w:vMerge/>
            <w:tcBorders>
              <w:top w:val="nil"/>
            </w:tcBorders>
          </w:tcPr>
          <w:p w14:paraId="22CBC814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15" w14:textId="77777777" w:rsidR="00DD7714" w:rsidRDefault="00DD7714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816" w14:textId="0C6A1313" w:rsid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61" w:history="1">
              <w:r w:rsidR="00DD7714"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14:paraId="22CBC817" w14:textId="77777777" w:rsidR="00DD7714" w:rsidRP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62" w:history="1">
              <w:r w:rsidR="00DD7714"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  <w:r w:rsidR="00DD7714">
              <w:rPr>
                <w:sz w:val="18"/>
                <w:szCs w:val="18"/>
              </w:rPr>
              <w:t xml:space="preserve"> </w:t>
            </w:r>
          </w:p>
          <w:p w14:paraId="22CBC818" w14:textId="43C23562" w:rsidR="00EA3A11" w:rsidRDefault="00DD7714" w:rsidP="00DD7714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819" w14:textId="77777777" w:rsidR="00EA3A11" w:rsidRDefault="00EA3A11" w:rsidP="00B8430B">
            <w:pPr>
              <w:pStyle w:val="TableParagraph"/>
              <w:spacing w:before="116"/>
              <w:ind w:left="107" w:right="1115"/>
              <w:rPr>
                <w:sz w:val="16"/>
              </w:rPr>
            </w:pPr>
            <w:r>
              <w:rPr>
                <w:sz w:val="16"/>
              </w:rPr>
              <w:t>FAIRFIELD KINGSBURY NORTHCOTE PRESTON</w:t>
            </w:r>
          </w:p>
        </w:tc>
      </w:tr>
      <w:tr w:rsidR="00EA3A11" w14:paraId="22CBC821" w14:textId="77777777" w:rsidTr="00EE3038">
        <w:trPr>
          <w:trHeight w:val="741"/>
        </w:trPr>
        <w:tc>
          <w:tcPr>
            <w:tcW w:w="1697" w:type="dxa"/>
            <w:vMerge/>
            <w:tcBorders>
              <w:top w:val="nil"/>
            </w:tcBorders>
          </w:tcPr>
          <w:p w14:paraId="22CBC81B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1C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81D" w14:textId="3F2EE368" w:rsidR="00C42AD6" w:rsidRDefault="00322812" w:rsidP="00C42AD6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63" w:history="1">
              <w:r w:rsidR="00C42AD6"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81E" w14:textId="77777777" w:rsidR="00EA3A11" w:rsidRDefault="00EA3A11" w:rsidP="00C42AD6">
            <w:pPr>
              <w:pStyle w:val="TableParagraph"/>
              <w:spacing w:before="68" w:line="206" w:lineRule="exact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81F" w14:textId="77777777" w:rsidR="00EA3A11" w:rsidRDefault="00EA3A11" w:rsidP="00B8430B">
            <w:pPr>
              <w:pStyle w:val="TableParagraph"/>
              <w:spacing w:before="10"/>
              <w:rPr>
                <w:sz w:val="23"/>
              </w:rPr>
            </w:pPr>
          </w:p>
          <w:p w14:paraId="22CBC820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RESERVOIR</w:t>
            </w:r>
          </w:p>
        </w:tc>
      </w:tr>
      <w:tr w:rsidR="00EA3A11" w14:paraId="22CBC828" w14:textId="77777777" w:rsidTr="00EE3038">
        <w:trPr>
          <w:trHeight w:val="1022"/>
        </w:trPr>
        <w:tc>
          <w:tcPr>
            <w:tcW w:w="1697" w:type="dxa"/>
            <w:vMerge/>
            <w:tcBorders>
              <w:top w:val="nil"/>
            </w:tcBorders>
          </w:tcPr>
          <w:p w14:paraId="22CBC822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23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14:paraId="22CBC824" w14:textId="6EBA352E" w:rsidR="00EA3A11" w:rsidRDefault="00322812" w:rsidP="00B8430B">
            <w:pPr>
              <w:pStyle w:val="TableParagraph"/>
              <w:spacing w:before="66"/>
              <w:ind w:left="282" w:right="3207"/>
              <w:rPr>
                <w:rFonts w:ascii="Calibri"/>
                <w:sz w:val="20"/>
              </w:rPr>
            </w:pPr>
            <w:hyperlink r:id="rId64">
              <w:r w:rsidR="00EA3A11">
                <w:rPr>
                  <w:rFonts w:ascii="Calibri"/>
                  <w:color w:val="0000FF"/>
                  <w:sz w:val="20"/>
                  <w:u w:val="single" w:color="0000FF"/>
                </w:rPr>
                <w:t>www.nahc.org.au</w:t>
              </w:r>
            </w:hyperlink>
            <w:r w:rsidR="005B5175">
              <w:rPr>
                <w:rFonts w:ascii="Calibri"/>
                <w:color w:val="0000FF"/>
                <w:sz w:val="20"/>
              </w:rPr>
              <w:br/>
            </w:r>
            <w:hyperlink r:id="rId65">
              <w:r w:rsidR="00EA3A11"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info@nahc.org.au</w:t>
              </w:r>
            </w:hyperlink>
          </w:p>
          <w:p w14:paraId="22CBC825" w14:textId="3E13A650" w:rsidR="00EA3A11" w:rsidRDefault="005B5175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(</w:t>
            </w:r>
            <w:r w:rsidR="00EA3A11">
              <w:rPr>
                <w:sz w:val="18"/>
              </w:rPr>
              <w:t>07</w:t>
            </w:r>
            <w:r>
              <w:rPr>
                <w:sz w:val="18"/>
              </w:rPr>
              <w:t>)</w:t>
            </w:r>
            <w:r w:rsidR="00EA3A11">
              <w:rPr>
                <w:sz w:val="18"/>
              </w:rPr>
              <w:t xml:space="preserve"> 3169 2500</w:t>
            </w:r>
          </w:p>
        </w:tc>
        <w:tc>
          <w:tcPr>
            <w:tcW w:w="2266" w:type="dxa"/>
          </w:tcPr>
          <w:p w14:paraId="22CBC826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827" w14:textId="77777777" w:rsidR="00EA3A11" w:rsidRDefault="00EA3A11" w:rsidP="00B8430B">
            <w:pPr>
              <w:pStyle w:val="TableParagraph"/>
              <w:spacing w:before="118"/>
              <w:ind w:left="107" w:right="1204"/>
              <w:rPr>
                <w:sz w:val="16"/>
              </w:rPr>
            </w:pPr>
            <w:r>
              <w:rPr>
                <w:sz w:val="16"/>
              </w:rPr>
              <w:t>BUNDOORA PRESTON</w:t>
            </w:r>
          </w:p>
        </w:tc>
      </w:tr>
      <w:tr w:rsidR="00EA3A11" w14:paraId="22CBC830" w14:textId="77777777" w:rsidTr="00EE3038">
        <w:trPr>
          <w:trHeight w:val="959"/>
        </w:trPr>
        <w:tc>
          <w:tcPr>
            <w:tcW w:w="1697" w:type="dxa"/>
            <w:vMerge/>
            <w:tcBorders>
              <w:top w:val="nil"/>
            </w:tcBorders>
          </w:tcPr>
          <w:p w14:paraId="22CBC829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2A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82B" w14:textId="77777777" w:rsidR="00EA3A11" w:rsidRPr="00B8430B" w:rsidRDefault="00322812" w:rsidP="00B8430B">
            <w:pPr>
              <w:pStyle w:val="TableParagraph"/>
              <w:spacing w:before="66" w:line="219" w:lineRule="exact"/>
              <w:ind w:left="282" w:hanging="1"/>
              <w:rPr>
                <w:sz w:val="18"/>
                <w:szCs w:val="18"/>
              </w:rPr>
            </w:pPr>
            <w:hyperlink r:id="rId66">
              <w:r w:rsidR="00EA3A11" w:rsidRPr="00B8430B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</w:p>
          <w:p w14:paraId="22CBC82C" w14:textId="77777777" w:rsidR="00EA3A11" w:rsidRPr="00B8430B" w:rsidRDefault="00322812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67" w:history="1">
              <w:r w:rsidR="00EA3A11" w:rsidRPr="00B8430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82D" w14:textId="4BA8A8BC" w:rsidR="00EA3A11" w:rsidRDefault="00EA3A11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</w:rPr>
            </w:pPr>
            <w:r w:rsidRPr="00B8430B">
              <w:rPr>
                <w:sz w:val="18"/>
                <w:szCs w:val="18"/>
              </w:rPr>
              <w:t>(08) 6184 8000</w:t>
            </w:r>
          </w:p>
        </w:tc>
        <w:tc>
          <w:tcPr>
            <w:tcW w:w="2266" w:type="dxa"/>
          </w:tcPr>
          <w:p w14:paraId="22CBC82E" w14:textId="77777777" w:rsidR="00EA3A11" w:rsidRDefault="00EA3A11" w:rsidP="00B8430B">
            <w:pPr>
              <w:pStyle w:val="TableParagraph"/>
              <w:spacing w:before="7"/>
              <w:rPr>
                <w:sz w:val="17"/>
              </w:rPr>
            </w:pPr>
          </w:p>
          <w:p w14:paraId="22CBC82F" w14:textId="77777777" w:rsidR="00EA3A11" w:rsidRDefault="00EA3A11" w:rsidP="00B8430B">
            <w:pPr>
              <w:pStyle w:val="TableParagraph"/>
              <w:ind w:left="107" w:right="1186"/>
              <w:rPr>
                <w:sz w:val="16"/>
              </w:rPr>
            </w:pPr>
            <w:r>
              <w:rPr>
                <w:sz w:val="16"/>
              </w:rPr>
              <w:t>FAIRFIELD KINGSBURY PRESTON</w:t>
            </w:r>
          </w:p>
        </w:tc>
      </w:tr>
      <w:tr w:rsidR="00EA3A11" w14:paraId="22CBC83A" w14:textId="77777777" w:rsidTr="00EE3038">
        <w:trPr>
          <w:trHeight w:val="970"/>
        </w:trPr>
        <w:tc>
          <w:tcPr>
            <w:tcW w:w="1697" w:type="dxa"/>
          </w:tcPr>
          <w:p w14:paraId="22CBC831" w14:textId="77777777" w:rsidR="00EA3A11" w:rsidRDefault="00EA3A11" w:rsidP="00B8430B">
            <w:pPr>
              <w:pStyle w:val="TableParagraph"/>
              <w:spacing w:before="9"/>
              <w:rPr>
                <w:sz w:val="31"/>
              </w:rPr>
            </w:pPr>
          </w:p>
          <w:p w14:paraId="22CBC832" w14:textId="77777777" w:rsidR="00EA3A11" w:rsidRDefault="00EA3A11" w:rsidP="00B8430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17" w:name="Hume"/>
            <w:bookmarkEnd w:id="17"/>
            <w:r>
              <w:rPr>
                <w:b/>
                <w:sz w:val="20"/>
              </w:rPr>
              <w:t>Hume</w:t>
            </w:r>
          </w:p>
        </w:tc>
        <w:tc>
          <w:tcPr>
            <w:tcW w:w="4961" w:type="dxa"/>
          </w:tcPr>
          <w:p w14:paraId="22CBC833" w14:textId="77777777" w:rsidR="00DD7714" w:rsidRDefault="00DD7714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834" w14:textId="79BE372E" w:rsid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68" w:history="1">
              <w:r w:rsidR="00DD7714"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14:paraId="22CBC835" w14:textId="1CA04475" w:rsidR="00DD7714" w:rsidRP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69" w:history="1">
              <w:r w:rsidR="00DD7714"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</w:p>
          <w:p w14:paraId="22CBC836" w14:textId="1369570A" w:rsidR="00EA3A11" w:rsidRDefault="00DD7714" w:rsidP="00DD7714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837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838" w14:textId="77777777" w:rsidR="00EA3A11" w:rsidRDefault="00EA3A11" w:rsidP="00B8430B">
            <w:pPr>
              <w:pStyle w:val="TableParagraph"/>
              <w:spacing w:before="10"/>
              <w:rPr>
                <w:sz w:val="15"/>
              </w:rPr>
            </w:pPr>
          </w:p>
          <w:p w14:paraId="22CBC839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CRAIGIEBURN</w:t>
            </w:r>
          </w:p>
        </w:tc>
      </w:tr>
      <w:tr w:rsidR="00EE3038" w14:paraId="22CBC845" w14:textId="77777777" w:rsidTr="00EE3038">
        <w:trPr>
          <w:trHeight w:val="1022"/>
        </w:trPr>
        <w:tc>
          <w:tcPr>
            <w:tcW w:w="1697" w:type="dxa"/>
            <w:vMerge w:val="restart"/>
          </w:tcPr>
          <w:p w14:paraId="22CBC83B" w14:textId="77777777" w:rsidR="00EE3038" w:rsidRDefault="00EE3038" w:rsidP="00B8430B">
            <w:pPr>
              <w:pStyle w:val="TableParagraph"/>
            </w:pPr>
          </w:p>
          <w:p w14:paraId="22CBC83C" w14:textId="77777777" w:rsidR="00EE3038" w:rsidRDefault="00EE3038" w:rsidP="00B8430B">
            <w:pPr>
              <w:pStyle w:val="TableParagraph"/>
            </w:pPr>
          </w:p>
          <w:p w14:paraId="22CBC83D" w14:textId="41051843" w:rsidR="00EE3038" w:rsidRDefault="00EE3038" w:rsidP="00B8430B">
            <w:pPr>
              <w:pStyle w:val="TableParagraph"/>
              <w:spacing w:before="10"/>
              <w:rPr>
                <w:sz w:val="31"/>
              </w:rPr>
            </w:pPr>
          </w:p>
          <w:p w14:paraId="7B80A70A" w14:textId="11952FA2" w:rsidR="00EE3038" w:rsidRDefault="00EE3038" w:rsidP="00B8430B">
            <w:pPr>
              <w:pStyle w:val="TableParagraph"/>
              <w:spacing w:before="10"/>
              <w:rPr>
                <w:sz w:val="31"/>
              </w:rPr>
            </w:pPr>
          </w:p>
          <w:p w14:paraId="23511D37" w14:textId="79DA85C4" w:rsidR="00EE3038" w:rsidRDefault="00EE3038" w:rsidP="00B8430B">
            <w:pPr>
              <w:pStyle w:val="TableParagraph"/>
              <w:spacing w:before="10"/>
              <w:rPr>
                <w:sz w:val="31"/>
              </w:rPr>
            </w:pPr>
          </w:p>
          <w:p w14:paraId="4F4AB8A6" w14:textId="47540053" w:rsidR="00EE3038" w:rsidRDefault="00EE3038" w:rsidP="00B8430B">
            <w:pPr>
              <w:pStyle w:val="TableParagraph"/>
              <w:spacing w:before="10"/>
              <w:rPr>
                <w:sz w:val="31"/>
              </w:rPr>
            </w:pPr>
          </w:p>
          <w:p w14:paraId="7C9D5933" w14:textId="3B73ECB1" w:rsidR="00EE3038" w:rsidRDefault="00EE3038" w:rsidP="00B8430B">
            <w:pPr>
              <w:pStyle w:val="TableParagraph"/>
              <w:spacing w:before="10"/>
              <w:rPr>
                <w:sz w:val="31"/>
              </w:rPr>
            </w:pPr>
          </w:p>
          <w:p w14:paraId="694C232E" w14:textId="28EE9698" w:rsidR="00EE3038" w:rsidRDefault="00EE3038" w:rsidP="00B8430B">
            <w:pPr>
              <w:pStyle w:val="TableParagraph"/>
              <w:spacing w:before="10"/>
              <w:rPr>
                <w:sz w:val="31"/>
              </w:rPr>
            </w:pPr>
          </w:p>
          <w:p w14:paraId="64141ADC" w14:textId="72575B5C" w:rsidR="00EE3038" w:rsidRDefault="00EE3038" w:rsidP="00B8430B">
            <w:pPr>
              <w:pStyle w:val="TableParagraph"/>
              <w:spacing w:before="10"/>
              <w:rPr>
                <w:sz w:val="31"/>
              </w:rPr>
            </w:pPr>
          </w:p>
          <w:p w14:paraId="1C58D8C7" w14:textId="77777777" w:rsidR="00EE3038" w:rsidRDefault="00EE3038" w:rsidP="00B8430B">
            <w:pPr>
              <w:pStyle w:val="TableParagraph"/>
              <w:spacing w:before="10"/>
              <w:rPr>
                <w:sz w:val="31"/>
              </w:rPr>
            </w:pPr>
          </w:p>
          <w:p w14:paraId="352183D5" w14:textId="77777777" w:rsidR="00EE3038" w:rsidRDefault="00EE3038" w:rsidP="00B8430B">
            <w:pPr>
              <w:pStyle w:val="TableParagraph"/>
              <w:ind w:left="107"/>
              <w:rPr>
                <w:b/>
                <w:sz w:val="20"/>
              </w:rPr>
            </w:pPr>
            <w:bookmarkStart w:id="18" w:name="Moreland"/>
            <w:bookmarkEnd w:id="18"/>
            <w:r>
              <w:rPr>
                <w:b/>
                <w:sz w:val="20"/>
              </w:rPr>
              <w:t>Moreland</w:t>
            </w:r>
          </w:p>
          <w:p w14:paraId="22CBC83E" w14:textId="69000678" w:rsidR="00EE3038" w:rsidRDefault="00EE3038" w:rsidP="00B8430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22CBC83F" w14:textId="77777777" w:rsidR="00EE3038" w:rsidRDefault="00EE3038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14:paraId="22CBC840" w14:textId="31F4627D" w:rsidR="00EE3038" w:rsidRPr="005B5175" w:rsidRDefault="00EE3038" w:rsidP="005B5175">
            <w:pPr>
              <w:pStyle w:val="TableParagraph"/>
              <w:spacing w:before="66"/>
              <w:ind w:left="282" w:right="387"/>
              <w:rPr>
                <w:sz w:val="18"/>
                <w:szCs w:val="18"/>
              </w:rPr>
            </w:pPr>
            <w:hyperlink r:id="rId70">
              <w:r w:rsidRPr="005B5175">
                <w:rPr>
                  <w:color w:val="0000FF"/>
                  <w:sz w:val="18"/>
                  <w:szCs w:val="18"/>
                  <w:u w:val="single" w:color="0000FF"/>
                </w:rPr>
                <w:t>www.amcnras.com.au</w:t>
              </w:r>
            </w:hyperlink>
            <w:r w:rsidRPr="005B5175">
              <w:rPr>
                <w:color w:val="0000FF"/>
                <w:sz w:val="18"/>
                <w:szCs w:val="18"/>
              </w:rPr>
              <w:br/>
            </w:r>
            <w:hyperlink r:id="rId71">
              <w:r w:rsidRPr="005B5175">
                <w:rPr>
                  <w:color w:val="0000FF"/>
                  <w:w w:val="95"/>
                  <w:sz w:val="18"/>
                  <w:szCs w:val="18"/>
                  <w:u w:val="single" w:color="0000FF"/>
                </w:rPr>
                <w:t>nras@amcnras.com.au</w:t>
              </w:r>
            </w:hyperlink>
          </w:p>
          <w:p w14:paraId="22CBC841" w14:textId="5740B7EF" w:rsidR="00EE3038" w:rsidRDefault="00EE3038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07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 xml:space="preserve"> 3555 9500</w:t>
            </w:r>
          </w:p>
        </w:tc>
        <w:tc>
          <w:tcPr>
            <w:tcW w:w="2266" w:type="dxa"/>
          </w:tcPr>
          <w:p w14:paraId="22CBC842" w14:textId="77777777" w:rsidR="00EE3038" w:rsidRDefault="00EE3038" w:rsidP="00B8430B">
            <w:pPr>
              <w:pStyle w:val="TableParagraph"/>
              <w:rPr>
                <w:sz w:val="18"/>
              </w:rPr>
            </w:pPr>
          </w:p>
          <w:p w14:paraId="22CBC843" w14:textId="77777777" w:rsidR="00EE3038" w:rsidRDefault="00EE3038" w:rsidP="00B8430B">
            <w:pPr>
              <w:pStyle w:val="TableParagraph"/>
              <w:spacing w:before="2"/>
              <w:rPr>
                <w:sz w:val="18"/>
              </w:rPr>
            </w:pPr>
          </w:p>
          <w:p w14:paraId="22CBC844" w14:textId="77777777" w:rsidR="00EE3038" w:rsidRDefault="00EE3038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PASCOE VALE</w:t>
            </w:r>
          </w:p>
        </w:tc>
      </w:tr>
      <w:tr w:rsidR="00EE3038" w14:paraId="22CBC84C" w14:textId="77777777" w:rsidTr="00EE3038">
        <w:trPr>
          <w:trHeight w:val="1096"/>
        </w:trPr>
        <w:tc>
          <w:tcPr>
            <w:tcW w:w="1697" w:type="dxa"/>
            <w:vMerge/>
          </w:tcPr>
          <w:p w14:paraId="22CBC846" w14:textId="7842C8E2" w:rsidR="00EE3038" w:rsidRDefault="00EE3038" w:rsidP="00B8430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47" w14:textId="77777777" w:rsidR="00EE3038" w:rsidRDefault="00EE3038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14:paraId="22CBC848" w14:textId="77777777" w:rsidR="00EE3038" w:rsidRDefault="00EE3038" w:rsidP="00B8430B">
            <w:pPr>
              <w:pStyle w:val="TableParagraph"/>
              <w:spacing w:before="64"/>
              <w:ind w:left="282"/>
              <w:rPr>
                <w:sz w:val="18"/>
              </w:rPr>
            </w:pPr>
            <w:hyperlink r:id="rId72">
              <w:r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</w:p>
          <w:p w14:paraId="22CBC849" w14:textId="5DA8ECD0" w:rsidR="00EE3038" w:rsidRDefault="00EE3038" w:rsidP="00B8430B">
            <w:pPr>
              <w:pStyle w:val="TableParagraph"/>
              <w:spacing w:before="6" w:line="206" w:lineRule="exact"/>
              <w:ind w:left="282" w:right="3045"/>
              <w:rPr>
                <w:sz w:val="18"/>
              </w:rPr>
            </w:pPr>
            <w:hyperlink r:id="rId73">
              <w:r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>
              <w:rPr>
                <w:color w:val="0000FF"/>
                <w:sz w:val="18"/>
              </w:rPr>
              <w:br/>
            </w:r>
            <w:r>
              <w:rPr>
                <w:sz w:val="18"/>
              </w:rPr>
              <w:t>1800 940 773</w:t>
            </w:r>
          </w:p>
        </w:tc>
        <w:tc>
          <w:tcPr>
            <w:tcW w:w="2266" w:type="dxa"/>
          </w:tcPr>
          <w:p w14:paraId="22CBC84A" w14:textId="77777777" w:rsidR="00EE3038" w:rsidRDefault="00EE3038" w:rsidP="00B8430B">
            <w:pPr>
              <w:pStyle w:val="TableParagraph"/>
              <w:spacing w:before="11"/>
              <w:rPr>
                <w:sz w:val="16"/>
              </w:rPr>
            </w:pPr>
          </w:p>
          <w:p w14:paraId="22CBC84B" w14:textId="77777777" w:rsidR="00EE3038" w:rsidRDefault="00EE3038" w:rsidP="00B8430B">
            <w:pPr>
              <w:pStyle w:val="TableParagraph"/>
              <w:ind w:left="107" w:right="699"/>
              <w:rPr>
                <w:sz w:val="16"/>
              </w:rPr>
            </w:pPr>
            <w:r>
              <w:rPr>
                <w:sz w:val="16"/>
              </w:rPr>
              <w:t>BRUNSWICK EAST GLENROY PASCOE VALE</w:t>
            </w:r>
          </w:p>
        </w:tc>
      </w:tr>
      <w:tr w:rsidR="00EE3038" w14:paraId="22CBC856" w14:textId="77777777" w:rsidTr="00EE3038">
        <w:trPr>
          <w:trHeight w:val="947"/>
        </w:trPr>
        <w:tc>
          <w:tcPr>
            <w:tcW w:w="1697" w:type="dxa"/>
            <w:vMerge/>
          </w:tcPr>
          <w:p w14:paraId="22CBC850" w14:textId="10BD6BD0" w:rsidR="00EE3038" w:rsidRPr="00B8430B" w:rsidRDefault="00EE3038" w:rsidP="00B8430B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14:paraId="22CBC851" w14:textId="77777777" w:rsidR="00EE3038" w:rsidRDefault="00EE3038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Common Equity Housing Limited</w:t>
            </w:r>
          </w:p>
          <w:p w14:paraId="0B5004EE" w14:textId="1A469C19" w:rsidR="00EE3038" w:rsidRDefault="00EE3038" w:rsidP="00AA2471">
            <w:pPr>
              <w:pStyle w:val="TableParagraph"/>
              <w:spacing w:before="64"/>
              <w:ind w:left="282" w:right="2399" w:hanging="1"/>
              <w:rPr>
                <w:sz w:val="18"/>
              </w:rPr>
            </w:pPr>
            <w:hyperlink r:id="rId74" w:history="1">
              <w:r w:rsidRPr="0024205D">
                <w:rPr>
                  <w:rStyle w:val="Hyperlink"/>
                  <w:sz w:val="18"/>
                </w:rPr>
                <w:t>www.cehl.com.au</w:t>
              </w:r>
            </w:hyperlink>
            <w:r>
              <w:rPr>
                <w:sz w:val="18"/>
              </w:rPr>
              <w:br/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14:paraId="22CBC853" w14:textId="51A9B30E" w:rsidR="00EE3038" w:rsidRDefault="00EE3038" w:rsidP="00B8430B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1800 353 669</w:t>
            </w:r>
          </w:p>
        </w:tc>
        <w:tc>
          <w:tcPr>
            <w:tcW w:w="2266" w:type="dxa"/>
          </w:tcPr>
          <w:p w14:paraId="22CBC854" w14:textId="77777777" w:rsidR="00EE3038" w:rsidRDefault="00EE3038" w:rsidP="00B8430B">
            <w:pPr>
              <w:pStyle w:val="TableParagraph"/>
              <w:spacing w:before="11"/>
              <w:rPr>
                <w:sz w:val="16"/>
              </w:rPr>
            </w:pPr>
          </w:p>
          <w:p w14:paraId="22CBC855" w14:textId="77777777" w:rsidR="00EE3038" w:rsidRDefault="00EE3038" w:rsidP="00B8430B">
            <w:pPr>
              <w:pStyle w:val="TableParagraph"/>
              <w:ind w:left="107" w:right="688"/>
              <w:rPr>
                <w:sz w:val="16"/>
              </w:rPr>
            </w:pPr>
            <w:r>
              <w:rPr>
                <w:sz w:val="16"/>
              </w:rPr>
              <w:t xml:space="preserve">BRUNSWICK </w:t>
            </w:r>
            <w:proofErr w:type="spellStart"/>
            <w:r>
              <w:rPr>
                <w:sz w:val="16"/>
              </w:rPr>
              <w:t>BRUNSWICK</w:t>
            </w:r>
            <w:proofErr w:type="spellEnd"/>
            <w:r>
              <w:rPr>
                <w:sz w:val="16"/>
              </w:rPr>
              <w:t xml:space="preserve"> EAST GLENROY</w:t>
            </w:r>
          </w:p>
        </w:tc>
      </w:tr>
      <w:tr w:rsidR="00EE3038" w14:paraId="22CBC85D" w14:textId="77777777" w:rsidTr="00EE3038">
        <w:trPr>
          <w:trHeight w:val="974"/>
        </w:trPr>
        <w:tc>
          <w:tcPr>
            <w:tcW w:w="1697" w:type="dxa"/>
            <w:vMerge/>
          </w:tcPr>
          <w:p w14:paraId="22CBC857" w14:textId="77777777" w:rsidR="00EE3038" w:rsidRDefault="00EE3038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58" w14:textId="77777777" w:rsidR="00EE3038" w:rsidRDefault="00EE3038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859" w14:textId="4A13E1C2" w:rsidR="00EE3038" w:rsidRDefault="00EE3038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75" w:history="1">
              <w:r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14:paraId="22CBC85A" w14:textId="4889BD08" w:rsidR="00EE3038" w:rsidRPr="00DD7714" w:rsidRDefault="00EE3038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76" w:history="1">
              <w:r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</w:p>
          <w:p w14:paraId="22CBC85B" w14:textId="23F7BCB5" w:rsidR="00EE3038" w:rsidRDefault="00EE3038" w:rsidP="00DD7714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85C" w14:textId="77777777" w:rsidR="00EE3038" w:rsidRDefault="00EE3038" w:rsidP="00B8430B">
            <w:pPr>
              <w:pStyle w:val="TableParagraph"/>
              <w:spacing w:before="25"/>
              <w:ind w:left="107" w:right="690"/>
              <w:rPr>
                <w:sz w:val="16"/>
              </w:rPr>
            </w:pPr>
            <w:r>
              <w:rPr>
                <w:sz w:val="16"/>
              </w:rPr>
              <w:t>BRUNSWICK EAST COBURG GLENROY HADFIELD PASCOE VALE</w:t>
            </w:r>
          </w:p>
        </w:tc>
      </w:tr>
      <w:tr w:rsidR="00EE3038" w14:paraId="22CBC865" w14:textId="77777777" w:rsidTr="00EE3038">
        <w:trPr>
          <w:trHeight w:val="1352"/>
        </w:trPr>
        <w:tc>
          <w:tcPr>
            <w:tcW w:w="1697" w:type="dxa"/>
            <w:vMerge/>
          </w:tcPr>
          <w:p w14:paraId="22CBC85E" w14:textId="77777777" w:rsidR="00EE3038" w:rsidRDefault="00EE3038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60" w14:textId="79793925" w:rsidR="00EE3038" w:rsidRDefault="00EE3038" w:rsidP="00B8430B">
            <w:pPr>
              <w:pStyle w:val="TableParagraph"/>
              <w:rPr>
                <w:b/>
                <w:sz w:val="18"/>
              </w:rPr>
            </w:pPr>
            <w:r>
              <w:rPr>
                <w:sz w:val="28"/>
              </w:rPr>
              <w:br/>
              <w:t xml:space="preserve"> </w:t>
            </w: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861" w14:textId="77777777" w:rsidR="00EE3038" w:rsidRDefault="00EE3038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77" w:history="1">
              <w:r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862" w14:textId="77777777" w:rsidR="00EE3038" w:rsidRDefault="00EE3038" w:rsidP="00B8430B">
            <w:pPr>
              <w:pStyle w:val="TableParagraph"/>
              <w:spacing w:before="65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863" w14:textId="77777777" w:rsidR="00EE3038" w:rsidRDefault="00EE3038" w:rsidP="00B8430B">
            <w:pPr>
              <w:pStyle w:val="TableParagraph"/>
              <w:ind w:left="107" w:right="704"/>
              <w:rPr>
                <w:sz w:val="16"/>
              </w:rPr>
            </w:pPr>
            <w:r>
              <w:rPr>
                <w:sz w:val="16"/>
              </w:rPr>
              <w:t xml:space="preserve">BRUNSWICK </w:t>
            </w:r>
            <w:r>
              <w:rPr>
                <w:spacing w:val="-4"/>
                <w:sz w:val="16"/>
              </w:rPr>
              <w:t xml:space="preserve">EAST </w:t>
            </w:r>
            <w:r>
              <w:rPr>
                <w:sz w:val="16"/>
              </w:rPr>
              <w:t xml:space="preserve">COBURG </w:t>
            </w:r>
            <w:proofErr w:type="spellStart"/>
            <w:r>
              <w:rPr>
                <w:sz w:val="16"/>
              </w:rPr>
              <w:t>COBURG</w:t>
            </w:r>
            <w:proofErr w:type="spellEnd"/>
            <w:r>
              <w:rPr>
                <w:sz w:val="16"/>
              </w:rPr>
              <w:t xml:space="preserve"> NORTH FAWKNER GLENROY HADFIELD</w:t>
            </w:r>
          </w:p>
          <w:p w14:paraId="22CBC864" w14:textId="77777777" w:rsidR="00EE3038" w:rsidRDefault="00EE3038" w:rsidP="00B8430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PASCOE VALE</w:t>
            </w:r>
          </w:p>
        </w:tc>
      </w:tr>
      <w:tr w:rsidR="00EE3038" w14:paraId="22CBC86D" w14:textId="77777777" w:rsidTr="00EE3038">
        <w:trPr>
          <w:trHeight w:val="1022"/>
        </w:trPr>
        <w:tc>
          <w:tcPr>
            <w:tcW w:w="1697" w:type="dxa"/>
            <w:vMerge/>
          </w:tcPr>
          <w:p w14:paraId="22CBC866" w14:textId="77777777" w:rsidR="00EE3038" w:rsidRDefault="00EE3038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67" w14:textId="77777777" w:rsidR="00EE3038" w:rsidRDefault="00EE3038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14:paraId="22CBC868" w14:textId="6339B491" w:rsidR="00EE3038" w:rsidRDefault="00EE3038" w:rsidP="00B8430B">
            <w:pPr>
              <w:pStyle w:val="TableParagraph"/>
              <w:spacing w:before="66"/>
              <w:ind w:left="282" w:right="3207"/>
              <w:rPr>
                <w:rFonts w:ascii="Calibri"/>
                <w:sz w:val="20"/>
              </w:rPr>
            </w:pPr>
            <w:hyperlink r:id="rId78">
              <w:r>
                <w:rPr>
                  <w:rFonts w:ascii="Calibri"/>
                  <w:color w:val="0000FF"/>
                  <w:sz w:val="20"/>
                  <w:u w:val="single" w:color="0000FF"/>
                </w:rPr>
                <w:t>www.nahc.org.au</w:t>
              </w:r>
            </w:hyperlink>
            <w:r>
              <w:rPr>
                <w:rFonts w:ascii="Calibri"/>
                <w:color w:val="0000FF"/>
                <w:sz w:val="20"/>
              </w:rPr>
              <w:br/>
            </w:r>
            <w:hyperlink r:id="rId79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info@nahc.org.au</w:t>
              </w:r>
            </w:hyperlink>
          </w:p>
          <w:p w14:paraId="22CBC869" w14:textId="4A1AE03E" w:rsidR="00EE3038" w:rsidRDefault="00EE3038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07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 xml:space="preserve"> 3169 2500</w:t>
            </w:r>
          </w:p>
        </w:tc>
        <w:tc>
          <w:tcPr>
            <w:tcW w:w="2266" w:type="dxa"/>
          </w:tcPr>
          <w:p w14:paraId="22CBC86A" w14:textId="77777777" w:rsidR="00EE3038" w:rsidRDefault="00EE3038" w:rsidP="00B8430B">
            <w:pPr>
              <w:pStyle w:val="TableParagraph"/>
              <w:rPr>
                <w:sz w:val="18"/>
              </w:rPr>
            </w:pPr>
          </w:p>
          <w:p w14:paraId="22CBC86B" w14:textId="77777777" w:rsidR="00EE3038" w:rsidRDefault="00EE3038" w:rsidP="00B8430B">
            <w:pPr>
              <w:pStyle w:val="TableParagraph"/>
              <w:spacing w:before="2"/>
              <w:rPr>
                <w:sz w:val="18"/>
              </w:rPr>
            </w:pPr>
          </w:p>
          <w:p w14:paraId="22CBC86C" w14:textId="77777777" w:rsidR="00EE3038" w:rsidRDefault="00EE3038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BRUNSWICK</w:t>
            </w:r>
          </w:p>
        </w:tc>
      </w:tr>
      <w:tr w:rsidR="00EE3038" w14:paraId="22CBC874" w14:textId="77777777" w:rsidTr="00EE3038">
        <w:trPr>
          <w:trHeight w:val="1103"/>
        </w:trPr>
        <w:tc>
          <w:tcPr>
            <w:tcW w:w="1697" w:type="dxa"/>
            <w:vMerge/>
          </w:tcPr>
          <w:p w14:paraId="22CBC86E" w14:textId="77777777" w:rsidR="00EE3038" w:rsidRDefault="00EE3038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6F" w14:textId="77777777" w:rsidR="00EE3038" w:rsidRDefault="00EE3038" w:rsidP="00B8430B">
            <w:pPr>
              <w:pStyle w:val="TableParagraph"/>
              <w:spacing w:before="126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870" w14:textId="31E8D70D" w:rsidR="00EE3038" w:rsidRPr="00624FCE" w:rsidRDefault="00EE3038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80">
              <w:r w:rsidRPr="00624FCE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  <w:szCs w:val="18"/>
              </w:rPr>
              <w:br/>
            </w:r>
            <w:hyperlink r:id="rId81" w:history="1">
              <w:r w:rsidRPr="00624FCE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871" w14:textId="5D1EB004" w:rsidR="00EE3038" w:rsidRDefault="00EE3038" w:rsidP="00B8430B">
            <w:pPr>
              <w:pStyle w:val="TableParagraph"/>
              <w:spacing w:before="66"/>
              <w:ind w:left="282" w:right="2905" w:hanging="1"/>
              <w:rPr>
                <w:sz w:val="18"/>
              </w:rPr>
            </w:pPr>
            <w:r w:rsidRPr="00624FCE">
              <w:rPr>
                <w:sz w:val="18"/>
                <w:szCs w:val="18"/>
              </w:rPr>
              <w:t>(08) 6184 8000</w:t>
            </w:r>
          </w:p>
        </w:tc>
        <w:tc>
          <w:tcPr>
            <w:tcW w:w="2266" w:type="dxa"/>
          </w:tcPr>
          <w:p w14:paraId="22CBC872" w14:textId="77777777" w:rsidR="00EE3038" w:rsidRDefault="00EE3038" w:rsidP="00B8430B">
            <w:pPr>
              <w:pStyle w:val="TableParagraph"/>
              <w:ind w:left="107" w:right="688"/>
              <w:rPr>
                <w:sz w:val="16"/>
              </w:rPr>
            </w:pPr>
            <w:r>
              <w:rPr>
                <w:sz w:val="16"/>
              </w:rPr>
              <w:t xml:space="preserve">BRUNSWICK </w:t>
            </w:r>
            <w:proofErr w:type="spellStart"/>
            <w:r>
              <w:rPr>
                <w:sz w:val="16"/>
              </w:rPr>
              <w:t>BRUNSWICK</w:t>
            </w:r>
            <w:proofErr w:type="spellEnd"/>
            <w:r>
              <w:rPr>
                <w:sz w:val="16"/>
              </w:rPr>
              <w:t xml:space="preserve"> EAST COBURG GLENROY</w:t>
            </w:r>
          </w:p>
          <w:p w14:paraId="22CBC873" w14:textId="77777777" w:rsidR="00EE3038" w:rsidRDefault="00EE3038" w:rsidP="00B8430B">
            <w:pPr>
              <w:pStyle w:val="TableParagraph"/>
              <w:spacing w:line="184" w:lineRule="exact"/>
              <w:ind w:left="107" w:right="1008"/>
              <w:rPr>
                <w:sz w:val="16"/>
              </w:rPr>
            </w:pPr>
            <w:r>
              <w:rPr>
                <w:sz w:val="16"/>
              </w:rPr>
              <w:t>OAK PARK PASCOE VALE</w:t>
            </w:r>
          </w:p>
        </w:tc>
      </w:tr>
      <w:tr w:rsidR="00EA3A11" w14:paraId="22CBC881" w14:textId="77777777" w:rsidTr="00EE3038">
        <w:trPr>
          <w:trHeight w:val="1022"/>
        </w:trPr>
        <w:tc>
          <w:tcPr>
            <w:tcW w:w="1697" w:type="dxa"/>
            <w:vMerge w:val="restart"/>
          </w:tcPr>
          <w:p w14:paraId="22CBC875" w14:textId="77777777" w:rsidR="00EA3A11" w:rsidRDefault="00EA3A11" w:rsidP="00B8430B">
            <w:pPr>
              <w:pStyle w:val="TableParagraph"/>
            </w:pPr>
          </w:p>
          <w:p w14:paraId="22CBC876" w14:textId="77777777" w:rsidR="00EA3A11" w:rsidRDefault="00EA3A11" w:rsidP="00B8430B">
            <w:pPr>
              <w:pStyle w:val="TableParagraph"/>
            </w:pPr>
          </w:p>
          <w:p w14:paraId="22CBC877" w14:textId="77777777" w:rsidR="00EA3A11" w:rsidRDefault="00EA3A11" w:rsidP="00B8430B">
            <w:pPr>
              <w:pStyle w:val="TableParagraph"/>
            </w:pPr>
          </w:p>
          <w:p w14:paraId="22CBC878" w14:textId="77777777" w:rsidR="00EA3A11" w:rsidRDefault="00EA3A11" w:rsidP="00B8430B">
            <w:pPr>
              <w:pStyle w:val="TableParagraph"/>
            </w:pPr>
          </w:p>
          <w:p w14:paraId="22CBC879" w14:textId="77777777" w:rsidR="00EA3A11" w:rsidRDefault="00EA3A11" w:rsidP="00B8430B">
            <w:pPr>
              <w:pStyle w:val="TableParagraph"/>
              <w:rPr>
                <w:sz w:val="21"/>
              </w:rPr>
            </w:pPr>
          </w:p>
          <w:p w14:paraId="22CBC87A" w14:textId="77777777" w:rsidR="00EA3A11" w:rsidRDefault="00EA3A11" w:rsidP="00B8430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19" w:name="Whittlesea"/>
            <w:bookmarkEnd w:id="19"/>
            <w:r>
              <w:rPr>
                <w:b/>
                <w:sz w:val="20"/>
              </w:rPr>
              <w:t>Whittlesea</w:t>
            </w:r>
          </w:p>
        </w:tc>
        <w:tc>
          <w:tcPr>
            <w:tcW w:w="4961" w:type="dxa"/>
          </w:tcPr>
          <w:p w14:paraId="22CBC87B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20" w:name="Affordable_Management_Corporation_Pty_Lt"/>
            <w:bookmarkEnd w:id="20"/>
            <w:r>
              <w:rPr>
                <w:b/>
                <w:sz w:val="18"/>
              </w:rPr>
              <w:t>Affordable Management Corporation Pty Ltd</w:t>
            </w:r>
          </w:p>
          <w:p w14:paraId="22CBC87C" w14:textId="70E2573F" w:rsidR="00EA3A11" w:rsidRPr="005B5175" w:rsidRDefault="00322812" w:rsidP="00B8430B">
            <w:pPr>
              <w:pStyle w:val="TableParagraph"/>
              <w:spacing w:before="66"/>
              <w:ind w:left="282" w:right="2807"/>
              <w:rPr>
                <w:sz w:val="18"/>
                <w:szCs w:val="18"/>
              </w:rPr>
            </w:pPr>
            <w:hyperlink r:id="rId82">
              <w:r w:rsidR="00EA3A11" w:rsidRPr="005B5175">
                <w:rPr>
                  <w:color w:val="0000FF"/>
                  <w:sz w:val="18"/>
                  <w:szCs w:val="18"/>
                  <w:u w:val="single" w:color="0000FF"/>
                </w:rPr>
                <w:t>www.amcnras.com.au</w:t>
              </w:r>
            </w:hyperlink>
            <w:r w:rsidR="005B5175">
              <w:rPr>
                <w:color w:val="0000FF"/>
                <w:sz w:val="18"/>
                <w:szCs w:val="18"/>
              </w:rPr>
              <w:br/>
            </w:r>
            <w:hyperlink r:id="rId83">
              <w:r w:rsidR="00EA3A11" w:rsidRPr="005B5175">
                <w:rPr>
                  <w:color w:val="0000FF"/>
                  <w:w w:val="95"/>
                  <w:sz w:val="18"/>
                  <w:szCs w:val="18"/>
                  <w:u w:val="single" w:color="0000FF"/>
                </w:rPr>
                <w:t>nras@amcnras.com.au</w:t>
              </w:r>
            </w:hyperlink>
          </w:p>
          <w:p w14:paraId="22CBC87D" w14:textId="34401608" w:rsidR="00EA3A11" w:rsidRDefault="005B5175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(</w:t>
            </w:r>
            <w:r w:rsidR="00EA3A11">
              <w:rPr>
                <w:sz w:val="18"/>
              </w:rPr>
              <w:t>07</w:t>
            </w:r>
            <w:r>
              <w:rPr>
                <w:sz w:val="18"/>
              </w:rPr>
              <w:t>)</w:t>
            </w:r>
            <w:r w:rsidR="00EA3A11">
              <w:rPr>
                <w:sz w:val="18"/>
              </w:rPr>
              <w:t xml:space="preserve"> 3555 9500</w:t>
            </w:r>
          </w:p>
        </w:tc>
        <w:tc>
          <w:tcPr>
            <w:tcW w:w="2266" w:type="dxa"/>
          </w:tcPr>
          <w:p w14:paraId="22CBC87E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87F" w14:textId="77777777" w:rsidR="00EA3A11" w:rsidRDefault="00EA3A11" w:rsidP="00B8430B">
            <w:pPr>
              <w:pStyle w:val="TableParagraph"/>
              <w:spacing w:before="1"/>
              <w:rPr>
                <w:sz w:val="18"/>
              </w:rPr>
            </w:pPr>
          </w:p>
          <w:p w14:paraId="22CBC880" w14:textId="77777777" w:rsidR="00EA3A11" w:rsidRDefault="00EA3A11" w:rsidP="00B8430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DOREEN</w:t>
            </w:r>
          </w:p>
        </w:tc>
      </w:tr>
      <w:tr w:rsidR="00EA3A11" w14:paraId="22CBC888" w14:textId="77777777" w:rsidTr="00EE3038">
        <w:trPr>
          <w:trHeight w:val="741"/>
        </w:trPr>
        <w:tc>
          <w:tcPr>
            <w:tcW w:w="1697" w:type="dxa"/>
            <w:vMerge/>
            <w:tcBorders>
              <w:top w:val="nil"/>
            </w:tcBorders>
          </w:tcPr>
          <w:p w14:paraId="22CBC882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83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884" w14:textId="77777777" w:rsidR="00EA3A11" w:rsidRDefault="00322812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84" w:history="1">
              <w:r w:rsidR="00EA3A11"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885" w14:textId="77777777" w:rsidR="00EA3A11" w:rsidRDefault="00EA3A11" w:rsidP="00B8430B">
            <w:pPr>
              <w:pStyle w:val="TableParagraph"/>
              <w:spacing w:before="61" w:line="210" w:lineRule="atLeast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886" w14:textId="77777777" w:rsidR="00EA3A11" w:rsidRDefault="00EA3A11" w:rsidP="00B8430B">
            <w:pPr>
              <w:pStyle w:val="TableParagraph"/>
              <w:rPr>
                <w:sz w:val="24"/>
              </w:rPr>
            </w:pPr>
          </w:p>
          <w:p w14:paraId="22CBC887" w14:textId="77777777" w:rsidR="00EA3A11" w:rsidRDefault="00EA3A11" w:rsidP="00B8430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BUNDOORA</w:t>
            </w:r>
          </w:p>
        </w:tc>
      </w:tr>
      <w:tr w:rsidR="00EA3A11" w14:paraId="22CBC890" w14:textId="77777777" w:rsidTr="00EE3038">
        <w:trPr>
          <w:trHeight w:val="1103"/>
        </w:trPr>
        <w:tc>
          <w:tcPr>
            <w:tcW w:w="1697" w:type="dxa"/>
            <w:vMerge/>
            <w:tcBorders>
              <w:top w:val="nil"/>
            </w:tcBorders>
          </w:tcPr>
          <w:p w14:paraId="22CBC889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8A" w14:textId="77777777" w:rsidR="00EA3A11" w:rsidRDefault="00EA3A11" w:rsidP="00B8430B">
            <w:pPr>
              <w:pStyle w:val="TableParagraph"/>
              <w:spacing w:before="53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88B" w14:textId="77777777" w:rsidR="00EA3A11" w:rsidRPr="00624FCE" w:rsidRDefault="00322812" w:rsidP="00B8430B">
            <w:pPr>
              <w:pStyle w:val="TableParagraph"/>
              <w:spacing w:before="66" w:line="219" w:lineRule="exact"/>
              <w:ind w:left="282" w:hanging="1"/>
              <w:rPr>
                <w:sz w:val="18"/>
                <w:szCs w:val="18"/>
              </w:rPr>
            </w:pPr>
            <w:hyperlink r:id="rId85">
              <w:r w:rsidR="00EA3A11" w:rsidRPr="00624FCE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</w:p>
          <w:p w14:paraId="22CBC88C" w14:textId="77777777" w:rsidR="00EA3A11" w:rsidRPr="00624FCE" w:rsidRDefault="00322812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86" w:history="1">
              <w:r w:rsidR="00EA3A11" w:rsidRPr="00624FCE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88D" w14:textId="04A54FF1" w:rsidR="00EA3A11" w:rsidRDefault="00EA3A11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</w:rPr>
            </w:pPr>
            <w:r w:rsidRPr="00624FCE">
              <w:rPr>
                <w:sz w:val="18"/>
                <w:szCs w:val="18"/>
              </w:rPr>
              <w:t>(08) 6184 8000</w:t>
            </w:r>
          </w:p>
        </w:tc>
        <w:tc>
          <w:tcPr>
            <w:tcW w:w="2266" w:type="dxa"/>
          </w:tcPr>
          <w:p w14:paraId="22CBC88E" w14:textId="77777777" w:rsidR="00EA3A11" w:rsidRDefault="00EA3A11" w:rsidP="00B8430B">
            <w:pPr>
              <w:pStyle w:val="TableParagraph"/>
              <w:spacing w:before="5"/>
              <w:rPr>
                <w:sz w:val="25"/>
              </w:rPr>
            </w:pPr>
          </w:p>
          <w:p w14:paraId="22CBC88F" w14:textId="77777777" w:rsidR="00EA3A11" w:rsidRDefault="00EA3A11" w:rsidP="00B8430B">
            <w:pPr>
              <w:pStyle w:val="TableParagraph"/>
              <w:ind w:left="107" w:right="1204"/>
              <w:rPr>
                <w:sz w:val="16"/>
              </w:rPr>
            </w:pPr>
            <w:r>
              <w:rPr>
                <w:sz w:val="16"/>
              </w:rPr>
              <w:t>BUNDOORA DOREEN</w:t>
            </w:r>
          </w:p>
        </w:tc>
      </w:tr>
    </w:tbl>
    <w:p w14:paraId="22CBC891" w14:textId="77777777" w:rsidR="00EA3A11" w:rsidRDefault="00EA3A11" w:rsidP="00EA3A11">
      <w:pPr>
        <w:pStyle w:val="BodyText"/>
        <w:spacing w:before="7"/>
        <w:rPr>
          <w:sz w:val="7"/>
        </w:rPr>
      </w:pPr>
    </w:p>
    <w:p w14:paraId="22CBC892" w14:textId="77777777" w:rsidR="00EA3A11" w:rsidRDefault="00EA3A11" w:rsidP="006B1526">
      <w:pPr>
        <w:pStyle w:val="Heading3"/>
      </w:pPr>
      <w:r>
        <w:t>Melbourne South East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elbourne south east approved participants list "/>
        <w:tblDescription w:val="Contact list by local government area "/>
      </w:tblPr>
      <w:tblGrid>
        <w:gridCol w:w="1697"/>
        <w:gridCol w:w="4961"/>
        <w:gridCol w:w="2266"/>
      </w:tblGrid>
      <w:tr w:rsidR="00EA3A11" w14:paraId="22CBC896" w14:textId="77777777" w:rsidTr="00322812">
        <w:trPr>
          <w:trHeight w:val="534"/>
          <w:tblHeader/>
        </w:trPr>
        <w:tc>
          <w:tcPr>
            <w:tcW w:w="1697" w:type="dxa"/>
          </w:tcPr>
          <w:p w14:paraId="22CBC893" w14:textId="77777777" w:rsidR="00EA3A11" w:rsidRDefault="00EA3A11" w:rsidP="00B8430B">
            <w:pPr>
              <w:pStyle w:val="TableParagraph"/>
              <w:spacing w:before="59"/>
              <w:ind w:left="667" w:right="86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14:paraId="22CBC894" w14:textId="77777777" w:rsidR="00EA3A11" w:rsidRDefault="00EA3A11" w:rsidP="00B8430B">
            <w:pPr>
              <w:pStyle w:val="TableParagraph"/>
              <w:spacing w:before="162"/>
              <w:ind w:left="1655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6" w:type="dxa"/>
          </w:tcPr>
          <w:p w14:paraId="22CBC895" w14:textId="77777777" w:rsidR="00EA3A11" w:rsidRDefault="00EA3A11" w:rsidP="00B8430B">
            <w:pPr>
              <w:pStyle w:val="TableParagraph"/>
              <w:spacing w:before="162"/>
              <w:ind w:left="822" w:right="812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EA3A11" w14:paraId="22CBC8A4" w14:textId="77777777" w:rsidTr="00B8430B">
        <w:trPr>
          <w:trHeight w:val="947"/>
        </w:trPr>
        <w:tc>
          <w:tcPr>
            <w:tcW w:w="1697" w:type="dxa"/>
            <w:vMerge w:val="restart"/>
          </w:tcPr>
          <w:p w14:paraId="22CBC897" w14:textId="77777777" w:rsidR="00EA3A11" w:rsidRDefault="00EA3A11" w:rsidP="00B8430B">
            <w:pPr>
              <w:pStyle w:val="TableParagraph"/>
            </w:pPr>
          </w:p>
          <w:p w14:paraId="22CBC898" w14:textId="3C19A2DE" w:rsidR="00EA3A11" w:rsidRPr="00EE3038" w:rsidRDefault="00EE3038" w:rsidP="00EE3038">
            <w:pPr>
              <w:pStyle w:val="TableParagraph"/>
              <w:ind w:left="173"/>
              <w:rPr>
                <w:b/>
                <w:sz w:val="20"/>
                <w:szCs w:val="20"/>
              </w:rPr>
            </w:pPr>
            <w:r w:rsidRPr="00EE3038">
              <w:rPr>
                <w:b/>
                <w:sz w:val="20"/>
                <w:szCs w:val="20"/>
              </w:rPr>
              <w:t>Bayside</w:t>
            </w:r>
          </w:p>
          <w:p w14:paraId="22CBC899" w14:textId="77777777" w:rsidR="00EA3A11" w:rsidRDefault="00EA3A11" w:rsidP="00B8430B">
            <w:pPr>
              <w:pStyle w:val="TableParagraph"/>
            </w:pPr>
          </w:p>
          <w:p w14:paraId="22CBC89A" w14:textId="77777777" w:rsidR="00EA3A11" w:rsidRDefault="00EA3A11" w:rsidP="00B8430B">
            <w:pPr>
              <w:pStyle w:val="TableParagraph"/>
            </w:pPr>
          </w:p>
          <w:p w14:paraId="22CBC89B" w14:textId="77777777" w:rsidR="00EA3A11" w:rsidRDefault="00EA3A11" w:rsidP="00B8430B">
            <w:pPr>
              <w:pStyle w:val="TableParagraph"/>
            </w:pPr>
          </w:p>
          <w:p w14:paraId="22CBC89C" w14:textId="77777777" w:rsidR="00EA3A11" w:rsidRDefault="00EA3A11" w:rsidP="00B8430B">
            <w:pPr>
              <w:pStyle w:val="TableParagraph"/>
            </w:pPr>
          </w:p>
          <w:p w14:paraId="22CBC89D" w14:textId="77777777" w:rsidR="00EA3A11" w:rsidRDefault="00EA3A11" w:rsidP="00B8430B">
            <w:pPr>
              <w:pStyle w:val="TableParagraph"/>
              <w:spacing w:before="190"/>
              <w:ind w:left="107"/>
              <w:rPr>
                <w:b/>
                <w:sz w:val="20"/>
              </w:rPr>
            </w:pPr>
            <w:bookmarkStart w:id="21" w:name="Bayside"/>
            <w:bookmarkEnd w:id="21"/>
            <w:r>
              <w:rPr>
                <w:b/>
                <w:sz w:val="20"/>
              </w:rPr>
              <w:t>Bayside</w:t>
            </w:r>
          </w:p>
        </w:tc>
        <w:tc>
          <w:tcPr>
            <w:tcW w:w="4961" w:type="dxa"/>
          </w:tcPr>
          <w:p w14:paraId="22CBC89E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Australian Affordable Housing Securities Limited</w:t>
            </w:r>
          </w:p>
          <w:p w14:paraId="22CBC89F" w14:textId="71F69FC0" w:rsidR="00EA3A11" w:rsidRDefault="00322812" w:rsidP="00B8430B">
            <w:pPr>
              <w:pStyle w:val="TableParagraph"/>
              <w:spacing w:before="64"/>
              <w:ind w:left="282" w:right="3045"/>
              <w:rPr>
                <w:sz w:val="18"/>
              </w:rPr>
            </w:pPr>
            <w:hyperlink r:id="rId87">
              <w:r w:rsidR="00EA3A11"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  <w:r w:rsidR="005B5175">
              <w:rPr>
                <w:color w:val="0000FF"/>
                <w:sz w:val="18"/>
              </w:rPr>
              <w:br/>
            </w:r>
            <w:hyperlink r:id="rId88">
              <w:r w:rsidR="00EA3A11"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</w:p>
          <w:p w14:paraId="22CBC8A0" w14:textId="77777777" w:rsidR="00EA3A11" w:rsidRDefault="00EA3A11" w:rsidP="00B8430B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1800 940 773</w:t>
            </w:r>
          </w:p>
        </w:tc>
        <w:tc>
          <w:tcPr>
            <w:tcW w:w="2266" w:type="dxa"/>
          </w:tcPr>
          <w:p w14:paraId="22CBC8A1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8A2" w14:textId="77777777" w:rsidR="00EA3A11" w:rsidRDefault="00EA3A11" w:rsidP="00B8430B">
            <w:pPr>
              <w:pStyle w:val="TableParagraph"/>
              <w:rPr>
                <w:sz w:val="15"/>
              </w:rPr>
            </w:pPr>
          </w:p>
          <w:p w14:paraId="22CBC8A3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HIGHETT</w:t>
            </w:r>
          </w:p>
        </w:tc>
      </w:tr>
      <w:tr w:rsidR="00EA3A11" w14:paraId="22CBC8AC" w14:textId="77777777" w:rsidTr="00B8430B">
        <w:trPr>
          <w:trHeight w:val="973"/>
        </w:trPr>
        <w:tc>
          <w:tcPr>
            <w:tcW w:w="1697" w:type="dxa"/>
            <w:vMerge/>
            <w:tcBorders>
              <w:top w:val="nil"/>
            </w:tcBorders>
          </w:tcPr>
          <w:p w14:paraId="22CBC8A5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A6" w14:textId="77777777" w:rsidR="00DD7714" w:rsidRDefault="00DD7714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8A7" w14:textId="46FCA5B9" w:rsid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89" w:history="1">
              <w:r w:rsidR="00DD7714"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14:paraId="22CBC8A8" w14:textId="2CE74E3F" w:rsidR="00DD7714" w:rsidRP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90" w:history="1">
              <w:r w:rsidR="00DD7714"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</w:p>
          <w:p w14:paraId="22CBC8A9" w14:textId="7272DE8A" w:rsidR="00EA3A11" w:rsidRDefault="00DD7714" w:rsidP="00DD7714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8AA" w14:textId="77777777" w:rsidR="00EA3A11" w:rsidRDefault="00EA3A11" w:rsidP="00B8430B">
            <w:pPr>
              <w:pStyle w:val="TableParagraph"/>
              <w:spacing w:before="1"/>
              <w:rPr>
                <w:sz w:val="26"/>
              </w:rPr>
            </w:pPr>
          </w:p>
          <w:p w14:paraId="22CBC8AB" w14:textId="77777777" w:rsidR="00EA3A11" w:rsidRDefault="00EA3A11" w:rsidP="00B8430B">
            <w:pPr>
              <w:pStyle w:val="TableParagraph"/>
              <w:spacing w:before="1"/>
              <w:ind w:left="107" w:right="822"/>
              <w:rPr>
                <w:sz w:val="16"/>
              </w:rPr>
            </w:pPr>
            <w:r>
              <w:rPr>
                <w:sz w:val="16"/>
              </w:rPr>
              <w:t>BRIGHTON EAST HIGHETT</w:t>
            </w:r>
          </w:p>
        </w:tc>
      </w:tr>
      <w:tr w:rsidR="00EA3A11" w14:paraId="22CBC8B3" w14:textId="77777777" w:rsidTr="00B8430B">
        <w:trPr>
          <w:trHeight w:val="741"/>
        </w:trPr>
        <w:tc>
          <w:tcPr>
            <w:tcW w:w="1697" w:type="dxa"/>
            <w:vMerge/>
            <w:tcBorders>
              <w:top w:val="nil"/>
            </w:tcBorders>
          </w:tcPr>
          <w:p w14:paraId="22CBC8AD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AE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8AF" w14:textId="77777777" w:rsidR="00EA3A11" w:rsidRDefault="00322812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91" w:history="1">
              <w:r w:rsidR="00EA3A11"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8B0" w14:textId="77777777" w:rsidR="00EA3A11" w:rsidRDefault="00EA3A11" w:rsidP="00B8430B">
            <w:pPr>
              <w:pStyle w:val="TableParagraph"/>
              <w:spacing w:before="68" w:line="206" w:lineRule="exact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8B1" w14:textId="77777777" w:rsidR="00EA3A11" w:rsidRDefault="00EA3A11" w:rsidP="00B8430B">
            <w:pPr>
              <w:pStyle w:val="TableParagraph"/>
              <w:spacing w:before="1"/>
              <w:ind w:left="107" w:right="928"/>
              <w:rPr>
                <w:sz w:val="16"/>
              </w:rPr>
            </w:pPr>
            <w:r>
              <w:rPr>
                <w:sz w:val="16"/>
              </w:rPr>
              <w:t>HIGHETT SANDRINGHAM MECWA</w:t>
            </w:r>
          </w:p>
          <w:p w14:paraId="22CBC8B2" w14:textId="77777777" w:rsidR="00EA3A11" w:rsidRDefault="00EA3A11" w:rsidP="00B8430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SANDRINGHAM</w:t>
            </w:r>
          </w:p>
        </w:tc>
      </w:tr>
      <w:tr w:rsidR="00EA3A11" w14:paraId="22CBC8BC" w14:textId="77777777" w:rsidTr="00B8430B">
        <w:trPr>
          <w:trHeight w:val="959"/>
        </w:trPr>
        <w:tc>
          <w:tcPr>
            <w:tcW w:w="1697" w:type="dxa"/>
            <w:vMerge/>
            <w:tcBorders>
              <w:top w:val="nil"/>
            </w:tcBorders>
          </w:tcPr>
          <w:p w14:paraId="22CBC8B4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B5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8B6" w14:textId="77777777" w:rsidR="00EA3A11" w:rsidRPr="005B5175" w:rsidRDefault="00322812" w:rsidP="00B8430B">
            <w:pPr>
              <w:pStyle w:val="TableParagraph"/>
              <w:spacing w:before="66" w:line="219" w:lineRule="exact"/>
              <w:ind w:left="282" w:hanging="1"/>
              <w:rPr>
                <w:sz w:val="18"/>
                <w:szCs w:val="18"/>
              </w:rPr>
            </w:pPr>
            <w:hyperlink r:id="rId92">
              <w:r w:rsidR="00EA3A11" w:rsidRPr="005B5175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</w:p>
          <w:p w14:paraId="22CBC8B7" w14:textId="77777777" w:rsidR="00EA3A11" w:rsidRDefault="00322812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93" w:history="1">
              <w:r w:rsidR="00EA3A11" w:rsidRPr="0085472E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8B8" w14:textId="53B65B39" w:rsidR="00EA3A11" w:rsidRDefault="00EA3A11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6" w:type="dxa"/>
          </w:tcPr>
          <w:p w14:paraId="22CBC8B9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8BA" w14:textId="77777777" w:rsidR="00EA3A11" w:rsidRDefault="00EA3A11" w:rsidP="00B8430B">
            <w:pPr>
              <w:pStyle w:val="TableParagraph"/>
              <w:spacing w:before="5"/>
              <w:rPr>
                <w:sz w:val="15"/>
              </w:rPr>
            </w:pPr>
          </w:p>
          <w:p w14:paraId="22CBC8BB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HIGHETT</w:t>
            </w:r>
          </w:p>
        </w:tc>
      </w:tr>
      <w:tr w:rsidR="00EA3A11" w14:paraId="22CBC8CC" w14:textId="77777777" w:rsidTr="00B8430B">
        <w:trPr>
          <w:trHeight w:val="947"/>
        </w:trPr>
        <w:tc>
          <w:tcPr>
            <w:tcW w:w="1697" w:type="dxa"/>
            <w:vMerge w:val="restart"/>
          </w:tcPr>
          <w:p w14:paraId="22CBC8C0" w14:textId="77777777" w:rsidR="00EA3A11" w:rsidRDefault="00EA3A11" w:rsidP="00B8430B">
            <w:pPr>
              <w:pStyle w:val="TableParagraph"/>
            </w:pPr>
          </w:p>
          <w:p w14:paraId="22CBC8C1" w14:textId="77777777" w:rsidR="00EA3A11" w:rsidRDefault="00EA3A11" w:rsidP="00B8430B">
            <w:pPr>
              <w:pStyle w:val="TableParagraph"/>
            </w:pPr>
          </w:p>
          <w:p w14:paraId="22CBC8C2" w14:textId="77777777" w:rsidR="00EA3A11" w:rsidRDefault="00EA3A11" w:rsidP="00B8430B">
            <w:pPr>
              <w:pStyle w:val="TableParagraph"/>
            </w:pPr>
          </w:p>
          <w:p w14:paraId="22CBC8C3" w14:textId="77777777" w:rsidR="00EA3A11" w:rsidRDefault="00EA3A11" w:rsidP="00B8430B">
            <w:pPr>
              <w:pStyle w:val="TableParagraph"/>
            </w:pPr>
          </w:p>
          <w:p w14:paraId="22CBC8C4" w14:textId="77777777" w:rsidR="00EA3A11" w:rsidRDefault="00EA3A11" w:rsidP="00B8430B">
            <w:pPr>
              <w:pStyle w:val="TableParagraph"/>
              <w:spacing w:before="5"/>
              <w:rPr>
                <w:sz w:val="29"/>
              </w:rPr>
            </w:pPr>
          </w:p>
          <w:p w14:paraId="22CBC8C5" w14:textId="77777777" w:rsidR="00EA3A11" w:rsidRDefault="00EA3A11" w:rsidP="00B8430B">
            <w:pPr>
              <w:pStyle w:val="TableParagraph"/>
              <w:ind w:left="107"/>
              <w:rPr>
                <w:b/>
                <w:sz w:val="20"/>
              </w:rPr>
            </w:pPr>
            <w:bookmarkStart w:id="22" w:name="Cardinia"/>
            <w:bookmarkEnd w:id="22"/>
            <w:proofErr w:type="spellStart"/>
            <w:r>
              <w:rPr>
                <w:b/>
                <w:sz w:val="20"/>
              </w:rPr>
              <w:t>Cardinia</w:t>
            </w:r>
            <w:proofErr w:type="spellEnd"/>
          </w:p>
        </w:tc>
        <w:tc>
          <w:tcPr>
            <w:tcW w:w="4961" w:type="dxa"/>
          </w:tcPr>
          <w:p w14:paraId="22CBC8C6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14:paraId="22CBC8C7" w14:textId="77777777" w:rsidR="00EA3A11" w:rsidRDefault="00322812" w:rsidP="00B8430B">
            <w:pPr>
              <w:pStyle w:val="TableParagraph"/>
              <w:spacing w:before="64"/>
              <w:ind w:left="282"/>
              <w:rPr>
                <w:sz w:val="18"/>
              </w:rPr>
            </w:pPr>
            <w:hyperlink r:id="rId94">
              <w:r w:rsidR="00EA3A11"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</w:p>
          <w:p w14:paraId="22CBC8C8" w14:textId="0C278B85" w:rsidR="00EA3A11" w:rsidRDefault="00322812" w:rsidP="00B8430B">
            <w:pPr>
              <w:pStyle w:val="TableParagraph"/>
              <w:spacing w:before="6" w:line="206" w:lineRule="exact"/>
              <w:ind w:left="282" w:right="3045"/>
              <w:rPr>
                <w:sz w:val="18"/>
              </w:rPr>
            </w:pPr>
            <w:hyperlink r:id="rId95">
              <w:r w:rsidR="00EA3A11"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 w:rsidR="00EA3A11">
              <w:rPr>
                <w:sz w:val="18"/>
              </w:rPr>
              <w:t>1800 940 773</w:t>
            </w:r>
          </w:p>
        </w:tc>
        <w:tc>
          <w:tcPr>
            <w:tcW w:w="2266" w:type="dxa"/>
          </w:tcPr>
          <w:p w14:paraId="22CBC8C9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8CA" w14:textId="77777777" w:rsidR="00EA3A11" w:rsidRDefault="00EA3A11" w:rsidP="00B8430B">
            <w:pPr>
              <w:pStyle w:val="TableParagraph"/>
              <w:rPr>
                <w:sz w:val="15"/>
              </w:rPr>
            </w:pPr>
          </w:p>
          <w:p w14:paraId="22CBC8CB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PAKENHAM</w:t>
            </w:r>
          </w:p>
        </w:tc>
      </w:tr>
      <w:tr w:rsidR="00EA3A11" w14:paraId="22CBC8D2" w14:textId="77777777" w:rsidTr="00B8430B">
        <w:trPr>
          <w:trHeight w:val="739"/>
        </w:trPr>
        <w:tc>
          <w:tcPr>
            <w:tcW w:w="1697" w:type="dxa"/>
            <w:vMerge/>
            <w:tcBorders>
              <w:top w:val="nil"/>
            </w:tcBorders>
          </w:tcPr>
          <w:p w14:paraId="22CBC8CD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CE" w14:textId="77777777" w:rsidR="00EA3A11" w:rsidRDefault="00EA3A11" w:rsidP="00B8430B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8CF" w14:textId="4A594736" w:rsidR="00EA3A11" w:rsidRDefault="005B5175" w:rsidP="00B8430B">
            <w:pPr>
              <w:pStyle w:val="TableParagraph"/>
              <w:spacing w:before="70" w:line="206" w:lineRule="exact"/>
              <w:ind w:left="282" w:right="2807"/>
              <w:rPr>
                <w:sz w:val="18"/>
              </w:rPr>
            </w:pPr>
            <w:hyperlink r:id="rId96" w:history="1">
              <w:r w:rsidRPr="005B5175">
                <w:rPr>
                  <w:rStyle w:val="Hyperlink"/>
                  <w:sz w:val="18"/>
                </w:rPr>
                <w:t>havenhomesafe.org.au</w:t>
              </w:r>
            </w:hyperlink>
            <w:r w:rsidR="00210FDA">
              <w:rPr>
                <w:sz w:val="18"/>
              </w:rPr>
              <w:br/>
            </w:r>
            <w:r w:rsidR="00EA3A11"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8D0" w14:textId="77777777" w:rsidR="00EA3A11" w:rsidRDefault="00EA3A11" w:rsidP="00B8430B">
            <w:pPr>
              <w:pStyle w:val="TableParagraph"/>
              <w:spacing w:before="10"/>
              <w:rPr>
                <w:sz w:val="23"/>
              </w:rPr>
            </w:pPr>
          </w:p>
          <w:p w14:paraId="22CBC8D1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PAKENHAM</w:t>
            </w:r>
          </w:p>
        </w:tc>
      </w:tr>
      <w:tr w:rsidR="00EA3A11" w14:paraId="22CBC8DB" w14:textId="77777777" w:rsidTr="00DD7714">
        <w:trPr>
          <w:trHeight w:val="1023"/>
        </w:trPr>
        <w:tc>
          <w:tcPr>
            <w:tcW w:w="1697" w:type="dxa"/>
            <w:vMerge/>
            <w:tcBorders>
              <w:top w:val="nil"/>
            </w:tcBorders>
          </w:tcPr>
          <w:p w14:paraId="22CBC8D3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D4" w14:textId="77777777" w:rsidR="00EA3A11" w:rsidRDefault="00EA3A11" w:rsidP="00B8430B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8D5" w14:textId="77777777" w:rsidR="00EA3A11" w:rsidRPr="00210FDA" w:rsidRDefault="00322812" w:rsidP="00B8430B">
            <w:pPr>
              <w:pStyle w:val="TableParagraph"/>
              <w:spacing w:before="66" w:line="219" w:lineRule="exact"/>
              <w:ind w:left="282" w:hanging="1"/>
              <w:rPr>
                <w:sz w:val="18"/>
              </w:rPr>
            </w:pPr>
            <w:hyperlink r:id="rId97">
              <w:r w:rsidR="00EA3A11" w:rsidRPr="00210FDA"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</w:p>
          <w:p w14:paraId="22CBC8D6" w14:textId="77777777" w:rsidR="00EA3A11" w:rsidRDefault="00322812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98" w:history="1">
              <w:r w:rsidR="00EA3A11" w:rsidRPr="0085472E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8D7" w14:textId="7FE2B22E" w:rsidR="00EA3A11" w:rsidRDefault="00EA3A11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6" w:type="dxa"/>
          </w:tcPr>
          <w:p w14:paraId="22CBC8D8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8D9" w14:textId="77777777" w:rsidR="00EA3A11" w:rsidRDefault="00EA3A11" w:rsidP="00B8430B">
            <w:pPr>
              <w:pStyle w:val="TableParagraph"/>
              <w:spacing w:before="11"/>
              <w:rPr>
                <w:sz w:val="26"/>
              </w:rPr>
            </w:pPr>
          </w:p>
          <w:p w14:paraId="22CBC8DA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PAKENHAM</w:t>
            </w:r>
          </w:p>
        </w:tc>
      </w:tr>
      <w:tr w:rsidR="00EA3A11" w14:paraId="22CBC8E6" w14:textId="77777777" w:rsidTr="00B8430B">
        <w:trPr>
          <w:trHeight w:val="947"/>
        </w:trPr>
        <w:tc>
          <w:tcPr>
            <w:tcW w:w="1697" w:type="dxa"/>
            <w:vMerge w:val="restart"/>
          </w:tcPr>
          <w:p w14:paraId="22CBC8DC" w14:textId="77777777" w:rsidR="00EA3A11" w:rsidRDefault="00EA3A11" w:rsidP="00B8430B">
            <w:pPr>
              <w:pStyle w:val="TableParagraph"/>
            </w:pPr>
          </w:p>
          <w:p w14:paraId="22CBC8DD" w14:textId="77777777" w:rsidR="00EA3A11" w:rsidRDefault="00EA3A11" w:rsidP="00B8430B">
            <w:pPr>
              <w:pStyle w:val="TableParagraph"/>
            </w:pPr>
          </w:p>
          <w:p w14:paraId="22CBC8DE" w14:textId="77777777" w:rsidR="00EA3A11" w:rsidRDefault="00EA3A11" w:rsidP="00B8430B">
            <w:pPr>
              <w:pStyle w:val="TableParagraph"/>
              <w:spacing w:before="10"/>
              <w:rPr>
                <w:sz w:val="31"/>
              </w:rPr>
            </w:pPr>
          </w:p>
          <w:p w14:paraId="22CBC8DF" w14:textId="77777777" w:rsidR="00EA3A11" w:rsidRDefault="00EA3A11" w:rsidP="00B8430B">
            <w:pPr>
              <w:pStyle w:val="TableParagraph"/>
              <w:ind w:left="107"/>
              <w:rPr>
                <w:b/>
                <w:sz w:val="20"/>
              </w:rPr>
            </w:pPr>
            <w:bookmarkStart w:id="23" w:name="Casey"/>
            <w:bookmarkEnd w:id="23"/>
            <w:r>
              <w:rPr>
                <w:b/>
                <w:sz w:val="20"/>
              </w:rPr>
              <w:t>Casey</w:t>
            </w:r>
          </w:p>
        </w:tc>
        <w:tc>
          <w:tcPr>
            <w:tcW w:w="4961" w:type="dxa"/>
          </w:tcPr>
          <w:p w14:paraId="22CBC8E0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24" w:name="Community_Housing_(VIC)_Ltd"/>
            <w:bookmarkEnd w:id="24"/>
            <w:r>
              <w:rPr>
                <w:b/>
                <w:sz w:val="18"/>
              </w:rPr>
              <w:t>Community Housing (VIC) Ltd</w:t>
            </w:r>
          </w:p>
          <w:p w14:paraId="22CBC8E1" w14:textId="04813BDF" w:rsidR="00EA3A11" w:rsidRDefault="00322812" w:rsidP="00B8430B">
            <w:pPr>
              <w:pStyle w:val="TableParagraph"/>
              <w:spacing w:before="64"/>
              <w:ind w:left="282" w:right="3385"/>
            </w:pPr>
            <w:hyperlink r:id="rId99">
              <w:r w:rsidR="00EA3A11">
                <w:rPr>
                  <w:color w:val="0000FF"/>
                  <w:sz w:val="18"/>
                  <w:u w:val="single" w:color="0000FF"/>
                </w:rPr>
                <w:t>www.chl.org.au</w:t>
              </w:r>
            </w:hyperlink>
            <w:r w:rsidR="00210FDA">
              <w:rPr>
                <w:color w:val="0000FF"/>
                <w:sz w:val="18"/>
              </w:rPr>
              <w:br/>
            </w:r>
            <w:hyperlink r:id="rId100" w:history="1">
              <w:r w:rsidR="00EA3A11" w:rsidRPr="0085472E">
                <w:rPr>
                  <w:rStyle w:val="Hyperlink"/>
                  <w:sz w:val="18"/>
                  <w:szCs w:val="18"/>
                </w:rPr>
                <w:t>info@chl.org.au</w:t>
              </w:r>
            </w:hyperlink>
          </w:p>
          <w:p w14:paraId="22CBC8E2" w14:textId="77777777" w:rsidR="00EA3A11" w:rsidRDefault="00EA3A11" w:rsidP="00B8430B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1300 245 468</w:t>
            </w:r>
          </w:p>
        </w:tc>
        <w:tc>
          <w:tcPr>
            <w:tcW w:w="2266" w:type="dxa"/>
          </w:tcPr>
          <w:p w14:paraId="22CBC8E3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8E4" w14:textId="77777777" w:rsidR="00EA3A11" w:rsidRDefault="00EA3A11" w:rsidP="00B8430B">
            <w:pPr>
              <w:pStyle w:val="TableParagraph"/>
              <w:rPr>
                <w:sz w:val="15"/>
              </w:rPr>
            </w:pPr>
          </w:p>
          <w:p w14:paraId="22CBC8E5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LYNBROOK</w:t>
            </w:r>
          </w:p>
        </w:tc>
      </w:tr>
      <w:tr w:rsidR="00EA3A11" w14:paraId="22CBC8EE" w14:textId="77777777" w:rsidTr="00B8430B">
        <w:trPr>
          <w:trHeight w:val="1022"/>
        </w:trPr>
        <w:tc>
          <w:tcPr>
            <w:tcW w:w="1697" w:type="dxa"/>
            <w:vMerge/>
            <w:tcBorders>
              <w:top w:val="nil"/>
            </w:tcBorders>
          </w:tcPr>
          <w:p w14:paraId="22CBC8E7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8E8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14:paraId="22CBC8E9" w14:textId="404ECC20" w:rsidR="00EA3A11" w:rsidRPr="00210FDA" w:rsidRDefault="00322812" w:rsidP="00B8430B">
            <w:pPr>
              <w:pStyle w:val="TableParagraph"/>
              <w:spacing w:before="66"/>
              <w:ind w:left="282" w:right="3207"/>
              <w:rPr>
                <w:sz w:val="18"/>
                <w:szCs w:val="18"/>
              </w:rPr>
            </w:pPr>
            <w:hyperlink r:id="rId101">
              <w:r w:rsidR="00EA3A11" w:rsidRPr="00210FDA">
                <w:rPr>
                  <w:color w:val="0000FF"/>
                  <w:sz w:val="18"/>
                  <w:szCs w:val="18"/>
                  <w:u w:val="single" w:color="0000FF"/>
                </w:rPr>
                <w:t>www.nahc.org.au</w:t>
              </w:r>
            </w:hyperlink>
            <w:r w:rsidR="00210FDA">
              <w:rPr>
                <w:color w:val="0000FF"/>
                <w:sz w:val="18"/>
                <w:szCs w:val="18"/>
              </w:rPr>
              <w:br/>
            </w:r>
            <w:hyperlink r:id="rId102">
              <w:r w:rsidR="00EA3A11" w:rsidRPr="00210FDA">
                <w:rPr>
                  <w:color w:val="0000FF"/>
                  <w:w w:val="95"/>
                  <w:sz w:val="18"/>
                  <w:szCs w:val="18"/>
                  <w:u w:val="single" w:color="0000FF"/>
                </w:rPr>
                <w:t>info@nahc.org.au</w:t>
              </w:r>
            </w:hyperlink>
          </w:p>
          <w:p w14:paraId="22CBC8EA" w14:textId="4887D6E2" w:rsidR="00EA3A11" w:rsidRDefault="00210FDA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(</w:t>
            </w:r>
            <w:r w:rsidR="00EA3A11">
              <w:rPr>
                <w:sz w:val="18"/>
              </w:rPr>
              <w:t>07</w:t>
            </w:r>
            <w:r>
              <w:rPr>
                <w:sz w:val="18"/>
              </w:rPr>
              <w:t>)</w:t>
            </w:r>
            <w:r w:rsidR="00EA3A11">
              <w:rPr>
                <w:sz w:val="18"/>
              </w:rPr>
              <w:t xml:space="preserve"> 3169 2500</w:t>
            </w:r>
          </w:p>
        </w:tc>
        <w:tc>
          <w:tcPr>
            <w:tcW w:w="2266" w:type="dxa"/>
          </w:tcPr>
          <w:p w14:paraId="22CBC8EB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8EC" w14:textId="77777777" w:rsidR="00EA3A11" w:rsidRDefault="00EA3A11" w:rsidP="00B8430B">
            <w:pPr>
              <w:pStyle w:val="TableParagraph"/>
              <w:spacing w:before="2"/>
              <w:rPr>
                <w:sz w:val="18"/>
              </w:rPr>
            </w:pPr>
          </w:p>
          <w:p w14:paraId="22CBC8ED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DOVETON</w:t>
            </w:r>
          </w:p>
        </w:tc>
      </w:tr>
      <w:tr w:rsidR="00EA3A11" w14:paraId="22CBC8FE" w14:textId="77777777" w:rsidTr="00B8430B">
        <w:trPr>
          <w:trHeight w:val="947"/>
        </w:trPr>
        <w:tc>
          <w:tcPr>
            <w:tcW w:w="1697" w:type="dxa"/>
            <w:vMerge w:val="restart"/>
          </w:tcPr>
          <w:p w14:paraId="22CBC8EF" w14:textId="77777777" w:rsidR="00EA3A11" w:rsidRDefault="00EA3A11" w:rsidP="00B8430B">
            <w:pPr>
              <w:pStyle w:val="TableParagraph"/>
            </w:pPr>
          </w:p>
          <w:p w14:paraId="22CBC8F0" w14:textId="77777777" w:rsidR="00EA3A11" w:rsidRDefault="00EA3A11" w:rsidP="00B8430B">
            <w:pPr>
              <w:pStyle w:val="TableParagraph"/>
            </w:pPr>
          </w:p>
          <w:p w14:paraId="22CBC8F1" w14:textId="77777777" w:rsidR="00EA3A11" w:rsidRDefault="00EA3A11" w:rsidP="00B8430B">
            <w:pPr>
              <w:pStyle w:val="TableParagraph"/>
            </w:pPr>
          </w:p>
          <w:p w14:paraId="22CBC8F2" w14:textId="77777777" w:rsidR="00EA3A11" w:rsidRDefault="00EA3A11" w:rsidP="00B8430B">
            <w:pPr>
              <w:pStyle w:val="TableParagraph"/>
            </w:pPr>
          </w:p>
          <w:p w14:paraId="22CBC8F3" w14:textId="77777777" w:rsidR="00EA3A11" w:rsidRDefault="00EA3A11" w:rsidP="00B8430B">
            <w:pPr>
              <w:pStyle w:val="TableParagraph"/>
            </w:pPr>
          </w:p>
          <w:p w14:paraId="22CBC8F4" w14:textId="77777777" w:rsidR="00EA3A11" w:rsidRDefault="00EA3A11" w:rsidP="00B8430B">
            <w:pPr>
              <w:pStyle w:val="TableParagraph"/>
            </w:pPr>
          </w:p>
          <w:p w14:paraId="22CBC8F5" w14:textId="77777777" w:rsidR="00EA3A11" w:rsidRDefault="00EA3A11" w:rsidP="00B8430B">
            <w:pPr>
              <w:pStyle w:val="TableParagraph"/>
            </w:pPr>
          </w:p>
          <w:p w14:paraId="22CBC8F6" w14:textId="77777777" w:rsidR="00EA3A11" w:rsidRDefault="00EA3A11" w:rsidP="00B8430B">
            <w:pPr>
              <w:pStyle w:val="TableParagraph"/>
            </w:pPr>
          </w:p>
          <w:p w14:paraId="22CBC8F7" w14:textId="77777777" w:rsidR="00EA3A11" w:rsidRDefault="00EA3A11" w:rsidP="00B8430B">
            <w:pPr>
              <w:pStyle w:val="TableParagraph"/>
              <w:spacing w:before="164"/>
              <w:ind w:left="107"/>
              <w:rPr>
                <w:b/>
                <w:sz w:val="20"/>
              </w:rPr>
            </w:pPr>
            <w:bookmarkStart w:id="25" w:name="Frankston"/>
            <w:bookmarkEnd w:id="25"/>
            <w:r>
              <w:rPr>
                <w:b/>
                <w:sz w:val="20"/>
              </w:rPr>
              <w:t>Frankston</w:t>
            </w:r>
          </w:p>
        </w:tc>
        <w:tc>
          <w:tcPr>
            <w:tcW w:w="4961" w:type="dxa"/>
          </w:tcPr>
          <w:p w14:paraId="22CBC8F8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14:paraId="22CBC8F9" w14:textId="77777777" w:rsidR="00EA3A11" w:rsidRDefault="00322812" w:rsidP="00B8430B">
            <w:pPr>
              <w:pStyle w:val="TableParagraph"/>
              <w:spacing w:before="64"/>
              <w:ind w:left="282"/>
              <w:rPr>
                <w:sz w:val="18"/>
              </w:rPr>
            </w:pPr>
            <w:hyperlink r:id="rId103">
              <w:r w:rsidR="00EA3A11"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</w:p>
          <w:p w14:paraId="22CBC8FA" w14:textId="3752830F" w:rsidR="00EA3A11" w:rsidRDefault="00322812" w:rsidP="00B8430B">
            <w:pPr>
              <w:pStyle w:val="TableParagraph"/>
              <w:spacing w:before="6" w:line="206" w:lineRule="exact"/>
              <w:ind w:left="282" w:right="3045"/>
              <w:rPr>
                <w:sz w:val="18"/>
              </w:rPr>
            </w:pPr>
            <w:hyperlink r:id="rId104">
              <w:r w:rsidR="00EA3A11"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 w:rsidR="00210FDA">
              <w:rPr>
                <w:color w:val="0000FF"/>
                <w:sz w:val="18"/>
              </w:rPr>
              <w:br/>
            </w:r>
            <w:r w:rsidR="00EA3A11">
              <w:rPr>
                <w:sz w:val="18"/>
              </w:rPr>
              <w:t>1800 940 773</w:t>
            </w:r>
          </w:p>
        </w:tc>
        <w:tc>
          <w:tcPr>
            <w:tcW w:w="2266" w:type="dxa"/>
          </w:tcPr>
          <w:p w14:paraId="22CBC8FB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8FC" w14:textId="77777777" w:rsidR="00EA3A11" w:rsidRDefault="00EA3A11" w:rsidP="00B8430B">
            <w:pPr>
              <w:pStyle w:val="TableParagraph"/>
              <w:rPr>
                <w:sz w:val="15"/>
              </w:rPr>
            </w:pPr>
          </w:p>
          <w:p w14:paraId="22CBC8FD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CARRUM DOWNS</w:t>
            </w:r>
          </w:p>
        </w:tc>
      </w:tr>
      <w:tr w:rsidR="00EA3A11" w14:paraId="22CBC906" w14:textId="77777777" w:rsidTr="00B8430B">
        <w:trPr>
          <w:trHeight w:val="945"/>
        </w:trPr>
        <w:tc>
          <w:tcPr>
            <w:tcW w:w="1697" w:type="dxa"/>
            <w:vMerge/>
            <w:tcBorders>
              <w:top w:val="nil"/>
            </w:tcBorders>
          </w:tcPr>
          <w:p w14:paraId="22CBC8FF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00" w14:textId="77777777" w:rsidR="00EA3A11" w:rsidRDefault="00EA3A11" w:rsidP="00B8430B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Common Equity Housing Limited</w:t>
            </w:r>
          </w:p>
          <w:p w14:paraId="2CE57813" w14:textId="25D50BB9" w:rsidR="00AA2471" w:rsidRDefault="00AA2471" w:rsidP="00AA2471">
            <w:pPr>
              <w:pStyle w:val="TableParagraph"/>
              <w:spacing w:before="64"/>
              <w:ind w:left="282" w:right="2399" w:hanging="1"/>
              <w:rPr>
                <w:sz w:val="18"/>
              </w:rPr>
            </w:pPr>
            <w:hyperlink r:id="rId105" w:history="1">
              <w:r w:rsidRPr="0024205D">
                <w:rPr>
                  <w:rStyle w:val="Hyperlink"/>
                  <w:sz w:val="18"/>
                </w:rPr>
                <w:t>www.cehl.com.au</w:t>
              </w:r>
            </w:hyperlink>
            <w:r>
              <w:rPr>
                <w:sz w:val="18"/>
              </w:rPr>
              <w:br/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14:paraId="22CBC902" w14:textId="7E6901B9" w:rsidR="00EA3A11" w:rsidRDefault="00AA2471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1800 353 669</w:t>
            </w:r>
          </w:p>
        </w:tc>
        <w:tc>
          <w:tcPr>
            <w:tcW w:w="2266" w:type="dxa"/>
          </w:tcPr>
          <w:p w14:paraId="22CBC903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904" w14:textId="77777777" w:rsidR="00EA3A11" w:rsidRDefault="00EA3A11" w:rsidP="00B8430B">
            <w:pPr>
              <w:pStyle w:val="TableParagraph"/>
              <w:spacing w:before="9"/>
              <w:rPr>
                <w:sz w:val="14"/>
              </w:rPr>
            </w:pPr>
          </w:p>
          <w:p w14:paraId="22CBC905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CARRUM DOWNS</w:t>
            </w:r>
          </w:p>
        </w:tc>
      </w:tr>
      <w:tr w:rsidR="00EA3A11" w14:paraId="22CBC90F" w14:textId="77777777" w:rsidTr="00B8430B">
        <w:trPr>
          <w:trHeight w:val="973"/>
        </w:trPr>
        <w:tc>
          <w:tcPr>
            <w:tcW w:w="1697" w:type="dxa"/>
            <w:vMerge/>
            <w:tcBorders>
              <w:top w:val="nil"/>
            </w:tcBorders>
          </w:tcPr>
          <w:p w14:paraId="22CBC907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08" w14:textId="77777777" w:rsidR="00DD7714" w:rsidRDefault="00DD7714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909" w14:textId="77777777" w:rsid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106" w:history="1">
              <w:r w:rsidR="00DD7714"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  <w:r w:rsidR="00DD7714" w:rsidRPr="00DD7714">
              <w:rPr>
                <w:sz w:val="18"/>
                <w:szCs w:val="18"/>
              </w:rPr>
              <w:t xml:space="preserve"> </w:t>
            </w:r>
          </w:p>
          <w:p w14:paraId="22CBC90A" w14:textId="77777777" w:rsidR="00DD7714" w:rsidRP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107" w:history="1">
              <w:r w:rsidR="00DD7714"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  <w:r w:rsidR="00DD7714">
              <w:rPr>
                <w:sz w:val="18"/>
                <w:szCs w:val="18"/>
              </w:rPr>
              <w:t xml:space="preserve"> </w:t>
            </w:r>
          </w:p>
          <w:p w14:paraId="22CBC90B" w14:textId="68C14FA4" w:rsidR="00EA3A11" w:rsidRDefault="00DD7714" w:rsidP="00DD7714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90C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90D" w14:textId="77777777" w:rsidR="00EA3A11" w:rsidRDefault="00EA3A11" w:rsidP="00B8430B">
            <w:pPr>
              <w:pStyle w:val="TableParagraph"/>
              <w:spacing w:before="3"/>
              <w:rPr>
                <w:sz w:val="16"/>
              </w:rPr>
            </w:pPr>
          </w:p>
          <w:p w14:paraId="22CBC90E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SKYE</w:t>
            </w:r>
          </w:p>
        </w:tc>
      </w:tr>
      <w:tr w:rsidR="00EA3A11" w14:paraId="22CBC916" w14:textId="77777777" w:rsidTr="00B8430B">
        <w:trPr>
          <w:trHeight w:val="741"/>
        </w:trPr>
        <w:tc>
          <w:tcPr>
            <w:tcW w:w="1697" w:type="dxa"/>
            <w:vMerge/>
            <w:tcBorders>
              <w:top w:val="nil"/>
            </w:tcBorders>
          </w:tcPr>
          <w:p w14:paraId="22CBC910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11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912" w14:textId="77777777" w:rsidR="00EA3A11" w:rsidRDefault="00322812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108" w:history="1">
              <w:r w:rsidR="00EA3A11"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913" w14:textId="77777777" w:rsidR="00EA3A11" w:rsidRDefault="00EA3A11" w:rsidP="00B8430B">
            <w:pPr>
              <w:pStyle w:val="TableParagraph"/>
              <w:spacing w:before="61" w:line="210" w:lineRule="atLeast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914" w14:textId="77777777" w:rsidR="00EA3A11" w:rsidRDefault="00EA3A11" w:rsidP="00B8430B">
            <w:pPr>
              <w:pStyle w:val="TableParagraph"/>
              <w:spacing w:before="1"/>
              <w:ind w:left="107" w:right="769"/>
              <w:rPr>
                <w:sz w:val="16"/>
              </w:rPr>
            </w:pPr>
            <w:r>
              <w:rPr>
                <w:sz w:val="16"/>
              </w:rPr>
              <w:t>CARRUM DOWNS FRANKSTON LANGWARRIN</w:t>
            </w:r>
          </w:p>
          <w:p w14:paraId="22CBC915" w14:textId="77777777" w:rsidR="00EA3A11" w:rsidRDefault="00EA3A11" w:rsidP="00B8430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SKYE</w:t>
            </w:r>
          </w:p>
        </w:tc>
      </w:tr>
      <w:tr w:rsidR="00EA3A11" w14:paraId="22CBC91F" w14:textId="77777777" w:rsidTr="00B8430B">
        <w:trPr>
          <w:trHeight w:val="958"/>
        </w:trPr>
        <w:tc>
          <w:tcPr>
            <w:tcW w:w="1697" w:type="dxa"/>
            <w:vMerge/>
            <w:tcBorders>
              <w:top w:val="nil"/>
            </w:tcBorders>
          </w:tcPr>
          <w:p w14:paraId="22CBC917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18" w14:textId="77777777" w:rsidR="00EA3A11" w:rsidRDefault="00EA3A11" w:rsidP="00B8430B">
            <w:pPr>
              <w:pStyle w:val="TableParagraph"/>
              <w:spacing w:before="53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919" w14:textId="6A1B1944" w:rsidR="00EA3A11" w:rsidRPr="00624FCE" w:rsidRDefault="00322812" w:rsidP="006B1526">
            <w:pPr>
              <w:pStyle w:val="TableParagraph"/>
              <w:spacing w:before="66" w:line="219" w:lineRule="exact"/>
              <w:ind w:left="318"/>
              <w:rPr>
                <w:sz w:val="18"/>
                <w:szCs w:val="18"/>
              </w:rPr>
            </w:pPr>
            <w:hyperlink r:id="rId109">
              <w:r w:rsidR="00EA3A11" w:rsidRPr="00624FCE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</w:p>
          <w:p w14:paraId="22CBC91C" w14:textId="2264E57D" w:rsidR="00EA3A11" w:rsidRPr="00624FCE" w:rsidRDefault="00322812" w:rsidP="006B1526">
            <w:pPr>
              <w:pStyle w:val="TableParagraph"/>
              <w:spacing w:before="4" w:line="206" w:lineRule="exact"/>
              <w:ind w:left="318" w:right="2230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110" w:history="1">
              <w:r w:rsidR="00EA3A11" w:rsidRPr="00624FCE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  <w:r w:rsidR="00624FCE">
              <w:rPr>
                <w:rStyle w:val="Hyperlink"/>
                <w:sz w:val="18"/>
                <w:szCs w:val="18"/>
              </w:rPr>
              <w:br/>
            </w:r>
            <w:r w:rsidR="00EA3A11" w:rsidRPr="00624FCE">
              <w:rPr>
                <w:sz w:val="18"/>
                <w:szCs w:val="18"/>
              </w:rPr>
              <w:t>(08) 6184 8000</w:t>
            </w:r>
          </w:p>
        </w:tc>
        <w:tc>
          <w:tcPr>
            <w:tcW w:w="2266" w:type="dxa"/>
          </w:tcPr>
          <w:p w14:paraId="22CBC91D" w14:textId="77777777" w:rsidR="00EA3A11" w:rsidRDefault="00EA3A11" w:rsidP="00B8430B">
            <w:pPr>
              <w:pStyle w:val="TableParagraph"/>
              <w:spacing w:before="5"/>
              <w:rPr>
                <w:sz w:val="25"/>
              </w:rPr>
            </w:pPr>
          </w:p>
          <w:p w14:paraId="22CBC91E" w14:textId="77777777" w:rsidR="00EA3A11" w:rsidRDefault="00EA3A11" w:rsidP="00B8430B">
            <w:pPr>
              <w:pStyle w:val="TableParagraph"/>
              <w:ind w:left="107" w:right="769"/>
              <w:rPr>
                <w:sz w:val="16"/>
              </w:rPr>
            </w:pPr>
            <w:r>
              <w:rPr>
                <w:sz w:val="16"/>
              </w:rPr>
              <w:t>CARRUM DOWNS FRANKSTON</w:t>
            </w:r>
          </w:p>
        </w:tc>
      </w:tr>
      <w:tr w:rsidR="00EA3A11" w14:paraId="22CBC92C" w14:textId="77777777" w:rsidTr="00B8430B">
        <w:trPr>
          <w:trHeight w:val="1023"/>
        </w:trPr>
        <w:tc>
          <w:tcPr>
            <w:tcW w:w="1697" w:type="dxa"/>
            <w:vMerge w:val="restart"/>
          </w:tcPr>
          <w:p w14:paraId="22CBC920" w14:textId="77777777" w:rsidR="00EA3A11" w:rsidRDefault="00EA3A11" w:rsidP="00B8430B">
            <w:pPr>
              <w:pStyle w:val="TableParagraph"/>
            </w:pPr>
          </w:p>
          <w:p w14:paraId="22CBC921" w14:textId="16A96186" w:rsidR="00EA3A11" w:rsidRPr="00EE3038" w:rsidRDefault="00EE3038" w:rsidP="00EE3038">
            <w:pPr>
              <w:pStyle w:val="TableParagraph"/>
              <w:ind w:left="173"/>
              <w:rPr>
                <w:b/>
                <w:sz w:val="20"/>
                <w:szCs w:val="20"/>
              </w:rPr>
            </w:pPr>
            <w:r w:rsidRPr="00EE3038">
              <w:rPr>
                <w:b/>
                <w:sz w:val="20"/>
                <w:szCs w:val="20"/>
              </w:rPr>
              <w:t xml:space="preserve">Glen </w:t>
            </w:r>
            <w:proofErr w:type="spellStart"/>
            <w:r w:rsidRPr="00EE3038">
              <w:rPr>
                <w:b/>
                <w:sz w:val="20"/>
                <w:szCs w:val="20"/>
              </w:rPr>
              <w:t>Eira</w:t>
            </w:r>
            <w:proofErr w:type="spellEnd"/>
          </w:p>
          <w:p w14:paraId="22CBC922" w14:textId="77777777" w:rsidR="00EA3A11" w:rsidRDefault="00EA3A11" w:rsidP="00B8430B">
            <w:pPr>
              <w:pStyle w:val="TableParagraph"/>
            </w:pPr>
          </w:p>
          <w:p w14:paraId="22CBC923" w14:textId="77777777" w:rsidR="00EA3A11" w:rsidRDefault="00EA3A11" w:rsidP="00B8430B">
            <w:pPr>
              <w:pStyle w:val="TableParagraph"/>
            </w:pPr>
          </w:p>
          <w:p w14:paraId="22CBC924" w14:textId="77777777" w:rsidR="00EA3A11" w:rsidRDefault="00EA3A11" w:rsidP="00B8430B">
            <w:pPr>
              <w:pStyle w:val="TableParagraph"/>
            </w:pPr>
          </w:p>
          <w:p w14:paraId="22CBC925" w14:textId="77777777" w:rsidR="00EA3A11" w:rsidRDefault="00EA3A11" w:rsidP="00B8430B">
            <w:pPr>
              <w:pStyle w:val="TableParagraph"/>
            </w:pPr>
          </w:p>
          <w:p w14:paraId="22CBC926" w14:textId="43F6B041" w:rsidR="00EA3A11" w:rsidRDefault="00EA3A11" w:rsidP="00B8430B">
            <w:pPr>
              <w:pStyle w:val="TableParagraph"/>
              <w:rPr>
                <w:sz w:val="19"/>
              </w:rPr>
            </w:pPr>
          </w:p>
          <w:p w14:paraId="69D4807B" w14:textId="2FA91E54" w:rsidR="00EE3038" w:rsidRDefault="00EE3038" w:rsidP="00B8430B">
            <w:pPr>
              <w:pStyle w:val="TableParagraph"/>
              <w:rPr>
                <w:sz w:val="19"/>
              </w:rPr>
            </w:pPr>
          </w:p>
          <w:p w14:paraId="05FD5981" w14:textId="635F6D4C" w:rsidR="00EE3038" w:rsidRDefault="00EE3038" w:rsidP="00B8430B">
            <w:pPr>
              <w:pStyle w:val="TableParagraph"/>
              <w:rPr>
                <w:sz w:val="19"/>
              </w:rPr>
            </w:pPr>
          </w:p>
          <w:p w14:paraId="5EF0E8BB" w14:textId="77777777" w:rsidR="00EE3038" w:rsidRDefault="00EE3038" w:rsidP="00B8430B">
            <w:pPr>
              <w:pStyle w:val="TableParagraph"/>
              <w:rPr>
                <w:sz w:val="19"/>
              </w:rPr>
            </w:pPr>
          </w:p>
          <w:p w14:paraId="22CBC927" w14:textId="77777777" w:rsidR="00EA3A11" w:rsidRDefault="00EA3A11" w:rsidP="00B8430B">
            <w:pPr>
              <w:pStyle w:val="TableParagraph"/>
              <w:ind w:left="107"/>
              <w:rPr>
                <w:b/>
                <w:sz w:val="20"/>
              </w:rPr>
            </w:pPr>
            <w:bookmarkStart w:id="26" w:name="Glen_Eira"/>
            <w:bookmarkEnd w:id="26"/>
            <w:r>
              <w:rPr>
                <w:b/>
                <w:sz w:val="20"/>
              </w:rPr>
              <w:t xml:space="preserve">Glen </w:t>
            </w:r>
            <w:proofErr w:type="spellStart"/>
            <w:r>
              <w:rPr>
                <w:b/>
                <w:sz w:val="20"/>
              </w:rPr>
              <w:t>Eira</w:t>
            </w:r>
            <w:proofErr w:type="spellEnd"/>
          </w:p>
        </w:tc>
        <w:tc>
          <w:tcPr>
            <w:tcW w:w="4961" w:type="dxa"/>
          </w:tcPr>
          <w:p w14:paraId="22CBC928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Australian Affordable Housing Securities Limited</w:t>
            </w:r>
          </w:p>
          <w:p w14:paraId="22CBC929" w14:textId="6F2764A1" w:rsidR="00EA3A11" w:rsidRDefault="00322812" w:rsidP="00B8430B">
            <w:pPr>
              <w:pStyle w:val="TableParagraph"/>
              <w:spacing w:before="68" w:line="206" w:lineRule="exact"/>
              <w:ind w:left="282" w:right="3045"/>
              <w:rPr>
                <w:sz w:val="18"/>
              </w:rPr>
            </w:pPr>
            <w:hyperlink r:id="rId111">
              <w:r w:rsidR="00EA3A11"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  <w:r w:rsidR="00210FDA">
              <w:rPr>
                <w:color w:val="0000FF"/>
                <w:sz w:val="18"/>
              </w:rPr>
              <w:br/>
            </w:r>
            <w:hyperlink r:id="rId112">
              <w:r w:rsidR="00EA3A11"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 w:rsidR="00210FDA">
              <w:rPr>
                <w:color w:val="0000FF"/>
                <w:sz w:val="18"/>
              </w:rPr>
              <w:br/>
            </w:r>
            <w:r w:rsidR="00EA3A11">
              <w:rPr>
                <w:sz w:val="18"/>
              </w:rPr>
              <w:t>1800 940 773</w:t>
            </w:r>
          </w:p>
        </w:tc>
        <w:tc>
          <w:tcPr>
            <w:tcW w:w="2266" w:type="dxa"/>
          </w:tcPr>
          <w:p w14:paraId="22CBC92A" w14:textId="77777777" w:rsidR="00EA3A11" w:rsidRDefault="00EA3A11" w:rsidP="00B8430B">
            <w:pPr>
              <w:pStyle w:val="TableParagraph"/>
              <w:spacing w:before="10"/>
              <w:rPr>
                <w:sz w:val="24"/>
              </w:rPr>
            </w:pPr>
          </w:p>
          <w:p w14:paraId="22CBC92B" w14:textId="77777777" w:rsidR="00EA3A11" w:rsidRDefault="00EA3A11" w:rsidP="00B8430B">
            <w:pPr>
              <w:pStyle w:val="TableParagraph"/>
              <w:ind w:left="107" w:right="786"/>
              <w:rPr>
                <w:sz w:val="16"/>
              </w:rPr>
            </w:pPr>
            <w:r>
              <w:rPr>
                <w:sz w:val="16"/>
              </w:rPr>
              <w:t>CARNEGIE CAULFIELD EAST</w:t>
            </w:r>
          </w:p>
        </w:tc>
      </w:tr>
      <w:tr w:rsidR="00EA3A11" w14:paraId="22CBC934" w14:textId="77777777" w:rsidTr="00624FCE">
        <w:trPr>
          <w:trHeight w:val="1137"/>
        </w:trPr>
        <w:tc>
          <w:tcPr>
            <w:tcW w:w="1697" w:type="dxa"/>
            <w:vMerge/>
            <w:tcBorders>
              <w:top w:val="nil"/>
            </w:tcBorders>
          </w:tcPr>
          <w:p w14:paraId="22CBC92D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2E" w14:textId="77777777" w:rsidR="00DD7714" w:rsidRDefault="00DD7714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92F" w14:textId="214AC3A5" w:rsidR="00DD7714" w:rsidRPr="00210FDA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113" w:history="1">
              <w:r w:rsidR="00DD7714" w:rsidRPr="00210FDA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14:paraId="22CBC930" w14:textId="468F3290" w:rsidR="00DD7714" w:rsidRP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114" w:history="1">
              <w:r w:rsidR="00DD7714"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</w:p>
          <w:p w14:paraId="22CBC931" w14:textId="1749864C" w:rsidR="00EA3A11" w:rsidRDefault="00DD7714" w:rsidP="00DD7714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932" w14:textId="77777777" w:rsidR="00EA3A11" w:rsidRDefault="00EA3A11" w:rsidP="00B8430B">
            <w:pPr>
              <w:pStyle w:val="TableParagraph"/>
              <w:spacing w:before="1"/>
              <w:rPr>
                <w:sz w:val="18"/>
              </w:rPr>
            </w:pPr>
          </w:p>
          <w:p w14:paraId="22CBC933" w14:textId="77777777" w:rsidR="00EA3A11" w:rsidRDefault="00EA3A11" w:rsidP="00B8430B">
            <w:pPr>
              <w:pStyle w:val="TableParagraph"/>
              <w:ind w:left="107" w:right="786"/>
              <w:rPr>
                <w:sz w:val="16"/>
              </w:rPr>
            </w:pPr>
            <w:r>
              <w:rPr>
                <w:sz w:val="16"/>
              </w:rPr>
              <w:t>CARNEGIE CAULFIELD EAST GLEN HUNTLY</w:t>
            </w:r>
          </w:p>
        </w:tc>
      </w:tr>
      <w:tr w:rsidR="00EA3A11" w14:paraId="22CBC93B" w14:textId="77777777" w:rsidTr="00B8430B">
        <w:trPr>
          <w:trHeight w:val="922"/>
        </w:trPr>
        <w:tc>
          <w:tcPr>
            <w:tcW w:w="1697" w:type="dxa"/>
            <w:vMerge/>
            <w:tcBorders>
              <w:top w:val="nil"/>
            </w:tcBorders>
          </w:tcPr>
          <w:p w14:paraId="22CBC935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36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937" w14:textId="77777777" w:rsidR="00EA3A11" w:rsidRDefault="00322812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115" w:history="1">
              <w:r w:rsidR="00EA3A11"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938" w14:textId="77777777" w:rsidR="00EA3A11" w:rsidRDefault="00EA3A11" w:rsidP="00B8430B">
            <w:pPr>
              <w:pStyle w:val="TableParagraph"/>
              <w:spacing w:before="71" w:line="206" w:lineRule="exact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939" w14:textId="77777777" w:rsidR="00EA3A11" w:rsidRDefault="00EA3A11" w:rsidP="00B8430B">
            <w:pPr>
              <w:pStyle w:val="TableParagraph"/>
              <w:spacing w:before="1"/>
              <w:rPr>
                <w:sz w:val="16"/>
              </w:rPr>
            </w:pPr>
          </w:p>
          <w:p w14:paraId="22CBC93A" w14:textId="77777777" w:rsidR="00EA3A11" w:rsidRDefault="00EA3A11" w:rsidP="00B8430B">
            <w:pPr>
              <w:pStyle w:val="TableParagraph"/>
              <w:ind w:left="107" w:right="786"/>
              <w:rPr>
                <w:sz w:val="16"/>
              </w:rPr>
            </w:pPr>
            <w:r>
              <w:rPr>
                <w:sz w:val="16"/>
              </w:rPr>
              <w:t>CARNEGIE CAULFIELD EAST</w:t>
            </w:r>
          </w:p>
        </w:tc>
      </w:tr>
      <w:tr w:rsidR="00EA3A11" w14:paraId="22CBC943" w14:textId="77777777" w:rsidTr="00B8430B">
        <w:trPr>
          <w:trHeight w:val="1018"/>
        </w:trPr>
        <w:tc>
          <w:tcPr>
            <w:tcW w:w="1697" w:type="dxa"/>
            <w:vMerge/>
            <w:tcBorders>
              <w:top w:val="nil"/>
            </w:tcBorders>
          </w:tcPr>
          <w:p w14:paraId="22CBC93C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3D" w14:textId="77777777" w:rsidR="00EA3A11" w:rsidRDefault="00EA3A11" w:rsidP="00B8430B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14:paraId="22CBC93E" w14:textId="248D343B" w:rsidR="00EA3A11" w:rsidRPr="00210FDA" w:rsidRDefault="00322812" w:rsidP="00B8430B">
            <w:pPr>
              <w:pStyle w:val="TableParagraph"/>
              <w:spacing w:before="67"/>
              <w:ind w:left="282" w:right="3207"/>
              <w:rPr>
                <w:sz w:val="18"/>
                <w:szCs w:val="18"/>
              </w:rPr>
            </w:pPr>
            <w:hyperlink r:id="rId116">
              <w:r w:rsidR="00EA3A11" w:rsidRPr="00210FDA">
                <w:rPr>
                  <w:color w:val="0000FF"/>
                  <w:sz w:val="18"/>
                  <w:szCs w:val="18"/>
                  <w:u w:val="single" w:color="0000FF"/>
                </w:rPr>
                <w:t>www.nahc.org.au</w:t>
              </w:r>
            </w:hyperlink>
            <w:r w:rsidR="00210FDA" w:rsidRPr="00210FDA">
              <w:rPr>
                <w:color w:val="0000FF"/>
                <w:sz w:val="18"/>
                <w:szCs w:val="18"/>
              </w:rPr>
              <w:br/>
            </w:r>
            <w:hyperlink r:id="rId117">
              <w:r w:rsidR="00EA3A11" w:rsidRPr="00210FDA">
                <w:rPr>
                  <w:color w:val="0000FF"/>
                  <w:w w:val="95"/>
                  <w:sz w:val="18"/>
                  <w:szCs w:val="18"/>
                  <w:u w:val="single" w:color="0000FF"/>
                </w:rPr>
                <w:t>info@nahc.org.au</w:t>
              </w:r>
            </w:hyperlink>
          </w:p>
          <w:p w14:paraId="22CBC93F" w14:textId="3B64E4A1" w:rsidR="00EA3A11" w:rsidRDefault="00210FDA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(</w:t>
            </w:r>
            <w:r w:rsidR="00EA3A11">
              <w:rPr>
                <w:sz w:val="18"/>
              </w:rPr>
              <w:t>07</w:t>
            </w:r>
            <w:r>
              <w:rPr>
                <w:sz w:val="18"/>
              </w:rPr>
              <w:t>)</w:t>
            </w:r>
            <w:r w:rsidR="00EA3A11">
              <w:rPr>
                <w:sz w:val="18"/>
              </w:rPr>
              <w:t xml:space="preserve"> 3169 2500</w:t>
            </w:r>
          </w:p>
        </w:tc>
        <w:tc>
          <w:tcPr>
            <w:tcW w:w="2266" w:type="dxa"/>
          </w:tcPr>
          <w:p w14:paraId="22CBC940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941" w14:textId="77777777" w:rsidR="00EA3A11" w:rsidRDefault="00EA3A11" w:rsidP="00B8430B">
            <w:pPr>
              <w:pStyle w:val="TableParagraph"/>
              <w:spacing w:before="1"/>
              <w:rPr>
                <w:sz w:val="18"/>
              </w:rPr>
            </w:pPr>
          </w:p>
          <w:p w14:paraId="22CBC942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CARNEGIE</w:t>
            </w:r>
          </w:p>
        </w:tc>
      </w:tr>
      <w:tr w:rsidR="00EA3A11" w14:paraId="22CBC95A" w14:textId="77777777" w:rsidTr="00B8430B">
        <w:trPr>
          <w:trHeight w:val="947"/>
        </w:trPr>
        <w:tc>
          <w:tcPr>
            <w:tcW w:w="1697" w:type="dxa"/>
            <w:vMerge w:val="restart"/>
          </w:tcPr>
          <w:p w14:paraId="22CBC947" w14:textId="77777777" w:rsidR="00EA3A11" w:rsidRDefault="00EA3A11" w:rsidP="00B8430B">
            <w:pPr>
              <w:pStyle w:val="TableParagraph"/>
            </w:pPr>
          </w:p>
          <w:p w14:paraId="22CBC948" w14:textId="77777777" w:rsidR="00EA3A11" w:rsidRDefault="00EA3A11" w:rsidP="00B8430B">
            <w:pPr>
              <w:pStyle w:val="TableParagraph"/>
            </w:pPr>
          </w:p>
          <w:p w14:paraId="22CBC949" w14:textId="77777777" w:rsidR="00EA3A11" w:rsidRDefault="00EA3A11" w:rsidP="00B8430B">
            <w:pPr>
              <w:pStyle w:val="TableParagraph"/>
            </w:pPr>
          </w:p>
          <w:p w14:paraId="22CBC94A" w14:textId="77777777" w:rsidR="00EA3A11" w:rsidRDefault="00EA3A11" w:rsidP="00B8430B">
            <w:pPr>
              <w:pStyle w:val="TableParagraph"/>
            </w:pPr>
          </w:p>
          <w:p w14:paraId="22CBC94B" w14:textId="77777777" w:rsidR="00EA3A11" w:rsidRDefault="00EA3A11" w:rsidP="00B8430B">
            <w:pPr>
              <w:pStyle w:val="TableParagraph"/>
              <w:spacing w:before="7"/>
              <w:rPr>
                <w:sz w:val="18"/>
              </w:rPr>
            </w:pPr>
          </w:p>
          <w:p w14:paraId="22CBC94C" w14:textId="77777777" w:rsidR="00EA3A11" w:rsidRDefault="00EA3A11" w:rsidP="00B8430B">
            <w:pPr>
              <w:pStyle w:val="TableParagraph"/>
              <w:ind w:left="107" w:right="86"/>
              <w:rPr>
                <w:b/>
                <w:sz w:val="20"/>
              </w:rPr>
            </w:pPr>
            <w:bookmarkStart w:id="27" w:name="Greater_Dandenong"/>
            <w:bookmarkEnd w:id="27"/>
            <w:r>
              <w:rPr>
                <w:b/>
                <w:sz w:val="20"/>
              </w:rPr>
              <w:t xml:space="preserve">Greater </w:t>
            </w:r>
            <w:proofErr w:type="spellStart"/>
            <w:r>
              <w:rPr>
                <w:b/>
                <w:w w:val="95"/>
                <w:sz w:val="20"/>
              </w:rPr>
              <w:t>Dandenong</w:t>
            </w:r>
            <w:proofErr w:type="spellEnd"/>
          </w:p>
          <w:p w14:paraId="22CBC94D" w14:textId="77777777" w:rsidR="00EA3A11" w:rsidRDefault="00EA3A11" w:rsidP="00B8430B">
            <w:pPr>
              <w:pStyle w:val="TableParagraph"/>
            </w:pPr>
          </w:p>
          <w:p w14:paraId="22CBC94E" w14:textId="77777777" w:rsidR="00EA3A11" w:rsidRDefault="00EA3A11" w:rsidP="00B8430B">
            <w:pPr>
              <w:pStyle w:val="TableParagraph"/>
            </w:pPr>
          </w:p>
          <w:p w14:paraId="22CBC94F" w14:textId="77777777" w:rsidR="00EA3A11" w:rsidRDefault="00EA3A11" w:rsidP="00B8430B">
            <w:pPr>
              <w:pStyle w:val="TableParagraph"/>
            </w:pPr>
          </w:p>
          <w:p w14:paraId="22CBC950" w14:textId="77777777" w:rsidR="00EA3A11" w:rsidRDefault="00EA3A11" w:rsidP="00B8430B">
            <w:pPr>
              <w:pStyle w:val="TableParagraph"/>
            </w:pPr>
          </w:p>
          <w:p w14:paraId="22CBC951" w14:textId="77777777" w:rsidR="00EA3A11" w:rsidRDefault="00EA3A11" w:rsidP="00B8430B">
            <w:pPr>
              <w:pStyle w:val="TableParagraph"/>
            </w:pPr>
          </w:p>
          <w:p w14:paraId="22CBC952" w14:textId="77777777" w:rsidR="00EA3A11" w:rsidRDefault="00EA3A11" w:rsidP="00B8430B">
            <w:pPr>
              <w:pStyle w:val="TableParagraph"/>
            </w:pPr>
          </w:p>
          <w:p w14:paraId="22CBC953" w14:textId="71115EAF" w:rsidR="00EA3A11" w:rsidRDefault="00EA3A11" w:rsidP="00B8430B">
            <w:pPr>
              <w:pStyle w:val="TableParagraph"/>
              <w:spacing w:before="196"/>
              <w:ind w:left="107" w:right="86"/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22CBC954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14:paraId="22CBC955" w14:textId="77777777" w:rsidR="00EA3A11" w:rsidRDefault="00322812" w:rsidP="00B8430B">
            <w:pPr>
              <w:pStyle w:val="TableParagraph"/>
              <w:spacing w:before="64"/>
              <w:ind w:left="282"/>
              <w:rPr>
                <w:sz w:val="18"/>
              </w:rPr>
            </w:pPr>
            <w:hyperlink r:id="rId118">
              <w:r w:rsidR="00EA3A11"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</w:p>
          <w:p w14:paraId="22CBC956" w14:textId="664EEA88" w:rsidR="00EA3A11" w:rsidRDefault="00322812" w:rsidP="00B8430B">
            <w:pPr>
              <w:pStyle w:val="TableParagraph"/>
              <w:spacing w:before="6" w:line="206" w:lineRule="exact"/>
              <w:ind w:left="282" w:right="3045"/>
              <w:rPr>
                <w:sz w:val="18"/>
              </w:rPr>
            </w:pPr>
            <w:hyperlink r:id="rId119">
              <w:r w:rsidR="00EA3A11"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 w:rsidR="00210FDA">
              <w:rPr>
                <w:color w:val="0000FF"/>
                <w:sz w:val="18"/>
              </w:rPr>
              <w:br/>
            </w:r>
            <w:r w:rsidR="00EA3A11">
              <w:rPr>
                <w:sz w:val="18"/>
              </w:rPr>
              <w:t>1800 940 773</w:t>
            </w:r>
          </w:p>
        </w:tc>
        <w:tc>
          <w:tcPr>
            <w:tcW w:w="2266" w:type="dxa"/>
          </w:tcPr>
          <w:p w14:paraId="22CBC957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958" w14:textId="77777777" w:rsidR="00EA3A11" w:rsidRDefault="00EA3A11" w:rsidP="00B8430B">
            <w:pPr>
              <w:pStyle w:val="TableParagraph"/>
              <w:rPr>
                <w:sz w:val="15"/>
              </w:rPr>
            </w:pPr>
          </w:p>
          <w:p w14:paraId="22CBC959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DANDENONG</w:t>
            </w:r>
          </w:p>
        </w:tc>
      </w:tr>
      <w:tr w:rsidR="00EA3A11" w14:paraId="22CBC962" w14:textId="77777777" w:rsidTr="00B8430B">
        <w:trPr>
          <w:trHeight w:val="945"/>
        </w:trPr>
        <w:tc>
          <w:tcPr>
            <w:tcW w:w="1697" w:type="dxa"/>
            <w:vMerge/>
            <w:tcBorders>
              <w:top w:val="nil"/>
            </w:tcBorders>
          </w:tcPr>
          <w:p w14:paraId="22CBC95B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5C" w14:textId="77777777" w:rsidR="00EA3A11" w:rsidRDefault="00EA3A11" w:rsidP="00B8430B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Common Equity Housing Limited</w:t>
            </w:r>
          </w:p>
          <w:p w14:paraId="02E295CC" w14:textId="2B5B0B10" w:rsidR="00AA2471" w:rsidRDefault="00AA2471" w:rsidP="00AA2471">
            <w:pPr>
              <w:pStyle w:val="TableParagraph"/>
              <w:spacing w:before="64"/>
              <w:ind w:left="282" w:right="2399" w:hanging="1"/>
              <w:rPr>
                <w:sz w:val="18"/>
              </w:rPr>
            </w:pPr>
            <w:hyperlink r:id="rId120" w:history="1">
              <w:r w:rsidRPr="0024205D">
                <w:rPr>
                  <w:rStyle w:val="Hyperlink"/>
                  <w:sz w:val="18"/>
                </w:rPr>
                <w:t>www.cehl.com.au</w:t>
              </w:r>
            </w:hyperlink>
            <w:r>
              <w:rPr>
                <w:sz w:val="18"/>
              </w:rPr>
              <w:br/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14:paraId="22CBC95E" w14:textId="2E7AF1C8" w:rsidR="00EA3A11" w:rsidRDefault="00AA2471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1800 353 669</w:t>
            </w:r>
          </w:p>
        </w:tc>
        <w:tc>
          <w:tcPr>
            <w:tcW w:w="2266" w:type="dxa"/>
          </w:tcPr>
          <w:p w14:paraId="22CBC95F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960" w14:textId="77777777" w:rsidR="00EA3A11" w:rsidRDefault="00EA3A11" w:rsidP="00B8430B">
            <w:pPr>
              <w:pStyle w:val="TableParagraph"/>
              <w:spacing w:before="9"/>
              <w:rPr>
                <w:sz w:val="14"/>
              </w:rPr>
            </w:pPr>
          </w:p>
          <w:p w14:paraId="22CBC961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DANDENONG</w:t>
            </w:r>
          </w:p>
        </w:tc>
      </w:tr>
      <w:tr w:rsidR="00EA3A11" w14:paraId="22CBC969" w14:textId="77777777" w:rsidTr="00B8430B">
        <w:trPr>
          <w:trHeight w:val="741"/>
        </w:trPr>
        <w:tc>
          <w:tcPr>
            <w:tcW w:w="1697" w:type="dxa"/>
            <w:vMerge/>
            <w:tcBorders>
              <w:top w:val="nil"/>
            </w:tcBorders>
          </w:tcPr>
          <w:p w14:paraId="22CBC963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64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965" w14:textId="77777777" w:rsidR="00EA3A11" w:rsidRDefault="00322812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121" w:history="1">
              <w:r w:rsidR="00EA3A11"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966" w14:textId="77777777" w:rsidR="00EA3A11" w:rsidRDefault="00EA3A11" w:rsidP="00B8430B">
            <w:pPr>
              <w:pStyle w:val="TableParagraph"/>
              <w:spacing w:before="71" w:line="206" w:lineRule="exact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967" w14:textId="77777777" w:rsidR="00EA3A11" w:rsidRDefault="00EA3A11" w:rsidP="00B8430B">
            <w:pPr>
              <w:pStyle w:val="TableParagraph"/>
              <w:spacing w:before="1"/>
              <w:rPr>
                <w:sz w:val="16"/>
              </w:rPr>
            </w:pPr>
          </w:p>
          <w:p w14:paraId="22CBC968" w14:textId="77777777" w:rsidR="00EA3A11" w:rsidRDefault="00EA3A11" w:rsidP="00B8430B">
            <w:pPr>
              <w:pStyle w:val="TableParagraph"/>
              <w:ind w:left="107" w:right="484"/>
              <w:rPr>
                <w:sz w:val="16"/>
              </w:rPr>
            </w:pPr>
            <w:r>
              <w:rPr>
                <w:sz w:val="16"/>
              </w:rPr>
              <w:t xml:space="preserve">DANDENONG </w:t>
            </w:r>
            <w:proofErr w:type="spellStart"/>
            <w:r>
              <w:rPr>
                <w:sz w:val="16"/>
              </w:rPr>
              <w:t>DANDENONG</w:t>
            </w:r>
            <w:proofErr w:type="spellEnd"/>
            <w:r>
              <w:rPr>
                <w:sz w:val="16"/>
              </w:rPr>
              <w:t xml:space="preserve"> SOUTH</w:t>
            </w:r>
          </w:p>
        </w:tc>
      </w:tr>
      <w:tr w:rsidR="00EA3A11" w14:paraId="22CBC973" w14:textId="77777777" w:rsidTr="00B8430B">
        <w:trPr>
          <w:trHeight w:val="1137"/>
        </w:trPr>
        <w:tc>
          <w:tcPr>
            <w:tcW w:w="1697" w:type="dxa"/>
            <w:vMerge/>
            <w:tcBorders>
              <w:top w:val="nil"/>
            </w:tcBorders>
          </w:tcPr>
          <w:p w14:paraId="22CBC96A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6B" w14:textId="77777777" w:rsidR="00EA3A11" w:rsidRDefault="00EA3A11" w:rsidP="00DD7714">
            <w:pPr>
              <w:pStyle w:val="TableParagraph"/>
              <w:spacing w:before="1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96C" w14:textId="77777777" w:rsidR="00EA3A11" w:rsidRPr="00B8430B" w:rsidRDefault="00322812" w:rsidP="00B8430B">
            <w:pPr>
              <w:pStyle w:val="TableParagraph"/>
              <w:spacing w:before="67" w:line="219" w:lineRule="exact"/>
              <w:ind w:left="282" w:hanging="1"/>
              <w:rPr>
                <w:sz w:val="18"/>
              </w:rPr>
            </w:pPr>
            <w:hyperlink r:id="rId122">
              <w:r w:rsidR="00EA3A11" w:rsidRPr="00B8430B"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</w:p>
          <w:p w14:paraId="22CBC96D" w14:textId="77777777" w:rsidR="00EA3A11" w:rsidRPr="00B8430B" w:rsidRDefault="00322812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123" w:history="1">
              <w:r w:rsidR="00EA3A11" w:rsidRPr="00B8430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96E" w14:textId="7CB07323" w:rsidR="00EA3A11" w:rsidRDefault="00EA3A11" w:rsidP="00B8430B">
            <w:pPr>
              <w:pStyle w:val="TableParagraph"/>
              <w:spacing w:before="3" w:line="206" w:lineRule="exact"/>
              <w:ind w:left="282" w:right="2905"/>
              <w:rPr>
                <w:sz w:val="18"/>
              </w:rPr>
            </w:pPr>
            <w:r w:rsidRPr="00B8430B">
              <w:rPr>
                <w:sz w:val="18"/>
              </w:rPr>
              <w:t>(08) 6184 8000</w:t>
            </w:r>
          </w:p>
        </w:tc>
        <w:tc>
          <w:tcPr>
            <w:tcW w:w="2266" w:type="dxa"/>
          </w:tcPr>
          <w:p w14:paraId="22CBC96F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970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971" w14:textId="77777777" w:rsidR="00EA3A11" w:rsidRDefault="00EA3A11" w:rsidP="00B8430B">
            <w:pPr>
              <w:pStyle w:val="TableParagraph"/>
              <w:spacing w:before="7"/>
              <w:rPr>
                <w:sz w:val="20"/>
              </w:rPr>
            </w:pPr>
          </w:p>
          <w:p w14:paraId="22CBC972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NOBLE PARK</w:t>
            </w:r>
          </w:p>
        </w:tc>
      </w:tr>
      <w:tr w:rsidR="00EA3A11" w14:paraId="22CBC980" w14:textId="77777777" w:rsidTr="00B8430B">
        <w:trPr>
          <w:trHeight w:val="945"/>
        </w:trPr>
        <w:tc>
          <w:tcPr>
            <w:tcW w:w="1697" w:type="dxa"/>
            <w:vMerge w:val="restart"/>
          </w:tcPr>
          <w:p w14:paraId="22CBC974" w14:textId="77777777" w:rsidR="00EA3A11" w:rsidRDefault="00EA3A11" w:rsidP="00B8430B">
            <w:pPr>
              <w:pStyle w:val="TableParagraph"/>
            </w:pPr>
          </w:p>
          <w:p w14:paraId="22CBC975" w14:textId="77777777" w:rsidR="00EA3A11" w:rsidRDefault="00EA3A11" w:rsidP="00B8430B">
            <w:pPr>
              <w:pStyle w:val="TableParagraph"/>
            </w:pPr>
          </w:p>
          <w:p w14:paraId="22CBC976" w14:textId="77777777" w:rsidR="00EA3A11" w:rsidRDefault="00EA3A11" w:rsidP="00B8430B">
            <w:pPr>
              <w:pStyle w:val="TableParagraph"/>
            </w:pPr>
          </w:p>
          <w:p w14:paraId="22CBC977" w14:textId="77777777" w:rsidR="00EA3A11" w:rsidRDefault="00EA3A11" w:rsidP="00B8430B">
            <w:pPr>
              <w:pStyle w:val="TableParagraph"/>
            </w:pPr>
          </w:p>
          <w:p w14:paraId="22CBC978" w14:textId="77777777" w:rsidR="00EA3A11" w:rsidRDefault="00EA3A11" w:rsidP="00B8430B">
            <w:pPr>
              <w:pStyle w:val="TableParagraph"/>
            </w:pPr>
          </w:p>
          <w:p w14:paraId="22CBC979" w14:textId="77777777" w:rsidR="00EA3A11" w:rsidRDefault="00EA3A11" w:rsidP="00B8430B">
            <w:pPr>
              <w:pStyle w:val="TableParagraph"/>
            </w:pPr>
          </w:p>
          <w:p w14:paraId="22CBC97A" w14:textId="77777777" w:rsidR="00EA3A11" w:rsidRDefault="00EA3A11" w:rsidP="00B8430B">
            <w:pPr>
              <w:pStyle w:val="TableParagraph"/>
              <w:rPr>
                <w:sz w:val="19"/>
              </w:rPr>
            </w:pPr>
          </w:p>
          <w:p w14:paraId="22CBC97B" w14:textId="77777777" w:rsidR="00EA3A11" w:rsidRDefault="00EA3A11" w:rsidP="00B8430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28" w:name="Kingston_(Vic.)"/>
            <w:bookmarkEnd w:id="28"/>
            <w:r>
              <w:rPr>
                <w:b/>
                <w:sz w:val="20"/>
              </w:rPr>
              <w:t>Kingston (Vic.)</w:t>
            </w:r>
          </w:p>
        </w:tc>
        <w:tc>
          <w:tcPr>
            <w:tcW w:w="4961" w:type="dxa"/>
          </w:tcPr>
          <w:p w14:paraId="22CBC97C" w14:textId="77777777" w:rsidR="00EA3A11" w:rsidRDefault="00EA3A11" w:rsidP="00B8430B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14:paraId="22CBC97D" w14:textId="023AFE97" w:rsidR="00EA3A11" w:rsidRDefault="00322812" w:rsidP="00B8430B">
            <w:pPr>
              <w:pStyle w:val="TableParagraph"/>
              <w:spacing w:before="70" w:line="206" w:lineRule="exact"/>
              <w:ind w:left="282" w:right="3045"/>
              <w:rPr>
                <w:sz w:val="18"/>
              </w:rPr>
            </w:pPr>
            <w:hyperlink r:id="rId124">
              <w:r w:rsidR="00EA3A11"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  <w:r w:rsidR="00210FDA">
              <w:rPr>
                <w:color w:val="0000FF"/>
                <w:sz w:val="18"/>
              </w:rPr>
              <w:br/>
            </w:r>
            <w:hyperlink r:id="rId125">
              <w:r w:rsidR="00EA3A11"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 w:rsidR="00210FDA">
              <w:rPr>
                <w:color w:val="0000FF"/>
                <w:sz w:val="18"/>
              </w:rPr>
              <w:br/>
            </w:r>
            <w:r w:rsidR="00EA3A11">
              <w:rPr>
                <w:sz w:val="18"/>
              </w:rPr>
              <w:t>1800 940 773</w:t>
            </w:r>
          </w:p>
        </w:tc>
        <w:tc>
          <w:tcPr>
            <w:tcW w:w="2266" w:type="dxa"/>
          </w:tcPr>
          <w:p w14:paraId="22CBC97E" w14:textId="77777777" w:rsidR="00EA3A11" w:rsidRDefault="00EA3A11" w:rsidP="00B8430B">
            <w:pPr>
              <w:pStyle w:val="TableParagraph"/>
              <w:spacing w:before="10"/>
              <w:rPr>
                <w:sz w:val="24"/>
              </w:rPr>
            </w:pPr>
          </w:p>
          <w:p w14:paraId="22CBC97F" w14:textId="77777777" w:rsidR="00EA3A11" w:rsidRDefault="00EA3A11" w:rsidP="00B8430B">
            <w:pPr>
              <w:pStyle w:val="TableParagraph"/>
              <w:spacing w:before="1"/>
              <w:ind w:left="107" w:right="768"/>
              <w:rPr>
                <w:sz w:val="16"/>
              </w:rPr>
            </w:pPr>
            <w:r>
              <w:rPr>
                <w:sz w:val="16"/>
              </w:rPr>
              <w:t>CLAYTON SOUTH HEATHERTON</w:t>
            </w:r>
          </w:p>
        </w:tc>
      </w:tr>
      <w:tr w:rsidR="00EA3A11" w14:paraId="22CBC988" w14:textId="77777777" w:rsidTr="00B8430B">
        <w:trPr>
          <w:trHeight w:val="972"/>
        </w:trPr>
        <w:tc>
          <w:tcPr>
            <w:tcW w:w="1697" w:type="dxa"/>
            <w:vMerge/>
            <w:tcBorders>
              <w:top w:val="nil"/>
            </w:tcBorders>
          </w:tcPr>
          <w:p w14:paraId="22CBC981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82" w14:textId="77777777" w:rsidR="00DD7714" w:rsidRDefault="00DD7714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983" w14:textId="2B58550A" w:rsid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126" w:history="1">
              <w:r w:rsidR="00DD7714"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14:paraId="22CBC984" w14:textId="5AF62FC1" w:rsidR="00DD7714" w:rsidRP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127" w:history="1">
              <w:r w:rsidR="00DD7714"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</w:p>
          <w:p w14:paraId="22CBC985" w14:textId="23F99C70" w:rsidR="00EA3A11" w:rsidRDefault="00DD7714" w:rsidP="00DD7714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986" w14:textId="77777777" w:rsidR="00EA3A11" w:rsidRDefault="00EA3A11" w:rsidP="00B8430B">
            <w:pPr>
              <w:pStyle w:val="TableParagraph"/>
              <w:spacing w:before="1"/>
              <w:rPr>
                <w:sz w:val="18"/>
              </w:rPr>
            </w:pPr>
          </w:p>
          <w:p w14:paraId="22CBC987" w14:textId="77777777" w:rsidR="00EA3A11" w:rsidRDefault="00EA3A11" w:rsidP="00B8430B">
            <w:pPr>
              <w:pStyle w:val="TableParagraph"/>
              <w:ind w:left="107" w:right="1026"/>
              <w:rPr>
                <w:sz w:val="16"/>
              </w:rPr>
            </w:pPr>
            <w:r>
              <w:rPr>
                <w:sz w:val="16"/>
              </w:rPr>
              <w:t>CHELSEA HEATHERTON MORDIALLOC</w:t>
            </w:r>
          </w:p>
        </w:tc>
      </w:tr>
      <w:tr w:rsidR="00EA3A11" w14:paraId="22CBC98E" w14:textId="77777777" w:rsidTr="00B8430B">
        <w:trPr>
          <w:trHeight w:val="856"/>
        </w:trPr>
        <w:tc>
          <w:tcPr>
            <w:tcW w:w="1697" w:type="dxa"/>
            <w:vMerge/>
            <w:tcBorders>
              <w:top w:val="nil"/>
            </w:tcBorders>
          </w:tcPr>
          <w:p w14:paraId="22CBC989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8A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98B" w14:textId="77777777" w:rsidR="00EA3A11" w:rsidRDefault="00322812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128" w:history="1">
              <w:r w:rsidR="00EA3A11"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98C" w14:textId="77777777" w:rsidR="00EA3A11" w:rsidRDefault="00EA3A11" w:rsidP="00B8430B">
            <w:pPr>
              <w:pStyle w:val="TableParagraph"/>
              <w:spacing w:before="61" w:line="210" w:lineRule="atLeast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98D" w14:textId="77777777" w:rsidR="00EA3A11" w:rsidRDefault="00EA3A11" w:rsidP="00B8430B">
            <w:pPr>
              <w:pStyle w:val="TableParagraph"/>
              <w:spacing w:before="92"/>
              <w:ind w:left="107" w:right="768"/>
              <w:rPr>
                <w:sz w:val="16"/>
              </w:rPr>
            </w:pPr>
            <w:r>
              <w:rPr>
                <w:sz w:val="16"/>
              </w:rPr>
              <w:t>CLAYTON SOUTH HEATHERTON MENTONE</w:t>
            </w:r>
          </w:p>
        </w:tc>
      </w:tr>
      <w:tr w:rsidR="00EA3A11" w14:paraId="22CBC996" w14:textId="77777777" w:rsidTr="00B8430B">
        <w:trPr>
          <w:trHeight w:val="1021"/>
        </w:trPr>
        <w:tc>
          <w:tcPr>
            <w:tcW w:w="1697" w:type="dxa"/>
            <w:vMerge/>
            <w:tcBorders>
              <w:top w:val="nil"/>
            </w:tcBorders>
          </w:tcPr>
          <w:p w14:paraId="22CBC98F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90" w14:textId="77777777" w:rsidR="00EA3A11" w:rsidRDefault="00EA3A11" w:rsidP="00B8430B">
            <w:pPr>
              <w:pStyle w:val="TableParagraph"/>
              <w:spacing w:before="5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14:paraId="22CBC991" w14:textId="0FB879E2" w:rsidR="00EA3A11" w:rsidRPr="00B8430B" w:rsidRDefault="00322812" w:rsidP="00B8430B">
            <w:pPr>
              <w:pStyle w:val="TableParagraph"/>
              <w:spacing w:before="67"/>
              <w:ind w:left="282" w:right="3207"/>
              <w:rPr>
                <w:sz w:val="18"/>
                <w:szCs w:val="18"/>
              </w:rPr>
            </w:pPr>
            <w:hyperlink r:id="rId129">
              <w:r w:rsidR="00EA3A11" w:rsidRPr="00B8430B">
                <w:rPr>
                  <w:color w:val="0000FF"/>
                  <w:sz w:val="18"/>
                  <w:szCs w:val="18"/>
                  <w:u w:val="single" w:color="0000FF"/>
                </w:rPr>
                <w:t>www.nahc.org.au</w:t>
              </w:r>
            </w:hyperlink>
            <w:r w:rsidR="00210FDA">
              <w:rPr>
                <w:color w:val="0000FF"/>
                <w:sz w:val="18"/>
                <w:szCs w:val="18"/>
              </w:rPr>
              <w:br/>
            </w:r>
            <w:hyperlink r:id="rId130">
              <w:r w:rsidR="00EA3A11" w:rsidRPr="00B8430B">
                <w:rPr>
                  <w:color w:val="0000FF"/>
                  <w:w w:val="95"/>
                  <w:sz w:val="18"/>
                  <w:szCs w:val="18"/>
                  <w:u w:val="single" w:color="0000FF"/>
                </w:rPr>
                <w:t>info@nahc.org.au</w:t>
              </w:r>
            </w:hyperlink>
          </w:p>
          <w:p w14:paraId="22CBC992" w14:textId="36A297B6" w:rsidR="00EA3A11" w:rsidRDefault="00210FDA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  <w:szCs w:val="18"/>
              </w:rPr>
              <w:t>(</w:t>
            </w:r>
            <w:r w:rsidR="00EA3A11" w:rsidRPr="00B8430B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)</w:t>
            </w:r>
            <w:r w:rsidR="00EA3A11" w:rsidRPr="00B8430B">
              <w:rPr>
                <w:sz w:val="18"/>
                <w:szCs w:val="18"/>
              </w:rPr>
              <w:t xml:space="preserve"> 3169 2500</w:t>
            </w:r>
          </w:p>
        </w:tc>
        <w:tc>
          <w:tcPr>
            <w:tcW w:w="2266" w:type="dxa"/>
          </w:tcPr>
          <w:p w14:paraId="22CBC993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994" w14:textId="77777777" w:rsidR="00EA3A11" w:rsidRDefault="00EA3A11" w:rsidP="00B8430B">
            <w:pPr>
              <w:pStyle w:val="TableParagraph"/>
              <w:spacing w:before="1"/>
              <w:rPr>
                <w:sz w:val="18"/>
              </w:rPr>
            </w:pPr>
          </w:p>
          <w:p w14:paraId="22CBC995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HIGHETT</w:t>
            </w:r>
          </w:p>
        </w:tc>
      </w:tr>
    </w:tbl>
    <w:p w14:paraId="22CBC997" w14:textId="77777777" w:rsidR="00EA3A11" w:rsidRDefault="00EA3A11" w:rsidP="00EA3A11">
      <w:pPr>
        <w:pStyle w:val="BodyText"/>
        <w:spacing w:before="10"/>
        <w:rPr>
          <w:sz w:val="7"/>
        </w:rPr>
      </w:pPr>
    </w:p>
    <w:p w14:paraId="22CBC998" w14:textId="77777777" w:rsidR="00EA3A11" w:rsidRDefault="00EA3A11" w:rsidP="006B1526">
      <w:pPr>
        <w:pStyle w:val="Heading3"/>
      </w:pPr>
      <w:r>
        <w:t>Melbourne West</w:t>
      </w:r>
    </w:p>
    <w:tbl>
      <w:tblPr>
        <w:tblW w:w="89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elbourne west approved participant list "/>
        <w:tblDescription w:val="Contact list by local government area "/>
      </w:tblPr>
      <w:tblGrid>
        <w:gridCol w:w="1697"/>
        <w:gridCol w:w="4961"/>
        <w:gridCol w:w="2266"/>
      </w:tblGrid>
      <w:tr w:rsidR="00EA3A11" w14:paraId="22CBC99C" w14:textId="77777777" w:rsidTr="00322812">
        <w:trPr>
          <w:trHeight w:val="532"/>
          <w:tblHeader/>
        </w:trPr>
        <w:tc>
          <w:tcPr>
            <w:tcW w:w="1697" w:type="dxa"/>
          </w:tcPr>
          <w:p w14:paraId="22CBC999" w14:textId="77777777" w:rsidR="00EA3A11" w:rsidRDefault="00EA3A11" w:rsidP="00B8430B">
            <w:pPr>
              <w:pStyle w:val="TableParagraph"/>
              <w:spacing w:before="59"/>
              <w:ind w:left="667" w:right="86" w:hanging="557"/>
              <w:rPr>
                <w:sz w:val="18"/>
              </w:rPr>
            </w:pPr>
            <w:bookmarkStart w:id="29" w:name="Local_Government_area"/>
            <w:bookmarkEnd w:id="29"/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14:paraId="22CBC99A" w14:textId="77777777" w:rsidR="00EA3A11" w:rsidRDefault="00EA3A11" w:rsidP="00B8430B">
            <w:pPr>
              <w:pStyle w:val="TableParagraph"/>
              <w:spacing w:before="162"/>
              <w:ind w:left="1655"/>
              <w:rPr>
                <w:sz w:val="18"/>
              </w:rPr>
            </w:pPr>
            <w:bookmarkStart w:id="30" w:name="Approved_participant"/>
            <w:bookmarkEnd w:id="30"/>
            <w:r>
              <w:rPr>
                <w:sz w:val="18"/>
              </w:rPr>
              <w:t>Approved participant</w:t>
            </w:r>
          </w:p>
        </w:tc>
        <w:tc>
          <w:tcPr>
            <w:tcW w:w="2266" w:type="dxa"/>
          </w:tcPr>
          <w:p w14:paraId="22CBC99B" w14:textId="77777777" w:rsidR="00EA3A11" w:rsidRDefault="00EA3A11" w:rsidP="00B8430B">
            <w:pPr>
              <w:pStyle w:val="TableParagraph"/>
              <w:spacing w:before="162"/>
              <w:ind w:left="822" w:right="812"/>
              <w:jc w:val="center"/>
              <w:rPr>
                <w:sz w:val="18"/>
              </w:rPr>
            </w:pPr>
            <w:bookmarkStart w:id="31" w:name="Suburb"/>
            <w:bookmarkEnd w:id="31"/>
            <w:r>
              <w:rPr>
                <w:sz w:val="18"/>
              </w:rPr>
              <w:t>Suburb</w:t>
            </w:r>
          </w:p>
        </w:tc>
      </w:tr>
      <w:tr w:rsidR="00EA3A11" w14:paraId="22CBC9A7" w14:textId="77777777" w:rsidTr="00322812">
        <w:trPr>
          <w:trHeight w:val="973"/>
        </w:trPr>
        <w:tc>
          <w:tcPr>
            <w:tcW w:w="1697" w:type="dxa"/>
            <w:vMerge w:val="restart"/>
          </w:tcPr>
          <w:p w14:paraId="22CBC99D" w14:textId="77777777" w:rsidR="00EA3A11" w:rsidRDefault="00EA3A11" w:rsidP="00B8430B">
            <w:pPr>
              <w:pStyle w:val="TableParagraph"/>
            </w:pPr>
          </w:p>
          <w:p w14:paraId="22CBC99E" w14:textId="0BF8B16C" w:rsidR="00EA3A11" w:rsidRPr="00EE3038" w:rsidRDefault="00EE3038" w:rsidP="00EE3038">
            <w:pPr>
              <w:pStyle w:val="TableParagraph"/>
              <w:ind w:left="173"/>
              <w:rPr>
                <w:b/>
                <w:sz w:val="20"/>
                <w:szCs w:val="20"/>
              </w:rPr>
            </w:pPr>
            <w:proofErr w:type="spellStart"/>
            <w:r w:rsidRPr="00EE3038">
              <w:rPr>
                <w:b/>
                <w:sz w:val="20"/>
                <w:szCs w:val="20"/>
              </w:rPr>
              <w:t>Brimbank</w:t>
            </w:r>
            <w:proofErr w:type="spellEnd"/>
          </w:p>
          <w:p w14:paraId="22CBC99F" w14:textId="77777777" w:rsidR="00EA3A11" w:rsidRDefault="00EA3A11" w:rsidP="00B8430B">
            <w:pPr>
              <w:pStyle w:val="TableParagraph"/>
              <w:spacing w:before="5"/>
              <w:rPr>
                <w:sz w:val="30"/>
              </w:rPr>
            </w:pPr>
          </w:p>
          <w:p w14:paraId="53A7C660" w14:textId="77777777" w:rsidR="00EE3038" w:rsidRDefault="00EE3038" w:rsidP="00B8430B">
            <w:pPr>
              <w:pStyle w:val="TableParagraph"/>
              <w:ind w:left="107"/>
              <w:rPr>
                <w:b/>
                <w:sz w:val="20"/>
              </w:rPr>
            </w:pPr>
            <w:bookmarkStart w:id="32" w:name="Brimbank"/>
            <w:bookmarkEnd w:id="32"/>
          </w:p>
          <w:p w14:paraId="22CBC9A0" w14:textId="3559DE09" w:rsidR="00EA3A11" w:rsidRDefault="00EA3A11" w:rsidP="00B8430B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Brimbank</w:t>
            </w:r>
            <w:proofErr w:type="spellEnd"/>
          </w:p>
        </w:tc>
        <w:tc>
          <w:tcPr>
            <w:tcW w:w="4961" w:type="dxa"/>
          </w:tcPr>
          <w:p w14:paraId="22CBC9A1" w14:textId="77777777" w:rsidR="00DD7714" w:rsidRDefault="00DD7714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Housing Choices Australia Limited</w:t>
            </w:r>
          </w:p>
          <w:p w14:paraId="22CBC9A3" w14:textId="212B6B50" w:rsidR="00DD7714" w:rsidRPr="00DD7714" w:rsidRDefault="00322812" w:rsidP="00B8430B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131" w:history="1">
              <w:r w:rsidR="00DD7714"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  <w:r w:rsidR="00210FDA">
              <w:rPr>
                <w:sz w:val="18"/>
                <w:szCs w:val="18"/>
              </w:rPr>
              <w:br/>
            </w:r>
            <w:hyperlink r:id="rId132" w:history="1">
              <w:r w:rsidR="00DD7714"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</w:p>
          <w:p w14:paraId="22CBC9A4" w14:textId="4B32F0E7" w:rsidR="00EA3A11" w:rsidRDefault="00DD7714" w:rsidP="00DD7714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9A5" w14:textId="77777777" w:rsidR="00EA3A11" w:rsidRDefault="00EA3A11" w:rsidP="00B8430B">
            <w:pPr>
              <w:pStyle w:val="TableParagraph"/>
              <w:spacing w:before="1"/>
              <w:rPr>
                <w:sz w:val="26"/>
              </w:rPr>
            </w:pPr>
          </w:p>
          <w:p w14:paraId="22CBC9A6" w14:textId="77777777" w:rsidR="00EA3A11" w:rsidRDefault="00EA3A11" w:rsidP="00B8430B">
            <w:pPr>
              <w:pStyle w:val="TableParagraph"/>
              <w:spacing w:before="1"/>
              <w:ind w:left="107" w:right="795"/>
              <w:rPr>
                <w:sz w:val="16"/>
              </w:rPr>
            </w:pPr>
            <w:r>
              <w:rPr>
                <w:sz w:val="16"/>
              </w:rPr>
              <w:t>DEER PARK SUNSHINE WEST</w:t>
            </w:r>
          </w:p>
        </w:tc>
      </w:tr>
      <w:tr w:rsidR="00EA3A11" w14:paraId="22CBC9AF" w14:textId="77777777" w:rsidTr="00322812">
        <w:trPr>
          <w:trHeight w:val="1124"/>
        </w:trPr>
        <w:tc>
          <w:tcPr>
            <w:tcW w:w="1697" w:type="dxa"/>
            <w:vMerge/>
            <w:tcBorders>
              <w:top w:val="nil"/>
            </w:tcBorders>
          </w:tcPr>
          <w:p w14:paraId="22CBC9A8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A9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9AA" w14:textId="77777777" w:rsidR="00EA3A11" w:rsidRPr="00B8430B" w:rsidRDefault="00322812" w:rsidP="00B8430B">
            <w:pPr>
              <w:pStyle w:val="TableParagraph"/>
              <w:spacing w:before="66" w:line="219" w:lineRule="exact"/>
              <w:ind w:left="282" w:hanging="1"/>
              <w:rPr>
                <w:sz w:val="18"/>
                <w:szCs w:val="18"/>
              </w:rPr>
            </w:pPr>
            <w:hyperlink r:id="rId133">
              <w:r w:rsidR="00EA3A11" w:rsidRPr="00B8430B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</w:p>
          <w:p w14:paraId="22CBC9AB" w14:textId="77777777" w:rsidR="00EA3A11" w:rsidRPr="00B8430B" w:rsidRDefault="00322812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134" w:history="1">
              <w:r w:rsidR="00EA3A11" w:rsidRPr="00B8430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9AC" w14:textId="0CE53F19" w:rsidR="00EA3A11" w:rsidRDefault="00EA3A11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</w:rPr>
            </w:pPr>
            <w:r w:rsidRPr="00B8430B">
              <w:rPr>
                <w:sz w:val="18"/>
                <w:szCs w:val="18"/>
              </w:rPr>
              <w:t>(08) 6184 8000</w:t>
            </w:r>
          </w:p>
        </w:tc>
        <w:tc>
          <w:tcPr>
            <w:tcW w:w="2266" w:type="dxa"/>
          </w:tcPr>
          <w:p w14:paraId="22CBC9AD" w14:textId="77777777" w:rsidR="00EA3A11" w:rsidRDefault="00EA3A11" w:rsidP="00B8430B">
            <w:pPr>
              <w:pStyle w:val="TableParagraph"/>
              <w:spacing w:before="7"/>
              <w:rPr>
                <w:sz w:val="17"/>
              </w:rPr>
            </w:pPr>
          </w:p>
          <w:p w14:paraId="22CBC9AE" w14:textId="77777777" w:rsidR="00EA3A11" w:rsidRDefault="00EA3A11" w:rsidP="00B8430B">
            <w:pPr>
              <w:pStyle w:val="TableParagraph"/>
              <w:ind w:left="107" w:right="688"/>
              <w:rPr>
                <w:sz w:val="16"/>
              </w:rPr>
            </w:pPr>
            <w:r>
              <w:rPr>
                <w:sz w:val="16"/>
              </w:rPr>
              <w:t>ARDEER SUNSHINE NORTH SUNSHINE WEST</w:t>
            </w:r>
          </w:p>
        </w:tc>
      </w:tr>
      <w:tr w:rsidR="00EA3A11" w14:paraId="22CBC9BD" w14:textId="77777777" w:rsidTr="00322812">
        <w:trPr>
          <w:trHeight w:val="971"/>
        </w:trPr>
        <w:tc>
          <w:tcPr>
            <w:tcW w:w="1697" w:type="dxa"/>
            <w:vMerge w:val="restart"/>
          </w:tcPr>
          <w:p w14:paraId="22CBC9B0" w14:textId="77777777" w:rsidR="00EA3A11" w:rsidRDefault="00EA3A11" w:rsidP="00B8430B">
            <w:pPr>
              <w:pStyle w:val="TableParagraph"/>
            </w:pPr>
          </w:p>
          <w:p w14:paraId="22CBC9B1" w14:textId="77777777" w:rsidR="00EA3A11" w:rsidRDefault="00EA3A11" w:rsidP="00B8430B">
            <w:pPr>
              <w:pStyle w:val="TableParagraph"/>
            </w:pPr>
          </w:p>
          <w:p w14:paraId="22CBC9B2" w14:textId="77777777" w:rsidR="00EA3A11" w:rsidRDefault="00EA3A11" w:rsidP="00B8430B">
            <w:pPr>
              <w:pStyle w:val="TableParagraph"/>
            </w:pPr>
          </w:p>
          <w:p w14:paraId="22CBC9B3" w14:textId="77777777" w:rsidR="00EA3A11" w:rsidRDefault="00EA3A11" w:rsidP="00B8430B">
            <w:pPr>
              <w:pStyle w:val="TableParagraph"/>
            </w:pPr>
          </w:p>
          <w:p w14:paraId="22CBC9B4" w14:textId="77777777" w:rsidR="00EA3A11" w:rsidRDefault="00EA3A11" w:rsidP="00B8430B">
            <w:pPr>
              <w:pStyle w:val="TableParagraph"/>
              <w:spacing w:before="1"/>
              <w:rPr>
                <w:sz w:val="31"/>
              </w:rPr>
            </w:pPr>
          </w:p>
          <w:p w14:paraId="22CBC9B5" w14:textId="77777777" w:rsidR="00EA3A11" w:rsidRDefault="00EA3A11" w:rsidP="00B8430B">
            <w:pPr>
              <w:pStyle w:val="TableParagraph"/>
              <w:ind w:left="107"/>
              <w:rPr>
                <w:b/>
                <w:sz w:val="20"/>
              </w:rPr>
            </w:pPr>
            <w:bookmarkStart w:id="33" w:name="Hobsons_Bay"/>
            <w:bookmarkEnd w:id="33"/>
            <w:r>
              <w:rPr>
                <w:b/>
                <w:sz w:val="20"/>
              </w:rPr>
              <w:t>Hobsons Bay</w:t>
            </w:r>
          </w:p>
        </w:tc>
        <w:tc>
          <w:tcPr>
            <w:tcW w:w="4961" w:type="dxa"/>
          </w:tcPr>
          <w:p w14:paraId="22CBC9B6" w14:textId="77777777" w:rsidR="00DD7714" w:rsidRDefault="00DD7714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9B8" w14:textId="1E262657" w:rsidR="00DD7714" w:rsidRPr="00DD7714" w:rsidRDefault="00322812" w:rsidP="00B8430B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135" w:history="1">
              <w:r w:rsidR="00DD7714"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  <w:r w:rsidR="00210FDA">
              <w:rPr>
                <w:sz w:val="18"/>
                <w:szCs w:val="18"/>
              </w:rPr>
              <w:br/>
            </w:r>
            <w:hyperlink r:id="rId136" w:history="1">
              <w:r w:rsidR="00DD7714"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</w:p>
          <w:p w14:paraId="22CBC9B9" w14:textId="2BB84C93" w:rsidR="00EA3A11" w:rsidRDefault="00DD7714" w:rsidP="00DD7714">
            <w:pPr>
              <w:pStyle w:val="TableParagraph"/>
              <w:spacing w:line="185" w:lineRule="exact"/>
              <w:ind w:left="282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9BA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9BB" w14:textId="77777777" w:rsidR="00EA3A11" w:rsidRDefault="00EA3A11" w:rsidP="00B8430B">
            <w:pPr>
              <w:pStyle w:val="TableParagraph"/>
              <w:spacing w:before="1"/>
              <w:rPr>
                <w:sz w:val="16"/>
              </w:rPr>
            </w:pPr>
          </w:p>
          <w:p w14:paraId="22CBC9BC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ALTONA</w:t>
            </w:r>
          </w:p>
        </w:tc>
      </w:tr>
      <w:tr w:rsidR="00EA3A11" w14:paraId="22CBC9C5" w14:textId="77777777" w:rsidTr="00322812">
        <w:trPr>
          <w:trHeight w:val="1024"/>
        </w:trPr>
        <w:tc>
          <w:tcPr>
            <w:tcW w:w="1697" w:type="dxa"/>
            <w:vMerge/>
            <w:tcBorders>
              <w:top w:val="nil"/>
            </w:tcBorders>
          </w:tcPr>
          <w:p w14:paraId="22CBC9BE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BF" w14:textId="77777777" w:rsidR="00EA3A11" w:rsidRDefault="00EA3A11" w:rsidP="00B8430B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14:paraId="22CBC9C0" w14:textId="62D3025B" w:rsidR="00EA3A11" w:rsidRPr="000D1F04" w:rsidRDefault="00322812" w:rsidP="00B8430B">
            <w:pPr>
              <w:pStyle w:val="TableParagraph"/>
              <w:spacing w:before="67"/>
              <w:ind w:left="282" w:right="3207"/>
              <w:rPr>
                <w:sz w:val="18"/>
                <w:szCs w:val="18"/>
              </w:rPr>
            </w:pPr>
            <w:hyperlink r:id="rId137">
              <w:r w:rsidR="00EA3A11" w:rsidRPr="000D1F04">
                <w:rPr>
                  <w:color w:val="0000FF"/>
                  <w:sz w:val="18"/>
                  <w:szCs w:val="18"/>
                  <w:u w:val="single" w:color="0000FF"/>
                </w:rPr>
                <w:t>www.nahc.org.au</w:t>
              </w:r>
            </w:hyperlink>
            <w:r w:rsidR="00210FDA" w:rsidRPr="000D1F04">
              <w:rPr>
                <w:color w:val="0000FF"/>
                <w:sz w:val="18"/>
                <w:szCs w:val="18"/>
              </w:rPr>
              <w:br/>
            </w:r>
            <w:hyperlink r:id="rId138">
              <w:r w:rsidR="00EA3A11" w:rsidRPr="000D1F04">
                <w:rPr>
                  <w:color w:val="0000FF"/>
                  <w:w w:val="95"/>
                  <w:sz w:val="18"/>
                  <w:szCs w:val="18"/>
                  <w:u w:val="single" w:color="0000FF"/>
                </w:rPr>
                <w:t>info@nahc.org.au</w:t>
              </w:r>
            </w:hyperlink>
          </w:p>
          <w:p w14:paraId="22CBC9C1" w14:textId="54DD5FBA" w:rsidR="00EA3A11" w:rsidRDefault="000D1F04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(</w:t>
            </w:r>
            <w:r w:rsidR="00EA3A11">
              <w:rPr>
                <w:sz w:val="18"/>
              </w:rPr>
              <w:t>07</w:t>
            </w:r>
            <w:r>
              <w:rPr>
                <w:sz w:val="18"/>
              </w:rPr>
              <w:t>)</w:t>
            </w:r>
            <w:r w:rsidR="00EA3A11">
              <w:rPr>
                <w:sz w:val="18"/>
              </w:rPr>
              <w:t xml:space="preserve"> 3169 2500</w:t>
            </w:r>
          </w:p>
        </w:tc>
        <w:tc>
          <w:tcPr>
            <w:tcW w:w="2266" w:type="dxa"/>
          </w:tcPr>
          <w:p w14:paraId="22CBC9C2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9C3" w14:textId="77777777" w:rsidR="00EA3A11" w:rsidRDefault="00EA3A11" w:rsidP="00B8430B">
            <w:pPr>
              <w:pStyle w:val="TableParagraph"/>
              <w:spacing w:before="4"/>
              <w:rPr>
                <w:sz w:val="18"/>
              </w:rPr>
            </w:pPr>
          </w:p>
          <w:p w14:paraId="22CBC9C4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ALTONA</w:t>
            </w:r>
          </w:p>
        </w:tc>
      </w:tr>
      <w:tr w:rsidR="00EA3A11" w14:paraId="22CBC9CE" w14:textId="77777777" w:rsidTr="00322812">
        <w:trPr>
          <w:trHeight w:val="959"/>
        </w:trPr>
        <w:tc>
          <w:tcPr>
            <w:tcW w:w="1697" w:type="dxa"/>
            <w:vMerge/>
            <w:tcBorders>
              <w:top w:val="nil"/>
            </w:tcBorders>
          </w:tcPr>
          <w:p w14:paraId="22CBC9C6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C7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9C8" w14:textId="77777777" w:rsidR="00EA3A11" w:rsidRPr="000D1F04" w:rsidRDefault="00322812" w:rsidP="00B8430B">
            <w:pPr>
              <w:pStyle w:val="TableParagraph"/>
              <w:spacing w:before="64" w:line="219" w:lineRule="exact"/>
              <w:ind w:left="282" w:hanging="1"/>
              <w:rPr>
                <w:sz w:val="18"/>
                <w:szCs w:val="18"/>
              </w:rPr>
            </w:pPr>
            <w:hyperlink r:id="rId139">
              <w:r w:rsidR="00EA3A11" w:rsidRPr="000D1F04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</w:p>
          <w:p w14:paraId="22CBC9C9" w14:textId="77777777" w:rsidR="00EA3A11" w:rsidRDefault="00322812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140" w:history="1">
              <w:r w:rsidR="00EA3A11" w:rsidRPr="0085472E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9CA" w14:textId="57359A66" w:rsidR="00EA3A11" w:rsidRDefault="00EA3A11" w:rsidP="00B8430B">
            <w:pPr>
              <w:pStyle w:val="TableParagraph"/>
              <w:spacing w:before="2" w:line="208" w:lineRule="exact"/>
              <w:ind w:left="282" w:right="2905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6" w:type="dxa"/>
          </w:tcPr>
          <w:p w14:paraId="22CBC9CB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9CC" w14:textId="77777777" w:rsidR="00EA3A11" w:rsidRDefault="00EA3A11" w:rsidP="00B8430B">
            <w:pPr>
              <w:pStyle w:val="TableParagraph"/>
              <w:spacing w:before="5"/>
              <w:rPr>
                <w:sz w:val="15"/>
              </w:rPr>
            </w:pPr>
          </w:p>
          <w:p w14:paraId="22CBC9CD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ALTONA</w:t>
            </w:r>
          </w:p>
        </w:tc>
      </w:tr>
      <w:tr w:rsidR="00EA3A11" w14:paraId="22CBC9E2" w14:textId="77777777" w:rsidTr="00322812">
        <w:trPr>
          <w:trHeight w:val="971"/>
        </w:trPr>
        <w:tc>
          <w:tcPr>
            <w:tcW w:w="1697" w:type="dxa"/>
            <w:vMerge w:val="restart"/>
          </w:tcPr>
          <w:p w14:paraId="22CBC9D2" w14:textId="77777777" w:rsidR="00EA3A11" w:rsidRDefault="00EA3A11" w:rsidP="00B8430B">
            <w:pPr>
              <w:pStyle w:val="TableParagraph"/>
            </w:pPr>
          </w:p>
          <w:p w14:paraId="22CBC9D3" w14:textId="77777777" w:rsidR="00EA3A11" w:rsidRDefault="00EA3A11" w:rsidP="00B8430B">
            <w:pPr>
              <w:pStyle w:val="TableParagraph"/>
            </w:pPr>
          </w:p>
          <w:p w14:paraId="22CBC9D4" w14:textId="77777777" w:rsidR="00EA3A11" w:rsidRDefault="00EA3A11" w:rsidP="00B8430B">
            <w:pPr>
              <w:pStyle w:val="TableParagraph"/>
            </w:pPr>
          </w:p>
          <w:p w14:paraId="22CBC9D5" w14:textId="77777777" w:rsidR="00EA3A11" w:rsidRDefault="00EA3A11" w:rsidP="00B8430B">
            <w:pPr>
              <w:pStyle w:val="TableParagraph"/>
            </w:pPr>
          </w:p>
          <w:p w14:paraId="22CBC9D6" w14:textId="77777777" w:rsidR="00EA3A11" w:rsidRDefault="00EA3A11" w:rsidP="00B8430B">
            <w:pPr>
              <w:pStyle w:val="TableParagraph"/>
            </w:pPr>
          </w:p>
          <w:p w14:paraId="22CBC9D7" w14:textId="77777777" w:rsidR="00EA3A11" w:rsidRDefault="00EA3A11" w:rsidP="00B8430B">
            <w:pPr>
              <w:pStyle w:val="TableParagraph"/>
            </w:pPr>
          </w:p>
          <w:p w14:paraId="22CBC9D8" w14:textId="77777777" w:rsidR="00EA3A11" w:rsidRDefault="00EA3A11" w:rsidP="00B8430B">
            <w:pPr>
              <w:pStyle w:val="TableParagraph"/>
            </w:pPr>
          </w:p>
          <w:p w14:paraId="22CBC9D9" w14:textId="77777777" w:rsidR="00EA3A11" w:rsidRDefault="00EA3A11" w:rsidP="00B8430B">
            <w:pPr>
              <w:pStyle w:val="TableParagraph"/>
            </w:pPr>
          </w:p>
          <w:p w14:paraId="22CBC9DA" w14:textId="77777777" w:rsidR="00EA3A11" w:rsidRDefault="00EA3A11" w:rsidP="00B8430B">
            <w:pPr>
              <w:pStyle w:val="TableParagraph"/>
              <w:spacing w:before="5"/>
              <w:rPr>
                <w:sz w:val="18"/>
              </w:rPr>
            </w:pPr>
          </w:p>
          <w:p w14:paraId="22CBC9DB" w14:textId="77777777" w:rsidR="00EA3A11" w:rsidRDefault="00EA3A11" w:rsidP="00B8430B">
            <w:pPr>
              <w:pStyle w:val="TableParagraph"/>
              <w:ind w:left="107"/>
              <w:rPr>
                <w:b/>
                <w:sz w:val="20"/>
              </w:rPr>
            </w:pPr>
            <w:bookmarkStart w:id="34" w:name="Maribyrnong"/>
            <w:bookmarkEnd w:id="34"/>
            <w:proofErr w:type="spellStart"/>
            <w:r>
              <w:rPr>
                <w:b/>
                <w:sz w:val="20"/>
              </w:rPr>
              <w:t>Maribyrnong</w:t>
            </w:r>
            <w:proofErr w:type="spellEnd"/>
          </w:p>
        </w:tc>
        <w:tc>
          <w:tcPr>
            <w:tcW w:w="4961" w:type="dxa"/>
          </w:tcPr>
          <w:p w14:paraId="22CBC9DC" w14:textId="77777777" w:rsidR="00EA3A11" w:rsidRDefault="00EA3A11" w:rsidP="00B8430B">
            <w:pPr>
              <w:pStyle w:val="TableParagraph"/>
              <w:spacing w:before="66"/>
              <w:ind w:left="107"/>
              <w:rPr>
                <w:b/>
                <w:sz w:val="18"/>
              </w:rPr>
            </w:pPr>
            <w:bookmarkStart w:id="35" w:name="Common_Equity_Housing_Limited"/>
            <w:bookmarkEnd w:id="35"/>
            <w:r>
              <w:rPr>
                <w:b/>
                <w:sz w:val="18"/>
              </w:rPr>
              <w:t>Common Equity Housing Limited</w:t>
            </w:r>
          </w:p>
          <w:p w14:paraId="6870D1CC" w14:textId="72704D74" w:rsidR="00AA2471" w:rsidRDefault="00AA2471" w:rsidP="00AA2471">
            <w:pPr>
              <w:pStyle w:val="TableParagraph"/>
              <w:spacing w:before="64"/>
              <w:ind w:left="282" w:right="2399" w:hanging="1"/>
              <w:rPr>
                <w:sz w:val="18"/>
              </w:rPr>
            </w:pPr>
            <w:hyperlink r:id="rId141" w:history="1">
              <w:r w:rsidRPr="0024205D">
                <w:rPr>
                  <w:rStyle w:val="Hyperlink"/>
                  <w:sz w:val="18"/>
                </w:rPr>
                <w:t>www.cehl.com.au</w:t>
              </w:r>
            </w:hyperlink>
            <w:r>
              <w:rPr>
                <w:sz w:val="18"/>
              </w:rPr>
              <w:br/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14:paraId="22CBC9DE" w14:textId="19B44DD7" w:rsidR="00EA3A11" w:rsidRDefault="00AA2471" w:rsidP="00B8430B">
            <w:pPr>
              <w:pStyle w:val="TableParagraph"/>
              <w:spacing w:before="1" w:line="199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1800 353 669</w:t>
            </w:r>
          </w:p>
        </w:tc>
        <w:tc>
          <w:tcPr>
            <w:tcW w:w="2266" w:type="dxa"/>
          </w:tcPr>
          <w:p w14:paraId="22CBC9DF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9E0" w14:textId="77777777" w:rsidR="00EA3A11" w:rsidRDefault="00EA3A11" w:rsidP="00B8430B">
            <w:pPr>
              <w:pStyle w:val="TableParagraph"/>
              <w:spacing w:before="1"/>
              <w:rPr>
                <w:sz w:val="16"/>
              </w:rPr>
            </w:pPr>
          </w:p>
          <w:p w14:paraId="22CBC9E1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BRAYBROOK</w:t>
            </w:r>
          </w:p>
        </w:tc>
      </w:tr>
      <w:tr w:rsidR="00EA3A11" w14:paraId="22CBC9E9" w14:textId="77777777" w:rsidTr="00322812">
        <w:trPr>
          <w:trHeight w:val="1032"/>
        </w:trPr>
        <w:tc>
          <w:tcPr>
            <w:tcW w:w="1697" w:type="dxa"/>
            <w:vMerge/>
            <w:tcBorders>
              <w:top w:val="nil"/>
            </w:tcBorders>
          </w:tcPr>
          <w:p w14:paraId="22CBC9E3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E4" w14:textId="77777777" w:rsidR="00DD7714" w:rsidRDefault="00DD7714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9E7" w14:textId="4FD3414F" w:rsidR="00EA3A11" w:rsidRPr="00B8430B" w:rsidRDefault="00322812" w:rsidP="00B8430B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142" w:history="1">
              <w:r w:rsidR="00DD7714" w:rsidRPr="00B8430B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  <w:r w:rsidR="00210FDA">
              <w:rPr>
                <w:sz w:val="18"/>
                <w:szCs w:val="18"/>
              </w:rPr>
              <w:br/>
            </w:r>
            <w:hyperlink r:id="rId143" w:history="1">
              <w:r w:rsidR="00DD7714" w:rsidRPr="00B8430B">
                <w:rPr>
                  <w:rStyle w:val="Hyperlink"/>
                  <w:sz w:val="18"/>
                  <w:szCs w:val="18"/>
                </w:rPr>
                <w:t>info@hcau.org.au</w:t>
              </w:r>
            </w:hyperlink>
            <w:r w:rsidR="00B8430B" w:rsidRPr="00B8430B">
              <w:rPr>
                <w:sz w:val="18"/>
                <w:szCs w:val="18"/>
              </w:rPr>
              <w:br/>
            </w:r>
            <w:r w:rsidR="00DD7714" w:rsidRPr="00B8430B">
              <w:rPr>
                <w:sz w:val="18"/>
                <w:szCs w:val="18"/>
              </w:rPr>
              <w:t>1300 312 447</w:t>
            </w:r>
          </w:p>
        </w:tc>
        <w:tc>
          <w:tcPr>
            <w:tcW w:w="2266" w:type="dxa"/>
          </w:tcPr>
          <w:p w14:paraId="22CBC9E8" w14:textId="77777777" w:rsidR="00EA3A11" w:rsidRDefault="00EA3A11" w:rsidP="00B8430B">
            <w:pPr>
              <w:pStyle w:val="TableParagraph"/>
              <w:spacing w:before="116"/>
              <w:ind w:left="107" w:right="626"/>
              <w:rPr>
                <w:sz w:val="16"/>
              </w:rPr>
            </w:pPr>
            <w:r>
              <w:rPr>
                <w:sz w:val="16"/>
              </w:rPr>
              <w:t>BRAYBROOK FOOTSCRAY MARIBYRNONG WEST FOOTSCRAY</w:t>
            </w:r>
          </w:p>
        </w:tc>
      </w:tr>
      <w:tr w:rsidR="00EA3A11" w14:paraId="22CBC9EF" w14:textId="77777777" w:rsidTr="00322812">
        <w:trPr>
          <w:trHeight w:val="847"/>
        </w:trPr>
        <w:tc>
          <w:tcPr>
            <w:tcW w:w="1697" w:type="dxa"/>
            <w:vMerge/>
            <w:tcBorders>
              <w:top w:val="nil"/>
            </w:tcBorders>
          </w:tcPr>
          <w:p w14:paraId="22CBC9EA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EB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9EC" w14:textId="77777777" w:rsidR="00EA3A11" w:rsidRDefault="00322812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144" w:history="1">
              <w:r w:rsidR="00EA3A11"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9ED" w14:textId="77777777" w:rsidR="00EA3A11" w:rsidRDefault="00EA3A11" w:rsidP="00B8430B">
            <w:pPr>
              <w:pStyle w:val="TableParagraph"/>
              <w:spacing w:before="68" w:line="206" w:lineRule="exact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9EE" w14:textId="77777777" w:rsidR="00EA3A11" w:rsidRDefault="00EA3A11" w:rsidP="00B8430B">
            <w:pPr>
              <w:pStyle w:val="TableParagraph"/>
              <w:spacing w:before="92"/>
              <w:ind w:left="107" w:right="626"/>
              <w:rPr>
                <w:sz w:val="16"/>
              </w:rPr>
            </w:pPr>
            <w:r>
              <w:rPr>
                <w:sz w:val="16"/>
              </w:rPr>
              <w:t>FOOTSCRAY MARIBYRNONG WEST FOOTSCRAY</w:t>
            </w:r>
          </w:p>
        </w:tc>
      </w:tr>
      <w:tr w:rsidR="00EA3A11" w14:paraId="22CBC9F7" w14:textId="77777777" w:rsidTr="00322812">
        <w:trPr>
          <w:trHeight w:val="1072"/>
        </w:trPr>
        <w:tc>
          <w:tcPr>
            <w:tcW w:w="1697" w:type="dxa"/>
            <w:vMerge/>
            <w:tcBorders>
              <w:top w:val="nil"/>
            </w:tcBorders>
          </w:tcPr>
          <w:p w14:paraId="22CBC9F0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F1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14:paraId="22CBC9F2" w14:textId="37E251BB" w:rsidR="00EA3A11" w:rsidRPr="00210FDA" w:rsidRDefault="00322812" w:rsidP="00B8430B">
            <w:pPr>
              <w:pStyle w:val="TableParagraph"/>
              <w:spacing w:before="67"/>
              <w:ind w:left="282" w:right="3207"/>
              <w:rPr>
                <w:sz w:val="18"/>
                <w:szCs w:val="18"/>
              </w:rPr>
            </w:pPr>
            <w:hyperlink r:id="rId145">
              <w:r w:rsidR="00EA3A11" w:rsidRPr="00210FDA">
                <w:rPr>
                  <w:color w:val="0000FF"/>
                  <w:sz w:val="18"/>
                  <w:szCs w:val="18"/>
                  <w:u w:val="single" w:color="0000FF"/>
                </w:rPr>
                <w:t>www.nahc.org.au</w:t>
              </w:r>
            </w:hyperlink>
            <w:r w:rsidR="00210FDA" w:rsidRPr="00210FDA">
              <w:rPr>
                <w:color w:val="0000FF"/>
                <w:sz w:val="18"/>
                <w:szCs w:val="18"/>
              </w:rPr>
              <w:br/>
            </w:r>
            <w:hyperlink r:id="rId146">
              <w:r w:rsidR="00EA3A11" w:rsidRPr="00210FDA">
                <w:rPr>
                  <w:color w:val="0000FF"/>
                  <w:w w:val="95"/>
                  <w:sz w:val="18"/>
                  <w:szCs w:val="18"/>
                  <w:u w:val="single" w:color="0000FF"/>
                </w:rPr>
                <w:t>info@nahc.org.au</w:t>
              </w:r>
            </w:hyperlink>
          </w:p>
          <w:p w14:paraId="22CBC9F3" w14:textId="23B33AFC" w:rsidR="00EA3A11" w:rsidRDefault="00210FDA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(</w:t>
            </w:r>
            <w:r w:rsidR="00EA3A11">
              <w:rPr>
                <w:sz w:val="18"/>
              </w:rPr>
              <w:t>07</w:t>
            </w:r>
            <w:r>
              <w:rPr>
                <w:sz w:val="18"/>
              </w:rPr>
              <w:t>)</w:t>
            </w:r>
            <w:r w:rsidR="00EA3A11">
              <w:rPr>
                <w:sz w:val="18"/>
              </w:rPr>
              <w:t xml:space="preserve"> 3169 2500</w:t>
            </w:r>
          </w:p>
        </w:tc>
        <w:tc>
          <w:tcPr>
            <w:tcW w:w="2266" w:type="dxa"/>
          </w:tcPr>
          <w:p w14:paraId="22CBC9F4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9F5" w14:textId="77777777" w:rsidR="00EA3A11" w:rsidRDefault="00EA3A11" w:rsidP="00B8430B">
            <w:pPr>
              <w:pStyle w:val="TableParagraph"/>
              <w:spacing w:before="2"/>
              <w:rPr>
                <w:sz w:val="18"/>
              </w:rPr>
            </w:pPr>
          </w:p>
          <w:p w14:paraId="22CBC9F6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FOOTSCRAY</w:t>
            </w:r>
          </w:p>
        </w:tc>
      </w:tr>
      <w:tr w:rsidR="00EA3A11" w14:paraId="22CBC9FE" w14:textId="77777777" w:rsidTr="00322812">
        <w:trPr>
          <w:trHeight w:val="1044"/>
        </w:trPr>
        <w:tc>
          <w:tcPr>
            <w:tcW w:w="1697" w:type="dxa"/>
            <w:vMerge/>
            <w:tcBorders>
              <w:top w:val="nil"/>
            </w:tcBorders>
          </w:tcPr>
          <w:p w14:paraId="22CBC9F8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9F9" w14:textId="77777777" w:rsidR="00EA3A11" w:rsidRDefault="00EA3A11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9FA" w14:textId="77777777" w:rsidR="00EA3A11" w:rsidRPr="00210FDA" w:rsidRDefault="00322812" w:rsidP="00B8430B">
            <w:pPr>
              <w:pStyle w:val="TableParagraph"/>
              <w:spacing w:before="64" w:line="219" w:lineRule="exact"/>
              <w:ind w:left="282" w:hanging="1"/>
              <w:rPr>
                <w:sz w:val="18"/>
              </w:rPr>
            </w:pPr>
            <w:hyperlink r:id="rId147">
              <w:r w:rsidR="00EA3A11" w:rsidRPr="00210FDA"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</w:p>
          <w:p w14:paraId="22CBC9FB" w14:textId="77777777" w:rsidR="00EA3A11" w:rsidRDefault="00322812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148" w:history="1">
              <w:r w:rsidR="00EA3A11" w:rsidRPr="0085472E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9FC" w14:textId="39CE646E" w:rsidR="00EA3A11" w:rsidRDefault="00EA3A11" w:rsidP="00B8430B">
            <w:pPr>
              <w:pStyle w:val="TableParagraph"/>
              <w:spacing w:before="2" w:line="208" w:lineRule="exact"/>
              <w:ind w:left="282" w:right="2905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6" w:type="dxa"/>
          </w:tcPr>
          <w:p w14:paraId="22CBC9FD" w14:textId="77777777" w:rsidR="00EA3A11" w:rsidRDefault="00EA3A11" w:rsidP="00B8430B">
            <w:pPr>
              <w:pStyle w:val="TableParagraph"/>
              <w:spacing w:before="109"/>
              <w:ind w:left="107" w:right="626"/>
              <w:rPr>
                <w:sz w:val="16"/>
              </w:rPr>
            </w:pPr>
            <w:r>
              <w:rPr>
                <w:sz w:val="16"/>
              </w:rPr>
              <w:t>FOOTSCRAY MAIDSTONE MARIBYRNONG WEST FOOTSCRAY</w:t>
            </w:r>
          </w:p>
        </w:tc>
      </w:tr>
      <w:tr w:rsidR="00EA3A11" w14:paraId="22CBCA08" w14:textId="77777777" w:rsidTr="00322812">
        <w:trPr>
          <w:trHeight w:val="956"/>
        </w:trPr>
        <w:tc>
          <w:tcPr>
            <w:tcW w:w="1697" w:type="dxa"/>
          </w:tcPr>
          <w:p w14:paraId="22CBC9FF" w14:textId="77777777" w:rsidR="00EA3A11" w:rsidRDefault="00EA3A11" w:rsidP="00B8430B">
            <w:pPr>
              <w:pStyle w:val="TableParagraph"/>
              <w:spacing w:before="2"/>
              <w:rPr>
                <w:sz w:val="31"/>
              </w:rPr>
            </w:pPr>
          </w:p>
          <w:p w14:paraId="22CBCA00" w14:textId="77777777" w:rsidR="00EA3A11" w:rsidRDefault="00EA3A11" w:rsidP="00B8430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36" w:name="Melton"/>
            <w:bookmarkEnd w:id="36"/>
            <w:r>
              <w:rPr>
                <w:b/>
                <w:sz w:val="20"/>
              </w:rPr>
              <w:t>Melton</w:t>
            </w:r>
          </w:p>
        </w:tc>
        <w:tc>
          <w:tcPr>
            <w:tcW w:w="4961" w:type="dxa"/>
          </w:tcPr>
          <w:p w14:paraId="22CBCA01" w14:textId="77777777" w:rsidR="00EA3A11" w:rsidRDefault="00EA3A11" w:rsidP="00B8430B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A02" w14:textId="77777777" w:rsidR="00EA3A11" w:rsidRPr="00210FDA" w:rsidRDefault="00322812" w:rsidP="00B8430B">
            <w:pPr>
              <w:pStyle w:val="TableParagraph"/>
              <w:spacing w:before="67" w:line="219" w:lineRule="exact"/>
              <w:ind w:left="282" w:hanging="1"/>
              <w:rPr>
                <w:sz w:val="18"/>
                <w:szCs w:val="18"/>
              </w:rPr>
            </w:pPr>
            <w:hyperlink r:id="rId149">
              <w:r w:rsidR="00EA3A11" w:rsidRPr="00210FDA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</w:p>
          <w:p w14:paraId="22CBCA03" w14:textId="77777777" w:rsidR="00EA3A11" w:rsidRDefault="00322812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150" w:history="1">
              <w:r w:rsidR="00EA3A11" w:rsidRPr="0085472E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A04" w14:textId="085A43AB" w:rsidR="00EA3A11" w:rsidRDefault="00EA3A11" w:rsidP="00B8430B">
            <w:pPr>
              <w:pStyle w:val="TableParagraph"/>
              <w:spacing w:before="3" w:line="206" w:lineRule="exact"/>
              <w:ind w:left="282" w:right="2905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6" w:type="dxa"/>
          </w:tcPr>
          <w:p w14:paraId="22CBCA05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A06" w14:textId="77777777" w:rsidR="00EA3A11" w:rsidRDefault="00EA3A11" w:rsidP="00B8430B">
            <w:pPr>
              <w:pStyle w:val="TableParagraph"/>
              <w:spacing w:before="5"/>
              <w:rPr>
                <w:sz w:val="15"/>
              </w:rPr>
            </w:pPr>
          </w:p>
          <w:p w14:paraId="22CBCA07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BROOKFIELD</w:t>
            </w:r>
          </w:p>
        </w:tc>
      </w:tr>
      <w:tr w:rsidR="00EE3038" w14:paraId="22CBCA17" w14:textId="77777777" w:rsidTr="00322812">
        <w:trPr>
          <w:trHeight w:val="948"/>
        </w:trPr>
        <w:tc>
          <w:tcPr>
            <w:tcW w:w="1697" w:type="dxa"/>
            <w:vMerge w:val="restart"/>
          </w:tcPr>
          <w:p w14:paraId="22CBCA09" w14:textId="77777777" w:rsidR="00EE3038" w:rsidRDefault="00EE3038" w:rsidP="00B8430B">
            <w:pPr>
              <w:pStyle w:val="TableParagraph"/>
            </w:pPr>
          </w:p>
          <w:p w14:paraId="22CBCA0A" w14:textId="77777777" w:rsidR="00EE3038" w:rsidRDefault="00EE3038" w:rsidP="00B8430B">
            <w:pPr>
              <w:pStyle w:val="TableParagraph"/>
            </w:pPr>
          </w:p>
          <w:p w14:paraId="22CBCA0B" w14:textId="77777777" w:rsidR="00EE3038" w:rsidRDefault="00EE3038" w:rsidP="00B8430B">
            <w:pPr>
              <w:pStyle w:val="TableParagraph"/>
            </w:pPr>
          </w:p>
          <w:p w14:paraId="22CBCA0C" w14:textId="77777777" w:rsidR="00EE3038" w:rsidRDefault="00EE3038" w:rsidP="00B8430B">
            <w:pPr>
              <w:pStyle w:val="TableParagraph"/>
            </w:pPr>
          </w:p>
          <w:p w14:paraId="22CBCA12" w14:textId="77777777" w:rsidR="00EE3038" w:rsidRDefault="00EE3038" w:rsidP="00B8430B">
            <w:pPr>
              <w:pStyle w:val="TableParagraph"/>
              <w:ind w:left="107"/>
              <w:rPr>
                <w:b/>
                <w:sz w:val="20"/>
              </w:rPr>
            </w:pPr>
            <w:bookmarkStart w:id="37" w:name="Moonee_Valley"/>
            <w:bookmarkEnd w:id="37"/>
            <w:r>
              <w:rPr>
                <w:b/>
                <w:sz w:val="20"/>
              </w:rPr>
              <w:t>Moonee Valley</w:t>
            </w:r>
          </w:p>
        </w:tc>
        <w:tc>
          <w:tcPr>
            <w:tcW w:w="4961" w:type="dxa"/>
          </w:tcPr>
          <w:p w14:paraId="22CBCA13" w14:textId="77777777" w:rsidR="00EE3038" w:rsidRDefault="00EE3038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38" w:name="Australian_Affordable_Housing_Securities"/>
            <w:bookmarkEnd w:id="38"/>
            <w:r>
              <w:rPr>
                <w:b/>
                <w:sz w:val="18"/>
              </w:rPr>
              <w:t>Australian Affordable Housing Securities Limited</w:t>
            </w:r>
          </w:p>
          <w:p w14:paraId="22CBCA14" w14:textId="2FEE39D6" w:rsidR="00EE3038" w:rsidRDefault="00EE3038" w:rsidP="00B8430B">
            <w:pPr>
              <w:pStyle w:val="TableParagraph"/>
              <w:spacing w:before="69" w:line="206" w:lineRule="exact"/>
              <w:ind w:left="282" w:right="3045"/>
              <w:rPr>
                <w:sz w:val="18"/>
              </w:rPr>
            </w:pPr>
            <w:hyperlink r:id="rId151">
              <w:r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  <w:r>
              <w:rPr>
                <w:color w:val="0000FF"/>
                <w:sz w:val="18"/>
              </w:rPr>
              <w:br/>
            </w:r>
            <w:hyperlink r:id="rId152">
              <w:r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>
              <w:rPr>
                <w:color w:val="0000FF"/>
                <w:sz w:val="18"/>
              </w:rPr>
              <w:br/>
            </w:r>
            <w:r>
              <w:rPr>
                <w:sz w:val="18"/>
              </w:rPr>
              <w:t>1800 940 773</w:t>
            </w:r>
          </w:p>
        </w:tc>
        <w:tc>
          <w:tcPr>
            <w:tcW w:w="2266" w:type="dxa"/>
          </w:tcPr>
          <w:p w14:paraId="22CBCA15" w14:textId="77777777" w:rsidR="00EE3038" w:rsidRDefault="00EE3038" w:rsidP="00B8430B">
            <w:pPr>
              <w:pStyle w:val="TableParagraph"/>
              <w:spacing w:before="10"/>
              <w:rPr>
                <w:sz w:val="24"/>
              </w:rPr>
            </w:pPr>
          </w:p>
          <w:p w14:paraId="22CBCA16" w14:textId="77777777" w:rsidR="00EE3038" w:rsidRDefault="00EE3038" w:rsidP="00B8430B">
            <w:pPr>
              <w:pStyle w:val="TableParagraph"/>
              <w:spacing w:before="1"/>
              <w:ind w:left="107" w:right="804"/>
              <w:rPr>
                <w:sz w:val="16"/>
              </w:rPr>
            </w:pPr>
            <w:r>
              <w:rPr>
                <w:sz w:val="16"/>
              </w:rPr>
              <w:t>MOONEE PONDS TRAVANCORE</w:t>
            </w:r>
          </w:p>
        </w:tc>
      </w:tr>
      <w:tr w:rsidR="00EE3038" w14:paraId="22CBCA1E" w14:textId="77777777" w:rsidTr="00416325">
        <w:trPr>
          <w:trHeight w:val="971"/>
        </w:trPr>
        <w:tc>
          <w:tcPr>
            <w:tcW w:w="1697" w:type="dxa"/>
            <w:vMerge/>
          </w:tcPr>
          <w:p w14:paraId="22CBCA18" w14:textId="77777777" w:rsidR="00EE3038" w:rsidRDefault="00EE3038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A19" w14:textId="77777777" w:rsidR="00EE3038" w:rsidRDefault="00EE3038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Australia Limited</w:t>
            </w:r>
          </w:p>
          <w:p w14:paraId="22CBCA1A" w14:textId="2C9BFB24" w:rsidR="00EE3038" w:rsidRDefault="00EE3038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153" w:history="1">
              <w:r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14:paraId="22CBCA1B" w14:textId="0AFCFEFA" w:rsidR="00EE3038" w:rsidRPr="00DD7714" w:rsidRDefault="00EE3038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154" w:history="1">
              <w:r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</w:p>
          <w:p w14:paraId="22CBCA1C" w14:textId="0297814D" w:rsidR="00EE3038" w:rsidRDefault="00EE3038" w:rsidP="00DD7714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A1D" w14:textId="77777777" w:rsidR="00EE3038" w:rsidRDefault="00EE3038" w:rsidP="00B8430B">
            <w:pPr>
              <w:pStyle w:val="TableParagraph"/>
              <w:spacing w:before="116"/>
              <w:ind w:left="107" w:right="617"/>
              <w:rPr>
                <w:sz w:val="16"/>
              </w:rPr>
            </w:pPr>
            <w:r>
              <w:rPr>
                <w:sz w:val="16"/>
              </w:rPr>
              <w:t xml:space="preserve">ESSENDON </w:t>
            </w:r>
            <w:proofErr w:type="spellStart"/>
            <w:r>
              <w:rPr>
                <w:sz w:val="16"/>
              </w:rPr>
              <w:t>ESSENDON</w:t>
            </w:r>
            <w:proofErr w:type="spellEnd"/>
            <w:r>
              <w:rPr>
                <w:sz w:val="16"/>
              </w:rPr>
              <w:t xml:space="preserve"> NORTH NIDDRIE TRAVANCORE</w:t>
            </w:r>
          </w:p>
        </w:tc>
      </w:tr>
      <w:tr w:rsidR="00EE3038" w14:paraId="22CBCA25" w14:textId="77777777" w:rsidTr="00416325">
        <w:trPr>
          <w:trHeight w:val="741"/>
        </w:trPr>
        <w:tc>
          <w:tcPr>
            <w:tcW w:w="1697" w:type="dxa"/>
            <w:vMerge/>
          </w:tcPr>
          <w:p w14:paraId="22CBCA1F" w14:textId="77777777" w:rsidR="00EE3038" w:rsidRDefault="00EE3038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A20" w14:textId="77777777" w:rsidR="00EE3038" w:rsidRDefault="00EE3038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39" w:name="Loddon_Mallee_Housing_Services_Limited"/>
            <w:bookmarkEnd w:id="39"/>
            <w:proofErr w:type="spellStart"/>
            <w:r>
              <w:rPr>
                <w:b/>
                <w:sz w:val="18"/>
              </w:rPr>
              <w:t>Loddon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Mallee</w:t>
            </w:r>
            <w:proofErr w:type="spellEnd"/>
            <w:r>
              <w:rPr>
                <w:b/>
                <w:sz w:val="18"/>
              </w:rPr>
              <w:t xml:space="preserve"> Housing Services Limited</w:t>
            </w:r>
          </w:p>
          <w:p w14:paraId="22CBCA21" w14:textId="77777777" w:rsidR="00EE3038" w:rsidRDefault="00EE3038" w:rsidP="00B8430B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155" w:history="1">
              <w:r w:rsidRPr="0085472E">
                <w:rPr>
                  <w:rStyle w:val="Hyperlink"/>
                  <w:sz w:val="18"/>
                </w:rPr>
                <w:t>havenhomesafe.org.au</w:t>
              </w:r>
            </w:hyperlink>
          </w:p>
          <w:p w14:paraId="22CBCA22" w14:textId="77777777" w:rsidR="00EE3038" w:rsidRDefault="00EE3038" w:rsidP="00B8430B">
            <w:pPr>
              <w:pStyle w:val="TableParagraph"/>
              <w:spacing w:before="71" w:line="206" w:lineRule="exact"/>
              <w:ind w:left="282" w:right="2807"/>
              <w:rPr>
                <w:sz w:val="18"/>
              </w:rPr>
            </w:pPr>
            <w:r>
              <w:rPr>
                <w:sz w:val="18"/>
              </w:rPr>
              <w:t>1300 428 364</w:t>
            </w:r>
          </w:p>
        </w:tc>
        <w:tc>
          <w:tcPr>
            <w:tcW w:w="2266" w:type="dxa"/>
          </w:tcPr>
          <w:p w14:paraId="22CBCA23" w14:textId="77777777" w:rsidR="00EE3038" w:rsidRDefault="00EE3038" w:rsidP="00B8430B">
            <w:pPr>
              <w:pStyle w:val="TableParagraph"/>
              <w:spacing w:before="1"/>
              <w:rPr>
                <w:sz w:val="16"/>
              </w:rPr>
            </w:pPr>
          </w:p>
          <w:p w14:paraId="22CBCA24" w14:textId="77777777" w:rsidR="00EE3038" w:rsidRDefault="00EE3038" w:rsidP="00B8430B">
            <w:pPr>
              <w:pStyle w:val="TableParagraph"/>
              <w:ind w:left="107" w:right="804"/>
              <w:rPr>
                <w:sz w:val="16"/>
              </w:rPr>
            </w:pPr>
            <w:r>
              <w:rPr>
                <w:sz w:val="16"/>
              </w:rPr>
              <w:t>MOONEE PONDS TRAVANCORE</w:t>
            </w:r>
          </w:p>
        </w:tc>
      </w:tr>
      <w:tr w:rsidR="00EE3038" w14:paraId="22CBCA2D" w14:textId="77777777" w:rsidTr="00322812">
        <w:trPr>
          <w:trHeight w:val="1019"/>
        </w:trPr>
        <w:tc>
          <w:tcPr>
            <w:tcW w:w="1697" w:type="dxa"/>
            <w:vMerge w:val="restart"/>
            <w:tcBorders>
              <w:top w:val="nil"/>
            </w:tcBorders>
          </w:tcPr>
          <w:p w14:paraId="371388A2" w14:textId="77777777" w:rsidR="00EE3038" w:rsidRDefault="00EE3038" w:rsidP="00B8430B">
            <w:pPr>
              <w:rPr>
                <w:sz w:val="20"/>
                <w:szCs w:val="20"/>
              </w:rPr>
            </w:pPr>
          </w:p>
          <w:p w14:paraId="19C2A14C" w14:textId="77777777" w:rsidR="00EE3038" w:rsidRDefault="00EE3038" w:rsidP="00EE3038">
            <w:pPr>
              <w:ind w:left="173"/>
              <w:rPr>
                <w:b/>
                <w:sz w:val="20"/>
                <w:szCs w:val="20"/>
              </w:rPr>
            </w:pPr>
          </w:p>
          <w:p w14:paraId="7DB2E8DA" w14:textId="77777777" w:rsidR="00EE3038" w:rsidRDefault="00EE3038" w:rsidP="00EE3038">
            <w:pPr>
              <w:ind w:left="173"/>
              <w:rPr>
                <w:b/>
                <w:sz w:val="20"/>
                <w:szCs w:val="20"/>
              </w:rPr>
            </w:pPr>
          </w:p>
          <w:p w14:paraId="219E98C0" w14:textId="77777777" w:rsidR="00EE3038" w:rsidRDefault="00EE3038" w:rsidP="00EE3038">
            <w:pPr>
              <w:ind w:left="173"/>
              <w:rPr>
                <w:b/>
                <w:sz w:val="20"/>
                <w:szCs w:val="20"/>
              </w:rPr>
            </w:pPr>
          </w:p>
          <w:p w14:paraId="22CBCA26" w14:textId="539BF8A4" w:rsidR="00EE3038" w:rsidRPr="00EE3038" w:rsidRDefault="00EE3038" w:rsidP="00EE3038">
            <w:pPr>
              <w:ind w:left="173"/>
              <w:rPr>
                <w:b/>
                <w:sz w:val="20"/>
                <w:szCs w:val="20"/>
              </w:rPr>
            </w:pPr>
            <w:bookmarkStart w:id="40" w:name="_GoBack"/>
            <w:bookmarkEnd w:id="40"/>
            <w:r w:rsidRPr="00EE3038">
              <w:rPr>
                <w:b/>
                <w:sz w:val="20"/>
                <w:szCs w:val="20"/>
              </w:rPr>
              <w:t>Moonee Valley</w:t>
            </w:r>
          </w:p>
        </w:tc>
        <w:tc>
          <w:tcPr>
            <w:tcW w:w="4961" w:type="dxa"/>
          </w:tcPr>
          <w:p w14:paraId="22CBCA27" w14:textId="77777777" w:rsidR="00EE3038" w:rsidRDefault="00EE3038" w:rsidP="00B8430B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bookmarkStart w:id="41" w:name="National_Affordable_Housing_Consortium_L"/>
            <w:bookmarkEnd w:id="41"/>
            <w:r>
              <w:rPr>
                <w:b/>
                <w:sz w:val="18"/>
              </w:rPr>
              <w:t>National Affordable Housing Consortium Ltd</w:t>
            </w:r>
          </w:p>
          <w:p w14:paraId="22CBCA28" w14:textId="3D9EBF39" w:rsidR="00EE3038" w:rsidRDefault="00EE3038" w:rsidP="00B8430B">
            <w:pPr>
              <w:pStyle w:val="TableParagraph"/>
              <w:spacing w:before="67"/>
              <w:ind w:left="282" w:right="3207"/>
              <w:rPr>
                <w:rFonts w:ascii="Calibri"/>
                <w:sz w:val="20"/>
              </w:rPr>
            </w:pPr>
            <w:hyperlink r:id="rId156">
              <w:r w:rsidRPr="00210FDA">
                <w:rPr>
                  <w:color w:val="0000FF"/>
                  <w:sz w:val="18"/>
                  <w:szCs w:val="18"/>
                  <w:u w:val="single" w:color="0000FF"/>
                </w:rPr>
                <w:t>www.nahc.org.au</w:t>
              </w:r>
            </w:hyperlink>
            <w:r>
              <w:rPr>
                <w:rFonts w:ascii="Calibri"/>
                <w:color w:val="0000FF"/>
                <w:sz w:val="20"/>
              </w:rPr>
              <w:br/>
            </w:r>
            <w:hyperlink r:id="rId157">
              <w:r>
                <w:rPr>
                  <w:rFonts w:ascii="Calibri"/>
                  <w:color w:val="0000FF"/>
                  <w:w w:val="95"/>
                  <w:sz w:val="20"/>
                  <w:u w:val="single" w:color="0000FF"/>
                </w:rPr>
                <w:t>info@nahc.org.au</w:t>
              </w:r>
            </w:hyperlink>
          </w:p>
          <w:p w14:paraId="22CBCA29" w14:textId="4BA6F34D" w:rsidR="00EE3038" w:rsidRDefault="00EE3038" w:rsidP="00B8430B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07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 xml:space="preserve"> 3169 2500</w:t>
            </w:r>
          </w:p>
        </w:tc>
        <w:tc>
          <w:tcPr>
            <w:tcW w:w="2266" w:type="dxa"/>
          </w:tcPr>
          <w:p w14:paraId="22CBCA2A" w14:textId="77777777" w:rsidR="00EE3038" w:rsidRDefault="00EE3038" w:rsidP="00B8430B">
            <w:pPr>
              <w:pStyle w:val="TableParagraph"/>
              <w:rPr>
                <w:sz w:val="18"/>
              </w:rPr>
            </w:pPr>
          </w:p>
          <w:p w14:paraId="22CBCA2B" w14:textId="77777777" w:rsidR="00EE3038" w:rsidRDefault="00EE3038" w:rsidP="00B8430B">
            <w:pPr>
              <w:pStyle w:val="TableParagraph"/>
              <w:spacing w:before="1"/>
              <w:rPr>
                <w:sz w:val="18"/>
              </w:rPr>
            </w:pPr>
          </w:p>
          <w:p w14:paraId="22CBCA2C" w14:textId="77777777" w:rsidR="00EE3038" w:rsidRDefault="00EE3038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MOONEE PONDS</w:t>
            </w:r>
          </w:p>
        </w:tc>
      </w:tr>
      <w:tr w:rsidR="00EE3038" w14:paraId="22CBCA35" w14:textId="77777777" w:rsidTr="00770938">
        <w:trPr>
          <w:trHeight w:val="962"/>
        </w:trPr>
        <w:tc>
          <w:tcPr>
            <w:tcW w:w="1697" w:type="dxa"/>
            <w:vMerge/>
          </w:tcPr>
          <w:p w14:paraId="22CBCA2E" w14:textId="77777777" w:rsidR="00EE3038" w:rsidRDefault="00EE3038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A2F" w14:textId="77777777" w:rsidR="00EE3038" w:rsidRDefault="00EE3038" w:rsidP="00B8430B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A30" w14:textId="77777777" w:rsidR="00EE3038" w:rsidRPr="00B8430B" w:rsidRDefault="00EE3038" w:rsidP="00B8430B">
            <w:pPr>
              <w:pStyle w:val="TableParagraph"/>
              <w:spacing w:before="66" w:line="219" w:lineRule="exact"/>
              <w:ind w:left="282" w:hanging="1"/>
              <w:rPr>
                <w:sz w:val="18"/>
              </w:rPr>
            </w:pPr>
            <w:hyperlink r:id="rId158">
              <w:r w:rsidRPr="00B8430B"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</w:p>
          <w:p w14:paraId="22CBCA31" w14:textId="77777777" w:rsidR="00EE3038" w:rsidRPr="00B8430B" w:rsidRDefault="00EE3038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159" w:history="1">
              <w:r w:rsidRPr="00B8430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A32" w14:textId="60EB4455" w:rsidR="00EE3038" w:rsidRDefault="00EE3038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</w:rPr>
            </w:pPr>
            <w:r w:rsidRPr="00B8430B">
              <w:rPr>
                <w:sz w:val="18"/>
              </w:rPr>
              <w:t>(08) 6184 8000</w:t>
            </w:r>
          </w:p>
        </w:tc>
        <w:tc>
          <w:tcPr>
            <w:tcW w:w="2266" w:type="dxa"/>
          </w:tcPr>
          <w:p w14:paraId="22CBCA33" w14:textId="77777777" w:rsidR="00EE3038" w:rsidRDefault="00EE3038" w:rsidP="00B8430B">
            <w:pPr>
              <w:pStyle w:val="TableParagraph"/>
              <w:spacing w:before="8"/>
              <w:rPr>
                <w:sz w:val="25"/>
              </w:rPr>
            </w:pPr>
          </w:p>
          <w:p w14:paraId="22CBCA34" w14:textId="77777777" w:rsidR="00EE3038" w:rsidRDefault="00EE3038" w:rsidP="00B8430B">
            <w:pPr>
              <w:pStyle w:val="TableParagraph"/>
              <w:ind w:left="107" w:right="1124"/>
              <w:rPr>
                <w:sz w:val="16"/>
              </w:rPr>
            </w:pPr>
            <w:r>
              <w:rPr>
                <w:sz w:val="16"/>
              </w:rPr>
              <w:t>ABERFELDIE ASCOT VALE</w:t>
            </w:r>
          </w:p>
        </w:tc>
      </w:tr>
      <w:tr w:rsidR="00EA3A11" w14:paraId="22CBCA42" w14:textId="77777777" w:rsidTr="00322812">
        <w:trPr>
          <w:trHeight w:val="858"/>
        </w:trPr>
        <w:tc>
          <w:tcPr>
            <w:tcW w:w="1697" w:type="dxa"/>
            <w:vMerge w:val="restart"/>
          </w:tcPr>
          <w:p w14:paraId="22CBCA36" w14:textId="77777777" w:rsidR="00EA3A11" w:rsidRDefault="00EA3A11" w:rsidP="00B8430B">
            <w:pPr>
              <w:pStyle w:val="TableParagraph"/>
            </w:pPr>
          </w:p>
          <w:p w14:paraId="22CBCA37" w14:textId="77777777" w:rsidR="00EA3A11" w:rsidRDefault="00EA3A11" w:rsidP="00B8430B">
            <w:pPr>
              <w:pStyle w:val="TableParagraph"/>
            </w:pPr>
          </w:p>
          <w:p w14:paraId="22CBCA38" w14:textId="77777777" w:rsidR="00EA3A11" w:rsidRDefault="00EA3A11" w:rsidP="00B8430B">
            <w:pPr>
              <w:pStyle w:val="TableParagraph"/>
              <w:spacing w:before="2"/>
              <w:rPr>
                <w:sz w:val="30"/>
              </w:rPr>
            </w:pPr>
          </w:p>
          <w:p w14:paraId="22CBCA39" w14:textId="77777777" w:rsidR="00EA3A11" w:rsidRDefault="00EA3A11" w:rsidP="00B8430B">
            <w:pPr>
              <w:pStyle w:val="TableParagraph"/>
              <w:ind w:left="107"/>
              <w:rPr>
                <w:b/>
                <w:sz w:val="20"/>
              </w:rPr>
            </w:pPr>
            <w:bookmarkStart w:id="42" w:name="Wyndham"/>
            <w:bookmarkEnd w:id="42"/>
            <w:r>
              <w:rPr>
                <w:b/>
                <w:sz w:val="20"/>
              </w:rPr>
              <w:t>Wyndham</w:t>
            </w:r>
          </w:p>
        </w:tc>
        <w:tc>
          <w:tcPr>
            <w:tcW w:w="4961" w:type="dxa"/>
          </w:tcPr>
          <w:p w14:paraId="22CBCA3A" w14:textId="77777777" w:rsidR="00DD7714" w:rsidRDefault="00DD7714" w:rsidP="00DD7714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bookmarkStart w:id="43" w:name="Housing_Choices_Australia_Limited"/>
            <w:bookmarkEnd w:id="43"/>
            <w:r>
              <w:rPr>
                <w:b/>
                <w:sz w:val="18"/>
              </w:rPr>
              <w:t>Housing Choices Australia Limited</w:t>
            </w:r>
          </w:p>
          <w:p w14:paraId="22CBCA3B" w14:textId="63E73599" w:rsidR="00DD7714" w:rsidRDefault="00322812" w:rsidP="00DD7714">
            <w:pPr>
              <w:pStyle w:val="TableParagraph"/>
              <w:spacing w:before="67"/>
              <w:ind w:left="282" w:right="1568" w:hanging="1"/>
              <w:rPr>
                <w:sz w:val="18"/>
                <w:szCs w:val="18"/>
              </w:rPr>
            </w:pPr>
            <w:hyperlink r:id="rId160" w:history="1">
              <w:r w:rsidR="00DD7714" w:rsidRPr="00DD771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14:paraId="22CBCA3E" w14:textId="35C4C566" w:rsidR="00EA3A11" w:rsidRPr="00B8430B" w:rsidRDefault="00322812" w:rsidP="00B8430B">
            <w:pPr>
              <w:pStyle w:val="TableParagraph"/>
              <w:spacing w:before="67"/>
              <w:ind w:left="281" w:right="1568"/>
              <w:rPr>
                <w:sz w:val="18"/>
                <w:szCs w:val="18"/>
              </w:rPr>
            </w:pPr>
            <w:hyperlink r:id="rId161" w:history="1">
              <w:r w:rsidR="00DD7714" w:rsidRPr="00845097">
                <w:rPr>
                  <w:rStyle w:val="Hyperlink"/>
                  <w:sz w:val="18"/>
                  <w:szCs w:val="18"/>
                </w:rPr>
                <w:t>info@hcau.org.au</w:t>
              </w:r>
            </w:hyperlink>
            <w:r w:rsidR="00B8430B">
              <w:rPr>
                <w:sz w:val="18"/>
                <w:szCs w:val="18"/>
              </w:rPr>
              <w:br/>
            </w:r>
            <w:r w:rsidR="00DD7714" w:rsidRPr="00DD7714">
              <w:rPr>
                <w:sz w:val="18"/>
              </w:rPr>
              <w:t>1300 312 447</w:t>
            </w:r>
          </w:p>
        </w:tc>
        <w:tc>
          <w:tcPr>
            <w:tcW w:w="2266" w:type="dxa"/>
          </w:tcPr>
          <w:p w14:paraId="22CBCA3F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A40" w14:textId="77777777" w:rsidR="00EA3A11" w:rsidRDefault="00EA3A11" w:rsidP="00B8430B">
            <w:pPr>
              <w:pStyle w:val="TableParagraph"/>
              <w:spacing w:before="1"/>
              <w:rPr>
                <w:sz w:val="16"/>
              </w:rPr>
            </w:pPr>
          </w:p>
          <w:p w14:paraId="22CBCA41" w14:textId="77777777" w:rsidR="00EA3A11" w:rsidRDefault="00EA3A11" w:rsidP="00B8430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POINT COOK</w:t>
            </w:r>
          </w:p>
        </w:tc>
      </w:tr>
      <w:tr w:rsidR="00EA3A11" w14:paraId="22CBCA4B" w14:textId="77777777" w:rsidTr="00322812">
        <w:trPr>
          <w:trHeight w:val="962"/>
        </w:trPr>
        <w:tc>
          <w:tcPr>
            <w:tcW w:w="1697" w:type="dxa"/>
            <w:vMerge/>
            <w:tcBorders>
              <w:top w:val="nil"/>
            </w:tcBorders>
          </w:tcPr>
          <w:p w14:paraId="22CBCA43" w14:textId="77777777" w:rsidR="00EA3A11" w:rsidRDefault="00EA3A11" w:rsidP="00B8430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22CBCA44" w14:textId="77777777" w:rsidR="00EA3A11" w:rsidRDefault="00EA3A11" w:rsidP="00B8430B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bookmarkStart w:id="44" w:name="Questus_Funds_Management_Ltd"/>
            <w:bookmarkEnd w:id="44"/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14:paraId="22CBCA45" w14:textId="77777777" w:rsidR="00EA3A11" w:rsidRPr="00B8430B" w:rsidRDefault="00322812" w:rsidP="00B8430B">
            <w:pPr>
              <w:pStyle w:val="TableParagraph"/>
              <w:spacing w:before="64" w:line="219" w:lineRule="exact"/>
              <w:ind w:left="282" w:hanging="1"/>
              <w:rPr>
                <w:sz w:val="18"/>
              </w:rPr>
            </w:pPr>
            <w:hyperlink r:id="rId162">
              <w:r w:rsidR="00EA3A11" w:rsidRPr="00B8430B"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</w:p>
          <w:p w14:paraId="22CBCA46" w14:textId="77777777" w:rsidR="00EA3A11" w:rsidRPr="00B8430B" w:rsidRDefault="00322812" w:rsidP="00B8430B">
            <w:pPr>
              <w:pStyle w:val="TableParagraph"/>
              <w:spacing w:before="4" w:line="206" w:lineRule="exact"/>
              <w:ind w:left="282" w:right="2905"/>
              <w:rPr>
                <w:sz w:val="18"/>
                <w:szCs w:val="18"/>
              </w:rPr>
            </w:pPr>
            <w:hyperlink r:id="rId163" w:history="1">
              <w:r w:rsidR="00EA3A11" w:rsidRPr="00B8430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14:paraId="22CBCA47" w14:textId="3800099F" w:rsidR="00EA3A11" w:rsidRDefault="00EA3A11" w:rsidP="00B8430B">
            <w:pPr>
              <w:pStyle w:val="TableParagraph"/>
              <w:spacing w:before="2" w:line="208" w:lineRule="exact"/>
              <w:ind w:left="282" w:right="2905"/>
              <w:rPr>
                <w:sz w:val="18"/>
              </w:rPr>
            </w:pPr>
            <w:r w:rsidRPr="00B8430B">
              <w:rPr>
                <w:sz w:val="18"/>
              </w:rPr>
              <w:t>(08) 6184 8000</w:t>
            </w:r>
          </w:p>
        </w:tc>
        <w:tc>
          <w:tcPr>
            <w:tcW w:w="2266" w:type="dxa"/>
          </w:tcPr>
          <w:p w14:paraId="22CBCA48" w14:textId="77777777" w:rsidR="00EA3A11" w:rsidRDefault="00EA3A11" w:rsidP="00B8430B">
            <w:pPr>
              <w:pStyle w:val="TableParagraph"/>
              <w:rPr>
                <w:sz w:val="18"/>
              </w:rPr>
            </w:pPr>
          </w:p>
          <w:p w14:paraId="22CBCA49" w14:textId="77777777" w:rsidR="00EA3A11" w:rsidRDefault="00EA3A11" w:rsidP="00B8430B">
            <w:pPr>
              <w:pStyle w:val="TableParagraph"/>
              <w:spacing w:before="7"/>
              <w:rPr>
                <w:sz w:val="15"/>
              </w:rPr>
            </w:pPr>
          </w:p>
          <w:p w14:paraId="22CBCA4A" w14:textId="77777777" w:rsidR="00EA3A11" w:rsidRDefault="00EA3A11" w:rsidP="00B8430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WERRIBEE</w:t>
            </w:r>
          </w:p>
        </w:tc>
      </w:tr>
    </w:tbl>
    <w:p w14:paraId="22CBCA4D" w14:textId="6DEC1941" w:rsidR="007B0256" w:rsidRPr="00B91E3E" w:rsidRDefault="007B0256" w:rsidP="00B91E3E"/>
    <w:sectPr w:rsidR="007B0256" w:rsidRPr="00B91E3E">
      <w:headerReference w:type="even" r:id="rId164"/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5A8E6" w14:textId="77777777" w:rsidR="005F6ABF" w:rsidRDefault="005F6ABF" w:rsidP="00B04ED8">
      <w:r>
        <w:separator/>
      </w:r>
    </w:p>
  </w:endnote>
  <w:endnote w:type="continuationSeparator" w:id="0">
    <w:p w14:paraId="71A38166" w14:textId="77777777" w:rsidR="005F6ABF" w:rsidRDefault="005F6ABF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CA57" w14:textId="77777777" w:rsidR="00322812" w:rsidRDefault="00322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CA58" w14:textId="77777777" w:rsidR="00322812" w:rsidRDefault="00322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CA5A" w14:textId="77777777" w:rsidR="00322812" w:rsidRDefault="00322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F9A18" w14:textId="77777777" w:rsidR="005F6ABF" w:rsidRDefault="005F6ABF" w:rsidP="00B04ED8">
      <w:r>
        <w:separator/>
      </w:r>
    </w:p>
  </w:footnote>
  <w:footnote w:type="continuationSeparator" w:id="0">
    <w:p w14:paraId="53782D23" w14:textId="77777777" w:rsidR="005F6ABF" w:rsidRDefault="005F6ABF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CA55" w14:textId="77777777" w:rsidR="00322812" w:rsidRDefault="00322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CA56" w14:textId="77777777" w:rsidR="00322812" w:rsidRDefault="00322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CA59" w14:textId="77777777" w:rsidR="00322812" w:rsidRDefault="00322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11"/>
    <w:rsid w:val="00005633"/>
    <w:rsid w:val="000C18B4"/>
    <w:rsid w:val="000D1F04"/>
    <w:rsid w:val="00100F9E"/>
    <w:rsid w:val="001A6454"/>
    <w:rsid w:val="001E630D"/>
    <w:rsid w:val="00210FDA"/>
    <w:rsid w:val="00284DC9"/>
    <w:rsid w:val="00322812"/>
    <w:rsid w:val="00340D26"/>
    <w:rsid w:val="003B2BB8"/>
    <w:rsid w:val="003D34FF"/>
    <w:rsid w:val="003E3969"/>
    <w:rsid w:val="00452B16"/>
    <w:rsid w:val="004B54CA"/>
    <w:rsid w:val="004E5CBF"/>
    <w:rsid w:val="00585295"/>
    <w:rsid w:val="005B5175"/>
    <w:rsid w:val="005C3AA9"/>
    <w:rsid w:val="005F6ABF"/>
    <w:rsid w:val="00621FC5"/>
    <w:rsid w:val="00624FCE"/>
    <w:rsid w:val="00637B02"/>
    <w:rsid w:val="00683A84"/>
    <w:rsid w:val="00687047"/>
    <w:rsid w:val="006A4CE7"/>
    <w:rsid w:val="006B1526"/>
    <w:rsid w:val="00785261"/>
    <w:rsid w:val="007B0256"/>
    <w:rsid w:val="0083177B"/>
    <w:rsid w:val="0091764D"/>
    <w:rsid w:val="009225F0"/>
    <w:rsid w:val="0093462C"/>
    <w:rsid w:val="00953795"/>
    <w:rsid w:val="00974189"/>
    <w:rsid w:val="00AA2471"/>
    <w:rsid w:val="00AA503F"/>
    <w:rsid w:val="00B04ED8"/>
    <w:rsid w:val="00B8430B"/>
    <w:rsid w:val="00B91E3E"/>
    <w:rsid w:val="00BA2DB9"/>
    <w:rsid w:val="00BE7148"/>
    <w:rsid w:val="00C42AD6"/>
    <w:rsid w:val="00C84DD7"/>
    <w:rsid w:val="00C91E87"/>
    <w:rsid w:val="00CB5863"/>
    <w:rsid w:val="00DA243A"/>
    <w:rsid w:val="00DD7714"/>
    <w:rsid w:val="00E273E4"/>
    <w:rsid w:val="00EA3A11"/>
    <w:rsid w:val="00EE3038"/>
    <w:rsid w:val="00F30AFE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BC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3A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2812"/>
    <w:pPr>
      <w:spacing w:line="254" w:lineRule="auto"/>
      <w:ind w:left="1728" w:right="1619"/>
      <w:jc w:val="center"/>
      <w:outlineLvl w:val="0"/>
    </w:pPr>
    <w:rPr>
      <w:rFonts w:ascii="Georgia" w:hAnsi="Georgia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526"/>
    <w:pPr>
      <w:spacing w:before="170"/>
      <w:ind w:left="171"/>
      <w:outlineLvl w:val="1"/>
    </w:pPr>
    <w:rPr>
      <w:rFonts w:ascii="Georgia" w:hAnsi="Georgia"/>
      <w:b/>
      <w:color w:val="005A6F"/>
      <w:sz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6B1526"/>
    <w:pPr>
      <w:spacing w:before="92" w:after="2"/>
      <w:ind w:left="10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lang w:val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  <w:lang w:val="en-A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22812"/>
    <w:rPr>
      <w:rFonts w:ascii="Georgia" w:eastAsia="Arial" w:hAnsi="Georgia" w:cs="Arial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B1526"/>
    <w:rPr>
      <w:rFonts w:ascii="Georgia" w:eastAsia="Arial" w:hAnsi="Georgia" w:cs="Arial"/>
      <w:b/>
      <w:color w:val="005A6F"/>
      <w:sz w:val="32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B1526"/>
    <w:rPr>
      <w:rFonts w:ascii="Arial" w:eastAsia="Arial" w:hAnsi="Arial" w:cs="Arial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1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  <w:lang w:val="en-AU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EA3A1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3A11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A3A11"/>
  </w:style>
  <w:style w:type="character" w:styleId="Hyperlink">
    <w:name w:val="Hyperlink"/>
    <w:basedOn w:val="DefaultParagraphFont"/>
    <w:uiPriority w:val="99"/>
    <w:unhideWhenUsed/>
    <w:rsid w:val="00EA3A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3F"/>
    <w:rPr>
      <w:rFonts w:ascii="Segoe UI" w:eastAsia="Arial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5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avenhomesafe.org.au" TargetMode="External"/><Relationship Id="rId117" Type="http://schemas.openxmlformats.org/officeDocument/2006/relationships/hyperlink" Target="mailto:info@nahc.org.au" TargetMode="External"/><Relationship Id="rId21" Type="http://schemas.openxmlformats.org/officeDocument/2006/relationships/hyperlink" Target="mailto:hello@vt.uniting.org" TargetMode="External"/><Relationship Id="rId42" Type="http://schemas.openxmlformats.org/officeDocument/2006/relationships/hyperlink" Target="http://www.nahc.org.au/" TargetMode="External"/><Relationship Id="rId47" Type="http://schemas.openxmlformats.org/officeDocument/2006/relationships/hyperlink" Target="mailto:info@hcau.org.au" TargetMode="External"/><Relationship Id="rId63" Type="http://schemas.openxmlformats.org/officeDocument/2006/relationships/hyperlink" Target="mailto:havenhomesafe.org.au" TargetMode="External"/><Relationship Id="rId68" Type="http://schemas.openxmlformats.org/officeDocument/2006/relationships/hyperlink" Target="http://www.housingchoices.org.au" TargetMode="External"/><Relationship Id="rId84" Type="http://schemas.openxmlformats.org/officeDocument/2006/relationships/hyperlink" Target="mailto:havenhomesafe.org.au" TargetMode="External"/><Relationship Id="rId89" Type="http://schemas.openxmlformats.org/officeDocument/2006/relationships/hyperlink" Target="http://www.housingchoices.org.au" TargetMode="External"/><Relationship Id="rId112" Type="http://schemas.openxmlformats.org/officeDocument/2006/relationships/hyperlink" Target="mailto:nras@aahsl.com.au" TargetMode="External"/><Relationship Id="rId133" Type="http://schemas.openxmlformats.org/officeDocument/2006/relationships/hyperlink" Target="http://www.questus.com.au/" TargetMode="External"/><Relationship Id="rId138" Type="http://schemas.openxmlformats.org/officeDocument/2006/relationships/hyperlink" Target="mailto:info@nahc.org.au" TargetMode="External"/><Relationship Id="rId154" Type="http://schemas.openxmlformats.org/officeDocument/2006/relationships/hyperlink" Target="mailto:info@hcau.org.au" TargetMode="External"/><Relationship Id="rId159" Type="http://schemas.openxmlformats.org/officeDocument/2006/relationships/hyperlink" Target="mailto:info@questus.com.au" TargetMode="External"/><Relationship Id="rId170" Type="http://schemas.openxmlformats.org/officeDocument/2006/relationships/fontTable" Target="fontTable.xml"/><Relationship Id="rId16" Type="http://schemas.openxmlformats.org/officeDocument/2006/relationships/hyperlink" Target="mailto:nras@aahsl.com.au" TargetMode="External"/><Relationship Id="rId107" Type="http://schemas.openxmlformats.org/officeDocument/2006/relationships/hyperlink" Target="mailto:info@hcau.org.au" TargetMode="External"/><Relationship Id="rId11" Type="http://schemas.openxmlformats.org/officeDocument/2006/relationships/hyperlink" Target="mailto:havenhomesafe.org.au" TargetMode="External"/><Relationship Id="rId32" Type="http://schemas.openxmlformats.org/officeDocument/2006/relationships/hyperlink" Target="http://www.questus.com.au/" TargetMode="External"/><Relationship Id="rId37" Type="http://schemas.openxmlformats.org/officeDocument/2006/relationships/hyperlink" Target="mailto:nras@aahsl.com.au" TargetMode="External"/><Relationship Id="rId53" Type="http://schemas.openxmlformats.org/officeDocument/2006/relationships/hyperlink" Target="mailto:info@questus.com.au" TargetMode="External"/><Relationship Id="rId58" Type="http://schemas.openxmlformats.org/officeDocument/2006/relationships/hyperlink" Target="http://www.questus.com.au/" TargetMode="External"/><Relationship Id="rId74" Type="http://schemas.openxmlformats.org/officeDocument/2006/relationships/hyperlink" Target="http://www.cehl.com.au" TargetMode="External"/><Relationship Id="rId79" Type="http://schemas.openxmlformats.org/officeDocument/2006/relationships/hyperlink" Target="mailto:info@nahc.org.au" TargetMode="External"/><Relationship Id="rId102" Type="http://schemas.openxmlformats.org/officeDocument/2006/relationships/hyperlink" Target="mailto:info@nahc.org.au" TargetMode="External"/><Relationship Id="rId123" Type="http://schemas.openxmlformats.org/officeDocument/2006/relationships/hyperlink" Target="mailto:info@questus.com.au" TargetMode="External"/><Relationship Id="rId128" Type="http://schemas.openxmlformats.org/officeDocument/2006/relationships/hyperlink" Target="mailto:havenhomesafe.org.au" TargetMode="External"/><Relationship Id="rId144" Type="http://schemas.openxmlformats.org/officeDocument/2006/relationships/hyperlink" Target="mailto:havenhomesafe.org.au" TargetMode="External"/><Relationship Id="rId149" Type="http://schemas.openxmlformats.org/officeDocument/2006/relationships/hyperlink" Target="http://www.questus.com.au/" TargetMode="External"/><Relationship Id="rId5" Type="http://schemas.openxmlformats.org/officeDocument/2006/relationships/styles" Target="styles.xml"/><Relationship Id="rId90" Type="http://schemas.openxmlformats.org/officeDocument/2006/relationships/hyperlink" Target="mailto:info@hcau.org.au" TargetMode="External"/><Relationship Id="rId95" Type="http://schemas.openxmlformats.org/officeDocument/2006/relationships/hyperlink" Target="mailto:nras@aahsl.com.au" TargetMode="External"/><Relationship Id="rId160" Type="http://schemas.openxmlformats.org/officeDocument/2006/relationships/hyperlink" Target="http://www.housingchoices.org.au" TargetMode="External"/><Relationship Id="rId165" Type="http://schemas.openxmlformats.org/officeDocument/2006/relationships/header" Target="header2.xml"/><Relationship Id="rId22" Type="http://schemas.openxmlformats.org/officeDocument/2006/relationships/hyperlink" Target="http://www.aahsl.com.au/" TargetMode="External"/><Relationship Id="rId27" Type="http://schemas.openxmlformats.org/officeDocument/2006/relationships/hyperlink" Target="http://www.questus.com.au/" TargetMode="External"/><Relationship Id="rId43" Type="http://schemas.openxmlformats.org/officeDocument/2006/relationships/hyperlink" Target="mailto:info@nahc.org.au" TargetMode="External"/><Relationship Id="rId48" Type="http://schemas.openxmlformats.org/officeDocument/2006/relationships/hyperlink" Target="http://www.cehl.com.au" TargetMode="External"/><Relationship Id="rId64" Type="http://schemas.openxmlformats.org/officeDocument/2006/relationships/hyperlink" Target="http://www.nahc.org.au/" TargetMode="External"/><Relationship Id="rId69" Type="http://schemas.openxmlformats.org/officeDocument/2006/relationships/hyperlink" Target="mailto:info@hcau.org.au" TargetMode="External"/><Relationship Id="rId113" Type="http://schemas.openxmlformats.org/officeDocument/2006/relationships/hyperlink" Target="http://www.housingchoices.org.au" TargetMode="External"/><Relationship Id="rId118" Type="http://schemas.openxmlformats.org/officeDocument/2006/relationships/hyperlink" Target="http://www.aahsl.com.au/" TargetMode="External"/><Relationship Id="rId134" Type="http://schemas.openxmlformats.org/officeDocument/2006/relationships/hyperlink" Target="mailto:info@questus.com.au" TargetMode="External"/><Relationship Id="rId139" Type="http://schemas.openxmlformats.org/officeDocument/2006/relationships/hyperlink" Target="http://www.questus.com.au/" TargetMode="External"/><Relationship Id="rId80" Type="http://schemas.openxmlformats.org/officeDocument/2006/relationships/hyperlink" Target="http://www.questus.com.au/" TargetMode="External"/><Relationship Id="rId85" Type="http://schemas.openxmlformats.org/officeDocument/2006/relationships/hyperlink" Target="http://www.questus.com.au/" TargetMode="External"/><Relationship Id="rId150" Type="http://schemas.openxmlformats.org/officeDocument/2006/relationships/hyperlink" Target="mailto:info@questus.com.au" TargetMode="External"/><Relationship Id="rId155" Type="http://schemas.openxmlformats.org/officeDocument/2006/relationships/hyperlink" Target="mailto:havenhomesafe.org.au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www.housingchoices.org.au" TargetMode="External"/><Relationship Id="rId17" Type="http://schemas.openxmlformats.org/officeDocument/2006/relationships/hyperlink" Target="http://www.aahsl.com.au/" TargetMode="External"/><Relationship Id="rId33" Type="http://schemas.openxmlformats.org/officeDocument/2006/relationships/hyperlink" Target="mailto:info@questus.com.au" TargetMode="External"/><Relationship Id="rId38" Type="http://schemas.openxmlformats.org/officeDocument/2006/relationships/hyperlink" Target="http://www.cehl.com.au" TargetMode="External"/><Relationship Id="rId59" Type="http://schemas.openxmlformats.org/officeDocument/2006/relationships/hyperlink" Target="mailto:info@questus.com.au" TargetMode="External"/><Relationship Id="rId103" Type="http://schemas.openxmlformats.org/officeDocument/2006/relationships/hyperlink" Target="http://www.aahsl.com.au/" TargetMode="External"/><Relationship Id="rId108" Type="http://schemas.openxmlformats.org/officeDocument/2006/relationships/hyperlink" Target="mailto:havenhomesafe.org.au" TargetMode="External"/><Relationship Id="rId124" Type="http://schemas.openxmlformats.org/officeDocument/2006/relationships/hyperlink" Target="http://www.aahsl.com.au/" TargetMode="External"/><Relationship Id="rId129" Type="http://schemas.openxmlformats.org/officeDocument/2006/relationships/hyperlink" Target="http://www.nahc.org.au/" TargetMode="External"/><Relationship Id="rId54" Type="http://schemas.openxmlformats.org/officeDocument/2006/relationships/hyperlink" Target="http://www.aahsl.com.au/" TargetMode="External"/><Relationship Id="rId70" Type="http://schemas.openxmlformats.org/officeDocument/2006/relationships/hyperlink" Target="http://www.amcnras.com.au/" TargetMode="External"/><Relationship Id="rId75" Type="http://schemas.openxmlformats.org/officeDocument/2006/relationships/hyperlink" Target="http://www.housingchoices.org.au" TargetMode="External"/><Relationship Id="rId91" Type="http://schemas.openxmlformats.org/officeDocument/2006/relationships/hyperlink" Target="mailto:havenhomesafe.org.au" TargetMode="External"/><Relationship Id="rId96" Type="http://schemas.openxmlformats.org/officeDocument/2006/relationships/hyperlink" Target="https://havenhomesafe.org.au/" TargetMode="External"/><Relationship Id="rId140" Type="http://schemas.openxmlformats.org/officeDocument/2006/relationships/hyperlink" Target="mailto:info@questus.com.au" TargetMode="External"/><Relationship Id="rId145" Type="http://schemas.openxmlformats.org/officeDocument/2006/relationships/hyperlink" Target="http://www.nahc.org.au/" TargetMode="External"/><Relationship Id="rId161" Type="http://schemas.openxmlformats.org/officeDocument/2006/relationships/hyperlink" Target="mailto:info@hcau.org.au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ahsl.com.au/" TargetMode="External"/><Relationship Id="rId23" Type="http://schemas.openxmlformats.org/officeDocument/2006/relationships/hyperlink" Target="mailto:nras@aahsl.com.au" TargetMode="External"/><Relationship Id="rId28" Type="http://schemas.openxmlformats.org/officeDocument/2006/relationships/hyperlink" Target="mailto:info@questus.com.au" TargetMode="External"/><Relationship Id="rId36" Type="http://schemas.openxmlformats.org/officeDocument/2006/relationships/hyperlink" Target="http://www.aahsl.com.au/" TargetMode="External"/><Relationship Id="rId49" Type="http://schemas.openxmlformats.org/officeDocument/2006/relationships/hyperlink" Target="http://www.housingchoices.org.au" TargetMode="External"/><Relationship Id="rId57" Type="http://schemas.openxmlformats.org/officeDocument/2006/relationships/hyperlink" Target="mailto:info@nahc.org.au" TargetMode="External"/><Relationship Id="rId106" Type="http://schemas.openxmlformats.org/officeDocument/2006/relationships/hyperlink" Target="http://www.housingchoices.org.au" TargetMode="External"/><Relationship Id="rId114" Type="http://schemas.openxmlformats.org/officeDocument/2006/relationships/hyperlink" Target="mailto:info@hcau.org.au" TargetMode="External"/><Relationship Id="rId119" Type="http://schemas.openxmlformats.org/officeDocument/2006/relationships/hyperlink" Target="mailto:nras@aahsl.com.au" TargetMode="External"/><Relationship Id="rId127" Type="http://schemas.openxmlformats.org/officeDocument/2006/relationships/hyperlink" Target="mailto:info@hcau.org.au" TargetMode="External"/><Relationship Id="rId10" Type="http://schemas.openxmlformats.org/officeDocument/2006/relationships/image" Target="media/image1.jpeg"/><Relationship Id="rId31" Type="http://schemas.openxmlformats.org/officeDocument/2006/relationships/hyperlink" Target="mailto:havenhomesafe.org.au" TargetMode="External"/><Relationship Id="rId44" Type="http://schemas.openxmlformats.org/officeDocument/2006/relationships/hyperlink" Target="http://www.questus.com.au/" TargetMode="External"/><Relationship Id="rId52" Type="http://schemas.openxmlformats.org/officeDocument/2006/relationships/hyperlink" Target="http://www.questus.com.au/" TargetMode="External"/><Relationship Id="rId60" Type="http://schemas.openxmlformats.org/officeDocument/2006/relationships/hyperlink" Target="http://www.cehl.com.au" TargetMode="External"/><Relationship Id="rId65" Type="http://schemas.openxmlformats.org/officeDocument/2006/relationships/hyperlink" Target="mailto:info@nahc.org.au" TargetMode="External"/><Relationship Id="rId73" Type="http://schemas.openxmlformats.org/officeDocument/2006/relationships/hyperlink" Target="mailto:nras@aahsl.com.au" TargetMode="External"/><Relationship Id="rId78" Type="http://schemas.openxmlformats.org/officeDocument/2006/relationships/hyperlink" Target="http://www.nahc.org.au/" TargetMode="External"/><Relationship Id="rId81" Type="http://schemas.openxmlformats.org/officeDocument/2006/relationships/hyperlink" Target="mailto:info@questus.com.au" TargetMode="External"/><Relationship Id="rId86" Type="http://schemas.openxmlformats.org/officeDocument/2006/relationships/hyperlink" Target="mailto:info@questus.com.au" TargetMode="External"/><Relationship Id="rId94" Type="http://schemas.openxmlformats.org/officeDocument/2006/relationships/hyperlink" Target="http://www.aahsl.com.au/" TargetMode="External"/><Relationship Id="rId99" Type="http://schemas.openxmlformats.org/officeDocument/2006/relationships/hyperlink" Target="http://www.chl.org.au/" TargetMode="External"/><Relationship Id="rId101" Type="http://schemas.openxmlformats.org/officeDocument/2006/relationships/hyperlink" Target="http://www.nahc.org.au/" TargetMode="External"/><Relationship Id="rId122" Type="http://schemas.openxmlformats.org/officeDocument/2006/relationships/hyperlink" Target="http://www.questus.com.au/" TargetMode="External"/><Relationship Id="rId130" Type="http://schemas.openxmlformats.org/officeDocument/2006/relationships/hyperlink" Target="mailto:info@nahc.org.au" TargetMode="External"/><Relationship Id="rId135" Type="http://schemas.openxmlformats.org/officeDocument/2006/relationships/hyperlink" Target="http://www.housingchoices.org.au" TargetMode="External"/><Relationship Id="rId143" Type="http://schemas.openxmlformats.org/officeDocument/2006/relationships/hyperlink" Target="mailto:info@hcau.org.au" TargetMode="External"/><Relationship Id="rId148" Type="http://schemas.openxmlformats.org/officeDocument/2006/relationships/hyperlink" Target="mailto:info@questus.com.au" TargetMode="External"/><Relationship Id="rId151" Type="http://schemas.openxmlformats.org/officeDocument/2006/relationships/hyperlink" Target="http://www.aahsl.com.au/" TargetMode="External"/><Relationship Id="rId156" Type="http://schemas.openxmlformats.org/officeDocument/2006/relationships/hyperlink" Target="http://www.nahc.org.au/" TargetMode="External"/><Relationship Id="rId164" Type="http://schemas.openxmlformats.org/officeDocument/2006/relationships/header" Target="header1.xml"/><Relationship Id="rId16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info@hcau.org.au" TargetMode="External"/><Relationship Id="rId18" Type="http://schemas.openxmlformats.org/officeDocument/2006/relationships/hyperlink" Target="mailto:nras@aahsl.com.au" TargetMode="External"/><Relationship Id="rId39" Type="http://schemas.openxmlformats.org/officeDocument/2006/relationships/hyperlink" Target="http://www.housingchoices.org.au" TargetMode="External"/><Relationship Id="rId109" Type="http://schemas.openxmlformats.org/officeDocument/2006/relationships/hyperlink" Target="http://www.questus.com.au/" TargetMode="External"/><Relationship Id="rId34" Type="http://schemas.openxmlformats.org/officeDocument/2006/relationships/hyperlink" Target="mailto:havenhomesafe.org.au" TargetMode="External"/><Relationship Id="rId50" Type="http://schemas.openxmlformats.org/officeDocument/2006/relationships/hyperlink" Target="mailto:info@hcau.org.au" TargetMode="External"/><Relationship Id="rId55" Type="http://schemas.openxmlformats.org/officeDocument/2006/relationships/hyperlink" Target="mailto:nras@aahsl.com.au" TargetMode="External"/><Relationship Id="rId76" Type="http://schemas.openxmlformats.org/officeDocument/2006/relationships/hyperlink" Target="mailto:info@hcau.org.au" TargetMode="External"/><Relationship Id="rId97" Type="http://schemas.openxmlformats.org/officeDocument/2006/relationships/hyperlink" Target="http://www.questus.com.au/" TargetMode="External"/><Relationship Id="rId104" Type="http://schemas.openxmlformats.org/officeDocument/2006/relationships/hyperlink" Target="mailto:nras@aahsl.com.au" TargetMode="External"/><Relationship Id="rId120" Type="http://schemas.openxmlformats.org/officeDocument/2006/relationships/hyperlink" Target="http://www.cehl.com.au" TargetMode="External"/><Relationship Id="rId125" Type="http://schemas.openxmlformats.org/officeDocument/2006/relationships/hyperlink" Target="mailto:nras@aahsl.com.au" TargetMode="External"/><Relationship Id="rId141" Type="http://schemas.openxmlformats.org/officeDocument/2006/relationships/hyperlink" Target="http://www.cehl.com.au" TargetMode="External"/><Relationship Id="rId146" Type="http://schemas.openxmlformats.org/officeDocument/2006/relationships/hyperlink" Target="mailto:info@nahc.org.au" TargetMode="External"/><Relationship Id="rId167" Type="http://schemas.openxmlformats.org/officeDocument/2006/relationships/footer" Target="footer2.xml"/><Relationship Id="rId7" Type="http://schemas.openxmlformats.org/officeDocument/2006/relationships/webSettings" Target="webSettings.xml"/><Relationship Id="rId71" Type="http://schemas.openxmlformats.org/officeDocument/2006/relationships/hyperlink" Target="mailto:nras@amcnras.com.au" TargetMode="External"/><Relationship Id="rId92" Type="http://schemas.openxmlformats.org/officeDocument/2006/relationships/hyperlink" Target="http://www.questus.com.au/" TargetMode="External"/><Relationship Id="rId162" Type="http://schemas.openxmlformats.org/officeDocument/2006/relationships/hyperlink" Target="http://www.questus.com.au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ingchoices.org.au" TargetMode="External"/><Relationship Id="rId24" Type="http://schemas.openxmlformats.org/officeDocument/2006/relationships/hyperlink" Target="http://www.housingchoices.org.au" TargetMode="External"/><Relationship Id="rId40" Type="http://schemas.openxmlformats.org/officeDocument/2006/relationships/hyperlink" Target="mailto:info@hcau.org.au" TargetMode="External"/><Relationship Id="rId45" Type="http://schemas.openxmlformats.org/officeDocument/2006/relationships/hyperlink" Target="mailto:info@questus.com.au" TargetMode="External"/><Relationship Id="rId66" Type="http://schemas.openxmlformats.org/officeDocument/2006/relationships/hyperlink" Target="http://www.questus.com.au/" TargetMode="External"/><Relationship Id="rId87" Type="http://schemas.openxmlformats.org/officeDocument/2006/relationships/hyperlink" Target="http://www.aahsl.com.au/" TargetMode="External"/><Relationship Id="rId110" Type="http://schemas.openxmlformats.org/officeDocument/2006/relationships/hyperlink" Target="mailto:info@questus.com.au" TargetMode="External"/><Relationship Id="rId115" Type="http://schemas.openxmlformats.org/officeDocument/2006/relationships/hyperlink" Target="mailto:havenhomesafe.org.au" TargetMode="External"/><Relationship Id="rId131" Type="http://schemas.openxmlformats.org/officeDocument/2006/relationships/hyperlink" Target="http://www.housingchoices.org.au" TargetMode="External"/><Relationship Id="rId136" Type="http://schemas.openxmlformats.org/officeDocument/2006/relationships/hyperlink" Target="mailto:info@hcau.org.au" TargetMode="External"/><Relationship Id="rId157" Type="http://schemas.openxmlformats.org/officeDocument/2006/relationships/hyperlink" Target="mailto:info@nahc.org.au" TargetMode="External"/><Relationship Id="rId61" Type="http://schemas.openxmlformats.org/officeDocument/2006/relationships/hyperlink" Target="http://www.housingchoices.org.au" TargetMode="External"/><Relationship Id="rId82" Type="http://schemas.openxmlformats.org/officeDocument/2006/relationships/hyperlink" Target="http://www.amcnras.com.au/" TargetMode="External"/><Relationship Id="rId152" Type="http://schemas.openxmlformats.org/officeDocument/2006/relationships/hyperlink" Target="mailto:nras@aahsl.com.au" TargetMode="External"/><Relationship Id="rId19" Type="http://schemas.openxmlformats.org/officeDocument/2006/relationships/hyperlink" Target="http://www.cehl.com.au" TargetMode="External"/><Relationship Id="rId14" Type="http://schemas.openxmlformats.org/officeDocument/2006/relationships/hyperlink" Target="mailto:havenhomesafe.org.au" TargetMode="External"/><Relationship Id="rId30" Type="http://schemas.openxmlformats.org/officeDocument/2006/relationships/hyperlink" Target="mailto:info@hcau.org.au" TargetMode="External"/><Relationship Id="rId35" Type="http://schemas.openxmlformats.org/officeDocument/2006/relationships/hyperlink" Target="http://www.housingfirst.org.au/" TargetMode="External"/><Relationship Id="rId56" Type="http://schemas.openxmlformats.org/officeDocument/2006/relationships/hyperlink" Target="http://www.nahc.org.au/" TargetMode="External"/><Relationship Id="rId77" Type="http://schemas.openxmlformats.org/officeDocument/2006/relationships/hyperlink" Target="mailto:havenhomesafe.org.au" TargetMode="External"/><Relationship Id="rId100" Type="http://schemas.openxmlformats.org/officeDocument/2006/relationships/hyperlink" Target="mailto:info@chl.org.au" TargetMode="External"/><Relationship Id="rId105" Type="http://schemas.openxmlformats.org/officeDocument/2006/relationships/hyperlink" Target="http://www.cehl.com.au" TargetMode="External"/><Relationship Id="rId126" Type="http://schemas.openxmlformats.org/officeDocument/2006/relationships/hyperlink" Target="http://www.housingchoices.org.au" TargetMode="External"/><Relationship Id="rId147" Type="http://schemas.openxmlformats.org/officeDocument/2006/relationships/hyperlink" Target="http://www.questus.com.au/" TargetMode="External"/><Relationship Id="rId168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hyperlink" Target="mailto:havenhomesafe.org.au" TargetMode="External"/><Relationship Id="rId72" Type="http://schemas.openxmlformats.org/officeDocument/2006/relationships/hyperlink" Target="http://www.aahsl.com.au/" TargetMode="External"/><Relationship Id="rId93" Type="http://schemas.openxmlformats.org/officeDocument/2006/relationships/hyperlink" Target="mailto:info@questus.com.au" TargetMode="External"/><Relationship Id="rId98" Type="http://schemas.openxmlformats.org/officeDocument/2006/relationships/hyperlink" Target="mailto:info@questus.com.au" TargetMode="External"/><Relationship Id="rId121" Type="http://schemas.openxmlformats.org/officeDocument/2006/relationships/hyperlink" Target="mailto:havenhomesafe.org.au" TargetMode="External"/><Relationship Id="rId142" Type="http://schemas.openxmlformats.org/officeDocument/2006/relationships/hyperlink" Target="http://www.housingchoices.org.au" TargetMode="External"/><Relationship Id="rId163" Type="http://schemas.openxmlformats.org/officeDocument/2006/relationships/hyperlink" Target="mailto:info@questus.com.au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info@hcau.org.au" TargetMode="External"/><Relationship Id="rId46" Type="http://schemas.openxmlformats.org/officeDocument/2006/relationships/hyperlink" Target="http://www.housingchoices.org.au" TargetMode="External"/><Relationship Id="rId67" Type="http://schemas.openxmlformats.org/officeDocument/2006/relationships/hyperlink" Target="mailto:info@questus.com.au" TargetMode="External"/><Relationship Id="rId116" Type="http://schemas.openxmlformats.org/officeDocument/2006/relationships/hyperlink" Target="http://www.nahc.org.au/" TargetMode="External"/><Relationship Id="rId137" Type="http://schemas.openxmlformats.org/officeDocument/2006/relationships/hyperlink" Target="http://www.nahc.org.au/" TargetMode="External"/><Relationship Id="rId158" Type="http://schemas.openxmlformats.org/officeDocument/2006/relationships/hyperlink" Target="http://www.questus.com.au/" TargetMode="External"/><Relationship Id="rId20" Type="http://schemas.openxmlformats.org/officeDocument/2006/relationships/hyperlink" Target="mailto:havenhomesafe.org.au" TargetMode="External"/><Relationship Id="rId41" Type="http://schemas.openxmlformats.org/officeDocument/2006/relationships/hyperlink" Target="mailto:havenhomesafe.org.au" TargetMode="External"/><Relationship Id="rId62" Type="http://schemas.openxmlformats.org/officeDocument/2006/relationships/hyperlink" Target="mailto:info@hcau.org.au" TargetMode="External"/><Relationship Id="rId83" Type="http://schemas.openxmlformats.org/officeDocument/2006/relationships/hyperlink" Target="mailto:nras@amcnras.com.au" TargetMode="External"/><Relationship Id="rId88" Type="http://schemas.openxmlformats.org/officeDocument/2006/relationships/hyperlink" Target="mailto:nras@aahsl.com.au" TargetMode="External"/><Relationship Id="rId111" Type="http://schemas.openxmlformats.org/officeDocument/2006/relationships/hyperlink" Target="http://www.aahsl.com.au/" TargetMode="External"/><Relationship Id="rId132" Type="http://schemas.openxmlformats.org/officeDocument/2006/relationships/hyperlink" Target="mailto:info@hcau.org.au" TargetMode="External"/><Relationship Id="rId153" Type="http://schemas.openxmlformats.org/officeDocument/2006/relationships/hyperlink" Target="http://www.housingchoice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A464C67-AA69-419F-98F8-750953DD6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4DA8F-8A2B-4A08-A8FA-AA464076C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0C413-DC12-48B1-BFB8-26D66FBF56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F6C58FA-4056-41DB-BBAD-A5B96831BE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1193</Words>
  <Characters>9195</Characters>
  <Application>Microsoft Office Word</Application>
  <DocSecurity>0</DocSecurity>
  <Lines>936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Melbourne - List of NRAS approved participants by Local Government Area</vt:lpstr>
    </vt:vector>
  </TitlesOfParts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- List of NRAS approved participants by Local Government Area</dc:title>
  <dc:subject/>
  <dc:creator/>
  <cp:keywords>[SEC=OFFICIAL]</cp:keywords>
  <dc:description/>
  <cp:lastModifiedBy/>
  <cp:revision>1</cp:revision>
  <dcterms:created xsi:type="dcterms:W3CDTF">2024-02-27T22:15:00Z</dcterms:created>
  <dcterms:modified xsi:type="dcterms:W3CDTF">2024-02-28T00:23:00Z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530AB3769B084BD0B8D2F0EAE23BF692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2024-02-28T00:23:39Z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3E62223734B6116183735DFFF1A1EB34</vt:lpwstr>
  </property>
  <property fmtid="{D5CDD505-2E9C-101B-9397-08002B2CF9AE}" pid="21" name="PM_Hash_Salt">
    <vt:lpwstr>07C56CB8B8B5F871E1EB7BC7292F5749</vt:lpwstr>
  </property>
  <property fmtid="{D5CDD505-2E9C-101B-9397-08002B2CF9AE}" pid="22" name="PM_Hash_SHA1">
    <vt:lpwstr>A9789B1F8244F2881C8632BF5644A052BF191D3B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0x0101000C448144A633C940BB39A129AC7045CA</vt:lpwstr>
  </property>
</Properties>
</file>