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0EF53" w14:textId="77777777" w:rsidR="00AB72F5" w:rsidRPr="0094391F" w:rsidRDefault="00AB72F5" w:rsidP="007F61F1">
      <w:pPr>
        <w:pStyle w:val="Heading1"/>
        <w:jc w:val="center"/>
        <w:rPr>
          <w:lang w:eastAsia="en-AU"/>
        </w:rPr>
      </w:pPr>
      <w:r w:rsidRPr="0C6318AF">
        <w:rPr>
          <w:lang w:eastAsia="en-AU"/>
        </w:rPr>
        <w:t>TALKING POINTS</w:t>
      </w:r>
    </w:p>
    <w:tbl>
      <w:tblPr>
        <w:tblW w:w="9351"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firstRow="1" w:lastRow="1" w:firstColumn="1" w:lastColumn="1" w:noHBand="0" w:noVBand="0"/>
      </w:tblPr>
      <w:tblGrid>
        <w:gridCol w:w="1838"/>
        <w:gridCol w:w="3402"/>
        <w:gridCol w:w="4111"/>
      </w:tblGrid>
      <w:tr w:rsidR="00AB72F5" w:rsidRPr="000102AD" w14:paraId="40051D4A" w14:textId="77777777" w:rsidTr="00762138">
        <w:tc>
          <w:tcPr>
            <w:tcW w:w="183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hideMark/>
          </w:tcPr>
          <w:p w14:paraId="3D5A1C51" w14:textId="77777777" w:rsidR="00AB72F5" w:rsidRPr="000102AD" w:rsidRDefault="00AB72F5" w:rsidP="00762138">
            <w:pPr>
              <w:tabs>
                <w:tab w:val="left" w:pos="4466"/>
              </w:tabs>
              <w:spacing w:after="0" w:line="360" w:lineRule="auto"/>
              <w:rPr>
                <w:rFonts w:cs="Arial"/>
                <w:b/>
                <w:bCs/>
                <w:sz w:val="24"/>
                <w:szCs w:val="28"/>
              </w:rPr>
            </w:pPr>
            <w:r w:rsidRPr="000102AD">
              <w:rPr>
                <w:rFonts w:cs="Arial"/>
                <w:b/>
                <w:bCs/>
                <w:sz w:val="24"/>
                <w:szCs w:val="28"/>
              </w:rPr>
              <w:t>Subject</w:t>
            </w:r>
          </w:p>
        </w:tc>
        <w:tc>
          <w:tcPr>
            <w:tcW w:w="7513"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hideMark/>
          </w:tcPr>
          <w:p w14:paraId="44FD2F1C" w14:textId="31AEC015" w:rsidR="00AB72F5" w:rsidRPr="008D2D8F" w:rsidRDefault="00AB72F5" w:rsidP="00762138">
            <w:pPr>
              <w:spacing w:after="0" w:line="360" w:lineRule="auto"/>
              <w:rPr>
                <w:rFonts w:cs="Arial"/>
                <w:sz w:val="24"/>
                <w:szCs w:val="24"/>
              </w:rPr>
            </w:pPr>
            <w:r>
              <w:rPr>
                <w:rFonts w:cs="Arial"/>
                <w:sz w:val="24"/>
                <w:szCs w:val="24"/>
              </w:rPr>
              <w:t>Disability Employment Centre of Excellence grant opportunity public briefing</w:t>
            </w:r>
          </w:p>
        </w:tc>
      </w:tr>
      <w:tr w:rsidR="00AB72F5" w:rsidRPr="000102AD" w14:paraId="05697BAA" w14:textId="77777777" w:rsidTr="00762138">
        <w:tc>
          <w:tcPr>
            <w:tcW w:w="183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hideMark/>
          </w:tcPr>
          <w:p w14:paraId="1F416ABD" w14:textId="77777777" w:rsidR="00AB72F5" w:rsidRPr="000102AD" w:rsidRDefault="00AB72F5" w:rsidP="00762138">
            <w:pPr>
              <w:tabs>
                <w:tab w:val="left" w:pos="4466"/>
              </w:tabs>
              <w:spacing w:after="0" w:line="360" w:lineRule="auto"/>
              <w:rPr>
                <w:rFonts w:cs="Arial"/>
                <w:b/>
                <w:bCs/>
                <w:sz w:val="24"/>
                <w:szCs w:val="24"/>
              </w:rPr>
            </w:pPr>
            <w:r w:rsidRPr="744D46DF">
              <w:rPr>
                <w:rFonts w:cs="Arial"/>
                <w:b/>
                <w:bCs/>
                <w:sz w:val="24"/>
                <w:szCs w:val="24"/>
              </w:rPr>
              <w:t>Date &amp; Time</w:t>
            </w:r>
          </w:p>
        </w:tc>
        <w:tc>
          <w:tcPr>
            <w:tcW w:w="340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hideMark/>
          </w:tcPr>
          <w:p w14:paraId="2BA899BF" w14:textId="2022F112" w:rsidR="00AB72F5" w:rsidRPr="000102AD" w:rsidRDefault="00AB72F5" w:rsidP="00762138">
            <w:pPr>
              <w:tabs>
                <w:tab w:val="left" w:pos="4466"/>
              </w:tabs>
              <w:spacing w:after="0" w:line="360" w:lineRule="auto"/>
              <w:rPr>
                <w:rFonts w:cs="Arial"/>
                <w:sz w:val="24"/>
                <w:szCs w:val="24"/>
              </w:rPr>
            </w:pPr>
            <w:r>
              <w:rPr>
                <w:rFonts w:cs="Arial"/>
                <w:sz w:val="24"/>
                <w:szCs w:val="24"/>
              </w:rPr>
              <w:t>13 September</w:t>
            </w:r>
            <w:r w:rsidRPr="0C6318AF">
              <w:rPr>
                <w:rFonts w:cs="Arial"/>
                <w:sz w:val="24"/>
                <w:szCs w:val="24"/>
              </w:rPr>
              <w:t xml:space="preserve"> 2024</w:t>
            </w:r>
          </w:p>
        </w:tc>
        <w:tc>
          <w:tcPr>
            <w:tcW w:w="411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7E1EF9FE" w14:textId="77777777" w:rsidR="00AB72F5" w:rsidRPr="000102AD" w:rsidRDefault="00AB72F5" w:rsidP="00762138">
            <w:pPr>
              <w:tabs>
                <w:tab w:val="left" w:pos="4466"/>
              </w:tabs>
              <w:spacing w:after="0" w:line="360" w:lineRule="auto"/>
            </w:pPr>
          </w:p>
        </w:tc>
      </w:tr>
      <w:tr w:rsidR="00AB72F5" w:rsidRPr="000102AD" w14:paraId="6D051C6B" w14:textId="77777777" w:rsidTr="00762138">
        <w:tc>
          <w:tcPr>
            <w:tcW w:w="183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hideMark/>
          </w:tcPr>
          <w:p w14:paraId="3AB9DBEF" w14:textId="77777777" w:rsidR="00AB72F5" w:rsidRPr="00B910A5" w:rsidRDefault="00AB72F5" w:rsidP="00762138">
            <w:pPr>
              <w:tabs>
                <w:tab w:val="left" w:pos="4466"/>
              </w:tabs>
              <w:spacing w:after="0" w:line="360" w:lineRule="auto"/>
              <w:rPr>
                <w:rFonts w:cs="Arial"/>
                <w:b/>
                <w:bCs/>
                <w:sz w:val="24"/>
                <w:szCs w:val="24"/>
              </w:rPr>
            </w:pPr>
            <w:r w:rsidRPr="744D46DF">
              <w:rPr>
                <w:rFonts w:cs="Arial"/>
                <w:b/>
                <w:bCs/>
                <w:sz w:val="24"/>
                <w:szCs w:val="24"/>
              </w:rPr>
              <w:t>Presenter</w:t>
            </w:r>
          </w:p>
        </w:tc>
        <w:tc>
          <w:tcPr>
            <w:tcW w:w="7513"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hideMark/>
          </w:tcPr>
          <w:p w14:paraId="07373BFD" w14:textId="5955D20A" w:rsidR="00AB72F5" w:rsidRPr="00B910A5" w:rsidRDefault="008B009E" w:rsidP="00762138">
            <w:pPr>
              <w:tabs>
                <w:tab w:val="left" w:pos="3045"/>
                <w:tab w:val="left" w:pos="4466"/>
              </w:tabs>
              <w:spacing w:after="0" w:line="360" w:lineRule="auto"/>
              <w:rPr>
                <w:rFonts w:cs="Arial"/>
                <w:sz w:val="24"/>
                <w:szCs w:val="24"/>
              </w:rPr>
            </w:pPr>
            <w:r w:rsidRPr="008B009E">
              <w:rPr>
                <w:rFonts w:cs="Arial"/>
                <w:sz w:val="24"/>
                <w:szCs w:val="24"/>
              </w:rPr>
              <w:t>Sara Whale</w:t>
            </w:r>
            <w:r w:rsidR="00AB72F5">
              <w:rPr>
                <w:rFonts w:cs="Arial"/>
                <w:sz w:val="24"/>
                <w:szCs w:val="24"/>
              </w:rPr>
              <w:t xml:space="preserve"> (MCEE), Kellie Spence and Alex Buckley</w:t>
            </w:r>
          </w:p>
        </w:tc>
      </w:tr>
    </w:tbl>
    <w:p w14:paraId="782027F5" w14:textId="77777777" w:rsidR="00AB72F5" w:rsidRDefault="00AB72F5" w:rsidP="00AB72F5">
      <w:pPr>
        <w:spacing w:after="0" w:line="360" w:lineRule="auto"/>
        <w:rPr>
          <w:sz w:val="28"/>
          <w:szCs w:val="28"/>
        </w:rPr>
      </w:pPr>
    </w:p>
    <w:p w14:paraId="7E311995" w14:textId="77777777" w:rsidR="007F61F1" w:rsidRDefault="00AB72F5" w:rsidP="007F61F1">
      <w:pPr>
        <w:pStyle w:val="Heading2"/>
      </w:pPr>
      <w:r w:rsidRPr="0C6318AF">
        <w:t>Slide 1/Title</w:t>
      </w:r>
    </w:p>
    <w:p w14:paraId="0457DD01" w14:textId="1579D6C6" w:rsidR="00AB72F5" w:rsidRPr="00CF2E73" w:rsidRDefault="00AB72F5" w:rsidP="00AB72F5">
      <w:pPr>
        <w:spacing w:after="0" w:line="360" w:lineRule="auto"/>
        <w:rPr>
          <w:rFonts w:cs="Arial"/>
          <w:sz w:val="32"/>
          <w:szCs w:val="32"/>
        </w:rPr>
      </w:pPr>
      <w:r w:rsidRPr="0C6318AF">
        <w:rPr>
          <w:sz w:val="32"/>
          <w:szCs w:val="32"/>
        </w:rPr>
        <w:t xml:space="preserve">‘Public Briefing for </w:t>
      </w:r>
      <w:r>
        <w:rPr>
          <w:sz w:val="32"/>
          <w:szCs w:val="32"/>
        </w:rPr>
        <w:t>the Disability Employment Centre of Excellence grant opportunity</w:t>
      </w:r>
    </w:p>
    <w:p w14:paraId="532E1988" w14:textId="17CF80FF" w:rsidR="00552C7E" w:rsidRPr="00026900" w:rsidRDefault="00AB72F5" w:rsidP="00AB72F5">
      <w:pPr>
        <w:pStyle w:val="ListParagraph"/>
        <w:numPr>
          <w:ilvl w:val="0"/>
          <w:numId w:val="2"/>
        </w:numPr>
        <w:spacing w:after="0" w:line="360" w:lineRule="auto"/>
        <w:rPr>
          <w:rFonts w:cs="Arial"/>
          <w:sz w:val="32"/>
          <w:szCs w:val="32"/>
        </w:rPr>
      </w:pPr>
      <w:r w:rsidRPr="0C6318AF">
        <w:rPr>
          <w:rFonts w:cs="Arial"/>
          <w:sz w:val="32"/>
          <w:szCs w:val="32"/>
        </w:rPr>
        <w:t xml:space="preserve">Good </w:t>
      </w:r>
      <w:r w:rsidR="00B55A45">
        <w:rPr>
          <w:rFonts w:cs="Arial"/>
          <w:sz w:val="32"/>
          <w:szCs w:val="32"/>
        </w:rPr>
        <w:t>afternoon,</w:t>
      </w:r>
      <w:r w:rsidRPr="0C6318AF">
        <w:rPr>
          <w:rFonts w:cs="Arial"/>
          <w:sz w:val="32"/>
          <w:szCs w:val="32"/>
        </w:rPr>
        <w:t xml:space="preserve"> everyone.</w:t>
      </w:r>
    </w:p>
    <w:p w14:paraId="2C682372" w14:textId="5CFC3946" w:rsidR="00AB72F5" w:rsidRPr="00CF2E73" w:rsidRDefault="00AB72F5" w:rsidP="007F61F1">
      <w:pPr>
        <w:pStyle w:val="Heading2"/>
      </w:pPr>
      <w:r w:rsidRPr="0C6318AF">
        <w:t xml:space="preserve">Slide 2/Acknowledgement of Country </w:t>
      </w:r>
    </w:p>
    <w:p w14:paraId="32248955" w14:textId="77777777" w:rsidR="00AB72F5" w:rsidRPr="00CF2E73" w:rsidRDefault="00AB72F5" w:rsidP="00AB72F5">
      <w:pPr>
        <w:pStyle w:val="ListParagraph"/>
        <w:numPr>
          <w:ilvl w:val="0"/>
          <w:numId w:val="3"/>
        </w:numPr>
        <w:spacing w:after="0" w:line="360" w:lineRule="auto"/>
        <w:rPr>
          <w:rFonts w:cs="Arial"/>
          <w:sz w:val="32"/>
          <w:szCs w:val="32"/>
        </w:rPr>
      </w:pPr>
      <w:r w:rsidRPr="0C6318AF">
        <w:rPr>
          <w:rFonts w:cs="Arial"/>
          <w:sz w:val="32"/>
          <w:szCs w:val="32"/>
        </w:rPr>
        <w:t>I would like to start by acknowledging the Traditional Custodians of the lands on which we meet today and their connections to land, water, culture and community.</w:t>
      </w:r>
    </w:p>
    <w:p w14:paraId="4B0753EB" w14:textId="582E3BEF" w:rsidR="00552C7E" w:rsidRDefault="00AB72F5" w:rsidP="00AB72F5">
      <w:pPr>
        <w:pStyle w:val="ListParagraph"/>
        <w:numPr>
          <w:ilvl w:val="0"/>
          <w:numId w:val="3"/>
        </w:numPr>
        <w:spacing w:after="0" w:line="360" w:lineRule="auto"/>
        <w:rPr>
          <w:rFonts w:cs="Arial"/>
          <w:sz w:val="32"/>
          <w:szCs w:val="32"/>
        </w:rPr>
      </w:pPr>
      <w:r w:rsidRPr="0C6318AF">
        <w:rPr>
          <w:rFonts w:cs="Arial"/>
          <w:sz w:val="32"/>
          <w:szCs w:val="32"/>
        </w:rPr>
        <w:t>I pay respects to the Elders past and present and extend that respect to all Aboriginal and Torres Strait Islander peoples today.</w:t>
      </w:r>
    </w:p>
    <w:p w14:paraId="36396A38" w14:textId="53ACC235" w:rsidR="00931B24" w:rsidRPr="00931B24" w:rsidRDefault="00931B24" w:rsidP="00931B24">
      <w:pPr>
        <w:spacing w:after="0" w:line="360" w:lineRule="auto"/>
        <w:rPr>
          <w:rFonts w:cs="Arial"/>
          <w:sz w:val="32"/>
          <w:szCs w:val="32"/>
        </w:rPr>
      </w:pPr>
      <w:r>
        <w:rPr>
          <w:rFonts w:cs="Arial"/>
          <w:sz w:val="32"/>
          <w:szCs w:val="32"/>
        </w:rPr>
        <w:br w:type="column"/>
      </w:r>
    </w:p>
    <w:p w14:paraId="0D49549B" w14:textId="1FEFBBE0" w:rsidR="00AB72F5" w:rsidRDefault="00AB72F5" w:rsidP="007F61F1">
      <w:pPr>
        <w:pStyle w:val="Heading2"/>
        <w:rPr>
          <w:rFonts w:cs="Arial"/>
          <w:color w:val="FF0000"/>
        </w:rPr>
      </w:pPr>
      <w:r w:rsidRPr="0C6318AF">
        <w:t>Slide 3/QR Code</w:t>
      </w:r>
    </w:p>
    <w:p w14:paraId="513F7455" w14:textId="77777777" w:rsidR="00AB72F5" w:rsidRDefault="00AB72F5" w:rsidP="00AB72F5">
      <w:pPr>
        <w:pStyle w:val="ListParagraph"/>
        <w:numPr>
          <w:ilvl w:val="0"/>
          <w:numId w:val="1"/>
        </w:numPr>
        <w:rPr>
          <w:sz w:val="32"/>
          <w:szCs w:val="32"/>
        </w:rPr>
      </w:pPr>
      <w:r w:rsidRPr="0C6318AF">
        <w:rPr>
          <w:sz w:val="32"/>
          <w:szCs w:val="32"/>
        </w:rPr>
        <w:t>We invite you to join the discussion using the QR code on the slide on screen.</w:t>
      </w:r>
    </w:p>
    <w:p w14:paraId="56DFBC83" w14:textId="299DE987" w:rsidR="00B45EFD" w:rsidRPr="00CF2E73" w:rsidRDefault="00B45EFD" w:rsidP="007F61F1">
      <w:pPr>
        <w:pStyle w:val="Heading2"/>
        <w:rPr>
          <w:rFonts w:cs="Arial"/>
          <w:color w:val="FF0000"/>
        </w:rPr>
      </w:pPr>
      <w:r w:rsidRPr="0C6318AF">
        <w:t>Slide 4/Probity Statement</w:t>
      </w:r>
    </w:p>
    <w:p w14:paraId="604FC52E" w14:textId="77777777" w:rsidR="00B45EFD" w:rsidRDefault="00B45EFD" w:rsidP="00B45EFD">
      <w:pPr>
        <w:pStyle w:val="ListParagraph"/>
        <w:numPr>
          <w:ilvl w:val="0"/>
          <w:numId w:val="1"/>
        </w:numPr>
        <w:spacing w:after="0" w:line="360" w:lineRule="auto"/>
        <w:rPr>
          <w:rFonts w:cs="Arial"/>
          <w:sz w:val="32"/>
          <w:szCs w:val="32"/>
        </w:rPr>
      </w:pPr>
      <w:r w:rsidRPr="0C6318AF">
        <w:rPr>
          <w:rFonts w:cs="Arial"/>
          <w:sz w:val="32"/>
          <w:szCs w:val="32"/>
        </w:rPr>
        <w:t>Before we go further, I firstly need to read the Probity Statement.</w:t>
      </w:r>
    </w:p>
    <w:p w14:paraId="6F4C5C83" w14:textId="4C2584B1" w:rsidR="00B45EFD" w:rsidRPr="00CF2E73" w:rsidRDefault="00B45EFD" w:rsidP="00B45EFD">
      <w:pPr>
        <w:pStyle w:val="ListParagraph"/>
        <w:numPr>
          <w:ilvl w:val="0"/>
          <w:numId w:val="1"/>
        </w:numPr>
        <w:spacing w:after="0" w:line="360" w:lineRule="auto"/>
        <w:rPr>
          <w:rFonts w:cs="Arial"/>
          <w:sz w:val="32"/>
          <w:szCs w:val="32"/>
        </w:rPr>
      </w:pPr>
      <w:r w:rsidRPr="0C6318AF">
        <w:rPr>
          <w:rFonts w:cs="Arial"/>
          <w:sz w:val="32"/>
          <w:szCs w:val="32"/>
        </w:rPr>
        <w:t xml:space="preserve">The Department of Social Services is committed to conducting a fair, honest, and transparent process for the </w:t>
      </w:r>
      <w:r w:rsidR="00CB0A00">
        <w:rPr>
          <w:rFonts w:cs="Arial"/>
          <w:sz w:val="32"/>
          <w:szCs w:val="32"/>
        </w:rPr>
        <w:t>establishment</w:t>
      </w:r>
      <w:r w:rsidR="00CB0A00" w:rsidRPr="0C6318AF">
        <w:rPr>
          <w:rFonts w:cs="Arial"/>
          <w:sz w:val="32"/>
          <w:szCs w:val="32"/>
        </w:rPr>
        <w:t xml:space="preserve"> </w:t>
      </w:r>
      <w:r w:rsidRPr="0C6318AF">
        <w:rPr>
          <w:rFonts w:cs="Arial"/>
          <w:sz w:val="32"/>
          <w:szCs w:val="32"/>
        </w:rPr>
        <w:t>and implementation of the</w:t>
      </w:r>
      <w:r>
        <w:rPr>
          <w:rFonts w:cs="Arial"/>
          <w:sz w:val="32"/>
          <w:szCs w:val="32"/>
        </w:rPr>
        <w:t xml:space="preserve"> Disability Employment Centre of Excellence. </w:t>
      </w:r>
    </w:p>
    <w:p w14:paraId="52488E0B" w14:textId="06F9DB67" w:rsidR="00F027BC" w:rsidRPr="00C84B9B" w:rsidRDefault="003E1F0F" w:rsidP="00C84B9B">
      <w:pPr>
        <w:pStyle w:val="ListParagraph"/>
        <w:numPr>
          <w:ilvl w:val="0"/>
          <w:numId w:val="1"/>
        </w:numPr>
        <w:spacing w:after="0" w:line="360" w:lineRule="auto"/>
        <w:rPr>
          <w:rFonts w:cs="Arial"/>
          <w:sz w:val="32"/>
          <w:szCs w:val="32"/>
        </w:rPr>
      </w:pPr>
      <w:r w:rsidRPr="00A439B2">
        <w:rPr>
          <w:rFonts w:cs="Arial"/>
          <w:sz w:val="32"/>
          <w:szCs w:val="32"/>
        </w:rPr>
        <w:t>These guidelines may be changed by D</w:t>
      </w:r>
      <w:r>
        <w:rPr>
          <w:rFonts w:cs="Arial"/>
          <w:sz w:val="32"/>
          <w:szCs w:val="32"/>
        </w:rPr>
        <w:t xml:space="preserve">epartment of </w:t>
      </w:r>
      <w:r w:rsidRPr="00A439B2">
        <w:rPr>
          <w:rFonts w:cs="Arial"/>
          <w:sz w:val="32"/>
          <w:szCs w:val="32"/>
        </w:rPr>
        <w:t>S</w:t>
      </w:r>
      <w:r>
        <w:rPr>
          <w:rFonts w:cs="Arial"/>
          <w:sz w:val="32"/>
          <w:szCs w:val="32"/>
        </w:rPr>
        <w:t xml:space="preserve">ocial </w:t>
      </w:r>
      <w:r w:rsidRPr="00A439B2">
        <w:rPr>
          <w:rFonts w:cs="Arial"/>
          <w:sz w:val="32"/>
          <w:szCs w:val="32"/>
        </w:rPr>
        <w:t>S</w:t>
      </w:r>
      <w:r>
        <w:rPr>
          <w:rFonts w:cs="Arial"/>
          <w:sz w:val="32"/>
          <w:szCs w:val="32"/>
        </w:rPr>
        <w:t>ervices</w:t>
      </w:r>
      <w:r w:rsidRPr="00A439B2">
        <w:rPr>
          <w:rFonts w:cs="Arial"/>
          <w:sz w:val="32"/>
          <w:szCs w:val="32"/>
        </w:rPr>
        <w:t>. When this happens, the revised guidelines are published on Grant</w:t>
      </w:r>
      <w:r>
        <w:rPr>
          <w:rFonts w:cs="Arial"/>
          <w:sz w:val="32"/>
          <w:szCs w:val="32"/>
        </w:rPr>
        <w:t xml:space="preserve"> </w:t>
      </w:r>
      <w:r w:rsidRPr="00A439B2">
        <w:rPr>
          <w:rFonts w:cs="Arial"/>
          <w:sz w:val="32"/>
          <w:szCs w:val="32"/>
        </w:rPr>
        <w:t>Connect.</w:t>
      </w:r>
    </w:p>
    <w:p w14:paraId="2F249CB5" w14:textId="0F0F4C61" w:rsidR="7620B834" w:rsidRDefault="003E1F0F" w:rsidP="00F027BC">
      <w:pPr>
        <w:pStyle w:val="ListParagraph"/>
        <w:numPr>
          <w:ilvl w:val="0"/>
          <w:numId w:val="1"/>
        </w:numPr>
        <w:spacing w:after="0" w:line="360" w:lineRule="auto"/>
      </w:pPr>
      <w:r w:rsidRPr="00F027BC">
        <w:rPr>
          <w:rFonts w:cs="Arial"/>
          <w:sz w:val="32"/>
          <w:szCs w:val="32"/>
        </w:rPr>
        <w:t>The Australian Government will make sure that the grant opportunity process is fair, according to the published guidelines, incorporates appropriate safeguards against fraud, unlawful activities and other inappropriate conduct and is consistent with the Commonwealth Grants Rules Principles 2024.</w:t>
      </w:r>
    </w:p>
    <w:p w14:paraId="5F85EF85" w14:textId="77777777" w:rsidR="00B45EFD" w:rsidRPr="00CF2E73" w:rsidRDefault="00B45EFD" w:rsidP="00B45EFD">
      <w:pPr>
        <w:pStyle w:val="ListParagraph"/>
        <w:numPr>
          <w:ilvl w:val="0"/>
          <w:numId w:val="1"/>
        </w:numPr>
        <w:spacing w:after="0" w:line="360" w:lineRule="auto"/>
        <w:rPr>
          <w:rFonts w:cs="Arial"/>
          <w:sz w:val="32"/>
          <w:szCs w:val="32"/>
        </w:rPr>
      </w:pPr>
      <w:r w:rsidRPr="0C6318AF">
        <w:rPr>
          <w:rFonts w:cs="Arial"/>
          <w:sz w:val="32"/>
          <w:szCs w:val="32"/>
        </w:rPr>
        <w:t>For today's event, this means that:</w:t>
      </w:r>
    </w:p>
    <w:p w14:paraId="3042AABE" w14:textId="4AA7EE2F" w:rsidR="00B45EFD" w:rsidRPr="00CF2E73" w:rsidRDefault="00B45EFD" w:rsidP="00B45EFD">
      <w:pPr>
        <w:pStyle w:val="ListParagraph"/>
        <w:numPr>
          <w:ilvl w:val="1"/>
          <w:numId w:val="1"/>
        </w:numPr>
        <w:spacing w:after="0" w:line="360" w:lineRule="auto"/>
        <w:rPr>
          <w:rFonts w:cs="Arial"/>
          <w:sz w:val="32"/>
          <w:szCs w:val="32"/>
        </w:rPr>
      </w:pPr>
      <w:r w:rsidRPr="0C6318AF">
        <w:rPr>
          <w:rFonts w:cs="Arial"/>
          <w:sz w:val="32"/>
          <w:szCs w:val="32"/>
        </w:rPr>
        <w:t>this presentation will be made publicly available on the DSS website; and</w:t>
      </w:r>
    </w:p>
    <w:p w14:paraId="089D044F" w14:textId="77777777" w:rsidR="00B45EFD" w:rsidRPr="00CF2E73" w:rsidRDefault="00B45EFD" w:rsidP="00B45EFD">
      <w:pPr>
        <w:pStyle w:val="ListParagraph"/>
        <w:numPr>
          <w:ilvl w:val="1"/>
          <w:numId w:val="1"/>
        </w:numPr>
        <w:spacing w:after="0" w:line="360" w:lineRule="auto"/>
        <w:rPr>
          <w:rFonts w:cs="Arial"/>
          <w:sz w:val="32"/>
          <w:szCs w:val="32"/>
        </w:rPr>
      </w:pPr>
      <w:r w:rsidRPr="0C6318AF">
        <w:rPr>
          <w:rFonts w:cs="Arial"/>
          <w:sz w:val="32"/>
          <w:szCs w:val="32"/>
        </w:rPr>
        <w:lastRenderedPageBreak/>
        <w:t>any views expressed, or information provided, by attendees to this event will be considered, along with the views expressed and information provided by other stakeholders.</w:t>
      </w:r>
    </w:p>
    <w:p w14:paraId="1B610453" w14:textId="504C51E6" w:rsidR="000A1522" w:rsidRPr="00CF2E73" w:rsidRDefault="00B23D4B" w:rsidP="00B45EFD">
      <w:pPr>
        <w:pStyle w:val="ListParagraph"/>
        <w:numPr>
          <w:ilvl w:val="1"/>
          <w:numId w:val="1"/>
        </w:numPr>
        <w:spacing w:after="0" w:line="360" w:lineRule="auto"/>
        <w:rPr>
          <w:rFonts w:cs="Arial"/>
          <w:sz w:val="32"/>
          <w:szCs w:val="32"/>
        </w:rPr>
      </w:pPr>
      <w:r w:rsidRPr="00B23D4B">
        <w:rPr>
          <w:rFonts w:cs="Arial"/>
          <w:sz w:val="32"/>
          <w:szCs w:val="32"/>
        </w:rPr>
        <w:t xml:space="preserve">If there are any inconsistencies between today’s briefing and the documentation published on the Grant Connect website for this grant, the documentation as published on the Grant Connect website takes </w:t>
      </w:r>
      <w:r w:rsidR="00362ECC" w:rsidRPr="00B23D4B">
        <w:rPr>
          <w:rFonts w:cs="Arial"/>
          <w:sz w:val="32"/>
          <w:szCs w:val="32"/>
        </w:rPr>
        <w:t>precedence.</w:t>
      </w:r>
    </w:p>
    <w:p w14:paraId="0ABAF08B" w14:textId="0D922ADC" w:rsidR="00B45EFD" w:rsidRPr="00CF2E73" w:rsidRDefault="00B45EFD" w:rsidP="00B45EFD">
      <w:pPr>
        <w:pStyle w:val="ListParagraph"/>
        <w:numPr>
          <w:ilvl w:val="0"/>
          <w:numId w:val="1"/>
        </w:numPr>
        <w:spacing w:after="0" w:line="360" w:lineRule="auto"/>
        <w:rPr>
          <w:rFonts w:cs="Arial"/>
          <w:sz w:val="32"/>
          <w:szCs w:val="32"/>
        </w:rPr>
      </w:pPr>
      <w:r w:rsidRPr="0C6318AF">
        <w:rPr>
          <w:rFonts w:cs="Arial"/>
          <w:sz w:val="32"/>
          <w:szCs w:val="32"/>
        </w:rPr>
        <w:t xml:space="preserve">I am really pleased to be hosting this public briefing for the </w:t>
      </w:r>
      <w:r>
        <w:rPr>
          <w:rFonts w:cs="Arial"/>
          <w:sz w:val="32"/>
          <w:szCs w:val="32"/>
        </w:rPr>
        <w:t xml:space="preserve">Disability Employment Centre of Excellence. </w:t>
      </w:r>
    </w:p>
    <w:p w14:paraId="40AAAD8F" w14:textId="409139E7" w:rsidR="00B45EFD" w:rsidRDefault="00B45EFD" w:rsidP="00B45EFD">
      <w:pPr>
        <w:numPr>
          <w:ilvl w:val="0"/>
          <w:numId w:val="1"/>
        </w:numPr>
        <w:spacing w:after="0" w:line="360" w:lineRule="auto"/>
        <w:rPr>
          <w:rFonts w:cs="Arial"/>
          <w:sz w:val="32"/>
          <w:szCs w:val="32"/>
        </w:rPr>
      </w:pPr>
      <w:r w:rsidRPr="0C6318AF">
        <w:rPr>
          <w:rFonts w:cs="Arial"/>
          <w:sz w:val="32"/>
          <w:szCs w:val="32"/>
        </w:rPr>
        <w:t xml:space="preserve">Today we have Kellie Spence, the Group Manager, Disability Employment and </w:t>
      </w:r>
      <w:r>
        <w:rPr>
          <w:rFonts w:cs="Arial"/>
          <w:sz w:val="32"/>
          <w:szCs w:val="32"/>
        </w:rPr>
        <w:t>Alex Buckley</w:t>
      </w:r>
      <w:r w:rsidRPr="0C6318AF">
        <w:rPr>
          <w:rFonts w:cs="Arial"/>
          <w:sz w:val="32"/>
          <w:szCs w:val="32"/>
        </w:rPr>
        <w:t>, the Branch Manager, Disability Employment</w:t>
      </w:r>
      <w:r>
        <w:rPr>
          <w:rFonts w:cs="Arial"/>
          <w:sz w:val="32"/>
          <w:szCs w:val="32"/>
        </w:rPr>
        <w:t xml:space="preserve"> Policy</w:t>
      </w:r>
      <w:r w:rsidRPr="0C6318AF">
        <w:rPr>
          <w:rFonts w:cs="Arial"/>
          <w:sz w:val="32"/>
          <w:szCs w:val="32"/>
        </w:rPr>
        <w:t>.</w:t>
      </w:r>
    </w:p>
    <w:p w14:paraId="6ED10F1A" w14:textId="2B341EAE" w:rsidR="00B45EFD" w:rsidRPr="00283151" w:rsidRDefault="00B45EFD" w:rsidP="00B45EFD">
      <w:pPr>
        <w:pStyle w:val="ListParagraph"/>
        <w:numPr>
          <w:ilvl w:val="0"/>
          <w:numId w:val="1"/>
        </w:numPr>
        <w:spacing w:after="0" w:line="360" w:lineRule="auto"/>
        <w:rPr>
          <w:rFonts w:cs="Arial"/>
          <w:sz w:val="32"/>
          <w:szCs w:val="32"/>
        </w:rPr>
      </w:pPr>
      <w:r w:rsidRPr="0C6318AF">
        <w:rPr>
          <w:rFonts w:cs="Arial"/>
          <w:sz w:val="32"/>
          <w:szCs w:val="32"/>
        </w:rPr>
        <w:t xml:space="preserve">Kellie will provide an overview of the </w:t>
      </w:r>
      <w:r>
        <w:rPr>
          <w:rFonts w:cs="Arial"/>
          <w:sz w:val="32"/>
          <w:szCs w:val="32"/>
        </w:rPr>
        <w:t xml:space="preserve">Centre of Excellence grant opportunity </w:t>
      </w:r>
      <w:r w:rsidRPr="0C6318AF">
        <w:rPr>
          <w:rFonts w:cs="Arial"/>
          <w:sz w:val="32"/>
          <w:szCs w:val="32"/>
        </w:rPr>
        <w:t xml:space="preserve">and </w:t>
      </w:r>
      <w:r>
        <w:rPr>
          <w:rFonts w:cs="Arial"/>
          <w:sz w:val="32"/>
          <w:szCs w:val="32"/>
        </w:rPr>
        <w:t>Alex</w:t>
      </w:r>
      <w:r w:rsidRPr="0C6318AF">
        <w:rPr>
          <w:rFonts w:cs="Arial"/>
          <w:sz w:val="32"/>
          <w:szCs w:val="32"/>
        </w:rPr>
        <w:t xml:space="preserve"> will provide information about the </w:t>
      </w:r>
      <w:r>
        <w:rPr>
          <w:rFonts w:cs="Arial"/>
          <w:sz w:val="32"/>
          <w:szCs w:val="32"/>
        </w:rPr>
        <w:t>grant requirements and assessment criteria.</w:t>
      </w:r>
    </w:p>
    <w:p w14:paraId="653D5593" w14:textId="77777777" w:rsidR="00B45EFD" w:rsidRDefault="00B45EFD" w:rsidP="00B45EFD">
      <w:pPr>
        <w:pStyle w:val="ListParagraph"/>
        <w:numPr>
          <w:ilvl w:val="0"/>
          <w:numId w:val="1"/>
        </w:numPr>
        <w:spacing w:after="0" w:line="360" w:lineRule="auto"/>
        <w:rPr>
          <w:rFonts w:cs="Arial"/>
          <w:sz w:val="32"/>
          <w:szCs w:val="32"/>
        </w:rPr>
      </w:pPr>
      <w:r w:rsidRPr="0C6318AF">
        <w:rPr>
          <w:rFonts w:cs="Arial"/>
          <w:sz w:val="32"/>
          <w:szCs w:val="32"/>
        </w:rPr>
        <w:t xml:space="preserve">At the end of the presentation, we have time for questions and answers. </w:t>
      </w:r>
    </w:p>
    <w:p w14:paraId="6343CDC7" w14:textId="4A907344" w:rsidR="00931B24" w:rsidRDefault="00B45EFD" w:rsidP="00F20240">
      <w:pPr>
        <w:numPr>
          <w:ilvl w:val="0"/>
          <w:numId w:val="1"/>
        </w:numPr>
        <w:spacing w:after="0" w:line="360" w:lineRule="auto"/>
        <w:rPr>
          <w:rFonts w:cs="Arial"/>
          <w:sz w:val="32"/>
          <w:szCs w:val="32"/>
        </w:rPr>
      </w:pPr>
      <w:r w:rsidRPr="0C6318AF">
        <w:rPr>
          <w:rFonts w:cs="Arial"/>
          <w:sz w:val="32"/>
          <w:szCs w:val="32"/>
        </w:rPr>
        <w:t>I’ll now hand over to Kellie.</w:t>
      </w:r>
    </w:p>
    <w:p w14:paraId="03901C0B" w14:textId="77777777" w:rsidR="00694006" w:rsidRPr="007F61F1" w:rsidRDefault="00931B24" w:rsidP="00931B24">
      <w:pPr>
        <w:spacing w:after="0" w:line="360" w:lineRule="auto"/>
        <w:ind w:left="360"/>
        <w:rPr>
          <w:rFonts w:cs="Arial"/>
          <w:sz w:val="32"/>
          <w:szCs w:val="32"/>
        </w:rPr>
      </w:pPr>
      <w:r>
        <w:rPr>
          <w:rFonts w:cs="Arial"/>
          <w:sz w:val="32"/>
          <w:szCs w:val="32"/>
        </w:rPr>
        <w:br w:type="column"/>
      </w:r>
    </w:p>
    <w:p w14:paraId="10EA5220" w14:textId="1295BCFE" w:rsidR="00F20240" w:rsidRPr="00210AF5" w:rsidRDefault="00F20240" w:rsidP="007F61F1">
      <w:pPr>
        <w:pStyle w:val="Heading2"/>
      </w:pPr>
      <w:r w:rsidRPr="0C6318AF">
        <w:t xml:space="preserve">Slide </w:t>
      </w:r>
      <w:r w:rsidR="00B45EFD">
        <w:t>5</w:t>
      </w:r>
      <w:r w:rsidRPr="0C6318AF">
        <w:t>/ Overview</w:t>
      </w:r>
    </w:p>
    <w:p w14:paraId="085D4177" w14:textId="38AB2FFF" w:rsidR="00F20240" w:rsidRPr="00F460C6" w:rsidRDefault="00F20240" w:rsidP="00F460C6">
      <w:pPr>
        <w:numPr>
          <w:ilvl w:val="0"/>
          <w:numId w:val="1"/>
        </w:numPr>
        <w:spacing w:after="0" w:line="360" w:lineRule="auto"/>
        <w:rPr>
          <w:rFonts w:cs="Arial"/>
          <w:sz w:val="32"/>
          <w:szCs w:val="32"/>
        </w:rPr>
      </w:pPr>
      <w:r w:rsidRPr="00F460C6">
        <w:rPr>
          <w:rFonts w:cs="Arial"/>
          <w:sz w:val="32"/>
          <w:szCs w:val="32"/>
        </w:rPr>
        <w:t xml:space="preserve">Thank </w:t>
      </w:r>
      <w:r w:rsidR="00476FE3" w:rsidRPr="00476FE3">
        <w:rPr>
          <w:rFonts w:cs="Arial"/>
          <w:sz w:val="32"/>
          <w:szCs w:val="32"/>
        </w:rPr>
        <w:t xml:space="preserve">you, </w:t>
      </w:r>
      <w:r w:rsidR="008B009E">
        <w:rPr>
          <w:rFonts w:cs="Arial"/>
          <w:sz w:val="32"/>
          <w:szCs w:val="32"/>
        </w:rPr>
        <w:t>Sara</w:t>
      </w:r>
      <w:r w:rsidRPr="00F460C6">
        <w:rPr>
          <w:rFonts w:cs="Arial"/>
          <w:sz w:val="32"/>
          <w:szCs w:val="32"/>
        </w:rPr>
        <w:t xml:space="preserve">. </w:t>
      </w:r>
    </w:p>
    <w:p w14:paraId="401A6DF0" w14:textId="7E3B1B10" w:rsidR="000059D7" w:rsidRPr="00F460C6" w:rsidRDefault="00F20240" w:rsidP="00F460C6">
      <w:pPr>
        <w:numPr>
          <w:ilvl w:val="0"/>
          <w:numId w:val="1"/>
        </w:numPr>
        <w:spacing w:after="0" w:line="360" w:lineRule="auto"/>
        <w:rPr>
          <w:rFonts w:cs="Arial"/>
          <w:sz w:val="32"/>
          <w:szCs w:val="32"/>
        </w:rPr>
      </w:pPr>
      <w:r w:rsidRPr="00F460C6">
        <w:rPr>
          <w:rFonts w:cs="Arial"/>
          <w:sz w:val="32"/>
          <w:szCs w:val="32"/>
        </w:rPr>
        <w:t>[Kellie to introduce herself and give a visual description]</w:t>
      </w:r>
    </w:p>
    <w:p w14:paraId="43E77FED" w14:textId="3FE779A0" w:rsidR="00590D48" w:rsidRPr="00F460C6" w:rsidRDefault="00920BB4" w:rsidP="00F460C6">
      <w:pPr>
        <w:numPr>
          <w:ilvl w:val="0"/>
          <w:numId w:val="1"/>
        </w:numPr>
        <w:spacing w:after="0" w:line="360" w:lineRule="auto"/>
        <w:rPr>
          <w:rFonts w:cs="Arial"/>
          <w:sz w:val="32"/>
          <w:szCs w:val="32"/>
        </w:rPr>
      </w:pPr>
      <w:r w:rsidRPr="00F460C6">
        <w:rPr>
          <w:rFonts w:cs="Arial"/>
          <w:sz w:val="32"/>
          <w:szCs w:val="32"/>
        </w:rPr>
        <w:t xml:space="preserve">The </w:t>
      </w:r>
      <w:r w:rsidR="00BB539F" w:rsidRPr="00F460C6">
        <w:rPr>
          <w:rFonts w:cs="Arial"/>
          <w:sz w:val="32"/>
          <w:szCs w:val="32"/>
        </w:rPr>
        <w:t xml:space="preserve">Government </w:t>
      </w:r>
      <w:r w:rsidR="002C422D" w:rsidRPr="00F460C6">
        <w:rPr>
          <w:rFonts w:cs="Arial"/>
          <w:sz w:val="32"/>
          <w:szCs w:val="32"/>
        </w:rPr>
        <w:t xml:space="preserve">committed </w:t>
      </w:r>
      <w:r w:rsidR="00861796" w:rsidRPr="00F460C6">
        <w:rPr>
          <w:rFonts w:cs="Arial"/>
          <w:sz w:val="32"/>
          <w:szCs w:val="32"/>
        </w:rPr>
        <w:t>$23.3 million in funding</w:t>
      </w:r>
      <w:r w:rsidR="00F836F0" w:rsidRPr="00F460C6">
        <w:rPr>
          <w:rFonts w:cs="Arial"/>
          <w:sz w:val="32"/>
          <w:szCs w:val="32"/>
        </w:rPr>
        <w:t xml:space="preserve"> over 4</w:t>
      </w:r>
      <w:r w:rsidR="0084227B" w:rsidRPr="00F460C6">
        <w:rPr>
          <w:rFonts w:cs="Arial"/>
          <w:sz w:val="32"/>
          <w:szCs w:val="32"/>
        </w:rPr>
        <w:t> </w:t>
      </w:r>
      <w:r w:rsidR="00F836F0" w:rsidRPr="00F460C6">
        <w:rPr>
          <w:rFonts w:cs="Arial"/>
          <w:sz w:val="32"/>
          <w:szCs w:val="32"/>
        </w:rPr>
        <w:t xml:space="preserve">years to establish a Disability Employment </w:t>
      </w:r>
      <w:r w:rsidRPr="00F460C6">
        <w:rPr>
          <w:rFonts w:cs="Arial"/>
          <w:sz w:val="32"/>
          <w:szCs w:val="32"/>
        </w:rPr>
        <w:t>Centre of Excellence</w:t>
      </w:r>
      <w:r w:rsidR="0076203F" w:rsidRPr="00F460C6">
        <w:rPr>
          <w:rFonts w:cs="Arial"/>
          <w:sz w:val="32"/>
          <w:szCs w:val="32"/>
        </w:rPr>
        <w:t xml:space="preserve"> or Centre of Excellence </w:t>
      </w:r>
      <w:r w:rsidR="006340DE" w:rsidRPr="00F460C6">
        <w:rPr>
          <w:rFonts w:cs="Arial"/>
          <w:sz w:val="32"/>
          <w:szCs w:val="32"/>
        </w:rPr>
        <w:t>t</w:t>
      </w:r>
      <w:r w:rsidRPr="00F460C6">
        <w:rPr>
          <w:rFonts w:cs="Arial"/>
          <w:sz w:val="32"/>
          <w:szCs w:val="32"/>
        </w:rPr>
        <w:t xml:space="preserve">o improve disability employment </w:t>
      </w:r>
      <w:r w:rsidR="00362ECC" w:rsidRPr="00F460C6">
        <w:rPr>
          <w:rFonts w:cs="Arial"/>
          <w:sz w:val="32"/>
          <w:szCs w:val="32"/>
        </w:rPr>
        <w:t>outcomes.</w:t>
      </w:r>
    </w:p>
    <w:p w14:paraId="50BE3469" w14:textId="29F1FF9A" w:rsidR="00201476" w:rsidRPr="00F460C6" w:rsidRDefault="00201476" w:rsidP="00F460C6">
      <w:pPr>
        <w:numPr>
          <w:ilvl w:val="0"/>
          <w:numId w:val="1"/>
        </w:numPr>
        <w:spacing w:after="0" w:line="360" w:lineRule="auto"/>
        <w:rPr>
          <w:rFonts w:cs="Arial"/>
          <w:sz w:val="32"/>
          <w:szCs w:val="32"/>
        </w:rPr>
      </w:pPr>
      <w:r w:rsidRPr="00F460C6">
        <w:rPr>
          <w:rFonts w:cs="Arial"/>
          <w:sz w:val="32"/>
          <w:szCs w:val="32"/>
        </w:rPr>
        <w:t xml:space="preserve">To start, I will provide an overview of </w:t>
      </w:r>
      <w:r w:rsidR="00DA33A4" w:rsidRPr="00F460C6">
        <w:rPr>
          <w:rFonts w:cs="Arial"/>
          <w:sz w:val="32"/>
          <w:szCs w:val="32"/>
        </w:rPr>
        <w:t>Disability Employment Centre of Excellence or Centre of Excellence grant opportunity</w:t>
      </w:r>
      <w:r w:rsidR="001B2C65" w:rsidRPr="00F460C6">
        <w:rPr>
          <w:rFonts w:cs="Arial"/>
          <w:sz w:val="32"/>
          <w:szCs w:val="32"/>
        </w:rPr>
        <w:t xml:space="preserve">, including: </w:t>
      </w:r>
    </w:p>
    <w:p w14:paraId="1730099F" w14:textId="4D8B6804" w:rsidR="001B2C65" w:rsidRPr="00F460C6" w:rsidRDefault="007573CB" w:rsidP="00F460C6">
      <w:pPr>
        <w:numPr>
          <w:ilvl w:val="1"/>
          <w:numId w:val="1"/>
        </w:numPr>
        <w:spacing w:after="0" w:line="360" w:lineRule="auto"/>
        <w:rPr>
          <w:rFonts w:cs="Arial"/>
          <w:sz w:val="32"/>
          <w:szCs w:val="32"/>
        </w:rPr>
      </w:pPr>
      <w:r w:rsidRPr="00F460C6">
        <w:rPr>
          <w:rFonts w:cs="Arial"/>
          <w:sz w:val="32"/>
          <w:szCs w:val="32"/>
        </w:rPr>
        <w:t>p</w:t>
      </w:r>
      <w:r w:rsidR="00851D0C" w:rsidRPr="00F460C6">
        <w:rPr>
          <w:rFonts w:cs="Arial"/>
          <w:sz w:val="32"/>
          <w:szCs w:val="32"/>
        </w:rPr>
        <w:t>urpose</w:t>
      </w:r>
      <w:r w:rsidRPr="00F460C6">
        <w:rPr>
          <w:rFonts w:cs="Arial"/>
          <w:sz w:val="32"/>
          <w:szCs w:val="32"/>
        </w:rPr>
        <w:t xml:space="preserve"> and intended </w:t>
      </w:r>
      <w:r w:rsidR="00362ECC" w:rsidRPr="00F460C6">
        <w:rPr>
          <w:rFonts w:cs="Arial"/>
          <w:sz w:val="32"/>
          <w:szCs w:val="32"/>
        </w:rPr>
        <w:t>outcomes.</w:t>
      </w:r>
    </w:p>
    <w:p w14:paraId="0D862656" w14:textId="07A3EC1F" w:rsidR="00592780" w:rsidRPr="00F460C6" w:rsidRDefault="007573CB" w:rsidP="00F460C6">
      <w:pPr>
        <w:numPr>
          <w:ilvl w:val="1"/>
          <w:numId w:val="1"/>
        </w:numPr>
        <w:spacing w:after="0" w:line="360" w:lineRule="auto"/>
        <w:rPr>
          <w:rFonts w:cs="Arial"/>
          <w:sz w:val="32"/>
          <w:szCs w:val="32"/>
        </w:rPr>
      </w:pPr>
      <w:r w:rsidRPr="00F460C6">
        <w:rPr>
          <w:rFonts w:cs="Arial"/>
          <w:sz w:val="32"/>
          <w:szCs w:val="32"/>
        </w:rPr>
        <w:t xml:space="preserve">grant </w:t>
      </w:r>
      <w:r w:rsidR="00E40426" w:rsidRPr="00F460C6">
        <w:rPr>
          <w:rFonts w:cs="Arial"/>
          <w:sz w:val="32"/>
          <w:szCs w:val="32"/>
        </w:rPr>
        <w:t xml:space="preserve">opportunity </w:t>
      </w:r>
      <w:r w:rsidR="00362ECC" w:rsidRPr="00F460C6">
        <w:rPr>
          <w:rFonts w:cs="Arial"/>
          <w:sz w:val="32"/>
          <w:szCs w:val="32"/>
        </w:rPr>
        <w:t>guidelines.</w:t>
      </w:r>
    </w:p>
    <w:p w14:paraId="605C3368" w14:textId="3A48BD49" w:rsidR="008508F1" w:rsidRPr="00F460C6" w:rsidRDefault="008508F1" w:rsidP="00F460C6">
      <w:pPr>
        <w:numPr>
          <w:ilvl w:val="1"/>
          <w:numId w:val="1"/>
        </w:numPr>
        <w:spacing w:after="0" w:line="360" w:lineRule="auto"/>
        <w:rPr>
          <w:rFonts w:cs="Arial"/>
          <w:sz w:val="32"/>
          <w:szCs w:val="32"/>
        </w:rPr>
      </w:pPr>
      <w:r w:rsidRPr="00F460C6">
        <w:rPr>
          <w:rFonts w:cs="Arial"/>
          <w:sz w:val="32"/>
          <w:szCs w:val="32"/>
        </w:rPr>
        <w:t xml:space="preserve">eligible </w:t>
      </w:r>
      <w:r w:rsidR="00CA5003" w:rsidRPr="00F460C6">
        <w:rPr>
          <w:rFonts w:cs="Arial"/>
          <w:sz w:val="32"/>
          <w:szCs w:val="32"/>
        </w:rPr>
        <w:t xml:space="preserve">and ineligible </w:t>
      </w:r>
      <w:r w:rsidRPr="00F460C6">
        <w:rPr>
          <w:rFonts w:cs="Arial"/>
          <w:sz w:val="32"/>
          <w:szCs w:val="32"/>
        </w:rPr>
        <w:t>organisations</w:t>
      </w:r>
    </w:p>
    <w:p w14:paraId="0F2766AD" w14:textId="1E2A8910" w:rsidR="008508F1" w:rsidRPr="00F460C6" w:rsidRDefault="009A4BEE" w:rsidP="00F460C6">
      <w:pPr>
        <w:numPr>
          <w:ilvl w:val="1"/>
          <w:numId w:val="1"/>
        </w:numPr>
        <w:spacing w:after="0" w:line="360" w:lineRule="auto"/>
        <w:rPr>
          <w:rFonts w:cs="Arial"/>
          <w:sz w:val="32"/>
          <w:szCs w:val="32"/>
        </w:rPr>
      </w:pPr>
      <w:r w:rsidRPr="00F460C6">
        <w:rPr>
          <w:rFonts w:cs="Arial"/>
          <w:sz w:val="32"/>
          <w:szCs w:val="32"/>
        </w:rPr>
        <w:t>establishment and operational activities</w:t>
      </w:r>
    </w:p>
    <w:p w14:paraId="6DF6B626" w14:textId="5AD6C083" w:rsidR="009A4BEE" w:rsidRPr="00F460C6" w:rsidRDefault="009A4BEE" w:rsidP="00F460C6">
      <w:pPr>
        <w:numPr>
          <w:ilvl w:val="1"/>
          <w:numId w:val="1"/>
        </w:numPr>
        <w:spacing w:after="0" w:line="360" w:lineRule="auto"/>
        <w:rPr>
          <w:rFonts w:cs="Arial"/>
          <w:sz w:val="32"/>
          <w:szCs w:val="32"/>
        </w:rPr>
      </w:pPr>
      <w:r w:rsidRPr="00F460C6">
        <w:rPr>
          <w:rFonts w:cs="Arial"/>
          <w:sz w:val="32"/>
          <w:szCs w:val="32"/>
        </w:rPr>
        <w:t>activities to deliver the core functions of the Centre</w:t>
      </w:r>
      <w:r w:rsidR="008B68B6" w:rsidRPr="00F460C6">
        <w:rPr>
          <w:rFonts w:cs="Arial"/>
          <w:sz w:val="32"/>
          <w:szCs w:val="32"/>
        </w:rPr>
        <w:t xml:space="preserve">, including: </w:t>
      </w:r>
    </w:p>
    <w:p w14:paraId="5584DF1F" w14:textId="0A63D1B8" w:rsidR="008B68B6" w:rsidRPr="00F460C6" w:rsidRDefault="008B68B6" w:rsidP="00F460C6">
      <w:pPr>
        <w:numPr>
          <w:ilvl w:val="3"/>
          <w:numId w:val="1"/>
        </w:numPr>
        <w:spacing w:after="0" w:line="360" w:lineRule="auto"/>
        <w:rPr>
          <w:rFonts w:cs="Arial"/>
          <w:sz w:val="32"/>
          <w:szCs w:val="32"/>
        </w:rPr>
      </w:pPr>
      <w:r w:rsidRPr="00F460C6">
        <w:rPr>
          <w:rFonts w:cs="Arial"/>
          <w:sz w:val="32"/>
          <w:szCs w:val="32"/>
        </w:rPr>
        <w:t xml:space="preserve">development </w:t>
      </w:r>
      <w:r w:rsidR="0069390D" w:rsidRPr="00F460C6">
        <w:rPr>
          <w:rFonts w:cs="Arial"/>
          <w:sz w:val="32"/>
          <w:szCs w:val="32"/>
        </w:rPr>
        <w:t xml:space="preserve">and delivery </w:t>
      </w:r>
      <w:r w:rsidRPr="00F460C6">
        <w:rPr>
          <w:rFonts w:cs="Arial"/>
          <w:sz w:val="32"/>
          <w:szCs w:val="32"/>
        </w:rPr>
        <w:t>of resources</w:t>
      </w:r>
    </w:p>
    <w:p w14:paraId="3874B5C9" w14:textId="18DAEFF5" w:rsidR="008B68B6" w:rsidRPr="00F460C6" w:rsidRDefault="006D1A90" w:rsidP="00F460C6">
      <w:pPr>
        <w:numPr>
          <w:ilvl w:val="3"/>
          <w:numId w:val="1"/>
        </w:numPr>
        <w:spacing w:after="0" w:line="360" w:lineRule="auto"/>
        <w:rPr>
          <w:rFonts w:cs="Arial"/>
          <w:sz w:val="32"/>
          <w:szCs w:val="32"/>
        </w:rPr>
      </w:pPr>
      <w:r w:rsidRPr="00F460C6">
        <w:rPr>
          <w:rFonts w:cs="Arial"/>
          <w:sz w:val="32"/>
          <w:szCs w:val="32"/>
        </w:rPr>
        <w:t>website</w:t>
      </w:r>
      <w:r w:rsidR="0069390D" w:rsidRPr="00F460C6">
        <w:rPr>
          <w:rFonts w:cs="Arial"/>
          <w:sz w:val="32"/>
          <w:szCs w:val="32"/>
        </w:rPr>
        <w:t xml:space="preserve"> development </w:t>
      </w:r>
    </w:p>
    <w:p w14:paraId="49F29210" w14:textId="34BA5C86" w:rsidR="008B68B6" w:rsidRPr="00F460C6" w:rsidRDefault="008B68B6" w:rsidP="00F460C6">
      <w:pPr>
        <w:numPr>
          <w:ilvl w:val="3"/>
          <w:numId w:val="1"/>
        </w:numPr>
        <w:spacing w:after="0" w:line="360" w:lineRule="auto"/>
        <w:rPr>
          <w:rFonts w:cs="Arial"/>
          <w:sz w:val="32"/>
          <w:szCs w:val="32"/>
        </w:rPr>
      </w:pPr>
      <w:r w:rsidRPr="00F460C6">
        <w:rPr>
          <w:rFonts w:cs="Arial"/>
          <w:sz w:val="32"/>
          <w:szCs w:val="32"/>
        </w:rPr>
        <w:t xml:space="preserve">collaboration </w:t>
      </w:r>
    </w:p>
    <w:p w14:paraId="773F8740" w14:textId="605EB989" w:rsidR="004344C3" w:rsidRPr="00F460C6" w:rsidRDefault="004344C3" w:rsidP="00F460C6">
      <w:pPr>
        <w:numPr>
          <w:ilvl w:val="3"/>
          <w:numId w:val="1"/>
        </w:numPr>
        <w:spacing w:after="0" w:line="360" w:lineRule="auto"/>
        <w:rPr>
          <w:rFonts w:cs="Arial"/>
          <w:sz w:val="32"/>
          <w:szCs w:val="32"/>
        </w:rPr>
      </w:pPr>
      <w:r w:rsidRPr="00F460C6">
        <w:rPr>
          <w:rFonts w:cs="Arial"/>
          <w:sz w:val="32"/>
          <w:szCs w:val="32"/>
        </w:rPr>
        <w:t>promotion</w:t>
      </w:r>
      <w:r w:rsidR="00193B27" w:rsidRPr="00F460C6">
        <w:rPr>
          <w:rFonts w:cs="Arial"/>
          <w:sz w:val="32"/>
          <w:szCs w:val="32"/>
        </w:rPr>
        <w:t xml:space="preserve">, </w:t>
      </w:r>
      <w:r w:rsidRPr="00F460C6">
        <w:rPr>
          <w:rFonts w:cs="Arial"/>
          <w:sz w:val="32"/>
          <w:szCs w:val="32"/>
        </w:rPr>
        <w:t>communication</w:t>
      </w:r>
      <w:r w:rsidR="00193B27" w:rsidRPr="00F460C6">
        <w:rPr>
          <w:rFonts w:cs="Arial"/>
          <w:sz w:val="32"/>
          <w:szCs w:val="32"/>
        </w:rPr>
        <w:t xml:space="preserve"> and evaluation.</w:t>
      </w:r>
    </w:p>
    <w:p w14:paraId="21418631" w14:textId="6B9FB52D" w:rsidR="009E0EBE" w:rsidRPr="00F460C6" w:rsidRDefault="009E0EBE" w:rsidP="00F460C6">
      <w:pPr>
        <w:numPr>
          <w:ilvl w:val="0"/>
          <w:numId w:val="1"/>
        </w:numPr>
        <w:spacing w:after="0" w:line="360" w:lineRule="auto"/>
        <w:rPr>
          <w:rFonts w:cs="Arial"/>
          <w:sz w:val="32"/>
          <w:szCs w:val="32"/>
        </w:rPr>
      </w:pPr>
      <w:r w:rsidRPr="00F460C6">
        <w:rPr>
          <w:rFonts w:cs="Arial"/>
          <w:sz w:val="32"/>
          <w:szCs w:val="32"/>
        </w:rPr>
        <w:t>Alex will then outline the selection criterion</w:t>
      </w:r>
      <w:r w:rsidR="00197273" w:rsidRPr="00F460C6">
        <w:rPr>
          <w:rFonts w:cs="Arial"/>
          <w:sz w:val="32"/>
          <w:szCs w:val="32"/>
        </w:rPr>
        <w:t xml:space="preserve">, provide additional information on key aspects of the grant opportunity and outline the application process. </w:t>
      </w:r>
    </w:p>
    <w:p w14:paraId="3AAC0935" w14:textId="54CE2692" w:rsidR="0017240B" w:rsidRPr="00AB271D" w:rsidRDefault="0017240B" w:rsidP="00F460C6">
      <w:pPr>
        <w:numPr>
          <w:ilvl w:val="0"/>
          <w:numId w:val="1"/>
        </w:numPr>
        <w:spacing w:after="0" w:line="360" w:lineRule="auto"/>
        <w:rPr>
          <w:rFonts w:cs="Arial"/>
          <w:sz w:val="32"/>
          <w:szCs w:val="32"/>
        </w:rPr>
      </w:pPr>
      <w:r w:rsidRPr="00AB271D">
        <w:rPr>
          <w:rFonts w:cs="Arial"/>
          <w:sz w:val="32"/>
          <w:szCs w:val="32"/>
        </w:rPr>
        <w:lastRenderedPageBreak/>
        <w:t xml:space="preserve">Before </w:t>
      </w:r>
      <w:r w:rsidR="005E3E01" w:rsidRPr="00AB271D">
        <w:rPr>
          <w:rFonts w:cs="Arial"/>
          <w:sz w:val="32"/>
          <w:szCs w:val="32"/>
        </w:rPr>
        <w:t xml:space="preserve">I </w:t>
      </w:r>
      <w:r w:rsidR="005973F4" w:rsidRPr="00AB271D">
        <w:rPr>
          <w:rFonts w:cs="Arial"/>
          <w:sz w:val="32"/>
          <w:szCs w:val="32"/>
        </w:rPr>
        <w:t xml:space="preserve">provide the overview, I </w:t>
      </w:r>
      <w:r w:rsidR="00B050D8" w:rsidRPr="00AB271D">
        <w:rPr>
          <w:rFonts w:cs="Arial"/>
          <w:sz w:val="32"/>
          <w:szCs w:val="32"/>
        </w:rPr>
        <w:t xml:space="preserve">want to be clear that the grant opportunity guidelines provide </w:t>
      </w:r>
      <w:r w:rsidR="00C213A3" w:rsidRPr="00AB271D">
        <w:rPr>
          <w:rFonts w:cs="Arial"/>
          <w:sz w:val="32"/>
          <w:szCs w:val="32"/>
        </w:rPr>
        <w:t xml:space="preserve">the intended </w:t>
      </w:r>
      <w:r w:rsidR="0011248D" w:rsidRPr="00AB271D">
        <w:rPr>
          <w:rFonts w:cs="Arial"/>
          <w:sz w:val="32"/>
          <w:szCs w:val="32"/>
        </w:rPr>
        <w:t xml:space="preserve">purpose and outcomes of the Centre and </w:t>
      </w:r>
      <w:r w:rsidR="00305EC2" w:rsidRPr="00AB271D">
        <w:rPr>
          <w:rFonts w:cs="Arial"/>
          <w:sz w:val="32"/>
          <w:szCs w:val="32"/>
        </w:rPr>
        <w:t>activities that must be undertaken</w:t>
      </w:r>
      <w:r w:rsidR="008A3890" w:rsidRPr="00AB271D">
        <w:rPr>
          <w:rFonts w:cs="Arial"/>
          <w:sz w:val="32"/>
          <w:szCs w:val="32"/>
        </w:rPr>
        <w:t xml:space="preserve"> for</w:t>
      </w:r>
      <w:r w:rsidR="004A3C4D" w:rsidRPr="00AB271D">
        <w:rPr>
          <w:rFonts w:cs="Arial"/>
          <w:sz w:val="32"/>
          <w:szCs w:val="32"/>
        </w:rPr>
        <w:t xml:space="preserve"> establish</w:t>
      </w:r>
      <w:r w:rsidR="008A3890" w:rsidRPr="00AB271D">
        <w:rPr>
          <w:rFonts w:cs="Arial"/>
          <w:sz w:val="32"/>
          <w:szCs w:val="32"/>
        </w:rPr>
        <w:t>ment</w:t>
      </w:r>
      <w:r w:rsidR="004A3C4D" w:rsidRPr="00AB271D">
        <w:rPr>
          <w:rFonts w:cs="Arial"/>
          <w:sz w:val="32"/>
          <w:szCs w:val="32"/>
        </w:rPr>
        <w:t xml:space="preserve"> and </w:t>
      </w:r>
      <w:r w:rsidR="008A3890" w:rsidRPr="00AB271D">
        <w:rPr>
          <w:rFonts w:cs="Arial"/>
          <w:sz w:val="32"/>
          <w:szCs w:val="32"/>
        </w:rPr>
        <w:t>implementation.</w:t>
      </w:r>
    </w:p>
    <w:p w14:paraId="3EC2F596" w14:textId="0FAB2A8B" w:rsidR="00305EC2" w:rsidRPr="00AB271D" w:rsidRDefault="00305EC2" w:rsidP="00F460C6">
      <w:pPr>
        <w:numPr>
          <w:ilvl w:val="0"/>
          <w:numId w:val="1"/>
        </w:numPr>
        <w:spacing w:after="0" w:line="360" w:lineRule="auto"/>
        <w:rPr>
          <w:rFonts w:cs="Arial"/>
          <w:sz w:val="32"/>
          <w:szCs w:val="32"/>
        </w:rPr>
      </w:pPr>
      <w:r w:rsidRPr="00AB271D">
        <w:rPr>
          <w:rFonts w:cs="Arial"/>
          <w:sz w:val="32"/>
          <w:szCs w:val="32"/>
        </w:rPr>
        <w:t xml:space="preserve">We </w:t>
      </w:r>
      <w:r w:rsidR="00E83319" w:rsidRPr="00AB271D">
        <w:rPr>
          <w:rFonts w:cs="Arial"/>
          <w:sz w:val="32"/>
          <w:szCs w:val="32"/>
        </w:rPr>
        <w:t>expect ap</w:t>
      </w:r>
      <w:r w:rsidR="006A4264" w:rsidRPr="00AB271D">
        <w:rPr>
          <w:rFonts w:cs="Arial"/>
          <w:sz w:val="32"/>
          <w:szCs w:val="32"/>
        </w:rPr>
        <w:t xml:space="preserve">plicants </w:t>
      </w:r>
      <w:r w:rsidR="00E83319" w:rsidRPr="00AB271D">
        <w:rPr>
          <w:rFonts w:cs="Arial"/>
          <w:sz w:val="32"/>
          <w:szCs w:val="32"/>
        </w:rPr>
        <w:t xml:space="preserve">to </w:t>
      </w:r>
      <w:r w:rsidR="00FA6BC2" w:rsidRPr="00AB271D">
        <w:rPr>
          <w:rFonts w:cs="Arial"/>
          <w:sz w:val="32"/>
          <w:szCs w:val="32"/>
        </w:rPr>
        <w:t>use their expertise</w:t>
      </w:r>
      <w:r w:rsidR="002B5356" w:rsidRPr="00AB271D">
        <w:rPr>
          <w:rFonts w:cs="Arial"/>
          <w:sz w:val="32"/>
          <w:szCs w:val="32"/>
        </w:rPr>
        <w:t xml:space="preserve"> and knowledge </w:t>
      </w:r>
      <w:r w:rsidR="00FA6BC2" w:rsidRPr="00AB271D">
        <w:rPr>
          <w:rFonts w:cs="Arial"/>
          <w:sz w:val="32"/>
          <w:szCs w:val="32"/>
        </w:rPr>
        <w:t>in</w:t>
      </w:r>
      <w:r w:rsidR="00E83319" w:rsidRPr="00AB271D">
        <w:rPr>
          <w:rFonts w:cs="Arial"/>
          <w:sz w:val="32"/>
          <w:szCs w:val="32"/>
        </w:rPr>
        <w:t xml:space="preserve"> </w:t>
      </w:r>
      <w:r w:rsidR="00B366B2" w:rsidRPr="00AB271D">
        <w:rPr>
          <w:rFonts w:cs="Arial"/>
          <w:sz w:val="32"/>
          <w:szCs w:val="32"/>
        </w:rPr>
        <w:t>provid</w:t>
      </w:r>
      <w:r w:rsidR="00FA6BC2" w:rsidRPr="00AB271D">
        <w:rPr>
          <w:rFonts w:cs="Arial"/>
          <w:sz w:val="32"/>
          <w:szCs w:val="32"/>
        </w:rPr>
        <w:t>ing</w:t>
      </w:r>
      <w:r w:rsidR="00B366B2" w:rsidRPr="00AB271D">
        <w:rPr>
          <w:rFonts w:cs="Arial"/>
          <w:sz w:val="32"/>
          <w:szCs w:val="32"/>
        </w:rPr>
        <w:t xml:space="preserve"> their </w:t>
      </w:r>
      <w:r w:rsidR="003E5BDE" w:rsidRPr="00AB271D">
        <w:rPr>
          <w:rFonts w:cs="Arial"/>
          <w:sz w:val="32"/>
          <w:szCs w:val="32"/>
        </w:rPr>
        <w:t>vision for the Centre</w:t>
      </w:r>
      <w:r w:rsidR="00892957" w:rsidRPr="00AB271D">
        <w:rPr>
          <w:rFonts w:cs="Arial"/>
          <w:sz w:val="32"/>
          <w:szCs w:val="32"/>
        </w:rPr>
        <w:t xml:space="preserve">, </w:t>
      </w:r>
      <w:r w:rsidR="001A79EC" w:rsidRPr="00AB271D">
        <w:rPr>
          <w:rFonts w:cs="Arial"/>
          <w:sz w:val="32"/>
          <w:szCs w:val="32"/>
        </w:rPr>
        <w:t xml:space="preserve">including details on collaboration, engagement, governance, </w:t>
      </w:r>
      <w:r w:rsidR="00090444" w:rsidRPr="00AB271D">
        <w:rPr>
          <w:rFonts w:cs="Arial"/>
          <w:sz w:val="32"/>
          <w:szCs w:val="32"/>
        </w:rPr>
        <w:t>resource dev</w:t>
      </w:r>
      <w:r w:rsidR="00264171" w:rsidRPr="00AB271D">
        <w:rPr>
          <w:rFonts w:cs="Arial"/>
          <w:sz w:val="32"/>
          <w:szCs w:val="32"/>
        </w:rPr>
        <w:t>elopment</w:t>
      </w:r>
      <w:r w:rsidR="00F948CD" w:rsidRPr="00AB271D">
        <w:rPr>
          <w:rFonts w:cs="Arial"/>
          <w:sz w:val="32"/>
          <w:szCs w:val="32"/>
        </w:rPr>
        <w:t xml:space="preserve"> and delivery</w:t>
      </w:r>
      <w:r w:rsidR="00404325" w:rsidRPr="00AB271D">
        <w:rPr>
          <w:rFonts w:cs="Arial"/>
          <w:sz w:val="32"/>
          <w:szCs w:val="32"/>
        </w:rPr>
        <w:t>,</w:t>
      </w:r>
      <w:r w:rsidR="00264171" w:rsidRPr="00AB271D">
        <w:rPr>
          <w:rFonts w:cs="Arial"/>
          <w:sz w:val="32"/>
          <w:szCs w:val="32"/>
        </w:rPr>
        <w:t xml:space="preserve"> </w:t>
      </w:r>
      <w:r w:rsidR="00A811BD" w:rsidRPr="00AB271D">
        <w:rPr>
          <w:rFonts w:cs="Arial"/>
          <w:sz w:val="32"/>
          <w:szCs w:val="32"/>
        </w:rPr>
        <w:t>based on the Grant Opportunity Guidelines</w:t>
      </w:r>
      <w:r w:rsidR="00636CE5" w:rsidRPr="00AB271D">
        <w:rPr>
          <w:rFonts w:cs="Arial"/>
          <w:sz w:val="32"/>
          <w:szCs w:val="32"/>
        </w:rPr>
        <w:t xml:space="preserve">, as part of their applications. </w:t>
      </w:r>
      <w:r w:rsidR="00EA78D0" w:rsidRPr="00AB271D">
        <w:rPr>
          <w:rFonts w:cs="Arial"/>
          <w:sz w:val="32"/>
          <w:szCs w:val="32"/>
        </w:rPr>
        <w:t xml:space="preserve"> </w:t>
      </w:r>
    </w:p>
    <w:p w14:paraId="7E905193" w14:textId="060C12DF" w:rsidR="00851D0C" w:rsidRPr="00B52DE7" w:rsidRDefault="00851D0C" w:rsidP="007F61F1">
      <w:pPr>
        <w:pStyle w:val="Heading2"/>
      </w:pPr>
      <w:r w:rsidRPr="00B52DE7">
        <w:t xml:space="preserve">Slide </w:t>
      </w:r>
      <w:r>
        <w:t>6</w:t>
      </w:r>
      <w:r w:rsidRPr="00B52DE7">
        <w:t xml:space="preserve">/ </w:t>
      </w:r>
      <w:r w:rsidR="00EC5CDF">
        <w:t>Purpose</w:t>
      </w:r>
      <w:r w:rsidR="007573CB">
        <w:t xml:space="preserve"> and </w:t>
      </w:r>
      <w:r w:rsidR="005E781E">
        <w:t>i</w:t>
      </w:r>
      <w:r w:rsidR="007573CB">
        <w:t xml:space="preserve">ntended </w:t>
      </w:r>
      <w:r w:rsidR="005E781E">
        <w:t>o</w:t>
      </w:r>
      <w:r w:rsidR="007573CB">
        <w:t>utcomes</w:t>
      </w:r>
    </w:p>
    <w:p w14:paraId="11487B01" w14:textId="7229AF2D" w:rsidR="00851FB0" w:rsidRPr="007007B5" w:rsidRDefault="00851FB0" w:rsidP="007007B5">
      <w:pPr>
        <w:numPr>
          <w:ilvl w:val="0"/>
          <w:numId w:val="1"/>
        </w:numPr>
        <w:spacing w:after="0" w:line="360" w:lineRule="auto"/>
        <w:rPr>
          <w:rFonts w:cs="Arial"/>
          <w:sz w:val="32"/>
          <w:szCs w:val="32"/>
        </w:rPr>
      </w:pPr>
      <w:r w:rsidRPr="007007B5">
        <w:rPr>
          <w:rFonts w:cs="Arial"/>
          <w:sz w:val="32"/>
          <w:szCs w:val="32"/>
        </w:rPr>
        <w:t>The Centre of Excellence will be an evidence-informed, best-practice hub.</w:t>
      </w:r>
      <w:r w:rsidR="00CC2FF5" w:rsidRPr="007007B5">
        <w:rPr>
          <w:rFonts w:cs="Arial"/>
          <w:sz w:val="32"/>
          <w:szCs w:val="32"/>
        </w:rPr>
        <w:t xml:space="preserve"> </w:t>
      </w:r>
    </w:p>
    <w:p w14:paraId="22A11F27" w14:textId="77777777" w:rsidR="00897723" w:rsidRPr="007007B5" w:rsidRDefault="00897723" w:rsidP="007007B5">
      <w:pPr>
        <w:numPr>
          <w:ilvl w:val="0"/>
          <w:numId w:val="1"/>
        </w:numPr>
        <w:spacing w:after="0" w:line="360" w:lineRule="auto"/>
        <w:rPr>
          <w:rFonts w:cs="Arial"/>
          <w:sz w:val="32"/>
          <w:szCs w:val="32"/>
        </w:rPr>
      </w:pPr>
      <w:r w:rsidRPr="007007B5">
        <w:rPr>
          <w:rFonts w:cs="Arial"/>
          <w:sz w:val="32"/>
          <w:szCs w:val="32"/>
        </w:rPr>
        <w:t>The intended outcomes of the grant and the Centre of Excellence is to:</w:t>
      </w:r>
    </w:p>
    <w:p w14:paraId="1A34CCFF" w14:textId="77777777" w:rsidR="00897723" w:rsidRPr="007007B5" w:rsidRDefault="00897723" w:rsidP="007007B5">
      <w:pPr>
        <w:numPr>
          <w:ilvl w:val="1"/>
          <w:numId w:val="1"/>
        </w:numPr>
        <w:spacing w:after="0" w:line="360" w:lineRule="auto"/>
        <w:rPr>
          <w:rFonts w:cs="Arial"/>
          <w:sz w:val="32"/>
          <w:szCs w:val="32"/>
        </w:rPr>
      </w:pPr>
      <w:r w:rsidRPr="007007B5">
        <w:rPr>
          <w:rFonts w:cs="Arial"/>
          <w:sz w:val="32"/>
          <w:szCs w:val="32"/>
        </w:rPr>
        <w:t>Increase the delivery of quality employment services and supports that lead to improved disability outcomes.</w:t>
      </w:r>
    </w:p>
    <w:p w14:paraId="5EC8241E" w14:textId="77777777" w:rsidR="00271704" w:rsidRDefault="00897723" w:rsidP="007007B5">
      <w:pPr>
        <w:numPr>
          <w:ilvl w:val="0"/>
          <w:numId w:val="1"/>
        </w:numPr>
        <w:spacing w:after="0" w:line="360" w:lineRule="auto"/>
        <w:rPr>
          <w:rFonts w:cs="Arial"/>
          <w:sz w:val="32"/>
          <w:szCs w:val="32"/>
        </w:rPr>
      </w:pPr>
      <w:r w:rsidRPr="007007B5">
        <w:rPr>
          <w:rFonts w:cs="Arial"/>
          <w:sz w:val="32"/>
          <w:szCs w:val="32"/>
        </w:rPr>
        <w:t xml:space="preserve">Have an improved understanding of employer needs and the skills and knowledge to help employers hire and support employees with </w:t>
      </w:r>
      <w:r w:rsidR="00271704" w:rsidRPr="007007B5">
        <w:rPr>
          <w:rFonts w:cs="Arial"/>
          <w:sz w:val="32"/>
          <w:szCs w:val="32"/>
        </w:rPr>
        <w:t xml:space="preserve">disability. </w:t>
      </w:r>
    </w:p>
    <w:p w14:paraId="2CA7AD8A" w14:textId="4092E781" w:rsidR="00984049" w:rsidRPr="00271704" w:rsidRDefault="00271704" w:rsidP="007007B5">
      <w:pPr>
        <w:numPr>
          <w:ilvl w:val="0"/>
          <w:numId w:val="1"/>
        </w:numPr>
        <w:spacing w:after="0" w:line="360" w:lineRule="auto"/>
        <w:rPr>
          <w:rFonts w:cs="Arial"/>
          <w:sz w:val="32"/>
          <w:szCs w:val="32"/>
        </w:rPr>
      </w:pPr>
      <w:r w:rsidRPr="007007B5">
        <w:rPr>
          <w:rFonts w:cs="Arial"/>
          <w:sz w:val="32"/>
          <w:szCs w:val="32"/>
        </w:rPr>
        <w:t>T</w:t>
      </w:r>
      <w:r w:rsidRPr="00271704">
        <w:rPr>
          <w:rFonts w:cs="Arial"/>
          <w:sz w:val="32"/>
          <w:szCs w:val="32"/>
        </w:rPr>
        <w:t>he</w:t>
      </w:r>
      <w:r w:rsidR="00984049" w:rsidRPr="00271704">
        <w:rPr>
          <w:rFonts w:cs="Arial"/>
          <w:sz w:val="32"/>
          <w:szCs w:val="32"/>
        </w:rPr>
        <w:t xml:space="preserve"> purpose of the Centre is to provide resources, tools and training to help providers deliver quality employment services and support </w:t>
      </w:r>
      <w:r w:rsidR="00346EFE" w:rsidRPr="00271704">
        <w:rPr>
          <w:rFonts w:cs="Arial"/>
          <w:sz w:val="32"/>
          <w:szCs w:val="32"/>
        </w:rPr>
        <w:t xml:space="preserve">- </w:t>
      </w:r>
      <w:r w:rsidR="00984049" w:rsidRPr="00271704">
        <w:rPr>
          <w:rFonts w:cs="Arial"/>
          <w:sz w:val="32"/>
          <w:szCs w:val="32"/>
        </w:rPr>
        <w:t xml:space="preserve">to both participants with disability and employers. </w:t>
      </w:r>
    </w:p>
    <w:p w14:paraId="237FBD08" w14:textId="7A84B248" w:rsidR="00527FDA" w:rsidRPr="00AB271D" w:rsidRDefault="00527FDA" w:rsidP="007007B5">
      <w:pPr>
        <w:numPr>
          <w:ilvl w:val="0"/>
          <w:numId w:val="1"/>
        </w:numPr>
        <w:spacing w:after="0" w:line="360" w:lineRule="auto"/>
        <w:rPr>
          <w:rFonts w:cs="Arial"/>
          <w:sz w:val="32"/>
          <w:szCs w:val="32"/>
        </w:rPr>
      </w:pPr>
      <w:r w:rsidRPr="00AB271D">
        <w:rPr>
          <w:rFonts w:cs="Arial"/>
          <w:sz w:val="32"/>
          <w:szCs w:val="32"/>
        </w:rPr>
        <w:lastRenderedPageBreak/>
        <w:t xml:space="preserve">In the consultation process we undertook we heard that there were resources out there, but </w:t>
      </w:r>
      <w:r w:rsidR="00083F7D" w:rsidRPr="00AB271D">
        <w:rPr>
          <w:rFonts w:cs="Arial"/>
          <w:sz w:val="32"/>
          <w:szCs w:val="32"/>
        </w:rPr>
        <w:t xml:space="preserve">these resources are </w:t>
      </w:r>
      <w:r w:rsidRPr="00AB271D">
        <w:rPr>
          <w:rFonts w:cs="Arial"/>
          <w:sz w:val="32"/>
          <w:szCs w:val="32"/>
        </w:rPr>
        <w:t xml:space="preserve">not </w:t>
      </w:r>
      <w:r w:rsidR="00354E9F" w:rsidRPr="00AB271D">
        <w:rPr>
          <w:rFonts w:cs="Arial"/>
          <w:sz w:val="32"/>
          <w:szCs w:val="32"/>
        </w:rPr>
        <w:t>always easy to access or to put into practice</w:t>
      </w:r>
      <w:r w:rsidRPr="00AB271D">
        <w:rPr>
          <w:rFonts w:cs="Arial"/>
          <w:sz w:val="32"/>
          <w:szCs w:val="32"/>
        </w:rPr>
        <w:t xml:space="preserve">. </w:t>
      </w:r>
    </w:p>
    <w:p w14:paraId="5C7378BA" w14:textId="77777777" w:rsidR="004E054A" w:rsidRPr="00271704" w:rsidRDefault="00984049" w:rsidP="007007B5">
      <w:pPr>
        <w:numPr>
          <w:ilvl w:val="0"/>
          <w:numId w:val="1"/>
        </w:numPr>
        <w:spacing w:after="0" w:line="360" w:lineRule="auto"/>
        <w:rPr>
          <w:rFonts w:cs="Arial"/>
          <w:sz w:val="32"/>
          <w:szCs w:val="32"/>
        </w:rPr>
      </w:pPr>
      <w:r w:rsidRPr="00271704">
        <w:rPr>
          <w:rFonts w:cs="Arial"/>
          <w:sz w:val="32"/>
          <w:szCs w:val="32"/>
        </w:rPr>
        <w:t xml:space="preserve">The Centre will support all providers who help deliver employment outcomes for people with a disability, including the new specialist disability employment program, Workforce Australia, remote employment services, the National Disability Insurance Scheme and supported employment, including Australian Disability Enterprises. </w:t>
      </w:r>
    </w:p>
    <w:p w14:paraId="51B4D152" w14:textId="75EF2327" w:rsidR="00996E9D" w:rsidRPr="00AB271D" w:rsidRDefault="00AB7064" w:rsidP="004E054A">
      <w:pPr>
        <w:pStyle w:val="ListParagraph"/>
        <w:numPr>
          <w:ilvl w:val="0"/>
          <w:numId w:val="3"/>
        </w:numPr>
        <w:spacing w:after="120" w:line="360" w:lineRule="auto"/>
        <w:rPr>
          <w:rFonts w:cs="Arial"/>
          <w:sz w:val="28"/>
          <w:szCs w:val="28"/>
        </w:rPr>
      </w:pPr>
      <w:r w:rsidRPr="00AB271D">
        <w:rPr>
          <w:rFonts w:cs="Arial"/>
          <w:sz w:val="32"/>
          <w:szCs w:val="32"/>
        </w:rPr>
        <w:t>The Cen</w:t>
      </w:r>
      <w:r w:rsidR="00E73AD5" w:rsidRPr="00AB271D">
        <w:rPr>
          <w:rFonts w:cs="Arial"/>
          <w:sz w:val="32"/>
          <w:szCs w:val="32"/>
        </w:rPr>
        <w:t xml:space="preserve">tre will not be a physical </w:t>
      </w:r>
      <w:r w:rsidR="00D5043F" w:rsidRPr="00AB271D">
        <w:rPr>
          <w:rFonts w:cs="Arial"/>
          <w:sz w:val="32"/>
          <w:szCs w:val="32"/>
        </w:rPr>
        <w:t>hub located within a building, rather</w:t>
      </w:r>
      <w:r w:rsidR="00E73AD5" w:rsidRPr="00AB271D">
        <w:rPr>
          <w:rFonts w:cs="Arial"/>
          <w:sz w:val="32"/>
          <w:szCs w:val="32"/>
        </w:rPr>
        <w:t>, it will be an online hub</w:t>
      </w:r>
      <w:r w:rsidR="00D0020B" w:rsidRPr="00AB271D">
        <w:rPr>
          <w:rFonts w:cs="Arial"/>
          <w:sz w:val="32"/>
          <w:szCs w:val="32"/>
        </w:rPr>
        <w:t xml:space="preserve"> </w:t>
      </w:r>
      <w:r w:rsidR="00970569" w:rsidRPr="00AB271D">
        <w:rPr>
          <w:rFonts w:cs="Arial"/>
          <w:sz w:val="32"/>
          <w:szCs w:val="32"/>
        </w:rPr>
        <w:t xml:space="preserve">that will </w:t>
      </w:r>
      <w:r w:rsidR="00F3773A" w:rsidRPr="00AB271D">
        <w:rPr>
          <w:rFonts w:cs="Arial"/>
          <w:sz w:val="32"/>
          <w:szCs w:val="32"/>
        </w:rPr>
        <w:t>develop and deliver disability employment</w:t>
      </w:r>
      <w:r w:rsidR="00970569" w:rsidRPr="00AB271D">
        <w:rPr>
          <w:rFonts w:cs="Arial"/>
          <w:sz w:val="32"/>
          <w:szCs w:val="32"/>
        </w:rPr>
        <w:t xml:space="preserve"> resources over time</w:t>
      </w:r>
      <w:r w:rsidR="003205B5" w:rsidRPr="00AB271D">
        <w:rPr>
          <w:rFonts w:cs="Arial"/>
          <w:sz w:val="32"/>
          <w:szCs w:val="32"/>
        </w:rPr>
        <w:t xml:space="preserve">. </w:t>
      </w:r>
      <w:r w:rsidR="00354E9F" w:rsidRPr="00AB271D">
        <w:rPr>
          <w:rFonts w:cs="Arial"/>
          <w:sz w:val="32"/>
          <w:szCs w:val="32"/>
        </w:rPr>
        <w:t>They will still be highly connected</w:t>
      </w:r>
      <w:r w:rsidR="00346EFE" w:rsidRPr="00AB271D">
        <w:rPr>
          <w:rFonts w:cs="Arial"/>
          <w:sz w:val="32"/>
          <w:szCs w:val="32"/>
        </w:rPr>
        <w:t xml:space="preserve"> with </w:t>
      </w:r>
      <w:r w:rsidR="005A0E5E" w:rsidRPr="00AB271D">
        <w:rPr>
          <w:rFonts w:cs="Arial"/>
          <w:sz w:val="32"/>
          <w:szCs w:val="32"/>
        </w:rPr>
        <w:t xml:space="preserve">a range of stakeholders </w:t>
      </w:r>
      <w:r w:rsidR="00346EFE" w:rsidRPr="00AB271D">
        <w:rPr>
          <w:rFonts w:cs="Arial"/>
          <w:sz w:val="32"/>
          <w:szCs w:val="32"/>
        </w:rPr>
        <w:t xml:space="preserve">to </w:t>
      </w:r>
      <w:r w:rsidR="00DD1376" w:rsidRPr="00AB271D">
        <w:rPr>
          <w:rFonts w:cs="Arial"/>
          <w:sz w:val="32"/>
          <w:szCs w:val="32"/>
        </w:rPr>
        <w:t>work out what works in disability employment</w:t>
      </w:r>
      <w:r w:rsidR="00346EFE" w:rsidRPr="00AB271D">
        <w:rPr>
          <w:rFonts w:cs="Arial"/>
          <w:sz w:val="32"/>
          <w:szCs w:val="32"/>
        </w:rPr>
        <w:t xml:space="preserve"> </w:t>
      </w:r>
      <w:r w:rsidR="0005634B" w:rsidRPr="00AB271D">
        <w:rPr>
          <w:rFonts w:cs="Arial"/>
          <w:sz w:val="32"/>
          <w:szCs w:val="32"/>
        </w:rPr>
        <w:t>to</w:t>
      </w:r>
      <w:r w:rsidR="00346EFE" w:rsidRPr="00AB271D">
        <w:rPr>
          <w:rFonts w:cs="Arial"/>
          <w:sz w:val="32"/>
          <w:szCs w:val="32"/>
        </w:rPr>
        <w:t xml:space="preserve"> </w:t>
      </w:r>
      <w:r w:rsidR="00694006" w:rsidRPr="00AB271D">
        <w:rPr>
          <w:rFonts w:cs="Arial"/>
          <w:sz w:val="32"/>
          <w:szCs w:val="32"/>
        </w:rPr>
        <w:t>make</w:t>
      </w:r>
      <w:r w:rsidR="00346EFE" w:rsidRPr="00AB271D">
        <w:rPr>
          <w:rFonts w:cs="Arial"/>
          <w:sz w:val="32"/>
          <w:szCs w:val="32"/>
        </w:rPr>
        <w:t xml:space="preserve"> a difference on the ground.</w:t>
      </w:r>
    </w:p>
    <w:p w14:paraId="6FD6862D" w14:textId="77777777" w:rsidR="00354E9F" w:rsidRPr="002836BD" w:rsidRDefault="00354E9F" w:rsidP="00354E9F">
      <w:pPr>
        <w:numPr>
          <w:ilvl w:val="0"/>
          <w:numId w:val="1"/>
        </w:numPr>
        <w:spacing w:after="0" w:line="360" w:lineRule="auto"/>
        <w:rPr>
          <w:rFonts w:cs="Arial"/>
          <w:sz w:val="32"/>
          <w:szCs w:val="32"/>
        </w:rPr>
      </w:pPr>
      <w:r w:rsidRPr="002836BD">
        <w:rPr>
          <w:rFonts w:cs="Arial"/>
          <w:sz w:val="32"/>
          <w:szCs w:val="32"/>
        </w:rPr>
        <w:t xml:space="preserve">Once established, </w:t>
      </w:r>
      <w:r>
        <w:rPr>
          <w:rFonts w:cs="Arial"/>
          <w:sz w:val="32"/>
          <w:szCs w:val="32"/>
        </w:rPr>
        <w:t>the Centre</w:t>
      </w:r>
      <w:r w:rsidRPr="002836BD">
        <w:rPr>
          <w:rFonts w:cs="Arial"/>
          <w:sz w:val="32"/>
          <w:szCs w:val="32"/>
        </w:rPr>
        <w:t xml:space="preserve"> will collect, translate, and disseminate disability employment related research and evidence of what works into best practice resources, bringing together and using existing resources available both nationally and internationally. </w:t>
      </w:r>
    </w:p>
    <w:p w14:paraId="2EC7A77B" w14:textId="0E37C26C" w:rsidR="00083F7D" w:rsidRPr="00AB271D" w:rsidRDefault="00083F7D" w:rsidP="00083F7D">
      <w:pPr>
        <w:numPr>
          <w:ilvl w:val="0"/>
          <w:numId w:val="1"/>
        </w:numPr>
        <w:spacing w:after="0" w:line="360" w:lineRule="auto"/>
        <w:rPr>
          <w:rFonts w:cs="Arial"/>
          <w:sz w:val="32"/>
          <w:szCs w:val="32"/>
        </w:rPr>
      </w:pPr>
      <w:r w:rsidRPr="00AB271D">
        <w:rPr>
          <w:rFonts w:cs="Arial"/>
          <w:sz w:val="32"/>
          <w:szCs w:val="32"/>
        </w:rPr>
        <w:t xml:space="preserve">Engagement will be really important and there are a wide range of stakeholders the Centre will need to work with including </w:t>
      </w:r>
      <w:r w:rsidR="00354E9F" w:rsidRPr="00AB271D">
        <w:rPr>
          <w:rFonts w:cs="Arial"/>
          <w:sz w:val="32"/>
          <w:szCs w:val="32"/>
        </w:rPr>
        <w:t xml:space="preserve">employment service providers, provider peaks, disability employment experts, universities and research institutes to both build the evidence and ensure it is used. </w:t>
      </w:r>
      <w:proofErr w:type="gramStart"/>
      <w:r w:rsidR="00354E9F" w:rsidRPr="00AB271D">
        <w:rPr>
          <w:rFonts w:cs="Arial"/>
          <w:sz w:val="32"/>
          <w:szCs w:val="32"/>
        </w:rPr>
        <w:t xml:space="preserve">As </w:t>
      </w:r>
      <w:r w:rsidR="00354E9F" w:rsidRPr="00AB271D">
        <w:rPr>
          <w:rFonts w:cs="Arial"/>
          <w:sz w:val="32"/>
          <w:szCs w:val="32"/>
        </w:rPr>
        <w:lastRenderedPageBreak/>
        <w:t>well as,</w:t>
      </w:r>
      <w:proofErr w:type="gramEnd"/>
      <w:r w:rsidR="00354E9F" w:rsidRPr="00AB271D">
        <w:rPr>
          <w:rFonts w:cs="Arial"/>
          <w:sz w:val="32"/>
          <w:szCs w:val="32"/>
        </w:rPr>
        <w:t xml:space="preserve"> </w:t>
      </w:r>
      <w:r w:rsidRPr="00AB271D">
        <w:rPr>
          <w:rFonts w:cs="Arial"/>
          <w:sz w:val="32"/>
          <w:szCs w:val="32"/>
        </w:rPr>
        <w:t>people with disability, their families and advocates or representatives</w:t>
      </w:r>
      <w:r w:rsidR="00354E9F" w:rsidRPr="00AB271D">
        <w:rPr>
          <w:rFonts w:cs="Arial"/>
          <w:sz w:val="32"/>
          <w:szCs w:val="32"/>
        </w:rPr>
        <w:t xml:space="preserve"> and employer representative groups to ensure it is meeting both their needs.</w:t>
      </w:r>
      <w:r w:rsidRPr="00AB271D">
        <w:rPr>
          <w:rFonts w:cs="Arial"/>
          <w:sz w:val="32"/>
          <w:szCs w:val="32"/>
        </w:rPr>
        <w:t xml:space="preserve"> </w:t>
      </w:r>
    </w:p>
    <w:p w14:paraId="572D6BB4" w14:textId="13019B27" w:rsidR="00210547" w:rsidRPr="00F027BC" w:rsidRDefault="0058753F" w:rsidP="002836BD">
      <w:pPr>
        <w:numPr>
          <w:ilvl w:val="0"/>
          <w:numId w:val="1"/>
        </w:numPr>
        <w:spacing w:after="0" w:line="360" w:lineRule="auto"/>
        <w:rPr>
          <w:rFonts w:cs="Arial"/>
          <w:sz w:val="32"/>
          <w:szCs w:val="32"/>
        </w:rPr>
      </w:pPr>
      <w:r w:rsidRPr="00F027BC">
        <w:rPr>
          <w:rFonts w:cs="Arial"/>
          <w:sz w:val="32"/>
          <w:szCs w:val="32"/>
        </w:rPr>
        <w:t xml:space="preserve">The Centre of Excellence will </w:t>
      </w:r>
      <w:r w:rsidR="00FF4F42" w:rsidRPr="00F027BC">
        <w:rPr>
          <w:rFonts w:cs="Arial"/>
          <w:sz w:val="32"/>
          <w:szCs w:val="32"/>
        </w:rPr>
        <w:t>improve</w:t>
      </w:r>
      <w:r w:rsidRPr="00F027BC">
        <w:rPr>
          <w:rFonts w:cs="Arial"/>
          <w:sz w:val="32"/>
          <w:szCs w:val="32"/>
        </w:rPr>
        <w:t xml:space="preserve"> disability outcomes by ensuring that providers</w:t>
      </w:r>
      <w:r w:rsidR="00083F7D">
        <w:rPr>
          <w:rFonts w:cs="Arial"/>
          <w:sz w:val="32"/>
          <w:szCs w:val="32"/>
        </w:rPr>
        <w:t xml:space="preserve"> and </w:t>
      </w:r>
      <w:r w:rsidR="00083F7D" w:rsidRPr="00AB271D">
        <w:rPr>
          <w:rFonts w:cs="Arial"/>
          <w:sz w:val="32"/>
          <w:szCs w:val="32"/>
        </w:rPr>
        <w:t>their diverse staff</w:t>
      </w:r>
      <w:r w:rsidRPr="00F027BC">
        <w:rPr>
          <w:rFonts w:cs="Arial"/>
          <w:sz w:val="32"/>
          <w:szCs w:val="32"/>
        </w:rPr>
        <w:t xml:space="preserve"> have</w:t>
      </w:r>
      <w:r w:rsidR="00210547" w:rsidRPr="00F027BC">
        <w:rPr>
          <w:rFonts w:cs="Arial"/>
          <w:sz w:val="32"/>
          <w:szCs w:val="32"/>
        </w:rPr>
        <w:t>:</w:t>
      </w:r>
    </w:p>
    <w:p w14:paraId="1E1E480D" w14:textId="51AC72D9" w:rsidR="00636EF6" w:rsidRPr="00F027BC" w:rsidRDefault="00210547" w:rsidP="002836BD">
      <w:pPr>
        <w:numPr>
          <w:ilvl w:val="1"/>
          <w:numId w:val="1"/>
        </w:numPr>
        <w:spacing w:after="0" w:line="360" w:lineRule="auto"/>
        <w:rPr>
          <w:rFonts w:cs="Arial"/>
          <w:sz w:val="32"/>
          <w:szCs w:val="32"/>
        </w:rPr>
      </w:pPr>
      <w:r w:rsidRPr="00F027BC">
        <w:rPr>
          <w:rFonts w:cs="Arial"/>
          <w:sz w:val="32"/>
          <w:szCs w:val="32"/>
        </w:rPr>
        <w:t>Higher levels of disability awareness to su</w:t>
      </w:r>
      <w:r w:rsidR="00636EF6" w:rsidRPr="00F027BC">
        <w:rPr>
          <w:rFonts w:cs="Arial"/>
          <w:sz w:val="32"/>
          <w:szCs w:val="32"/>
        </w:rPr>
        <w:t>pport participants more effectively</w:t>
      </w:r>
      <w:r w:rsidR="008C2C28" w:rsidRPr="00F027BC">
        <w:rPr>
          <w:rFonts w:cs="Arial"/>
          <w:sz w:val="32"/>
          <w:szCs w:val="32"/>
        </w:rPr>
        <w:t>.</w:t>
      </w:r>
    </w:p>
    <w:p w14:paraId="49F71788" w14:textId="142F89DF" w:rsidR="00075251" w:rsidRPr="00F027BC" w:rsidRDefault="002150DC" w:rsidP="002836BD">
      <w:pPr>
        <w:numPr>
          <w:ilvl w:val="1"/>
          <w:numId w:val="1"/>
        </w:numPr>
        <w:spacing w:after="0" w:line="360" w:lineRule="auto"/>
        <w:rPr>
          <w:rFonts w:cs="Arial"/>
          <w:sz w:val="32"/>
          <w:szCs w:val="32"/>
        </w:rPr>
      </w:pPr>
      <w:r w:rsidRPr="00F027BC">
        <w:rPr>
          <w:rFonts w:cs="Arial"/>
          <w:sz w:val="32"/>
          <w:szCs w:val="32"/>
        </w:rPr>
        <w:t xml:space="preserve">Knowledge of </w:t>
      </w:r>
      <w:r w:rsidR="00075251" w:rsidRPr="00F027BC">
        <w:rPr>
          <w:rFonts w:cs="Arial"/>
          <w:sz w:val="32"/>
          <w:szCs w:val="32"/>
        </w:rPr>
        <w:t>evidence</w:t>
      </w:r>
      <w:r w:rsidRPr="00F027BC">
        <w:rPr>
          <w:rFonts w:cs="Arial"/>
          <w:sz w:val="32"/>
          <w:szCs w:val="32"/>
        </w:rPr>
        <w:t>-based models and approache</w:t>
      </w:r>
      <w:r w:rsidR="008C2C28" w:rsidRPr="00F027BC">
        <w:rPr>
          <w:rFonts w:cs="Arial"/>
          <w:sz w:val="32"/>
          <w:szCs w:val="32"/>
        </w:rPr>
        <w:t>s.</w:t>
      </w:r>
    </w:p>
    <w:p w14:paraId="04CA0965" w14:textId="7EC8F3D1" w:rsidR="005D0E2C" w:rsidRPr="00F027BC" w:rsidRDefault="00075251" w:rsidP="002836BD">
      <w:pPr>
        <w:numPr>
          <w:ilvl w:val="1"/>
          <w:numId w:val="1"/>
        </w:numPr>
        <w:spacing w:after="0" w:line="360" w:lineRule="auto"/>
        <w:rPr>
          <w:rFonts w:cs="Arial"/>
          <w:sz w:val="32"/>
          <w:szCs w:val="32"/>
        </w:rPr>
      </w:pPr>
      <w:r w:rsidRPr="00F027BC">
        <w:rPr>
          <w:rFonts w:cs="Arial"/>
          <w:sz w:val="32"/>
          <w:szCs w:val="32"/>
        </w:rPr>
        <w:t>An improved understanding of employer needs, and the skills and knowledge to h</w:t>
      </w:r>
      <w:r w:rsidR="008C2C28" w:rsidRPr="00F027BC">
        <w:rPr>
          <w:rFonts w:cs="Arial"/>
          <w:sz w:val="32"/>
          <w:szCs w:val="32"/>
        </w:rPr>
        <w:t>e</w:t>
      </w:r>
      <w:r w:rsidRPr="00F027BC">
        <w:rPr>
          <w:rFonts w:cs="Arial"/>
          <w:sz w:val="32"/>
          <w:szCs w:val="32"/>
        </w:rPr>
        <w:t xml:space="preserve">lp employers to hire and support </w:t>
      </w:r>
      <w:r w:rsidR="00FF4F42" w:rsidRPr="00F027BC">
        <w:rPr>
          <w:rFonts w:cs="Arial"/>
          <w:sz w:val="32"/>
          <w:szCs w:val="32"/>
        </w:rPr>
        <w:t xml:space="preserve">employees with disability. </w:t>
      </w:r>
    </w:p>
    <w:p w14:paraId="728335C4" w14:textId="3A10AB7C" w:rsidR="00851FB0" w:rsidRPr="002836BD" w:rsidRDefault="00694006" w:rsidP="002836BD">
      <w:pPr>
        <w:numPr>
          <w:ilvl w:val="0"/>
          <w:numId w:val="1"/>
        </w:numPr>
        <w:spacing w:after="0" w:line="360" w:lineRule="auto"/>
        <w:rPr>
          <w:rFonts w:cs="Arial"/>
          <w:sz w:val="32"/>
          <w:szCs w:val="32"/>
        </w:rPr>
      </w:pPr>
      <w:r>
        <w:rPr>
          <w:rFonts w:cs="Arial"/>
          <w:sz w:val="32"/>
          <w:szCs w:val="32"/>
        </w:rPr>
        <w:t>The</w:t>
      </w:r>
      <w:r w:rsidR="00F73954" w:rsidRPr="004B1ACA">
        <w:rPr>
          <w:rFonts w:cs="Arial"/>
          <w:sz w:val="32"/>
          <w:szCs w:val="32"/>
        </w:rPr>
        <w:t xml:space="preserve"> Centre </w:t>
      </w:r>
      <w:r>
        <w:rPr>
          <w:rFonts w:cs="Arial"/>
          <w:sz w:val="32"/>
          <w:szCs w:val="32"/>
        </w:rPr>
        <w:t xml:space="preserve">is intended </w:t>
      </w:r>
      <w:r w:rsidR="00F73954" w:rsidRPr="004B1ACA">
        <w:rPr>
          <w:rFonts w:cs="Arial"/>
          <w:sz w:val="32"/>
          <w:szCs w:val="32"/>
        </w:rPr>
        <w:t xml:space="preserve">to commence in March 2025, to support the introduction of the new </w:t>
      </w:r>
      <w:r w:rsidR="00704A0D" w:rsidRPr="004B1ACA">
        <w:rPr>
          <w:rFonts w:cs="Arial"/>
          <w:sz w:val="32"/>
          <w:szCs w:val="32"/>
        </w:rPr>
        <w:t>S</w:t>
      </w:r>
      <w:r w:rsidR="00F73954" w:rsidRPr="004B1ACA">
        <w:rPr>
          <w:rFonts w:cs="Arial"/>
          <w:sz w:val="32"/>
          <w:szCs w:val="32"/>
        </w:rPr>
        <w:t xml:space="preserve">pecialist </w:t>
      </w:r>
      <w:r w:rsidR="00704A0D" w:rsidRPr="004B1ACA">
        <w:rPr>
          <w:rFonts w:cs="Arial"/>
          <w:sz w:val="32"/>
          <w:szCs w:val="32"/>
        </w:rPr>
        <w:t>D</w:t>
      </w:r>
      <w:r w:rsidR="00F73954" w:rsidRPr="004B1ACA">
        <w:rPr>
          <w:rFonts w:cs="Arial"/>
          <w:sz w:val="32"/>
          <w:szCs w:val="32"/>
        </w:rPr>
        <w:t xml:space="preserve">isability </w:t>
      </w:r>
      <w:r w:rsidR="00704A0D" w:rsidRPr="004B1ACA">
        <w:rPr>
          <w:rFonts w:cs="Arial"/>
          <w:sz w:val="32"/>
          <w:szCs w:val="32"/>
        </w:rPr>
        <w:t>E</w:t>
      </w:r>
      <w:r w:rsidR="00F73954" w:rsidRPr="004B1ACA">
        <w:rPr>
          <w:rFonts w:cs="Arial"/>
          <w:sz w:val="32"/>
          <w:szCs w:val="32"/>
        </w:rPr>
        <w:t xml:space="preserve">mployment </w:t>
      </w:r>
      <w:r w:rsidR="00704A0D" w:rsidRPr="004B1ACA">
        <w:rPr>
          <w:rFonts w:cs="Arial"/>
          <w:sz w:val="32"/>
          <w:szCs w:val="32"/>
        </w:rPr>
        <w:t>P</w:t>
      </w:r>
      <w:r w:rsidR="00F73954" w:rsidRPr="004B1ACA">
        <w:rPr>
          <w:rFonts w:cs="Arial"/>
          <w:sz w:val="32"/>
          <w:szCs w:val="32"/>
        </w:rPr>
        <w:t xml:space="preserve">rogram from 1 July 2025. </w:t>
      </w:r>
    </w:p>
    <w:p w14:paraId="6DE02F20" w14:textId="6D2580A0" w:rsidR="00EB427C" w:rsidRDefault="00EB427C" w:rsidP="00476FE3">
      <w:pPr>
        <w:numPr>
          <w:ilvl w:val="0"/>
          <w:numId w:val="1"/>
        </w:numPr>
        <w:spacing w:after="0" w:line="360" w:lineRule="auto"/>
        <w:rPr>
          <w:rFonts w:cs="Arial"/>
          <w:sz w:val="32"/>
          <w:szCs w:val="32"/>
        </w:rPr>
      </w:pPr>
      <w:r w:rsidRPr="002836BD">
        <w:rPr>
          <w:rFonts w:cs="Arial"/>
          <w:sz w:val="32"/>
          <w:szCs w:val="32"/>
        </w:rPr>
        <w:t xml:space="preserve">The Centre </w:t>
      </w:r>
      <w:r w:rsidR="00083F7D">
        <w:rPr>
          <w:rFonts w:cs="Arial"/>
          <w:sz w:val="32"/>
          <w:szCs w:val="32"/>
        </w:rPr>
        <w:t>has been designed to</w:t>
      </w:r>
      <w:r w:rsidRPr="002836BD">
        <w:rPr>
          <w:rFonts w:cs="Arial"/>
          <w:sz w:val="32"/>
          <w:szCs w:val="32"/>
        </w:rPr>
        <w:t xml:space="preserve"> be closely connected to the </w:t>
      </w:r>
      <w:r w:rsidR="0086523F" w:rsidRPr="002836BD">
        <w:rPr>
          <w:rFonts w:cs="Arial"/>
          <w:sz w:val="32"/>
          <w:szCs w:val="32"/>
        </w:rPr>
        <w:t xml:space="preserve">new </w:t>
      </w:r>
      <w:r w:rsidRPr="002836BD">
        <w:rPr>
          <w:rFonts w:cs="Arial"/>
          <w:sz w:val="32"/>
          <w:szCs w:val="32"/>
        </w:rPr>
        <w:t xml:space="preserve">Specialist Disability Employment </w:t>
      </w:r>
      <w:r w:rsidR="00742CC2" w:rsidRPr="002836BD">
        <w:rPr>
          <w:rFonts w:cs="Arial"/>
          <w:sz w:val="32"/>
          <w:szCs w:val="32"/>
        </w:rPr>
        <w:t>Program through</w:t>
      </w:r>
      <w:r w:rsidRPr="002836BD">
        <w:rPr>
          <w:rFonts w:cs="Arial"/>
          <w:sz w:val="32"/>
          <w:szCs w:val="32"/>
        </w:rPr>
        <w:t xml:space="preserve"> its role in developing and disseminating best-practice resources and tools for providers. It will foster collaboration across </w:t>
      </w:r>
      <w:r w:rsidR="008224A7" w:rsidRPr="002836BD">
        <w:rPr>
          <w:rFonts w:cs="Arial"/>
          <w:sz w:val="32"/>
          <w:szCs w:val="32"/>
        </w:rPr>
        <w:t>employment providers</w:t>
      </w:r>
      <w:r w:rsidRPr="002836BD">
        <w:rPr>
          <w:rFonts w:cs="Arial"/>
          <w:sz w:val="32"/>
          <w:szCs w:val="32"/>
        </w:rPr>
        <w:t xml:space="preserve"> by working with employment service providers, employers, and other stakeholders to improve the quality and effectiveness of services.</w:t>
      </w:r>
    </w:p>
    <w:p w14:paraId="728F1EF5" w14:textId="16801389" w:rsidR="00B61F0B" w:rsidRDefault="00B61F0B">
      <w:pPr>
        <w:rPr>
          <w:rFonts w:cs="Arial"/>
          <w:sz w:val="32"/>
          <w:szCs w:val="32"/>
        </w:rPr>
      </w:pPr>
      <w:r>
        <w:rPr>
          <w:rFonts w:cs="Arial"/>
          <w:sz w:val="32"/>
          <w:szCs w:val="32"/>
        </w:rPr>
        <w:br w:type="page"/>
      </w:r>
    </w:p>
    <w:p w14:paraId="0FA904CE" w14:textId="705FD90D" w:rsidR="00CE02A1" w:rsidRPr="004002D5" w:rsidRDefault="00CE02A1" w:rsidP="007F61F1">
      <w:pPr>
        <w:pStyle w:val="Heading2"/>
      </w:pPr>
      <w:r w:rsidRPr="004002D5">
        <w:lastRenderedPageBreak/>
        <w:t>Slide 7/ Centre of Excellence Timeframes</w:t>
      </w:r>
    </w:p>
    <w:p w14:paraId="288F6B7B" w14:textId="63191A80" w:rsidR="00CE02A1" w:rsidRDefault="00354E9F" w:rsidP="004541A2">
      <w:pPr>
        <w:spacing w:after="0" w:line="360" w:lineRule="auto"/>
        <w:rPr>
          <w:rFonts w:cs="Arial"/>
          <w:bCs/>
          <w:sz w:val="32"/>
          <w:szCs w:val="32"/>
        </w:rPr>
      </w:pPr>
      <w:r>
        <w:rPr>
          <w:rFonts w:cs="Arial"/>
          <w:bCs/>
          <w:sz w:val="32"/>
          <w:szCs w:val="32"/>
        </w:rPr>
        <w:t>The slide provides a summary of key timeframes for the Ce</w:t>
      </w:r>
      <w:r w:rsidR="002036DD">
        <w:rPr>
          <w:rFonts w:cs="Arial"/>
          <w:bCs/>
          <w:sz w:val="32"/>
          <w:szCs w:val="32"/>
        </w:rPr>
        <w:t xml:space="preserve">ntre of Excellence Grant Opportunity.  Key dates include – any questions regarding the grant should be sent no later than 5pm 16 October. The Grant Opportunity will close at 9pm 23 October. Indicative timings for notification </w:t>
      </w:r>
      <w:proofErr w:type="gramStart"/>
      <w:r w:rsidR="002036DD">
        <w:rPr>
          <w:rFonts w:cs="Arial"/>
          <w:bCs/>
          <w:sz w:val="32"/>
          <w:szCs w:val="32"/>
        </w:rPr>
        <w:t>is</w:t>
      </w:r>
      <w:proofErr w:type="gramEnd"/>
      <w:r w:rsidR="002036DD">
        <w:rPr>
          <w:rFonts w:cs="Arial"/>
          <w:bCs/>
          <w:sz w:val="32"/>
          <w:szCs w:val="32"/>
        </w:rPr>
        <w:t xml:space="preserve"> January for commencement in February/March. </w:t>
      </w:r>
    </w:p>
    <w:p w14:paraId="163BA0F8" w14:textId="22A2C40F" w:rsidR="00CE02A1" w:rsidRPr="007F61F1" w:rsidRDefault="002036DD" w:rsidP="004541A2">
      <w:pPr>
        <w:spacing w:after="0" w:line="360" w:lineRule="auto"/>
        <w:rPr>
          <w:rFonts w:cs="Arial"/>
          <w:bCs/>
          <w:sz w:val="32"/>
          <w:szCs w:val="32"/>
        </w:rPr>
      </w:pPr>
      <w:r>
        <w:rPr>
          <w:rFonts w:cs="Arial"/>
          <w:bCs/>
          <w:sz w:val="32"/>
          <w:szCs w:val="32"/>
        </w:rPr>
        <w:t>There are some key early deliverables which we will cover off during the presentation.</w:t>
      </w:r>
    </w:p>
    <w:p w14:paraId="0A1D4AB8" w14:textId="3AAC9D16" w:rsidR="004541A2" w:rsidRDefault="008A5D56" w:rsidP="007F61F1">
      <w:pPr>
        <w:pStyle w:val="Heading2"/>
      </w:pPr>
      <w:r w:rsidRPr="004002D5">
        <w:t xml:space="preserve">Slide </w:t>
      </w:r>
      <w:r w:rsidR="00CE02A1" w:rsidRPr="004002D5">
        <w:t>8</w:t>
      </w:r>
      <w:r w:rsidR="00063517" w:rsidRPr="004002D5">
        <w:t>/</w:t>
      </w:r>
      <w:r w:rsidRPr="004002D5">
        <w:t xml:space="preserve"> Grant </w:t>
      </w:r>
      <w:r w:rsidR="004541A2" w:rsidRPr="004002D5">
        <w:t>Opportunity Guidelines</w:t>
      </w:r>
    </w:p>
    <w:p w14:paraId="182E1730" w14:textId="58C71E38" w:rsidR="00403104" w:rsidRPr="004002D5" w:rsidRDefault="00FB5C22" w:rsidP="002836BD">
      <w:pPr>
        <w:numPr>
          <w:ilvl w:val="0"/>
          <w:numId w:val="1"/>
        </w:numPr>
        <w:spacing w:after="0" w:line="360" w:lineRule="auto"/>
        <w:rPr>
          <w:rFonts w:cs="Arial"/>
          <w:sz w:val="32"/>
          <w:szCs w:val="32"/>
        </w:rPr>
      </w:pPr>
      <w:r w:rsidRPr="004002D5">
        <w:rPr>
          <w:rFonts w:cs="Arial"/>
          <w:sz w:val="32"/>
          <w:szCs w:val="32"/>
        </w:rPr>
        <w:t>The Grant opportunity guidelines are a framework</w:t>
      </w:r>
      <w:r w:rsidR="00CC2FF5" w:rsidRPr="004002D5">
        <w:rPr>
          <w:rFonts w:cs="Arial"/>
          <w:sz w:val="32"/>
          <w:szCs w:val="32"/>
        </w:rPr>
        <w:t xml:space="preserve"> for providers</w:t>
      </w:r>
      <w:r w:rsidR="001F0D7C" w:rsidRPr="004002D5">
        <w:rPr>
          <w:rFonts w:cs="Arial"/>
          <w:sz w:val="32"/>
          <w:szCs w:val="32"/>
        </w:rPr>
        <w:t>.</w:t>
      </w:r>
      <w:r w:rsidR="004D6F4B" w:rsidRPr="004002D5">
        <w:rPr>
          <w:rFonts w:cs="Arial"/>
          <w:sz w:val="32"/>
          <w:szCs w:val="32"/>
        </w:rPr>
        <w:t xml:space="preserve"> </w:t>
      </w:r>
      <w:r w:rsidR="001F0D7C" w:rsidRPr="004002D5">
        <w:rPr>
          <w:rFonts w:cs="Arial"/>
          <w:sz w:val="32"/>
          <w:szCs w:val="32"/>
        </w:rPr>
        <w:t>W</w:t>
      </w:r>
      <w:r w:rsidR="004D6F4B" w:rsidRPr="004002D5">
        <w:rPr>
          <w:rFonts w:cs="Arial"/>
          <w:sz w:val="32"/>
          <w:szCs w:val="32"/>
        </w:rPr>
        <w:t>e would like your ideas and plans on how to</w:t>
      </w:r>
      <w:r w:rsidR="004F4511" w:rsidRPr="004002D5">
        <w:rPr>
          <w:rFonts w:cs="Arial"/>
          <w:sz w:val="32"/>
          <w:szCs w:val="32"/>
        </w:rPr>
        <w:t xml:space="preserve"> i</w:t>
      </w:r>
      <w:r w:rsidR="004D6F4B" w:rsidRPr="004002D5">
        <w:rPr>
          <w:rFonts w:cs="Arial"/>
          <w:sz w:val="32"/>
          <w:szCs w:val="32"/>
        </w:rPr>
        <w:t>mplement this framework to achie</w:t>
      </w:r>
      <w:r w:rsidR="004F4511" w:rsidRPr="004002D5">
        <w:rPr>
          <w:rFonts w:cs="Arial"/>
          <w:sz w:val="32"/>
          <w:szCs w:val="32"/>
        </w:rPr>
        <w:t xml:space="preserve">ve the Centres intended outcomes. </w:t>
      </w:r>
      <w:r w:rsidR="0065544E" w:rsidRPr="004002D5">
        <w:rPr>
          <w:rFonts w:cs="Arial"/>
          <w:sz w:val="32"/>
          <w:szCs w:val="32"/>
        </w:rPr>
        <w:t xml:space="preserve"> The successful grantee will work with the department and stakeholders to agree a forward work plan and priorities.</w:t>
      </w:r>
    </w:p>
    <w:p w14:paraId="33FA7217" w14:textId="2ECB3FAF" w:rsidR="001F0D7C" w:rsidRPr="004002D5" w:rsidRDefault="00923779" w:rsidP="002836BD">
      <w:pPr>
        <w:numPr>
          <w:ilvl w:val="0"/>
          <w:numId w:val="1"/>
        </w:numPr>
        <w:spacing w:after="0" w:line="360" w:lineRule="auto"/>
        <w:rPr>
          <w:rFonts w:cs="Arial"/>
          <w:sz w:val="32"/>
          <w:szCs w:val="32"/>
        </w:rPr>
      </w:pPr>
      <w:r w:rsidRPr="004002D5">
        <w:rPr>
          <w:rFonts w:cs="Arial"/>
          <w:sz w:val="32"/>
          <w:szCs w:val="32"/>
        </w:rPr>
        <w:t>It is essential that the grantee</w:t>
      </w:r>
      <w:r w:rsidR="00F376BA" w:rsidRPr="004002D5">
        <w:rPr>
          <w:rFonts w:cs="Arial"/>
          <w:sz w:val="32"/>
          <w:szCs w:val="32"/>
        </w:rPr>
        <w:t xml:space="preserve"> collaborates and works with </w:t>
      </w:r>
      <w:r w:rsidR="00787B27" w:rsidRPr="004002D5">
        <w:rPr>
          <w:rFonts w:cs="Arial"/>
          <w:sz w:val="32"/>
          <w:szCs w:val="32"/>
        </w:rPr>
        <w:t>Disability Employment Service Providers, people</w:t>
      </w:r>
      <w:r w:rsidR="00F376BA" w:rsidRPr="004002D5">
        <w:rPr>
          <w:rFonts w:cs="Arial"/>
          <w:sz w:val="32"/>
          <w:szCs w:val="32"/>
        </w:rPr>
        <w:t xml:space="preserve"> with disability</w:t>
      </w:r>
      <w:r w:rsidR="000F2C63" w:rsidRPr="004002D5">
        <w:rPr>
          <w:rFonts w:cs="Arial"/>
          <w:sz w:val="32"/>
          <w:szCs w:val="32"/>
        </w:rPr>
        <w:t>, their families and stakeholders</w:t>
      </w:r>
      <w:r w:rsidR="00F376BA" w:rsidRPr="004002D5">
        <w:rPr>
          <w:rFonts w:cs="Arial"/>
          <w:sz w:val="32"/>
          <w:szCs w:val="32"/>
        </w:rPr>
        <w:t xml:space="preserve"> in </w:t>
      </w:r>
      <w:r w:rsidR="0065544E" w:rsidRPr="004002D5">
        <w:rPr>
          <w:rFonts w:cs="Arial"/>
          <w:sz w:val="32"/>
          <w:szCs w:val="32"/>
        </w:rPr>
        <w:t xml:space="preserve">to draw on a range of perspectives in </w:t>
      </w:r>
      <w:r w:rsidR="00F376BA" w:rsidRPr="004002D5">
        <w:rPr>
          <w:rFonts w:cs="Arial"/>
          <w:sz w:val="32"/>
          <w:szCs w:val="32"/>
        </w:rPr>
        <w:t>developing the Centre.</w:t>
      </w:r>
      <w:r w:rsidR="00266F23" w:rsidRPr="004002D5">
        <w:rPr>
          <w:rFonts w:cs="Arial"/>
          <w:sz w:val="32"/>
          <w:szCs w:val="32"/>
        </w:rPr>
        <w:t xml:space="preserve"> </w:t>
      </w:r>
    </w:p>
    <w:p w14:paraId="111BD47F" w14:textId="498B1D9B" w:rsidR="00923779" w:rsidRPr="004002D5" w:rsidRDefault="0065544E" w:rsidP="00476FE3">
      <w:pPr>
        <w:numPr>
          <w:ilvl w:val="0"/>
          <w:numId w:val="1"/>
        </w:numPr>
        <w:spacing w:after="0" w:line="360" w:lineRule="auto"/>
        <w:rPr>
          <w:rFonts w:cs="Arial"/>
          <w:sz w:val="32"/>
          <w:szCs w:val="32"/>
        </w:rPr>
      </w:pPr>
      <w:r w:rsidRPr="004002D5">
        <w:rPr>
          <w:rFonts w:cs="Arial"/>
          <w:sz w:val="32"/>
          <w:szCs w:val="32"/>
        </w:rPr>
        <w:t xml:space="preserve">Engagement and will inform and ensure information and resources are collated, </w:t>
      </w:r>
      <w:r w:rsidR="001E3CA5" w:rsidRPr="004002D5">
        <w:rPr>
          <w:rFonts w:cs="Arial"/>
          <w:sz w:val="32"/>
          <w:szCs w:val="32"/>
        </w:rPr>
        <w:t xml:space="preserve">accessible </w:t>
      </w:r>
      <w:r w:rsidRPr="004002D5">
        <w:rPr>
          <w:rFonts w:cs="Arial"/>
          <w:sz w:val="32"/>
          <w:szCs w:val="32"/>
        </w:rPr>
        <w:t>and useable.</w:t>
      </w:r>
      <w:r w:rsidR="0085037C" w:rsidRPr="004002D5">
        <w:rPr>
          <w:rFonts w:cs="Arial"/>
          <w:sz w:val="32"/>
          <w:szCs w:val="32"/>
        </w:rPr>
        <w:t xml:space="preserve"> </w:t>
      </w:r>
    </w:p>
    <w:p w14:paraId="6451FC60" w14:textId="480C5191" w:rsidR="00B61F0B" w:rsidRDefault="00B61F0B">
      <w:pPr>
        <w:rPr>
          <w:rFonts w:cs="Arial"/>
          <w:sz w:val="32"/>
          <w:szCs w:val="32"/>
        </w:rPr>
      </w:pPr>
      <w:r>
        <w:rPr>
          <w:rFonts w:cs="Arial"/>
          <w:sz w:val="32"/>
          <w:szCs w:val="32"/>
        </w:rPr>
        <w:br w:type="page"/>
      </w:r>
    </w:p>
    <w:p w14:paraId="27238FD4" w14:textId="630EC7E3" w:rsidR="00CA5003" w:rsidRPr="000A63C3" w:rsidRDefault="00CA5003" w:rsidP="007F61F1">
      <w:pPr>
        <w:pStyle w:val="Heading2"/>
      </w:pPr>
      <w:r w:rsidRPr="000A63C3">
        <w:lastRenderedPageBreak/>
        <w:t xml:space="preserve">Slide </w:t>
      </w:r>
      <w:r w:rsidR="005C38A6">
        <w:t>8</w:t>
      </w:r>
      <w:r w:rsidR="00063517">
        <w:t>/</w:t>
      </w:r>
      <w:r w:rsidR="00970065">
        <w:t>Applying for the grant opportunity</w:t>
      </w:r>
    </w:p>
    <w:p w14:paraId="60171F4A" w14:textId="1796929E" w:rsidR="002777AE" w:rsidRPr="00B61F0B" w:rsidRDefault="0027348F" w:rsidP="007F61F1">
      <w:pPr>
        <w:pStyle w:val="Heading3"/>
      </w:pPr>
      <w:r w:rsidRPr="007F61F1">
        <w:t>Applicant</w:t>
      </w:r>
      <w:r w:rsidRPr="004002D5">
        <w:t xml:space="preserve"> Criteria</w:t>
      </w:r>
    </w:p>
    <w:p w14:paraId="3AF0B316" w14:textId="05A7A6E6" w:rsidR="00915BB0" w:rsidRPr="00B61F0B" w:rsidRDefault="00D15C16" w:rsidP="00B61F0B">
      <w:pPr>
        <w:numPr>
          <w:ilvl w:val="0"/>
          <w:numId w:val="1"/>
        </w:numPr>
        <w:spacing w:after="0" w:line="360" w:lineRule="auto"/>
        <w:rPr>
          <w:rFonts w:cs="Arial"/>
          <w:sz w:val="32"/>
          <w:szCs w:val="32"/>
        </w:rPr>
      </w:pPr>
      <w:r w:rsidRPr="00B61F0B">
        <w:rPr>
          <w:rFonts w:cs="Arial"/>
          <w:sz w:val="32"/>
          <w:szCs w:val="32"/>
        </w:rPr>
        <w:t xml:space="preserve">We are seeking applications from an </w:t>
      </w:r>
      <w:r w:rsidR="001C7619" w:rsidRPr="00B61F0B">
        <w:rPr>
          <w:rFonts w:cs="Arial"/>
          <w:sz w:val="32"/>
          <w:szCs w:val="32"/>
        </w:rPr>
        <w:t xml:space="preserve">individual eligible </w:t>
      </w:r>
      <w:r w:rsidRPr="00B61F0B">
        <w:rPr>
          <w:rFonts w:cs="Arial"/>
          <w:sz w:val="32"/>
          <w:szCs w:val="32"/>
        </w:rPr>
        <w:t>organisation or a consortium of</w:t>
      </w:r>
      <w:r w:rsidR="006F58CD" w:rsidRPr="00B61F0B">
        <w:rPr>
          <w:rFonts w:cs="Arial"/>
          <w:sz w:val="32"/>
          <w:szCs w:val="32"/>
        </w:rPr>
        <w:t xml:space="preserve"> eligible</w:t>
      </w:r>
      <w:r w:rsidRPr="00B61F0B">
        <w:rPr>
          <w:rFonts w:cs="Arial"/>
          <w:sz w:val="32"/>
          <w:szCs w:val="32"/>
        </w:rPr>
        <w:t xml:space="preserve"> organisations that have:</w:t>
      </w:r>
    </w:p>
    <w:p w14:paraId="2ACDCFB9" w14:textId="77777777" w:rsidR="00B830C0" w:rsidRPr="00B61F0B" w:rsidRDefault="00B830C0" w:rsidP="00B61F0B">
      <w:pPr>
        <w:numPr>
          <w:ilvl w:val="1"/>
          <w:numId w:val="1"/>
        </w:numPr>
        <w:spacing w:after="0" w:line="360" w:lineRule="auto"/>
        <w:rPr>
          <w:rFonts w:cs="Arial"/>
          <w:sz w:val="32"/>
          <w:szCs w:val="32"/>
        </w:rPr>
      </w:pPr>
      <w:r w:rsidRPr="00B61F0B">
        <w:rPr>
          <w:rFonts w:cs="Arial"/>
          <w:sz w:val="32"/>
          <w:szCs w:val="32"/>
        </w:rPr>
        <w:t>a strong understanding of the disability employment sector</w:t>
      </w:r>
    </w:p>
    <w:p w14:paraId="0DF9A287" w14:textId="54E56C3D" w:rsidR="00B830C0" w:rsidRPr="00B61F0B" w:rsidRDefault="00E512A8" w:rsidP="00B61F0B">
      <w:pPr>
        <w:numPr>
          <w:ilvl w:val="1"/>
          <w:numId w:val="1"/>
        </w:numPr>
        <w:spacing w:after="0" w:line="360" w:lineRule="auto"/>
        <w:rPr>
          <w:rFonts w:cs="Arial"/>
          <w:sz w:val="32"/>
          <w:szCs w:val="32"/>
        </w:rPr>
      </w:pPr>
      <w:r w:rsidRPr="00B61F0B">
        <w:rPr>
          <w:rFonts w:cs="Arial"/>
          <w:sz w:val="32"/>
          <w:szCs w:val="32"/>
        </w:rPr>
        <w:t xml:space="preserve">a </w:t>
      </w:r>
      <w:r w:rsidR="00B830C0" w:rsidRPr="00B61F0B">
        <w:rPr>
          <w:rFonts w:cs="Arial"/>
          <w:sz w:val="32"/>
          <w:szCs w:val="32"/>
        </w:rPr>
        <w:t xml:space="preserve">demonstrated organisational leadership in employing people with </w:t>
      </w:r>
      <w:r w:rsidR="00362ECC" w:rsidRPr="00B61F0B">
        <w:rPr>
          <w:rFonts w:cs="Arial"/>
          <w:sz w:val="32"/>
          <w:szCs w:val="32"/>
        </w:rPr>
        <w:t>disability.</w:t>
      </w:r>
      <w:r w:rsidR="00B830C0" w:rsidRPr="00B61F0B">
        <w:rPr>
          <w:rFonts w:cs="Arial"/>
          <w:sz w:val="32"/>
          <w:szCs w:val="32"/>
        </w:rPr>
        <w:t xml:space="preserve"> </w:t>
      </w:r>
    </w:p>
    <w:p w14:paraId="3430E0EE" w14:textId="597957E8" w:rsidR="00B830C0" w:rsidRPr="00B61F0B" w:rsidRDefault="00E512A8" w:rsidP="00B61F0B">
      <w:pPr>
        <w:numPr>
          <w:ilvl w:val="1"/>
          <w:numId w:val="1"/>
        </w:numPr>
        <w:spacing w:after="0" w:line="360" w:lineRule="auto"/>
        <w:rPr>
          <w:rFonts w:cs="Arial"/>
          <w:sz w:val="32"/>
          <w:szCs w:val="32"/>
        </w:rPr>
      </w:pPr>
      <w:r w:rsidRPr="00B61F0B">
        <w:rPr>
          <w:rFonts w:cs="Arial"/>
          <w:sz w:val="32"/>
          <w:szCs w:val="32"/>
        </w:rPr>
        <w:t xml:space="preserve">a </w:t>
      </w:r>
      <w:r w:rsidR="00B830C0" w:rsidRPr="00B61F0B">
        <w:rPr>
          <w:rFonts w:cs="Arial"/>
          <w:sz w:val="32"/>
          <w:szCs w:val="32"/>
        </w:rPr>
        <w:t xml:space="preserve">demonstrated ability to leverage relationships across of a range of relevant stakeholders, including people with lived experience of </w:t>
      </w:r>
      <w:r w:rsidR="00362ECC" w:rsidRPr="00B61F0B">
        <w:rPr>
          <w:rFonts w:cs="Arial"/>
          <w:sz w:val="32"/>
          <w:szCs w:val="32"/>
        </w:rPr>
        <w:t>disability.</w:t>
      </w:r>
      <w:r w:rsidR="00B830C0" w:rsidRPr="00B61F0B">
        <w:rPr>
          <w:rFonts w:cs="Arial"/>
          <w:sz w:val="32"/>
          <w:szCs w:val="32"/>
        </w:rPr>
        <w:t xml:space="preserve"> </w:t>
      </w:r>
    </w:p>
    <w:p w14:paraId="566F7589" w14:textId="2BA9BEA0" w:rsidR="00B830C0" w:rsidRPr="00B61F0B" w:rsidRDefault="00B830C0" w:rsidP="00B61F0B">
      <w:pPr>
        <w:numPr>
          <w:ilvl w:val="1"/>
          <w:numId w:val="1"/>
        </w:numPr>
        <w:spacing w:after="0" w:line="360" w:lineRule="auto"/>
        <w:rPr>
          <w:rFonts w:cs="Arial"/>
          <w:sz w:val="32"/>
          <w:szCs w:val="32"/>
        </w:rPr>
      </w:pPr>
      <w:r w:rsidRPr="00B61F0B">
        <w:rPr>
          <w:rFonts w:cs="Arial"/>
          <w:sz w:val="32"/>
          <w:szCs w:val="32"/>
        </w:rPr>
        <w:t>a track record in establishing and leading partnerships to effectively deliver the Centre of Excellence</w:t>
      </w:r>
      <w:r w:rsidR="00E512A8" w:rsidRPr="00B61F0B">
        <w:rPr>
          <w:rFonts w:cs="Arial"/>
          <w:sz w:val="32"/>
          <w:szCs w:val="32"/>
        </w:rPr>
        <w:t>, and</w:t>
      </w:r>
    </w:p>
    <w:p w14:paraId="58D1CBCE" w14:textId="30C5255D" w:rsidR="00D15C16" w:rsidRPr="00B61F0B" w:rsidRDefault="00B830C0" w:rsidP="00B61F0B">
      <w:pPr>
        <w:numPr>
          <w:ilvl w:val="1"/>
          <w:numId w:val="1"/>
        </w:numPr>
        <w:spacing w:after="0" w:line="360" w:lineRule="auto"/>
        <w:rPr>
          <w:rFonts w:cs="Arial"/>
          <w:sz w:val="32"/>
          <w:szCs w:val="32"/>
        </w:rPr>
      </w:pPr>
      <w:r w:rsidRPr="00B61F0B">
        <w:rPr>
          <w:rFonts w:cs="Arial"/>
          <w:sz w:val="32"/>
          <w:szCs w:val="32"/>
        </w:rPr>
        <w:t xml:space="preserve">expertise in </w:t>
      </w:r>
      <w:r w:rsidR="008E5C52" w:rsidRPr="004002D5">
        <w:rPr>
          <w:rFonts w:cs="Arial"/>
          <w:sz w:val="32"/>
          <w:szCs w:val="32"/>
        </w:rPr>
        <w:t>developing practical resources</w:t>
      </w:r>
      <w:r w:rsidR="006761B7" w:rsidRPr="004002D5">
        <w:rPr>
          <w:rFonts w:cs="Arial"/>
          <w:sz w:val="32"/>
          <w:szCs w:val="32"/>
        </w:rPr>
        <w:t xml:space="preserve"> and evidence</w:t>
      </w:r>
      <w:r w:rsidR="005459A3" w:rsidRPr="004002D5">
        <w:rPr>
          <w:rFonts w:cs="Arial"/>
          <w:sz w:val="32"/>
          <w:szCs w:val="32"/>
        </w:rPr>
        <w:t xml:space="preserve"> that will make a difference to practice on the ground.</w:t>
      </w:r>
      <w:r w:rsidR="005459A3" w:rsidRPr="00B61F0B">
        <w:rPr>
          <w:rFonts w:cs="Arial"/>
          <w:sz w:val="32"/>
          <w:szCs w:val="32"/>
        </w:rPr>
        <w:t xml:space="preserve"> </w:t>
      </w:r>
    </w:p>
    <w:p w14:paraId="4EAED23A" w14:textId="3F58DFC2" w:rsidR="00931B24" w:rsidRDefault="00292FE3" w:rsidP="00B61F0B">
      <w:pPr>
        <w:numPr>
          <w:ilvl w:val="0"/>
          <w:numId w:val="1"/>
        </w:numPr>
        <w:spacing w:after="0" w:line="360" w:lineRule="auto"/>
        <w:rPr>
          <w:rFonts w:cs="Arial"/>
          <w:sz w:val="32"/>
          <w:szCs w:val="32"/>
        </w:rPr>
      </w:pPr>
      <w:r w:rsidRPr="00B61F0B">
        <w:rPr>
          <w:rFonts w:cs="Arial"/>
          <w:sz w:val="32"/>
          <w:szCs w:val="32"/>
        </w:rPr>
        <w:t xml:space="preserve">Individual eligible organisations or a consortium of eligible organisations can apply for the grant </w:t>
      </w:r>
      <w:r w:rsidR="00362ECC" w:rsidRPr="00B61F0B">
        <w:rPr>
          <w:rFonts w:cs="Arial"/>
          <w:sz w:val="32"/>
          <w:szCs w:val="32"/>
        </w:rPr>
        <w:t>opportunity.</w:t>
      </w:r>
    </w:p>
    <w:p w14:paraId="1EF886D2" w14:textId="77777777" w:rsidR="00292FE3" w:rsidRPr="00B61F0B" w:rsidRDefault="00931B24" w:rsidP="00931B24">
      <w:pPr>
        <w:spacing w:after="0" w:line="360" w:lineRule="auto"/>
        <w:rPr>
          <w:rFonts w:cs="Arial"/>
          <w:sz w:val="32"/>
          <w:szCs w:val="32"/>
        </w:rPr>
      </w:pPr>
      <w:r>
        <w:rPr>
          <w:rFonts w:cs="Arial"/>
          <w:sz w:val="32"/>
          <w:szCs w:val="32"/>
        </w:rPr>
        <w:br w:type="column"/>
      </w:r>
    </w:p>
    <w:p w14:paraId="346666EA" w14:textId="77777777" w:rsidR="001F6102" w:rsidRPr="00B61F0B" w:rsidRDefault="001F6102" w:rsidP="007F61F1">
      <w:pPr>
        <w:pStyle w:val="Heading3"/>
      </w:pPr>
      <w:r w:rsidRPr="00B61F0B">
        <w:t>Ineligible organisations</w:t>
      </w:r>
    </w:p>
    <w:p w14:paraId="5786FB05" w14:textId="77777777" w:rsidR="001F6102" w:rsidRPr="00B61F0B" w:rsidRDefault="001F6102" w:rsidP="00B61F0B">
      <w:pPr>
        <w:numPr>
          <w:ilvl w:val="0"/>
          <w:numId w:val="1"/>
        </w:numPr>
        <w:spacing w:after="0" w:line="360" w:lineRule="auto"/>
        <w:rPr>
          <w:rFonts w:cs="Arial"/>
          <w:sz w:val="32"/>
          <w:szCs w:val="32"/>
        </w:rPr>
      </w:pPr>
      <w:r w:rsidRPr="00B61F0B">
        <w:rPr>
          <w:rFonts w:cs="Arial"/>
          <w:sz w:val="32"/>
          <w:szCs w:val="32"/>
        </w:rPr>
        <w:t xml:space="preserve">Providers receiving funding from the Commonwealth to deliver an employment service as an Australian Disability Enterprise, Disability Employment Services, Workforce Australia or a National Disability Insurance Scheme providers are not eligible. </w:t>
      </w:r>
    </w:p>
    <w:p w14:paraId="7058CAC0" w14:textId="77777777" w:rsidR="001F6102" w:rsidRPr="00B61F0B" w:rsidRDefault="001F6102" w:rsidP="00B61F0B">
      <w:pPr>
        <w:numPr>
          <w:ilvl w:val="0"/>
          <w:numId w:val="1"/>
        </w:numPr>
        <w:spacing w:after="0" w:line="360" w:lineRule="auto"/>
        <w:rPr>
          <w:rFonts w:cs="Arial"/>
          <w:sz w:val="32"/>
          <w:szCs w:val="32"/>
        </w:rPr>
      </w:pPr>
      <w:r w:rsidRPr="00B61F0B">
        <w:rPr>
          <w:rFonts w:cs="Arial"/>
          <w:sz w:val="32"/>
          <w:szCs w:val="32"/>
        </w:rPr>
        <w:t xml:space="preserve">The decision to exclude these services has been made to protect the Centre’s capacity to collaborate equally and without prejudice with all willing providers of an employment service to people with disability. </w:t>
      </w:r>
    </w:p>
    <w:p w14:paraId="11EBDAF9" w14:textId="30555AE0" w:rsidR="0027348F" w:rsidRPr="00594604" w:rsidRDefault="0027348F" w:rsidP="007F61F1">
      <w:pPr>
        <w:pStyle w:val="Heading2"/>
        <w:rPr>
          <w:sz w:val="28"/>
          <w:szCs w:val="28"/>
        </w:rPr>
      </w:pPr>
      <w:r w:rsidRPr="000A63C3">
        <w:t xml:space="preserve">Slide </w:t>
      </w:r>
      <w:r>
        <w:t>9/Consortium requirements</w:t>
      </w:r>
    </w:p>
    <w:p w14:paraId="12D73667" w14:textId="64C6E508" w:rsidR="005B30BF" w:rsidRDefault="00292FE3" w:rsidP="00B61F0B">
      <w:pPr>
        <w:numPr>
          <w:ilvl w:val="0"/>
          <w:numId w:val="1"/>
        </w:numPr>
        <w:spacing w:after="0" w:line="360" w:lineRule="auto"/>
        <w:rPr>
          <w:rFonts w:cs="Arial"/>
          <w:sz w:val="32"/>
          <w:szCs w:val="32"/>
        </w:rPr>
      </w:pPr>
      <w:r w:rsidRPr="00B61F0B">
        <w:rPr>
          <w:rFonts w:cs="Arial"/>
          <w:sz w:val="32"/>
          <w:szCs w:val="32"/>
        </w:rPr>
        <w:t xml:space="preserve">If you wish to apply as a consortium, you must appoint a lead organisation who will be solely accountable for the delivery of grant activities and applying on behalf of the consortium members. </w:t>
      </w:r>
    </w:p>
    <w:p w14:paraId="4456EC5D" w14:textId="66A5225C" w:rsidR="00EF58C9" w:rsidRDefault="00EF58C9" w:rsidP="00B61F0B">
      <w:pPr>
        <w:numPr>
          <w:ilvl w:val="0"/>
          <w:numId w:val="1"/>
        </w:numPr>
        <w:spacing w:after="0" w:line="360" w:lineRule="auto"/>
        <w:rPr>
          <w:rFonts w:cs="Arial"/>
          <w:sz w:val="32"/>
          <w:szCs w:val="32"/>
        </w:rPr>
      </w:pPr>
      <w:r>
        <w:rPr>
          <w:rFonts w:cs="Arial"/>
          <w:sz w:val="32"/>
          <w:szCs w:val="32"/>
        </w:rPr>
        <w:t>You can only submit one application for this grant as either a single eligible organisation or as the nominated lead eligible organisation of a consortium.</w:t>
      </w:r>
    </w:p>
    <w:p w14:paraId="36339833" w14:textId="70A49027" w:rsidR="00EF58C9" w:rsidRPr="00B61F0B" w:rsidRDefault="00EF58C9" w:rsidP="00B61F0B">
      <w:pPr>
        <w:numPr>
          <w:ilvl w:val="0"/>
          <w:numId w:val="1"/>
        </w:numPr>
        <w:spacing w:after="0" w:line="360" w:lineRule="auto"/>
        <w:rPr>
          <w:rFonts w:cs="Arial"/>
          <w:sz w:val="32"/>
          <w:szCs w:val="32"/>
        </w:rPr>
      </w:pPr>
      <w:r>
        <w:rPr>
          <w:rFonts w:cs="Arial"/>
          <w:sz w:val="32"/>
          <w:szCs w:val="32"/>
        </w:rPr>
        <w:t>Eligible organisation can be a partner in multiple consortium applications but only the lead organisation in one consortium application.</w:t>
      </w:r>
    </w:p>
    <w:p w14:paraId="155EBCE2" w14:textId="33B51073" w:rsidR="005A0248" w:rsidRPr="00B61F0B" w:rsidRDefault="005A0248" w:rsidP="00B61F0B">
      <w:pPr>
        <w:numPr>
          <w:ilvl w:val="0"/>
          <w:numId w:val="1"/>
        </w:numPr>
        <w:spacing w:after="0" w:line="360" w:lineRule="auto"/>
        <w:rPr>
          <w:rFonts w:cs="Arial"/>
          <w:sz w:val="32"/>
          <w:szCs w:val="32"/>
        </w:rPr>
      </w:pPr>
      <w:r w:rsidRPr="00B61F0B">
        <w:rPr>
          <w:rFonts w:cs="Arial"/>
          <w:sz w:val="32"/>
          <w:szCs w:val="32"/>
        </w:rPr>
        <w:t xml:space="preserve">When applying as a consortium, the application must identify all other members of the proposed consortium, and the </w:t>
      </w:r>
      <w:r w:rsidRPr="00B61F0B">
        <w:rPr>
          <w:rFonts w:cs="Arial"/>
          <w:sz w:val="32"/>
          <w:szCs w:val="32"/>
        </w:rPr>
        <w:lastRenderedPageBreak/>
        <w:t xml:space="preserve">application must have letters of support from each of the consortium members. </w:t>
      </w:r>
    </w:p>
    <w:p w14:paraId="4404440E" w14:textId="47D38664" w:rsidR="005A0248" w:rsidRDefault="005A0248" w:rsidP="00B61F0B">
      <w:pPr>
        <w:numPr>
          <w:ilvl w:val="0"/>
          <w:numId w:val="1"/>
        </w:numPr>
        <w:spacing w:after="0" w:line="360" w:lineRule="auto"/>
        <w:rPr>
          <w:rFonts w:cs="Arial"/>
          <w:sz w:val="28"/>
          <w:szCs w:val="28"/>
        </w:rPr>
      </w:pPr>
      <w:r w:rsidRPr="00B61F0B">
        <w:rPr>
          <w:rFonts w:cs="Arial"/>
          <w:sz w:val="32"/>
          <w:szCs w:val="32"/>
        </w:rPr>
        <w:t>Each letter of support should incl</w:t>
      </w:r>
      <w:r w:rsidR="004D74FD" w:rsidRPr="00B61F0B">
        <w:rPr>
          <w:rFonts w:cs="Arial"/>
          <w:sz w:val="32"/>
          <w:szCs w:val="32"/>
        </w:rPr>
        <w:t>ude:</w:t>
      </w:r>
    </w:p>
    <w:p w14:paraId="7D02CE4B" w14:textId="3AD67962" w:rsidR="004D74FD" w:rsidRPr="00271704" w:rsidRDefault="008B303F" w:rsidP="00271704">
      <w:pPr>
        <w:numPr>
          <w:ilvl w:val="1"/>
          <w:numId w:val="1"/>
        </w:numPr>
        <w:spacing w:after="0" w:line="360" w:lineRule="auto"/>
        <w:rPr>
          <w:rFonts w:cs="Arial"/>
          <w:sz w:val="32"/>
          <w:szCs w:val="32"/>
        </w:rPr>
      </w:pPr>
      <w:r w:rsidRPr="00271704">
        <w:rPr>
          <w:rFonts w:cs="Arial"/>
          <w:sz w:val="32"/>
          <w:szCs w:val="32"/>
        </w:rPr>
        <w:t>d</w:t>
      </w:r>
      <w:r w:rsidR="004D74FD" w:rsidRPr="00271704">
        <w:rPr>
          <w:rFonts w:cs="Arial"/>
          <w:sz w:val="32"/>
          <w:szCs w:val="32"/>
        </w:rPr>
        <w:t xml:space="preserve">etails of consortium </w:t>
      </w:r>
      <w:r w:rsidR="009E15F4" w:rsidRPr="00271704">
        <w:rPr>
          <w:rFonts w:cs="Arial"/>
          <w:sz w:val="32"/>
          <w:szCs w:val="32"/>
        </w:rPr>
        <w:t>members</w:t>
      </w:r>
    </w:p>
    <w:p w14:paraId="1143FDE4" w14:textId="664F89DF" w:rsidR="008B303F" w:rsidRPr="00271704" w:rsidRDefault="008B303F" w:rsidP="00271704">
      <w:pPr>
        <w:numPr>
          <w:ilvl w:val="1"/>
          <w:numId w:val="1"/>
        </w:numPr>
        <w:spacing w:after="0" w:line="360" w:lineRule="auto"/>
        <w:rPr>
          <w:rFonts w:cs="Arial"/>
          <w:sz w:val="32"/>
          <w:szCs w:val="32"/>
        </w:rPr>
      </w:pPr>
      <w:r w:rsidRPr="00271704">
        <w:rPr>
          <w:rFonts w:cs="Arial"/>
          <w:sz w:val="32"/>
          <w:szCs w:val="32"/>
        </w:rPr>
        <w:t xml:space="preserve">confirmation that the consortium member supports the grant application and </w:t>
      </w:r>
      <w:r w:rsidR="00371F93" w:rsidRPr="00271704">
        <w:rPr>
          <w:rFonts w:cs="Arial"/>
          <w:sz w:val="32"/>
          <w:szCs w:val="32"/>
        </w:rPr>
        <w:t xml:space="preserve">is </w:t>
      </w:r>
      <w:r w:rsidRPr="00271704">
        <w:rPr>
          <w:rFonts w:cs="Arial"/>
          <w:sz w:val="32"/>
          <w:szCs w:val="32"/>
        </w:rPr>
        <w:t xml:space="preserve">aware of the requirements of the grant </w:t>
      </w:r>
      <w:r w:rsidR="00A02F69" w:rsidRPr="00A02F69">
        <w:rPr>
          <w:rFonts w:cs="Arial"/>
          <w:sz w:val="32"/>
          <w:szCs w:val="32"/>
        </w:rPr>
        <w:t>application.</w:t>
      </w:r>
    </w:p>
    <w:p w14:paraId="1B41A26A" w14:textId="19E8A201" w:rsidR="00002FC7" w:rsidRPr="00271704" w:rsidRDefault="00002FC7" w:rsidP="00271704">
      <w:pPr>
        <w:numPr>
          <w:ilvl w:val="1"/>
          <w:numId w:val="1"/>
        </w:numPr>
        <w:spacing w:after="0" w:line="360" w:lineRule="auto"/>
        <w:rPr>
          <w:rFonts w:cs="Arial"/>
          <w:sz w:val="32"/>
          <w:szCs w:val="32"/>
        </w:rPr>
      </w:pPr>
      <w:r w:rsidRPr="00271704">
        <w:rPr>
          <w:rFonts w:cs="Arial"/>
          <w:sz w:val="32"/>
          <w:szCs w:val="32"/>
        </w:rPr>
        <w:t>confirmation that the consortium members will work with the lead applicant and the other consortium members in establishing the Centre, and</w:t>
      </w:r>
    </w:p>
    <w:p w14:paraId="51829FEA" w14:textId="35116E40" w:rsidR="00AE3E60" w:rsidRPr="00271704" w:rsidRDefault="00002FC7" w:rsidP="00271704">
      <w:pPr>
        <w:numPr>
          <w:ilvl w:val="1"/>
          <w:numId w:val="1"/>
        </w:numPr>
        <w:spacing w:after="0" w:line="360" w:lineRule="auto"/>
        <w:rPr>
          <w:rFonts w:cs="Arial"/>
          <w:sz w:val="32"/>
          <w:szCs w:val="32"/>
        </w:rPr>
      </w:pPr>
      <w:r w:rsidRPr="00271704">
        <w:rPr>
          <w:rFonts w:cs="Arial"/>
          <w:sz w:val="32"/>
          <w:szCs w:val="32"/>
        </w:rPr>
        <w:t>details of a nominated management level contact officer.</w:t>
      </w:r>
    </w:p>
    <w:p w14:paraId="37D86C11" w14:textId="7F0315F6" w:rsidR="003C527C" w:rsidRDefault="00EA3623" w:rsidP="003140E8">
      <w:pPr>
        <w:numPr>
          <w:ilvl w:val="0"/>
          <w:numId w:val="1"/>
        </w:numPr>
        <w:spacing w:after="0" w:line="360" w:lineRule="auto"/>
        <w:rPr>
          <w:rFonts w:cs="Arial"/>
          <w:sz w:val="32"/>
          <w:szCs w:val="32"/>
        </w:rPr>
      </w:pPr>
      <w:r w:rsidRPr="00271704">
        <w:rPr>
          <w:rFonts w:cs="Arial"/>
          <w:sz w:val="32"/>
          <w:szCs w:val="32"/>
        </w:rPr>
        <w:t>The successful provider or consortium lead provider will enter into a 4-year, Individualised Grant Agreement to deliver the Centre</w:t>
      </w:r>
      <w:r w:rsidR="003140E8">
        <w:rPr>
          <w:rFonts w:cs="Arial"/>
          <w:sz w:val="32"/>
          <w:szCs w:val="32"/>
        </w:rPr>
        <w:t xml:space="preserve">. </w:t>
      </w:r>
      <w:r w:rsidRPr="002A65AF">
        <w:rPr>
          <w:rFonts w:cs="Arial"/>
          <w:sz w:val="32"/>
          <w:szCs w:val="32"/>
        </w:rPr>
        <w:t xml:space="preserve"> </w:t>
      </w:r>
    </w:p>
    <w:p w14:paraId="2F2C2C82" w14:textId="032A8CD5" w:rsidR="003C7F5D" w:rsidRPr="000C54B7" w:rsidRDefault="00420785" w:rsidP="007F61F1">
      <w:pPr>
        <w:pStyle w:val="Heading2"/>
      </w:pPr>
      <w:r w:rsidRPr="000C54B7">
        <w:t xml:space="preserve">Slide </w:t>
      </w:r>
      <w:r w:rsidR="001F6102">
        <w:t>10</w:t>
      </w:r>
      <w:r w:rsidRPr="000C54B7">
        <w:t xml:space="preserve">/ </w:t>
      </w:r>
      <w:r w:rsidR="00BB75A1" w:rsidRPr="000C54B7">
        <w:t xml:space="preserve">Establishment and Operational </w:t>
      </w:r>
      <w:r w:rsidR="00431010" w:rsidRPr="000C54B7">
        <w:t>Activities</w:t>
      </w:r>
    </w:p>
    <w:p w14:paraId="10B89B29" w14:textId="7F582A42" w:rsidR="006943DE" w:rsidRPr="002A65AF" w:rsidRDefault="003D68E2" w:rsidP="002A65AF">
      <w:pPr>
        <w:numPr>
          <w:ilvl w:val="0"/>
          <w:numId w:val="1"/>
        </w:numPr>
        <w:spacing w:after="0" w:line="360" w:lineRule="auto"/>
        <w:rPr>
          <w:rFonts w:cs="Arial"/>
          <w:sz w:val="32"/>
          <w:szCs w:val="32"/>
        </w:rPr>
      </w:pPr>
      <w:r w:rsidRPr="002A65AF">
        <w:rPr>
          <w:rFonts w:cs="Arial"/>
          <w:sz w:val="32"/>
          <w:szCs w:val="32"/>
        </w:rPr>
        <w:t>The successful organisation or consortium must undertake the following to deliver the Centre</w:t>
      </w:r>
      <w:r w:rsidR="008D0AC9" w:rsidRPr="002A65AF">
        <w:rPr>
          <w:rFonts w:cs="Arial"/>
          <w:sz w:val="32"/>
          <w:szCs w:val="32"/>
        </w:rPr>
        <w:t>. They must:</w:t>
      </w:r>
    </w:p>
    <w:p w14:paraId="7125850F" w14:textId="4CCA93BD" w:rsidR="00CD13AD" w:rsidRPr="002A65AF" w:rsidRDefault="00CD13AD" w:rsidP="002A65AF">
      <w:pPr>
        <w:numPr>
          <w:ilvl w:val="1"/>
          <w:numId w:val="1"/>
        </w:numPr>
        <w:spacing w:after="0" w:line="360" w:lineRule="auto"/>
        <w:rPr>
          <w:rFonts w:cs="Arial"/>
          <w:sz w:val="32"/>
          <w:szCs w:val="32"/>
        </w:rPr>
      </w:pPr>
      <w:r w:rsidRPr="002A65AF">
        <w:rPr>
          <w:rFonts w:cs="Arial"/>
          <w:sz w:val="32"/>
          <w:szCs w:val="32"/>
        </w:rPr>
        <w:t>Undertake all necessary planning and</w:t>
      </w:r>
      <w:r w:rsidR="00ED3573" w:rsidRPr="002A65AF">
        <w:rPr>
          <w:rFonts w:cs="Arial"/>
          <w:sz w:val="32"/>
          <w:szCs w:val="32"/>
        </w:rPr>
        <w:t xml:space="preserve"> administrative steps relating to the establishment and running of the Centre.</w:t>
      </w:r>
    </w:p>
    <w:p w14:paraId="1A7F5AB4" w14:textId="30622530" w:rsidR="00ED3573" w:rsidRPr="002A65AF" w:rsidRDefault="006C1BB8" w:rsidP="002A65AF">
      <w:pPr>
        <w:numPr>
          <w:ilvl w:val="1"/>
          <w:numId w:val="1"/>
        </w:numPr>
        <w:spacing w:after="0" w:line="360" w:lineRule="auto"/>
        <w:rPr>
          <w:rFonts w:cs="Arial"/>
          <w:sz w:val="32"/>
          <w:szCs w:val="32"/>
        </w:rPr>
      </w:pPr>
      <w:r w:rsidRPr="002A65AF">
        <w:rPr>
          <w:rFonts w:cs="Arial"/>
          <w:sz w:val="32"/>
          <w:szCs w:val="32"/>
        </w:rPr>
        <w:t>Select, appoint and maintain suitably qualified and experienced staff</w:t>
      </w:r>
      <w:r w:rsidR="00107486" w:rsidRPr="002A65AF">
        <w:rPr>
          <w:rFonts w:cs="Arial"/>
          <w:sz w:val="32"/>
          <w:szCs w:val="32"/>
        </w:rPr>
        <w:t xml:space="preserve">, noting that </w:t>
      </w:r>
      <w:r w:rsidR="00582944" w:rsidRPr="002A65AF">
        <w:rPr>
          <w:rFonts w:cs="Arial"/>
          <w:sz w:val="32"/>
          <w:szCs w:val="32"/>
        </w:rPr>
        <w:t xml:space="preserve">staff with lived experience </w:t>
      </w:r>
      <w:r w:rsidR="00582944" w:rsidRPr="002A65AF">
        <w:rPr>
          <w:rFonts w:cs="Arial"/>
          <w:sz w:val="32"/>
          <w:szCs w:val="32"/>
        </w:rPr>
        <w:lastRenderedPageBreak/>
        <w:t xml:space="preserve">of disability are to be considered a priority during recruitment. </w:t>
      </w:r>
    </w:p>
    <w:p w14:paraId="0099017E" w14:textId="4A8C80AC" w:rsidR="00F65668" w:rsidRPr="002A65AF" w:rsidRDefault="006C1BB8" w:rsidP="002A65AF">
      <w:pPr>
        <w:numPr>
          <w:ilvl w:val="1"/>
          <w:numId w:val="1"/>
        </w:numPr>
        <w:spacing w:after="0" w:line="360" w:lineRule="auto"/>
        <w:rPr>
          <w:rFonts w:cs="Arial"/>
          <w:sz w:val="32"/>
          <w:szCs w:val="32"/>
        </w:rPr>
      </w:pPr>
      <w:r w:rsidRPr="002A65AF">
        <w:rPr>
          <w:rFonts w:cs="Arial"/>
          <w:sz w:val="32"/>
          <w:szCs w:val="32"/>
        </w:rPr>
        <w:t xml:space="preserve">Recruit a </w:t>
      </w:r>
      <w:r w:rsidR="000F7D11" w:rsidRPr="002A65AF">
        <w:rPr>
          <w:rFonts w:cs="Arial"/>
          <w:sz w:val="32"/>
          <w:szCs w:val="32"/>
        </w:rPr>
        <w:t>suitably qualified director of the Centre</w:t>
      </w:r>
      <w:r w:rsidR="00C06486" w:rsidRPr="002A65AF">
        <w:rPr>
          <w:rFonts w:cs="Arial"/>
          <w:sz w:val="32"/>
          <w:szCs w:val="32"/>
        </w:rPr>
        <w:t>.</w:t>
      </w:r>
      <w:r w:rsidR="000650E3" w:rsidRPr="002A65AF">
        <w:rPr>
          <w:rFonts w:cs="Arial"/>
          <w:sz w:val="32"/>
          <w:szCs w:val="32"/>
        </w:rPr>
        <w:t xml:space="preserve"> The director </w:t>
      </w:r>
      <w:r w:rsidR="006D1A90" w:rsidRPr="002A65AF">
        <w:rPr>
          <w:rFonts w:cs="Arial"/>
          <w:sz w:val="32"/>
          <w:szCs w:val="32"/>
        </w:rPr>
        <w:t>should have</w:t>
      </w:r>
      <w:r w:rsidR="000650E3" w:rsidRPr="002A65AF">
        <w:rPr>
          <w:rFonts w:cs="Arial"/>
          <w:sz w:val="32"/>
          <w:szCs w:val="32"/>
        </w:rPr>
        <w:t xml:space="preserve"> extensive experience in disability employment </w:t>
      </w:r>
      <w:r w:rsidR="000B7D9A" w:rsidRPr="002A65AF">
        <w:rPr>
          <w:rFonts w:cs="Arial"/>
          <w:sz w:val="32"/>
          <w:szCs w:val="32"/>
        </w:rPr>
        <w:t xml:space="preserve">through employment services, research and advocacy and lived experience of disability is desirable. </w:t>
      </w:r>
    </w:p>
    <w:p w14:paraId="6E1904C5" w14:textId="0AB17E43" w:rsidR="0011144B" w:rsidRPr="002A65AF" w:rsidRDefault="00EB4F58" w:rsidP="002A65AF">
      <w:pPr>
        <w:numPr>
          <w:ilvl w:val="1"/>
          <w:numId w:val="1"/>
        </w:numPr>
        <w:spacing w:after="0" w:line="360" w:lineRule="auto"/>
        <w:rPr>
          <w:rFonts w:cs="Arial"/>
          <w:sz w:val="32"/>
          <w:szCs w:val="32"/>
        </w:rPr>
      </w:pPr>
      <w:r w:rsidRPr="002A65AF">
        <w:rPr>
          <w:rFonts w:cs="Arial"/>
          <w:sz w:val="32"/>
          <w:szCs w:val="32"/>
        </w:rPr>
        <w:t>They must also e</w:t>
      </w:r>
      <w:r w:rsidR="00F65668" w:rsidRPr="002A65AF">
        <w:rPr>
          <w:rFonts w:cs="Arial"/>
          <w:sz w:val="32"/>
          <w:szCs w:val="32"/>
        </w:rPr>
        <w:t>stablish and provide governance of the Centre</w:t>
      </w:r>
      <w:r w:rsidR="000F7D11" w:rsidRPr="002A65AF">
        <w:rPr>
          <w:rFonts w:cs="Arial"/>
          <w:sz w:val="32"/>
          <w:szCs w:val="32"/>
        </w:rPr>
        <w:t>.</w:t>
      </w:r>
    </w:p>
    <w:p w14:paraId="17EC31F6" w14:textId="62238EEB" w:rsidR="00345565" w:rsidRPr="00F65159" w:rsidRDefault="00970065" w:rsidP="00F65159">
      <w:pPr>
        <w:numPr>
          <w:ilvl w:val="0"/>
          <w:numId w:val="1"/>
        </w:numPr>
        <w:spacing w:after="0" w:line="360" w:lineRule="auto"/>
        <w:rPr>
          <w:rFonts w:cs="Arial"/>
          <w:sz w:val="32"/>
          <w:szCs w:val="32"/>
        </w:rPr>
      </w:pPr>
      <w:r w:rsidRPr="002A65AF">
        <w:rPr>
          <w:rFonts w:cs="Arial"/>
          <w:sz w:val="32"/>
          <w:szCs w:val="32"/>
        </w:rPr>
        <w:t xml:space="preserve">The department will assist the successful applicant in setting the Centre’s work program, undertake market research to develop the Centre’s name and branding elements for the Centre and distribution of material ahead of the Centre’s website being launched. </w:t>
      </w:r>
    </w:p>
    <w:p w14:paraId="2624B1C9" w14:textId="73CD78C5" w:rsidR="00431010" w:rsidRPr="00106316" w:rsidRDefault="00431010" w:rsidP="007F61F1">
      <w:pPr>
        <w:pStyle w:val="Heading2"/>
      </w:pPr>
      <w:r w:rsidRPr="00106316">
        <w:t>Slide 1</w:t>
      </w:r>
      <w:r w:rsidR="00594604">
        <w:t>1</w:t>
      </w:r>
      <w:r w:rsidRPr="00106316">
        <w:t xml:space="preserve"> Activities to deliver the core functions of the Centre</w:t>
      </w:r>
      <w:r w:rsidR="004344C3" w:rsidRPr="00106316">
        <w:t xml:space="preserve"> - Development and delivery of </w:t>
      </w:r>
      <w:r w:rsidR="00D977DA" w:rsidRPr="00106316">
        <w:t>resources.</w:t>
      </w:r>
    </w:p>
    <w:p w14:paraId="452EC83C" w14:textId="18DF36B5" w:rsidR="00B44C0A" w:rsidRPr="002A65AF" w:rsidRDefault="008661BF" w:rsidP="002A65AF">
      <w:pPr>
        <w:numPr>
          <w:ilvl w:val="0"/>
          <w:numId w:val="1"/>
        </w:numPr>
        <w:spacing w:after="0" w:line="360" w:lineRule="auto"/>
        <w:rPr>
          <w:rFonts w:cs="Arial"/>
          <w:sz w:val="32"/>
          <w:szCs w:val="32"/>
        </w:rPr>
      </w:pPr>
      <w:r w:rsidRPr="002A65AF">
        <w:rPr>
          <w:rFonts w:cs="Arial"/>
          <w:sz w:val="32"/>
          <w:szCs w:val="32"/>
        </w:rPr>
        <w:t xml:space="preserve">The successful organisation or consortium </w:t>
      </w:r>
      <w:r w:rsidR="003D15D3" w:rsidRPr="002A65AF">
        <w:rPr>
          <w:rFonts w:cs="Arial"/>
          <w:sz w:val="32"/>
          <w:szCs w:val="32"/>
        </w:rPr>
        <w:t>must</w:t>
      </w:r>
      <w:r w:rsidR="00B404FC" w:rsidRPr="002A65AF">
        <w:rPr>
          <w:rFonts w:cs="Arial"/>
          <w:sz w:val="32"/>
          <w:szCs w:val="32"/>
        </w:rPr>
        <w:t xml:space="preserve"> d</w:t>
      </w:r>
      <w:r w:rsidR="00B44C0A" w:rsidRPr="002A65AF" w:rsidDel="00A57D94">
        <w:rPr>
          <w:rFonts w:cs="Arial"/>
          <w:sz w:val="32"/>
          <w:szCs w:val="32"/>
        </w:rPr>
        <w:t xml:space="preserve">evelop and </w:t>
      </w:r>
      <w:r w:rsidR="00B44C0A" w:rsidRPr="002A65AF">
        <w:rPr>
          <w:rFonts w:cs="Arial"/>
          <w:sz w:val="32"/>
          <w:szCs w:val="32"/>
        </w:rPr>
        <w:t>deliver</w:t>
      </w:r>
      <w:r w:rsidR="00B44C0A" w:rsidRPr="002A65AF" w:rsidDel="00A57D94">
        <w:rPr>
          <w:rFonts w:cs="Arial"/>
          <w:sz w:val="32"/>
          <w:szCs w:val="32"/>
        </w:rPr>
        <w:t xml:space="preserve"> free and accessible resources</w:t>
      </w:r>
      <w:r w:rsidR="00B44C0A" w:rsidRPr="002A65AF">
        <w:rPr>
          <w:rFonts w:cs="Arial"/>
          <w:sz w:val="32"/>
          <w:szCs w:val="32"/>
        </w:rPr>
        <w:t xml:space="preserve"> (including easy read versions)</w:t>
      </w:r>
      <w:r w:rsidR="00B44C0A" w:rsidRPr="002A65AF" w:rsidDel="00A57D94">
        <w:rPr>
          <w:rFonts w:cs="Arial"/>
          <w:sz w:val="32"/>
          <w:szCs w:val="32"/>
        </w:rPr>
        <w:t>, tools and training for employment services</w:t>
      </w:r>
      <w:r w:rsidR="00B44C0A" w:rsidRPr="002A65AF">
        <w:rPr>
          <w:rFonts w:cs="Arial"/>
          <w:sz w:val="32"/>
          <w:szCs w:val="32"/>
        </w:rPr>
        <w:t xml:space="preserve"> that are practical and digestible and influence practice, </w:t>
      </w:r>
      <w:r w:rsidR="00B44C0A" w:rsidRPr="002A65AF" w:rsidDel="00A57D94">
        <w:rPr>
          <w:rFonts w:cs="Arial"/>
          <w:sz w:val="32"/>
          <w:szCs w:val="32"/>
        </w:rPr>
        <w:t>including:</w:t>
      </w:r>
    </w:p>
    <w:p w14:paraId="78952AA6" w14:textId="28991F7F" w:rsidR="00416EBE" w:rsidRPr="002A65AF" w:rsidRDefault="00C425AA" w:rsidP="002A65AF">
      <w:pPr>
        <w:numPr>
          <w:ilvl w:val="1"/>
          <w:numId w:val="1"/>
        </w:numPr>
        <w:spacing w:after="0" w:line="360" w:lineRule="auto"/>
        <w:rPr>
          <w:rFonts w:cs="Arial"/>
          <w:sz w:val="32"/>
          <w:szCs w:val="32"/>
        </w:rPr>
      </w:pPr>
      <w:r w:rsidRPr="002A65AF">
        <w:rPr>
          <w:rFonts w:cs="Arial"/>
          <w:sz w:val="32"/>
          <w:szCs w:val="32"/>
        </w:rPr>
        <w:t>a</w:t>
      </w:r>
      <w:r w:rsidRPr="002A65AF" w:rsidDel="00A57D94">
        <w:rPr>
          <w:rFonts w:cs="Arial"/>
          <w:sz w:val="32"/>
          <w:szCs w:val="32"/>
        </w:rPr>
        <w:t xml:space="preserve">n evidence-base of what works in disability </w:t>
      </w:r>
      <w:r w:rsidR="00D977DA" w:rsidRPr="002A65AF" w:rsidDel="00A57D94">
        <w:rPr>
          <w:rFonts w:cs="Arial"/>
          <w:sz w:val="32"/>
          <w:szCs w:val="32"/>
        </w:rPr>
        <w:t>employment.</w:t>
      </w:r>
    </w:p>
    <w:p w14:paraId="5A5188E2" w14:textId="76590A6A" w:rsidR="006113CE" w:rsidRPr="002A65AF" w:rsidRDefault="00416EBE" w:rsidP="002A65AF">
      <w:pPr>
        <w:numPr>
          <w:ilvl w:val="1"/>
          <w:numId w:val="1"/>
        </w:numPr>
        <w:spacing w:after="0" w:line="360" w:lineRule="auto"/>
        <w:rPr>
          <w:rFonts w:cs="Arial"/>
          <w:sz w:val="32"/>
          <w:szCs w:val="32"/>
        </w:rPr>
      </w:pPr>
      <w:r w:rsidRPr="002A65AF">
        <w:rPr>
          <w:rFonts w:cs="Arial"/>
          <w:sz w:val="32"/>
          <w:szCs w:val="32"/>
        </w:rPr>
        <w:t>a</w:t>
      </w:r>
      <w:r w:rsidRPr="002A65AF" w:rsidDel="00A57D94">
        <w:rPr>
          <w:rFonts w:cs="Arial"/>
          <w:sz w:val="32"/>
          <w:szCs w:val="32"/>
        </w:rPr>
        <w:t xml:space="preserve"> suite of evidence-based best practice resources</w:t>
      </w:r>
      <w:r w:rsidRPr="002A65AF">
        <w:rPr>
          <w:rFonts w:cs="Arial"/>
          <w:sz w:val="32"/>
          <w:szCs w:val="32"/>
        </w:rPr>
        <w:t xml:space="preserve"> to meet the need of </w:t>
      </w:r>
      <w:r w:rsidRPr="002A65AF" w:rsidDel="00A57D94">
        <w:rPr>
          <w:rFonts w:cs="Arial"/>
          <w:sz w:val="32"/>
          <w:szCs w:val="32"/>
        </w:rPr>
        <w:t>employment services and</w:t>
      </w:r>
      <w:r w:rsidRPr="002A65AF">
        <w:rPr>
          <w:rFonts w:cs="Arial"/>
          <w:sz w:val="32"/>
          <w:szCs w:val="32"/>
        </w:rPr>
        <w:t xml:space="preserve"> improve their </w:t>
      </w:r>
      <w:r w:rsidR="00D977DA" w:rsidRPr="002A65AF">
        <w:rPr>
          <w:rFonts w:cs="Arial"/>
          <w:sz w:val="32"/>
          <w:szCs w:val="32"/>
        </w:rPr>
        <w:t>practice.</w:t>
      </w:r>
    </w:p>
    <w:p w14:paraId="20D5AD45" w14:textId="77777777" w:rsidR="006F7CC4" w:rsidRPr="002A65AF" w:rsidRDefault="006113CE" w:rsidP="002A65AF">
      <w:pPr>
        <w:numPr>
          <w:ilvl w:val="1"/>
          <w:numId w:val="1"/>
        </w:numPr>
        <w:spacing w:after="0" w:line="360" w:lineRule="auto"/>
        <w:rPr>
          <w:rFonts w:cs="Arial"/>
          <w:sz w:val="32"/>
          <w:szCs w:val="32"/>
        </w:rPr>
      </w:pPr>
      <w:r w:rsidRPr="002A65AF">
        <w:rPr>
          <w:rFonts w:cs="Arial"/>
          <w:sz w:val="32"/>
          <w:szCs w:val="32"/>
        </w:rPr>
        <w:lastRenderedPageBreak/>
        <w:t>m</w:t>
      </w:r>
      <w:r w:rsidRPr="002A65AF" w:rsidDel="00A57D94">
        <w:rPr>
          <w:rFonts w:cs="Arial"/>
          <w:sz w:val="32"/>
          <w:szCs w:val="32"/>
        </w:rPr>
        <w:t>apping existing research, resources and tools both nationally and internationally</w:t>
      </w:r>
    </w:p>
    <w:p w14:paraId="5E231290" w14:textId="77777777" w:rsidR="0010322B" w:rsidRDefault="006F7CC4" w:rsidP="002A65AF">
      <w:pPr>
        <w:numPr>
          <w:ilvl w:val="1"/>
          <w:numId w:val="1"/>
        </w:numPr>
        <w:spacing w:after="0" w:line="360" w:lineRule="auto"/>
        <w:rPr>
          <w:rFonts w:cs="Arial"/>
          <w:sz w:val="32"/>
          <w:szCs w:val="32"/>
        </w:rPr>
      </w:pPr>
      <w:r w:rsidRPr="002A65AF" w:rsidDel="00A57D94">
        <w:rPr>
          <w:rFonts w:cs="Arial"/>
          <w:sz w:val="32"/>
          <w:szCs w:val="32"/>
        </w:rPr>
        <w:t>develop</w:t>
      </w:r>
      <w:r w:rsidR="003254EE" w:rsidRPr="002A65AF">
        <w:rPr>
          <w:rFonts w:cs="Arial"/>
          <w:sz w:val="32"/>
          <w:szCs w:val="32"/>
        </w:rPr>
        <w:t>ing</w:t>
      </w:r>
      <w:r w:rsidRPr="002A65AF">
        <w:rPr>
          <w:rFonts w:cs="Arial"/>
          <w:sz w:val="32"/>
          <w:szCs w:val="32"/>
        </w:rPr>
        <w:t xml:space="preserve"> and deliver</w:t>
      </w:r>
      <w:r w:rsidR="003254EE" w:rsidRPr="002A65AF">
        <w:rPr>
          <w:rFonts w:cs="Arial"/>
          <w:sz w:val="32"/>
          <w:szCs w:val="32"/>
        </w:rPr>
        <w:t>ing</w:t>
      </w:r>
      <w:r w:rsidRPr="002A65AF">
        <w:rPr>
          <w:rFonts w:cs="Arial"/>
          <w:sz w:val="32"/>
          <w:szCs w:val="32"/>
        </w:rPr>
        <w:t xml:space="preserve"> </w:t>
      </w:r>
      <w:r w:rsidRPr="002A65AF" w:rsidDel="00A57D94">
        <w:rPr>
          <w:rFonts w:cs="Arial"/>
          <w:sz w:val="32"/>
          <w:szCs w:val="32"/>
        </w:rPr>
        <w:t>a range of resources suitable for</w:t>
      </w:r>
    </w:p>
    <w:p w14:paraId="4BEE172D" w14:textId="7D0B6786" w:rsidR="006F7CC4" w:rsidRPr="002A65AF" w:rsidDel="00A57D94" w:rsidRDefault="0010322B" w:rsidP="00A22B0A">
      <w:pPr>
        <w:numPr>
          <w:ilvl w:val="2"/>
          <w:numId w:val="1"/>
        </w:numPr>
        <w:spacing w:after="0" w:line="360" w:lineRule="auto"/>
        <w:rPr>
          <w:rFonts w:cs="Arial"/>
          <w:sz w:val="32"/>
          <w:szCs w:val="32"/>
        </w:rPr>
      </w:pPr>
      <w:r w:rsidRPr="0010322B">
        <w:rPr>
          <w:rFonts w:cs="Arial"/>
          <w:sz w:val="32"/>
          <w:szCs w:val="32"/>
        </w:rPr>
        <w:t>individuals, organisations and groups including:            First Nations organisations, intersectional groups, LGBTIQA+, young people and school leavers</w:t>
      </w:r>
      <w:r w:rsidR="00A12B04">
        <w:rPr>
          <w:rFonts w:cs="Arial"/>
          <w:sz w:val="32"/>
          <w:szCs w:val="32"/>
        </w:rPr>
        <w:t>.</w:t>
      </w:r>
      <w:r w:rsidR="00B672A9" w:rsidRPr="002A65AF" w:rsidDel="00A57D94">
        <w:rPr>
          <w:rFonts w:cs="Arial"/>
          <w:sz w:val="32"/>
          <w:szCs w:val="32"/>
        </w:rPr>
        <w:t xml:space="preserve"> </w:t>
      </w:r>
      <w:r w:rsidR="00CE0574" w:rsidRPr="002A65AF">
        <w:rPr>
          <w:rFonts w:cs="Arial"/>
          <w:sz w:val="32"/>
          <w:szCs w:val="32"/>
        </w:rPr>
        <w:t xml:space="preserve"> </w:t>
      </w:r>
    </w:p>
    <w:p w14:paraId="6B1BB4F5" w14:textId="5E5FBE1D" w:rsidR="009865F8" w:rsidRPr="002A65AF" w:rsidDel="00A57D94" w:rsidRDefault="00707D2E" w:rsidP="00A22B0A">
      <w:pPr>
        <w:numPr>
          <w:ilvl w:val="2"/>
          <w:numId w:val="1"/>
        </w:numPr>
        <w:spacing w:after="0" w:line="360" w:lineRule="auto"/>
        <w:rPr>
          <w:rFonts w:cs="Arial"/>
          <w:sz w:val="32"/>
          <w:szCs w:val="32"/>
        </w:rPr>
      </w:pPr>
      <w:r w:rsidRPr="002A65AF">
        <w:rPr>
          <w:rFonts w:cs="Arial"/>
          <w:sz w:val="32"/>
          <w:szCs w:val="32"/>
        </w:rPr>
        <w:t xml:space="preserve">and </w:t>
      </w:r>
      <w:r w:rsidR="009865F8" w:rsidRPr="002A65AF" w:rsidDel="00A57D94">
        <w:rPr>
          <w:rFonts w:cs="Arial"/>
          <w:sz w:val="32"/>
          <w:szCs w:val="32"/>
        </w:rPr>
        <w:t>as per the recommendations of the Disability Royal Commission, develop</w:t>
      </w:r>
      <w:r w:rsidR="00E15184" w:rsidRPr="002A65AF">
        <w:rPr>
          <w:rFonts w:cs="Arial"/>
          <w:sz w:val="32"/>
          <w:szCs w:val="32"/>
        </w:rPr>
        <w:t>ing</w:t>
      </w:r>
      <w:r w:rsidR="009865F8" w:rsidRPr="002A65AF" w:rsidDel="00A57D94">
        <w:rPr>
          <w:rFonts w:cs="Arial"/>
          <w:sz w:val="32"/>
          <w:szCs w:val="32"/>
        </w:rPr>
        <w:t xml:space="preserve"> and deliver</w:t>
      </w:r>
      <w:r w:rsidR="00E15184" w:rsidRPr="002A65AF">
        <w:rPr>
          <w:rFonts w:cs="Arial"/>
          <w:sz w:val="32"/>
          <w:szCs w:val="32"/>
        </w:rPr>
        <w:t>ing</w:t>
      </w:r>
      <w:r w:rsidR="009865F8" w:rsidRPr="002A65AF" w:rsidDel="00A57D94">
        <w:rPr>
          <w:rFonts w:cs="Arial"/>
          <w:sz w:val="32"/>
          <w:szCs w:val="32"/>
        </w:rPr>
        <w:t xml:space="preserve"> information, practice-based resources and training targeted to employment service providers</w:t>
      </w:r>
      <w:r w:rsidR="00956E1D">
        <w:rPr>
          <w:rFonts w:cs="Arial"/>
          <w:sz w:val="32"/>
          <w:szCs w:val="32"/>
        </w:rPr>
        <w:t>. Topics highlighted by the Royal Commission include</w:t>
      </w:r>
      <w:r w:rsidR="009865F8" w:rsidRPr="002A65AF" w:rsidDel="00A57D94">
        <w:rPr>
          <w:rFonts w:cs="Arial"/>
          <w:sz w:val="32"/>
          <w:szCs w:val="32"/>
        </w:rPr>
        <w:t>:</w:t>
      </w:r>
    </w:p>
    <w:p w14:paraId="20FA191C" w14:textId="4C39CEAD" w:rsidR="009865F8" w:rsidRPr="002A65AF" w:rsidDel="00A57D94" w:rsidRDefault="009865F8" w:rsidP="00A12B04">
      <w:pPr>
        <w:numPr>
          <w:ilvl w:val="3"/>
          <w:numId w:val="1"/>
        </w:numPr>
        <w:spacing w:after="0" w:line="360" w:lineRule="auto"/>
        <w:rPr>
          <w:rFonts w:cs="Arial"/>
          <w:sz w:val="32"/>
          <w:szCs w:val="32"/>
        </w:rPr>
      </w:pPr>
      <w:r w:rsidRPr="002A65AF" w:rsidDel="00A57D94">
        <w:rPr>
          <w:rFonts w:cs="Arial"/>
          <w:sz w:val="32"/>
          <w:szCs w:val="32"/>
        </w:rPr>
        <w:t xml:space="preserve">disability awareness </w:t>
      </w:r>
      <w:r w:rsidRPr="002A65AF">
        <w:rPr>
          <w:rFonts w:cs="Arial"/>
          <w:sz w:val="32"/>
          <w:szCs w:val="32"/>
        </w:rPr>
        <w:t>with a focus on employment service practice</w:t>
      </w:r>
    </w:p>
    <w:p w14:paraId="35A2159F" w14:textId="679EA556" w:rsidR="009865F8" w:rsidRPr="002A65AF" w:rsidDel="00A57D94" w:rsidRDefault="009865F8" w:rsidP="00A12B04">
      <w:pPr>
        <w:numPr>
          <w:ilvl w:val="3"/>
          <w:numId w:val="1"/>
        </w:numPr>
        <w:spacing w:after="0" w:line="360" w:lineRule="auto"/>
        <w:rPr>
          <w:rFonts w:cs="Arial"/>
          <w:sz w:val="32"/>
          <w:szCs w:val="32"/>
        </w:rPr>
      </w:pPr>
      <w:r w:rsidRPr="002A65AF" w:rsidDel="00A57D94">
        <w:rPr>
          <w:rFonts w:cs="Arial"/>
          <w:sz w:val="32"/>
          <w:szCs w:val="32"/>
        </w:rPr>
        <w:t>employer engagement</w:t>
      </w:r>
    </w:p>
    <w:p w14:paraId="2624556C" w14:textId="77777777" w:rsidR="009865F8" w:rsidRPr="002A65AF" w:rsidDel="00A57D94" w:rsidRDefault="009865F8" w:rsidP="00A12B04">
      <w:pPr>
        <w:numPr>
          <w:ilvl w:val="3"/>
          <w:numId w:val="1"/>
        </w:numPr>
        <w:spacing w:after="0" w:line="360" w:lineRule="auto"/>
        <w:rPr>
          <w:rFonts w:cs="Arial"/>
          <w:sz w:val="32"/>
          <w:szCs w:val="32"/>
        </w:rPr>
      </w:pPr>
      <w:r w:rsidRPr="002A65AF" w:rsidDel="00A57D94">
        <w:rPr>
          <w:rFonts w:cs="Arial"/>
          <w:sz w:val="32"/>
          <w:szCs w:val="32"/>
        </w:rPr>
        <w:t>cultural competency</w:t>
      </w:r>
    </w:p>
    <w:p w14:paraId="5AEDCFD9" w14:textId="28430437" w:rsidR="009865F8" w:rsidRPr="002A65AF" w:rsidDel="00A57D94" w:rsidRDefault="009865F8" w:rsidP="00A12B04">
      <w:pPr>
        <w:numPr>
          <w:ilvl w:val="3"/>
          <w:numId w:val="1"/>
        </w:numPr>
        <w:spacing w:after="0" w:line="360" w:lineRule="auto"/>
        <w:rPr>
          <w:rFonts w:cs="Arial"/>
          <w:sz w:val="32"/>
          <w:szCs w:val="32"/>
        </w:rPr>
      </w:pPr>
      <w:r w:rsidRPr="002A65AF" w:rsidDel="00A57D94">
        <w:rPr>
          <w:rFonts w:cs="Arial"/>
          <w:sz w:val="32"/>
          <w:szCs w:val="32"/>
        </w:rPr>
        <w:t>human rights</w:t>
      </w:r>
      <w:r w:rsidR="00195D52" w:rsidRPr="002A65AF">
        <w:rPr>
          <w:rFonts w:cs="Arial"/>
          <w:sz w:val="32"/>
          <w:szCs w:val="32"/>
        </w:rPr>
        <w:t>, and</w:t>
      </w:r>
    </w:p>
    <w:p w14:paraId="6353B806" w14:textId="6E99546C" w:rsidR="00CA0107" w:rsidRPr="002A65AF" w:rsidRDefault="009865F8" w:rsidP="00A12B04">
      <w:pPr>
        <w:numPr>
          <w:ilvl w:val="3"/>
          <w:numId w:val="1"/>
        </w:numPr>
        <w:spacing w:after="0" w:line="360" w:lineRule="auto"/>
        <w:rPr>
          <w:rFonts w:cs="Arial"/>
          <w:sz w:val="32"/>
          <w:szCs w:val="32"/>
        </w:rPr>
      </w:pPr>
      <w:r w:rsidRPr="002A65AF" w:rsidDel="00A57D94">
        <w:rPr>
          <w:rFonts w:cs="Arial"/>
          <w:sz w:val="32"/>
          <w:szCs w:val="32"/>
        </w:rPr>
        <w:t>customised employment</w:t>
      </w:r>
      <w:r w:rsidRPr="002A65AF">
        <w:rPr>
          <w:rFonts w:cs="Arial"/>
          <w:sz w:val="32"/>
          <w:szCs w:val="32"/>
        </w:rPr>
        <w:t xml:space="preserve"> </w:t>
      </w:r>
    </w:p>
    <w:p w14:paraId="4C945D9B" w14:textId="1A0D3B60" w:rsidR="00693063" w:rsidRPr="00467113" w:rsidRDefault="00956E1D" w:rsidP="002A65AF">
      <w:pPr>
        <w:numPr>
          <w:ilvl w:val="0"/>
          <w:numId w:val="1"/>
        </w:numPr>
        <w:spacing w:after="0" w:line="360" w:lineRule="auto"/>
        <w:rPr>
          <w:rFonts w:cs="Arial"/>
          <w:sz w:val="32"/>
          <w:szCs w:val="32"/>
        </w:rPr>
      </w:pPr>
      <w:r w:rsidRPr="00467113">
        <w:rPr>
          <w:rFonts w:cs="Arial"/>
          <w:sz w:val="32"/>
          <w:szCs w:val="32"/>
        </w:rPr>
        <w:t>Of this list,</w:t>
      </w:r>
      <w:r w:rsidR="005E1602" w:rsidRPr="00467113">
        <w:rPr>
          <w:rFonts w:cs="Arial"/>
          <w:sz w:val="32"/>
          <w:szCs w:val="32"/>
        </w:rPr>
        <w:t xml:space="preserve"> </w:t>
      </w:r>
      <w:r w:rsidR="003D15D3" w:rsidRPr="00467113">
        <w:rPr>
          <w:rFonts w:cs="Arial"/>
          <w:sz w:val="32"/>
          <w:szCs w:val="32"/>
        </w:rPr>
        <w:t>disability awareness and emplo</w:t>
      </w:r>
      <w:r w:rsidR="00FC53BF" w:rsidRPr="00467113">
        <w:rPr>
          <w:rFonts w:cs="Arial"/>
          <w:sz w:val="32"/>
          <w:szCs w:val="32"/>
        </w:rPr>
        <w:t>yer engagement for service providers</w:t>
      </w:r>
      <w:r w:rsidR="00592F1A" w:rsidRPr="00467113">
        <w:rPr>
          <w:rFonts w:cs="Arial"/>
          <w:sz w:val="32"/>
          <w:szCs w:val="32"/>
        </w:rPr>
        <w:t xml:space="preserve"> has been identified as a priority to support the commencement of the new specialist disability employment program on 1 July 2025. It </w:t>
      </w:r>
      <w:r w:rsidR="00FC53BF" w:rsidRPr="00467113">
        <w:rPr>
          <w:rFonts w:cs="Arial"/>
          <w:sz w:val="32"/>
          <w:szCs w:val="32"/>
        </w:rPr>
        <w:t xml:space="preserve">must be progressively delivered </w:t>
      </w:r>
      <w:r w:rsidR="006E1EF5" w:rsidRPr="00467113">
        <w:rPr>
          <w:rFonts w:cs="Arial"/>
          <w:sz w:val="32"/>
          <w:szCs w:val="32"/>
        </w:rPr>
        <w:t xml:space="preserve">up to </w:t>
      </w:r>
      <w:r w:rsidR="00FC53BF" w:rsidRPr="00467113">
        <w:rPr>
          <w:rFonts w:cs="Arial"/>
          <w:sz w:val="32"/>
          <w:szCs w:val="32"/>
        </w:rPr>
        <w:t>13</w:t>
      </w:r>
      <w:r w:rsidR="00813413" w:rsidRPr="00467113">
        <w:rPr>
          <w:rFonts w:cs="Arial"/>
          <w:sz w:val="32"/>
          <w:szCs w:val="32"/>
        </w:rPr>
        <w:t> </w:t>
      </w:r>
      <w:r w:rsidR="00F80343" w:rsidRPr="00467113">
        <w:rPr>
          <w:rFonts w:cs="Arial"/>
          <w:sz w:val="32"/>
          <w:szCs w:val="32"/>
        </w:rPr>
        <w:t>June</w:t>
      </w:r>
      <w:r w:rsidR="00FC53BF" w:rsidRPr="00467113">
        <w:rPr>
          <w:rFonts w:cs="Arial"/>
          <w:sz w:val="32"/>
          <w:szCs w:val="32"/>
        </w:rPr>
        <w:t xml:space="preserve"> 202</w:t>
      </w:r>
      <w:r w:rsidR="00C26310" w:rsidRPr="00467113">
        <w:rPr>
          <w:rFonts w:cs="Arial"/>
          <w:sz w:val="32"/>
          <w:szCs w:val="32"/>
        </w:rPr>
        <w:t>5</w:t>
      </w:r>
      <w:r w:rsidR="00693063" w:rsidRPr="00467113">
        <w:rPr>
          <w:rFonts w:cs="Arial"/>
          <w:sz w:val="32"/>
          <w:szCs w:val="32"/>
        </w:rPr>
        <w:t>.</w:t>
      </w:r>
    </w:p>
    <w:p w14:paraId="3DF16F62" w14:textId="11204314" w:rsidR="00D64D71" w:rsidRPr="00467113" w:rsidRDefault="00D64D71" w:rsidP="002A65AF">
      <w:pPr>
        <w:numPr>
          <w:ilvl w:val="0"/>
          <w:numId w:val="1"/>
        </w:numPr>
        <w:spacing w:after="0" w:line="360" w:lineRule="auto"/>
        <w:rPr>
          <w:rFonts w:cs="Arial"/>
          <w:sz w:val="32"/>
          <w:szCs w:val="32"/>
        </w:rPr>
      </w:pPr>
      <w:r w:rsidRPr="00467113">
        <w:rPr>
          <w:rFonts w:cs="Arial"/>
          <w:sz w:val="32"/>
          <w:szCs w:val="32"/>
        </w:rPr>
        <w:t>We will talk more about this later on</w:t>
      </w:r>
      <w:r w:rsidR="001E3CA5" w:rsidRPr="00467113">
        <w:rPr>
          <w:rFonts w:cs="Arial"/>
          <w:sz w:val="32"/>
          <w:szCs w:val="32"/>
        </w:rPr>
        <w:t xml:space="preserve"> in the webinar</w:t>
      </w:r>
      <w:r w:rsidRPr="00467113">
        <w:rPr>
          <w:rFonts w:cs="Arial"/>
          <w:sz w:val="32"/>
          <w:szCs w:val="32"/>
        </w:rPr>
        <w:t xml:space="preserve">. </w:t>
      </w:r>
    </w:p>
    <w:p w14:paraId="45004D57" w14:textId="77777777" w:rsidR="00552C7E" w:rsidRPr="009F7F53" w:rsidRDefault="00552C7E" w:rsidP="00EA45AA"/>
    <w:p w14:paraId="2F85D866" w14:textId="18082DEE" w:rsidR="004344C3" w:rsidRPr="00903BFD" w:rsidRDefault="004344C3" w:rsidP="007F61F1">
      <w:pPr>
        <w:pStyle w:val="Heading2"/>
      </w:pPr>
      <w:r w:rsidRPr="00D2316C">
        <w:lastRenderedPageBreak/>
        <w:t>Slide 1</w:t>
      </w:r>
      <w:r w:rsidR="00BC35AC">
        <w:t>2</w:t>
      </w:r>
      <w:r w:rsidRPr="00D2316C">
        <w:t>/ Activities to deliver the core functions of the Centre</w:t>
      </w:r>
      <w:r w:rsidRPr="00903BFD">
        <w:t xml:space="preserve"> - Website </w:t>
      </w:r>
      <w:r w:rsidR="00D977DA" w:rsidRPr="00903BFD">
        <w:t>development.</w:t>
      </w:r>
    </w:p>
    <w:p w14:paraId="572B1180" w14:textId="68B4ADF4" w:rsidR="0090070E" w:rsidRPr="002A65AF" w:rsidRDefault="0095438A" w:rsidP="002A65AF">
      <w:pPr>
        <w:numPr>
          <w:ilvl w:val="0"/>
          <w:numId w:val="1"/>
        </w:numPr>
        <w:spacing w:after="0" w:line="360" w:lineRule="auto"/>
        <w:rPr>
          <w:rFonts w:cs="Arial"/>
          <w:sz w:val="32"/>
          <w:szCs w:val="32"/>
        </w:rPr>
      </w:pPr>
      <w:r w:rsidRPr="002A65AF">
        <w:rPr>
          <w:rFonts w:cs="Arial"/>
          <w:sz w:val="32"/>
          <w:szCs w:val="32"/>
        </w:rPr>
        <w:t xml:space="preserve">The successful applicant must </w:t>
      </w:r>
      <w:r w:rsidR="008F525D" w:rsidRPr="002A65AF">
        <w:rPr>
          <w:rFonts w:cs="Arial"/>
          <w:sz w:val="32"/>
          <w:szCs w:val="32"/>
        </w:rPr>
        <w:t>develop</w:t>
      </w:r>
      <w:r w:rsidR="008016BC" w:rsidRPr="002A65AF">
        <w:rPr>
          <w:rFonts w:cs="Arial"/>
          <w:sz w:val="32"/>
          <w:szCs w:val="32"/>
        </w:rPr>
        <w:t xml:space="preserve"> </w:t>
      </w:r>
      <w:r w:rsidR="007E4352" w:rsidRPr="002A65AF">
        <w:rPr>
          <w:rFonts w:cs="Arial"/>
          <w:sz w:val="32"/>
          <w:szCs w:val="32"/>
        </w:rPr>
        <w:t xml:space="preserve">a Centre of Excellence </w:t>
      </w:r>
      <w:r w:rsidR="000206CE" w:rsidRPr="002A65AF">
        <w:rPr>
          <w:rFonts w:cs="Arial"/>
          <w:sz w:val="32"/>
          <w:szCs w:val="32"/>
        </w:rPr>
        <w:t>website, which</w:t>
      </w:r>
      <w:r w:rsidR="005E1602" w:rsidRPr="002A65AF">
        <w:rPr>
          <w:rFonts w:cs="Arial"/>
          <w:sz w:val="32"/>
          <w:szCs w:val="32"/>
        </w:rPr>
        <w:t xml:space="preserve"> must be </w:t>
      </w:r>
      <w:r w:rsidR="003D4BFE" w:rsidRPr="002A65AF">
        <w:rPr>
          <w:rFonts w:cs="Arial"/>
          <w:sz w:val="32"/>
          <w:szCs w:val="32"/>
        </w:rPr>
        <w:t>delivered by 1</w:t>
      </w:r>
      <w:r w:rsidR="006842A5" w:rsidRPr="002A65AF">
        <w:rPr>
          <w:rFonts w:cs="Arial"/>
          <w:sz w:val="32"/>
          <w:szCs w:val="32"/>
        </w:rPr>
        <w:t> </w:t>
      </w:r>
      <w:r w:rsidR="003D4BFE" w:rsidRPr="002A65AF">
        <w:rPr>
          <w:rFonts w:cs="Arial"/>
          <w:sz w:val="32"/>
          <w:szCs w:val="32"/>
        </w:rPr>
        <w:t>September 202</w:t>
      </w:r>
      <w:r w:rsidR="008C2C28" w:rsidRPr="002A65AF">
        <w:rPr>
          <w:rFonts w:cs="Arial"/>
          <w:sz w:val="32"/>
          <w:szCs w:val="32"/>
        </w:rPr>
        <w:t>5</w:t>
      </w:r>
      <w:r w:rsidR="003D4BFE" w:rsidRPr="002A65AF">
        <w:rPr>
          <w:rFonts w:cs="Arial"/>
          <w:sz w:val="32"/>
          <w:szCs w:val="32"/>
        </w:rPr>
        <w:t>.</w:t>
      </w:r>
    </w:p>
    <w:p w14:paraId="4FD24589" w14:textId="77777777" w:rsidR="00956E1D" w:rsidRPr="002A65AF" w:rsidRDefault="00956E1D" w:rsidP="00956E1D">
      <w:pPr>
        <w:numPr>
          <w:ilvl w:val="0"/>
          <w:numId w:val="1"/>
        </w:numPr>
        <w:spacing w:after="0" w:line="360" w:lineRule="auto"/>
        <w:rPr>
          <w:rFonts w:cs="Arial"/>
          <w:sz w:val="32"/>
          <w:szCs w:val="32"/>
        </w:rPr>
      </w:pPr>
      <w:r w:rsidRPr="002A65AF">
        <w:rPr>
          <w:rFonts w:cs="Arial"/>
          <w:sz w:val="32"/>
          <w:szCs w:val="32"/>
        </w:rPr>
        <w:t>The website will host resources, tools and information about the Centre.</w:t>
      </w:r>
    </w:p>
    <w:p w14:paraId="1E2BEA59" w14:textId="7BEF9BD4" w:rsidR="006C4E3D" w:rsidRPr="00467113" w:rsidRDefault="006C4E3D" w:rsidP="002A65AF">
      <w:pPr>
        <w:numPr>
          <w:ilvl w:val="0"/>
          <w:numId w:val="1"/>
        </w:numPr>
        <w:spacing w:after="0" w:line="360" w:lineRule="auto"/>
        <w:rPr>
          <w:rFonts w:cs="Arial"/>
          <w:sz w:val="32"/>
          <w:szCs w:val="32"/>
        </w:rPr>
      </w:pPr>
      <w:r w:rsidRPr="00467113">
        <w:rPr>
          <w:rFonts w:cs="Arial"/>
          <w:sz w:val="32"/>
          <w:szCs w:val="32"/>
        </w:rPr>
        <w:t xml:space="preserve">The website will launch with some </w:t>
      </w:r>
      <w:r w:rsidR="00956E1D" w:rsidRPr="00467113">
        <w:rPr>
          <w:rFonts w:cs="Arial"/>
          <w:sz w:val="32"/>
          <w:szCs w:val="32"/>
        </w:rPr>
        <w:t xml:space="preserve">initial </w:t>
      </w:r>
      <w:r w:rsidRPr="00467113">
        <w:rPr>
          <w:rFonts w:cs="Arial"/>
          <w:sz w:val="32"/>
          <w:szCs w:val="32"/>
        </w:rPr>
        <w:t xml:space="preserve">material and </w:t>
      </w:r>
      <w:r w:rsidR="00956E1D" w:rsidRPr="00467113">
        <w:rPr>
          <w:rFonts w:cs="Arial"/>
          <w:sz w:val="32"/>
          <w:szCs w:val="32"/>
        </w:rPr>
        <w:t xml:space="preserve">will evolve over time with </w:t>
      </w:r>
      <w:r w:rsidRPr="00467113">
        <w:rPr>
          <w:rFonts w:cs="Arial"/>
          <w:sz w:val="32"/>
          <w:szCs w:val="32"/>
        </w:rPr>
        <w:t xml:space="preserve">additional resources </w:t>
      </w:r>
      <w:r w:rsidR="00956E1D" w:rsidRPr="00467113">
        <w:rPr>
          <w:rFonts w:cs="Arial"/>
          <w:sz w:val="32"/>
          <w:szCs w:val="32"/>
        </w:rPr>
        <w:t>and functionality</w:t>
      </w:r>
      <w:r w:rsidRPr="00467113">
        <w:rPr>
          <w:rFonts w:cs="Arial"/>
          <w:sz w:val="32"/>
          <w:szCs w:val="32"/>
        </w:rPr>
        <w:t xml:space="preserve">. </w:t>
      </w:r>
    </w:p>
    <w:p w14:paraId="7CC0F7DF" w14:textId="45AB4BA9" w:rsidR="005B1237" w:rsidRPr="002A65AF" w:rsidRDefault="005B1237" w:rsidP="002A65AF">
      <w:pPr>
        <w:numPr>
          <w:ilvl w:val="0"/>
          <w:numId w:val="1"/>
        </w:numPr>
        <w:spacing w:after="0" w:line="360" w:lineRule="auto"/>
        <w:rPr>
          <w:rFonts w:cs="Arial"/>
          <w:sz w:val="32"/>
          <w:szCs w:val="32"/>
        </w:rPr>
      </w:pPr>
      <w:r w:rsidRPr="002A65AF">
        <w:rPr>
          <w:rFonts w:cs="Arial"/>
          <w:sz w:val="32"/>
          <w:szCs w:val="32"/>
        </w:rPr>
        <w:t>The hosting of Centre resources</w:t>
      </w:r>
      <w:r w:rsidR="007F73CF" w:rsidRPr="002A65AF">
        <w:rPr>
          <w:rFonts w:cs="Arial"/>
          <w:sz w:val="32"/>
          <w:szCs w:val="32"/>
        </w:rPr>
        <w:t xml:space="preserve"> will be supported by the department until the launch of the website.</w:t>
      </w:r>
    </w:p>
    <w:p w14:paraId="08A47AC5" w14:textId="77777777" w:rsidR="001F7DD4" w:rsidRPr="002A65AF" w:rsidRDefault="007F73CF" w:rsidP="002A65AF">
      <w:pPr>
        <w:numPr>
          <w:ilvl w:val="0"/>
          <w:numId w:val="1"/>
        </w:numPr>
        <w:spacing w:after="0" w:line="360" w:lineRule="auto"/>
        <w:rPr>
          <w:rFonts w:cs="Arial"/>
          <w:sz w:val="32"/>
          <w:szCs w:val="32"/>
        </w:rPr>
      </w:pPr>
      <w:r w:rsidRPr="002A65AF">
        <w:rPr>
          <w:rFonts w:cs="Arial"/>
          <w:sz w:val="32"/>
          <w:szCs w:val="32"/>
        </w:rPr>
        <w:t>The website</w:t>
      </w:r>
      <w:r w:rsidR="0088614B" w:rsidRPr="002A65AF">
        <w:rPr>
          <w:rFonts w:cs="Arial"/>
          <w:sz w:val="32"/>
          <w:szCs w:val="32"/>
        </w:rPr>
        <w:t xml:space="preserve"> must b</w:t>
      </w:r>
      <w:r w:rsidR="001F7DD4" w:rsidRPr="002A65AF">
        <w:rPr>
          <w:rFonts w:cs="Arial"/>
          <w:sz w:val="32"/>
          <w:szCs w:val="32"/>
        </w:rPr>
        <w:t xml:space="preserve">e </w:t>
      </w:r>
      <w:r w:rsidRPr="002A65AF">
        <w:rPr>
          <w:rFonts w:cs="Arial"/>
          <w:sz w:val="32"/>
          <w:szCs w:val="32"/>
        </w:rPr>
        <w:t>fully accessible and meet standard require</w:t>
      </w:r>
      <w:r w:rsidR="00B642AB" w:rsidRPr="002A65AF">
        <w:rPr>
          <w:rFonts w:cs="Arial"/>
          <w:sz w:val="32"/>
          <w:szCs w:val="32"/>
        </w:rPr>
        <w:t>ments.</w:t>
      </w:r>
    </w:p>
    <w:p w14:paraId="3E8D4815" w14:textId="27091389" w:rsidR="00552C7E" w:rsidRPr="00C56B0E" w:rsidRDefault="00B642AB" w:rsidP="002A65AF">
      <w:pPr>
        <w:numPr>
          <w:ilvl w:val="0"/>
          <w:numId w:val="1"/>
        </w:numPr>
        <w:spacing w:after="0" w:line="360" w:lineRule="auto"/>
        <w:rPr>
          <w:rFonts w:cs="Arial"/>
          <w:sz w:val="32"/>
          <w:szCs w:val="32"/>
        </w:rPr>
      </w:pPr>
      <w:r w:rsidRPr="002A65AF">
        <w:rPr>
          <w:rFonts w:cs="Arial"/>
          <w:sz w:val="32"/>
          <w:szCs w:val="32"/>
        </w:rPr>
        <w:t>While the website will be created by the successful grantee</w:t>
      </w:r>
      <w:r w:rsidR="00A97F07" w:rsidRPr="002A65AF">
        <w:rPr>
          <w:rFonts w:cs="Arial"/>
          <w:sz w:val="32"/>
          <w:szCs w:val="32"/>
        </w:rPr>
        <w:t xml:space="preserve">, the domain name, website and all content, code databases and related materials will be owned by </w:t>
      </w:r>
      <w:r w:rsidR="00CA3193" w:rsidRPr="002A65AF">
        <w:rPr>
          <w:rFonts w:cs="Arial"/>
          <w:sz w:val="32"/>
          <w:szCs w:val="32"/>
        </w:rPr>
        <w:t>the Commonwealth.</w:t>
      </w:r>
    </w:p>
    <w:p w14:paraId="6CD6D928" w14:textId="4EE52CAF" w:rsidR="00F8278B" w:rsidRPr="00C56B0E" w:rsidRDefault="00F8278B" w:rsidP="002A65AF">
      <w:pPr>
        <w:numPr>
          <w:ilvl w:val="0"/>
          <w:numId w:val="1"/>
        </w:numPr>
        <w:spacing w:after="0" w:line="360" w:lineRule="auto"/>
        <w:rPr>
          <w:rFonts w:cs="Arial"/>
          <w:sz w:val="32"/>
          <w:szCs w:val="32"/>
        </w:rPr>
      </w:pPr>
      <w:r w:rsidRPr="00C56B0E">
        <w:rPr>
          <w:rFonts w:cs="Arial"/>
          <w:sz w:val="32"/>
          <w:szCs w:val="32"/>
        </w:rPr>
        <w:t xml:space="preserve">The </w:t>
      </w:r>
      <w:r w:rsidR="000206CE" w:rsidRPr="00C56B0E">
        <w:rPr>
          <w:rFonts w:cs="Arial"/>
          <w:sz w:val="32"/>
          <w:szCs w:val="32"/>
        </w:rPr>
        <w:t xml:space="preserve">website must </w:t>
      </w:r>
      <w:r w:rsidR="00973504" w:rsidRPr="00C56B0E">
        <w:rPr>
          <w:rFonts w:cs="Arial"/>
          <w:sz w:val="32"/>
          <w:szCs w:val="32"/>
        </w:rPr>
        <w:t xml:space="preserve">be compliant with </w:t>
      </w:r>
    </w:p>
    <w:p w14:paraId="21AA0248" w14:textId="77777777" w:rsidR="00A319EF" w:rsidRPr="00C56B0E" w:rsidRDefault="00A319EF" w:rsidP="00C56B0E">
      <w:pPr>
        <w:numPr>
          <w:ilvl w:val="1"/>
          <w:numId w:val="1"/>
        </w:numPr>
        <w:spacing w:after="0" w:line="360" w:lineRule="auto"/>
        <w:rPr>
          <w:rFonts w:cs="Arial"/>
          <w:sz w:val="32"/>
          <w:szCs w:val="32"/>
        </w:rPr>
      </w:pPr>
      <w:r w:rsidRPr="00C56B0E">
        <w:rPr>
          <w:rFonts w:cs="Arial"/>
          <w:sz w:val="32"/>
          <w:szCs w:val="32"/>
        </w:rPr>
        <w:t>the Digital Transformation Agency’s Service Standards</w:t>
      </w:r>
    </w:p>
    <w:p w14:paraId="122637C9" w14:textId="77777777" w:rsidR="00A319EF" w:rsidRPr="00C56B0E" w:rsidRDefault="00A319EF" w:rsidP="00C56B0E">
      <w:pPr>
        <w:numPr>
          <w:ilvl w:val="1"/>
          <w:numId w:val="1"/>
        </w:numPr>
        <w:spacing w:after="0" w:line="360" w:lineRule="auto"/>
        <w:rPr>
          <w:rFonts w:cs="Arial"/>
          <w:sz w:val="32"/>
          <w:szCs w:val="32"/>
        </w:rPr>
      </w:pPr>
      <w:r w:rsidRPr="00C56B0E">
        <w:rPr>
          <w:rFonts w:cs="Arial"/>
          <w:sz w:val="32"/>
          <w:szCs w:val="32"/>
        </w:rPr>
        <w:t>Australian Privacy Principles</w:t>
      </w:r>
    </w:p>
    <w:p w14:paraId="5F36D343" w14:textId="77777777" w:rsidR="00A319EF" w:rsidRPr="00C56B0E" w:rsidRDefault="00A319EF" w:rsidP="00C56B0E">
      <w:pPr>
        <w:numPr>
          <w:ilvl w:val="1"/>
          <w:numId w:val="1"/>
        </w:numPr>
        <w:spacing w:after="0" w:line="360" w:lineRule="auto"/>
        <w:rPr>
          <w:rFonts w:cs="Arial"/>
          <w:sz w:val="32"/>
          <w:szCs w:val="32"/>
        </w:rPr>
      </w:pPr>
      <w:r w:rsidRPr="00C56B0E">
        <w:rPr>
          <w:rFonts w:cs="Arial"/>
          <w:sz w:val="32"/>
          <w:szCs w:val="32"/>
        </w:rPr>
        <w:t>Australian Government Style Manual</w:t>
      </w:r>
    </w:p>
    <w:p w14:paraId="5553A8D9" w14:textId="77777777" w:rsidR="00A319EF" w:rsidRPr="00C56B0E" w:rsidRDefault="00A319EF" w:rsidP="00C56B0E">
      <w:pPr>
        <w:numPr>
          <w:ilvl w:val="1"/>
          <w:numId w:val="1"/>
        </w:numPr>
        <w:spacing w:after="0" w:line="360" w:lineRule="auto"/>
        <w:rPr>
          <w:rFonts w:cs="Arial"/>
          <w:sz w:val="32"/>
          <w:szCs w:val="32"/>
        </w:rPr>
      </w:pPr>
      <w:r w:rsidRPr="00C56B0E">
        <w:rPr>
          <w:rFonts w:cs="Arial"/>
          <w:sz w:val="32"/>
          <w:szCs w:val="32"/>
        </w:rPr>
        <w:t>Web Content Accessibility Guidelines 2.2 at a minimum AA standard and where possible a AAA standard</w:t>
      </w:r>
    </w:p>
    <w:p w14:paraId="0581822C" w14:textId="09590B52" w:rsidR="008A3237" w:rsidRDefault="00A319EF" w:rsidP="00C56B0E">
      <w:pPr>
        <w:numPr>
          <w:ilvl w:val="1"/>
          <w:numId w:val="1"/>
        </w:numPr>
        <w:spacing w:after="0" w:line="360" w:lineRule="auto"/>
        <w:rPr>
          <w:rFonts w:cs="Arial"/>
          <w:sz w:val="32"/>
          <w:szCs w:val="32"/>
        </w:rPr>
      </w:pPr>
      <w:r w:rsidRPr="00C56B0E">
        <w:rPr>
          <w:rFonts w:cs="Arial"/>
          <w:sz w:val="32"/>
          <w:szCs w:val="32"/>
        </w:rPr>
        <w:t>use of plain language principles with the user’s needs at the forefront.</w:t>
      </w:r>
    </w:p>
    <w:p w14:paraId="16D1CAAD" w14:textId="77777777" w:rsidR="00A319EF" w:rsidRPr="00C56B0E" w:rsidRDefault="008A3237" w:rsidP="008A3237">
      <w:pPr>
        <w:spacing w:after="0" w:line="360" w:lineRule="auto"/>
        <w:ind w:left="720"/>
        <w:rPr>
          <w:rFonts w:cs="Arial"/>
          <w:sz w:val="32"/>
          <w:szCs w:val="32"/>
        </w:rPr>
      </w:pPr>
      <w:r>
        <w:rPr>
          <w:rFonts w:cs="Arial"/>
          <w:sz w:val="32"/>
          <w:szCs w:val="32"/>
        </w:rPr>
        <w:br w:type="column"/>
      </w:r>
    </w:p>
    <w:p w14:paraId="54D79DCD" w14:textId="5435B832" w:rsidR="00973504" w:rsidRPr="00C56B0E" w:rsidRDefault="006E1EF5" w:rsidP="00C56B0E">
      <w:pPr>
        <w:numPr>
          <w:ilvl w:val="0"/>
          <w:numId w:val="1"/>
        </w:numPr>
        <w:spacing w:after="0" w:line="360" w:lineRule="auto"/>
        <w:rPr>
          <w:rFonts w:cs="Arial"/>
          <w:sz w:val="32"/>
          <w:szCs w:val="32"/>
        </w:rPr>
      </w:pPr>
      <w:r w:rsidRPr="00C56B0E">
        <w:rPr>
          <w:rFonts w:cs="Arial"/>
          <w:sz w:val="32"/>
          <w:szCs w:val="32"/>
        </w:rPr>
        <w:t xml:space="preserve">And now for some technical stuff - </w:t>
      </w:r>
      <w:r w:rsidR="00232288" w:rsidRPr="00C56B0E">
        <w:rPr>
          <w:rFonts w:cs="Arial"/>
          <w:sz w:val="32"/>
          <w:szCs w:val="32"/>
        </w:rPr>
        <w:t>the website must:</w:t>
      </w:r>
    </w:p>
    <w:p w14:paraId="6ECDA87F" w14:textId="3C196172" w:rsidR="00B66FDB" w:rsidRPr="00C56B0E" w:rsidRDefault="00D32869" w:rsidP="00C56B0E">
      <w:pPr>
        <w:numPr>
          <w:ilvl w:val="1"/>
          <w:numId w:val="1"/>
        </w:numPr>
        <w:spacing w:after="0" w:line="360" w:lineRule="auto"/>
        <w:rPr>
          <w:rFonts w:cs="Arial"/>
          <w:sz w:val="32"/>
          <w:szCs w:val="32"/>
        </w:rPr>
      </w:pPr>
      <w:r w:rsidRPr="00C56B0E">
        <w:rPr>
          <w:rFonts w:cs="Arial"/>
          <w:sz w:val="32"/>
          <w:szCs w:val="32"/>
        </w:rPr>
        <w:t>B</w:t>
      </w:r>
      <w:r w:rsidR="00B66FDB" w:rsidRPr="00C56B0E">
        <w:rPr>
          <w:rFonts w:cs="Arial"/>
          <w:sz w:val="32"/>
          <w:szCs w:val="32"/>
        </w:rPr>
        <w:t xml:space="preserve">e hosted on </w:t>
      </w:r>
      <w:r w:rsidR="008C2C28" w:rsidRPr="00C56B0E">
        <w:rPr>
          <w:rFonts w:cs="Arial"/>
          <w:sz w:val="32"/>
          <w:szCs w:val="32"/>
        </w:rPr>
        <w:t xml:space="preserve">a </w:t>
      </w:r>
      <w:r w:rsidR="00B66FDB" w:rsidRPr="00C56B0E">
        <w:rPr>
          <w:rFonts w:cs="Arial"/>
          <w:sz w:val="32"/>
          <w:szCs w:val="32"/>
        </w:rPr>
        <w:t>secure hosting service with greater than 99.9 per cent uptime</w:t>
      </w:r>
      <w:r w:rsidRPr="00C56B0E">
        <w:rPr>
          <w:rFonts w:cs="Arial"/>
          <w:sz w:val="32"/>
          <w:szCs w:val="32"/>
        </w:rPr>
        <w:t>.</w:t>
      </w:r>
    </w:p>
    <w:p w14:paraId="62C606F9" w14:textId="581D355A" w:rsidR="00B66FDB" w:rsidRPr="00C56B0E" w:rsidRDefault="00B66FDB" w:rsidP="00C56B0E">
      <w:pPr>
        <w:numPr>
          <w:ilvl w:val="1"/>
          <w:numId w:val="1"/>
        </w:numPr>
        <w:spacing w:after="0" w:line="360" w:lineRule="auto"/>
        <w:rPr>
          <w:rFonts w:cs="Arial"/>
          <w:sz w:val="32"/>
          <w:szCs w:val="32"/>
        </w:rPr>
      </w:pPr>
      <w:r w:rsidRPr="00C56B0E">
        <w:rPr>
          <w:rFonts w:cs="Arial"/>
          <w:sz w:val="32"/>
          <w:szCs w:val="32"/>
        </w:rPr>
        <w:t>Use of a Web Application Firewall (WAF) or Content Delivery Network (CDN) software</w:t>
      </w:r>
      <w:r w:rsidR="00D32869" w:rsidRPr="00C56B0E">
        <w:rPr>
          <w:rFonts w:cs="Arial"/>
          <w:sz w:val="32"/>
          <w:szCs w:val="32"/>
        </w:rPr>
        <w:t>.</w:t>
      </w:r>
    </w:p>
    <w:p w14:paraId="62065B97" w14:textId="47CA47B1" w:rsidR="00B66FDB" w:rsidRPr="00C56B0E" w:rsidRDefault="00B66FDB" w:rsidP="00C56B0E">
      <w:pPr>
        <w:numPr>
          <w:ilvl w:val="1"/>
          <w:numId w:val="1"/>
        </w:numPr>
        <w:spacing w:after="0" w:line="360" w:lineRule="auto"/>
        <w:rPr>
          <w:rFonts w:cs="Arial"/>
          <w:sz w:val="32"/>
          <w:szCs w:val="32"/>
        </w:rPr>
      </w:pPr>
      <w:r w:rsidRPr="00C56B0E" w:rsidDel="001E3CA5">
        <w:rPr>
          <w:rFonts w:cs="Arial"/>
          <w:sz w:val="32"/>
          <w:szCs w:val="32"/>
        </w:rPr>
        <w:t>R</w:t>
      </w:r>
      <w:r w:rsidRPr="00C56B0E">
        <w:rPr>
          <w:rFonts w:cs="Arial"/>
          <w:sz w:val="32"/>
          <w:szCs w:val="32"/>
        </w:rPr>
        <w:t xml:space="preserve">egular backups must be </w:t>
      </w:r>
      <w:r w:rsidR="00D977DA" w:rsidRPr="00C56B0E">
        <w:rPr>
          <w:rFonts w:cs="Arial"/>
          <w:sz w:val="32"/>
          <w:szCs w:val="32"/>
        </w:rPr>
        <w:t>captured,</w:t>
      </w:r>
      <w:r w:rsidRPr="00C56B0E">
        <w:rPr>
          <w:rFonts w:cs="Arial"/>
          <w:sz w:val="32"/>
          <w:szCs w:val="32"/>
        </w:rPr>
        <w:t xml:space="preserve"> and a full site recovery should be achievable in under 2 days</w:t>
      </w:r>
      <w:r w:rsidR="001E3CA5" w:rsidRPr="00C56B0E">
        <w:rPr>
          <w:rFonts w:cs="Arial"/>
          <w:sz w:val="32"/>
          <w:szCs w:val="32"/>
        </w:rPr>
        <w:t>.</w:t>
      </w:r>
    </w:p>
    <w:p w14:paraId="28F4A798" w14:textId="679F5C1E" w:rsidR="00B66FDB" w:rsidRPr="00C56B0E" w:rsidRDefault="00B66FDB" w:rsidP="00C56B0E">
      <w:pPr>
        <w:numPr>
          <w:ilvl w:val="1"/>
          <w:numId w:val="1"/>
        </w:numPr>
        <w:spacing w:after="0" w:line="360" w:lineRule="auto"/>
        <w:rPr>
          <w:rFonts w:cs="Arial"/>
          <w:sz w:val="32"/>
          <w:szCs w:val="32"/>
        </w:rPr>
      </w:pPr>
      <w:r w:rsidRPr="00C56B0E">
        <w:rPr>
          <w:rFonts w:cs="Arial"/>
          <w:sz w:val="32"/>
          <w:szCs w:val="32"/>
        </w:rPr>
        <w:t>Have no public user accounts</w:t>
      </w:r>
      <w:r w:rsidR="00D32869" w:rsidRPr="00C56B0E">
        <w:rPr>
          <w:rFonts w:cs="Arial"/>
          <w:sz w:val="32"/>
          <w:szCs w:val="32"/>
        </w:rPr>
        <w:t>, and</w:t>
      </w:r>
      <w:r w:rsidRPr="00C56B0E">
        <w:rPr>
          <w:rFonts w:cs="Arial"/>
          <w:sz w:val="32"/>
          <w:szCs w:val="32"/>
        </w:rPr>
        <w:t xml:space="preserve"> </w:t>
      </w:r>
    </w:p>
    <w:p w14:paraId="4CCE2FBC" w14:textId="37439F40" w:rsidR="00B66FDB" w:rsidRPr="00C56B0E" w:rsidRDefault="00B66FDB" w:rsidP="00C56B0E">
      <w:pPr>
        <w:numPr>
          <w:ilvl w:val="1"/>
          <w:numId w:val="1"/>
        </w:numPr>
        <w:spacing w:after="0" w:line="360" w:lineRule="auto"/>
        <w:rPr>
          <w:rFonts w:cs="Arial"/>
          <w:sz w:val="32"/>
          <w:szCs w:val="32"/>
        </w:rPr>
      </w:pPr>
      <w:r w:rsidRPr="00C56B0E">
        <w:rPr>
          <w:rFonts w:cs="Arial"/>
          <w:sz w:val="32"/>
          <w:szCs w:val="32"/>
        </w:rPr>
        <w:t xml:space="preserve">Be built on the Drupal Content Management System (CMS). Where possible, the site should be </w:t>
      </w:r>
      <w:hyperlink r:id="rId11" w:history="1">
        <w:r w:rsidRPr="00C56B0E">
          <w:rPr>
            <w:rFonts w:cs="Arial"/>
            <w:sz w:val="32"/>
            <w:szCs w:val="32"/>
          </w:rPr>
          <w:t xml:space="preserve">based on the </w:t>
        </w:r>
        <w:proofErr w:type="spellStart"/>
        <w:r w:rsidRPr="00C56B0E">
          <w:rPr>
            <w:rFonts w:cs="Arial"/>
            <w:sz w:val="32"/>
            <w:szCs w:val="32"/>
          </w:rPr>
          <w:t>GovCMS</w:t>
        </w:r>
        <w:proofErr w:type="spellEnd"/>
        <w:r w:rsidRPr="00C56B0E">
          <w:rPr>
            <w:rFonts w:cs="Arial"/>
            <w:sz w:val="32"/>
            <w:szCs w:val="32"/>
          </w:rPr>
          <w:t xml:space="preserve"> distribution</w:t>
        </w:r>
      </w:hyperlink>
      <w:r w:rsidR="00D32869" w:rsidRPr="00C56B0E">
        <w:rPr>
          <w:rFonts w:cs="Arial"/>
          <w:sz w:val="32"/>
          <w:szCs w:val="32"/>
        </w:rPr>
        <w:t>.</w:t>
      </w:r>
    </w:p>
    <w:p w14:paraId="793675A9" w14:textId="167AA068" w:rsidR="004344C3" w:rsidRPr="0008051A" w:rsidRDefault="004344C3" w:rsidP="007F61F1">
      <w:pPr>
        <w:pStyle w:val="Heading2"/>
      </w:pPr>
      <w:r w:rsidRPr="0008051A">
        <w:t>Slide 1</w:t>
      </w:r>
      <w:r w:rsidR="00BC35AC">
        <w:t>3</w:t>
      </w:r>
      <w:r w:rsidRPr="0008051A">
        <w:t xml:space="preserve">/ Activities to deliver the core functions of the Centre </w:t>
      </w:r>
      <w:r w:rsidR="00C32421">
        <w:t>–</w:t>
      </w:r>
      <w:r w:rsidRPr="0008051A">
        <w:t xml:space="preserve"> Collaboration</w:t>
      </w:r>
      <w:r w:rsidR="00350277">
        <w:t xml:space="preserve"> &amp; Engagement</w:t>
      </w:r>
    </w:p>
    <w:p w14:paraId="5FCCED8C" w14:textId="6F20152B" w:rsidR="0081624D" w:rsidRPr="00C56B0E" w:rsidRDefault="0081624D" w:rsidP="00C56B0E">
      <w:pPr>
        <w:numPr>
          <w:ilvl w:val="0"/>
          <w:numId w:val="1"/>
        </w:numPr>
        <w:spacing w:after="0" w:line="360" w:lineRule="auto"/>
        <w:rPr>
          <w:rFonts w:cs="Arial"/>
          <w:sz w:val="32"/>
          <w:szCs w:val="32"/>
        </w:rPr>
      </w:pPr>
      <w:r w:rsidRPr="00C56B0E">
        <w:rPr>
          <w:rFonts w:cs="Arial"/>
          <w:sz w:val="32"/>
          <w:szCs w:val="32"/>
        </w:rPr>
        <w:t xml:space="preserve">Collaboration and engagement with a variety of stakeholders will be essential for the Centre to be successful. </w:t>
      </w:r>
      <w:r w:rsidR="00D26E1B" w:rsidRPr="00C56B0E">
        <w:rPr>
          <w:rFonts w:cs="Arial"/>
          <w:sz w:val="32"/>
          <w:szCs w:val="32"/>
        </w:rPr>
        <w:t xml:space="preserve">The successful applicant must: </w:t>
      </w:r>
    </w:p>
    <w:p w14:paraId="71170176" w14:textId="0F7392A1" w:rsidR="0057086B" w:rsidRPr="00C56B0E" w:rsidRDefault="007B31D0" w:rsidP="00C56B0E">
      <w:pPr>
        <w:numPr>
          <w:ilvl w:val="1"/>
          <w:numId w:val="1"/>
        </w:numPr>
        <w:spacing w:after="0" w:line="360" w:lineRule="auto"/>
        <w:rPr>
          <w:rFonts w:cs="Arial"/>
          <w:sz w:val="32"/>
          <w:szCs w:val="32"/>
        </w:rPr>
      </w:pPr>
      <w:r w:rsidRPr="00C56B0E">
        <w:rPr>
          <w:rFonts w:cs="Arial"/>
          <w:sz w:val="32"/>
          <w:szCs w:val="32"/>
        </w:rPr>
        <w:t xml:space="preserve">Engage and collaborate with </w:t>
      </w:r>
      <w:r w:rsidR="003F0180" w:rsidRPr="00C56B0E">
        <w:rPr>
          <w:rFonts w:cs="Arial"/>
          <w:sz w:val="32"/>
          <w:szCs w:val="32"/>
        </w:rPr>
        <w:t>employers, employment consultants, people with disability, their families and carers, peak bodies, advocacy organisation and representative bodies</w:t>
      </w:r>
      <w:r w:rsidR="005B1104" w:rsidRPr="00C56B0E">
        <w:rPr>
          <w:rFonts w:cs="Arial"/>
          <w:sz w:val="32"/>
          <w:szCs w:val="32"/>
        </w:rPr>
        <w:t xml:space="preserve">. </w:t>
      </w:r>
    </w:p>
    <w:p w14:paraId="0C4EF67A" w14:textId="66FC6215" w:rsidR="003F0180" w:rsidRPr="00C56B0E" w:rsidRDefault="005B1104" w:rsidP="00C56B0E">
      <w:pPr>
        <w:numPr>
          <w:ilvl w:val="1"/>
          <w:numId w:val="1"/>
        </w:numPr>
        <w:spacing w:after="0" w:line="360" w:lineRule="auto"/>
        <w:rPr>
          <w:rFonts w:cs="Arial"/>
          <w:sz w:val="32"/>
          <w:szCs w:val="32"/>
        </w:rPr>
      </w:pPr>
      <w:r w:rsidRPr="00C56B0E">
        <w:rPr>
          <w:rFonts w:cs="Arial"/>
          <w:sz w:val="32"/>
          <w:szCs w:val="32"/>
        </w:rPr>
        <w:t>Establish ongoing collaborative relationships or partnerships with research centres or hubs, learning platforms or</w:t>
      </w:r>
      <w:r w:rsidR="00A54E53" w:rsidRPr="00C56B0E">
        <w:rPr>
          <w:rFonts w:cs="Arial"/>
          <w:sz w:val="32"/>
          <w:szCs w:val="32"/>
        </w:rPr>
        <w:t xml:space="preserve"> other relevant organisations to share </w:t>
      </w:r>
      <w:r w:rsidR="00A54E53" w:rsidRPr="00C56B0E">
        <w:rPr>
          <w:rFonts w:cs="Arial"/>
          <w:sz w:val="32"/>
          <w:szCs w:val="32"/>
        </w:rPr>
        <w:lastRenderedPageBreak/>
        <w:t xml:space="preserve">knowledge, coordinate easy access to resources and avoid duplication of work. </w:t>
      </w:r>
      <w:r w:rsidRPr="00C56B0E">
        <w:rPr>
          <w:rFonts w:cs="Arial"/>
          <w:sz w:val="32"/>
          <w:szCs w:val="32"/>
        </w:rPr>
        <w:t xml:space="preserve"> </w:t>
      </w:r>
    </w:p>
    <w:p w14:paraId="3181BBD0" w14:textId="2C65E4A4" w:rsidR="00BC35AC" w:rsidRDefault="00D26E1B" w:rsidP="00467113">
      <w:pPr>
        <w:numPr>
          <w:ilvl w:val="1"/>
          <w:numId w:val="1"/>
        </w:numPr>
        <w:spacing w:after="0" w:line="360" w:lineRule="auto"/>
        <w:rPr>
          <w:rFonts w:cs="Arial"/>
          <w:sz w:val="32"/>
          <w:szCs w:val="32"/>
        </w:rPr>
      </w:pPr>
      <w:r w:rsidRPr="00C56B0E">
        <w:rPr>
          <w:rFonts w:cs="Arial"/>
          <w:sz w:val="32"/>
          <w:szCs w:val="32"/>
        </w:rPr>
        <w:t>Collaborate with various employment service providers to learn from their experience and expertise on what works</w:t>
      </w:r>
      <w:r w:rsidR="00B404FC" w:rsidRPr="00C56B0E">
        <w:rPr>
          <w:rFonts w:cs="Arial"/>
          <w:sz w:val="32"/>
          <w:szCs w:val="32"/>
        </w:rPr>
        <w:t>, and to work out what learning</w:t>
      </w:r>
      <w:r w:rsidR="00023F6C" w:rsidRPr="00C56B0E">
        <w:rPr>
          <w:rFonts w:cs="Arial"/>
          <w:sz w:val="32"/>
          <w:szCs w:val="32"/>
        </w:rPr>
        <w:t>s</w:t>
      </w:r>
      <w:r w:rsidR="00B404FC" w:rsidRPr="00C56B0E">
        <w:rPr>
          <w:rFonts w:cs="Arial"/>
          <w:sz w:val="32"/>
          <w:szCs w:val="32"/>
        </w:rPr>
        <w:t xml:space="preserve"> and training resources are needed. </w:t>
      </w:r>
    </w:p>
    <w:p w14:paraId="200EFAF7" w14:textId="796868BB" w:rsidR="004344C3" w:rsidRPr="0008051A" w:rsidRDefault="004344C3" w:rsidP="007F61F1">
      <w:pPr>
        <w:pStyle w:val="Heading2"/>
      </w:pPr>
      <w:r w:rsidRPr="0008051A">
        <w:t>Slide 1</w:t>
      </w:r>
      <w:r w:rsidR="00BC35AC">
        <w:t>4</w:t>
      </w:r>
      <w:r w:rsidRPr="0008051A">
        <w:t>/ Activities to deliver the core functions of the Centre – Promotion</w:t>
      </w:r>
      <w:r w:rsidR="00C32421">
        <w:t xml:space="preserve">, </w:t>
      </w:r>
      <w:r w:rsidRPr="0008051A">
        <w:t>communication</w:t>
      </w:r>
      <w:r w:rsidR="00C32421">
        <w:t xml:space="preserve"> and evaluation</w:t>
      </w:r>
    </w:p>
    <w:p w14:paraId="399ABD81" w14:textId="7B8411A6" w:rsidR="004344C3" w:rsidRPr="00C56B0E" w:rsidRDefault="00302D39" w:rsidP="00C56B0E">
      <w:pPr>
        <w:numPr>
          <w:ilvl w:val="0"/>
          <w:numId w:val="1"/>
        </w:numPr>
        <w:spacing w:after="0" w:line="360" w:lineRule="auto"/>
        <w:rPr>
          <w:rFonts w:cs="Arial"/>
          <w:sz w:val="32"/>
          <w:szCs w:val="32"/>
        </w:rPr>
      </w:pPr>
      <w:r w:rsidRPr="00C56B0E">
        <w:rPr>
          <w:rFonts w:cs="Arial"/>
          <w:sz w:val="32"/>
          <w:szCs w:val="32"/>
        </w:rPr>
        <w:t xml:space="preserve">Promotion and communication </w:t>
      </w:r>
      <w:r w:rsidR="009F4193" w:rsidRPr="00C56B0E">
        <w:rPr>
          <w:rFonts w:cs="Arial"/>
          <w:sz w:val="32"/>
          <w:szCs w:val="32"/>
        </w:rPr>
        <w:t>activities</w:t>
      </w:r>
      <w:r w:rsidRPr="00C56B0E">
        <w:rPr>
          <w:rFonts w:cs="Arial"/>
          <w:sz w:val="32"/>
          <w:szCs w:val="32"/>
        </w:rPr>
        <w:t xml:space="preserve"> must be undertaken. </w:t>
      </w:r>
    </w:p>
    <w:p w14:paraId="074173ED" w14:textId="01B4DA7D" w:rsidR="00302D39" w:rsidRPr="00C56B0E" w:rsidRDefault="00302D39" w:rsidP="00C56B0E">
      <w:pPr>
        <w:numPr>
          <w:ilvl w:val="0"/>
          <w:numId w:val="1"/>
        </w:numPr>
        <w:spacing w:after="0" w:line="360" w:lineRule="auto"/>
        <w:rPr>
          <w:rFonts w:cs="Arial"/>
          <w:sz w:val="32"/>
          <w:szCs w:val="32"/>
        </w:rPr>
      </w:pPr>
      <w:r w:rsidRPr="00C56B0E">
        <w:rPr>
          <w:rFonts w:cs="Arial"/>
          <w:sz w:val="32"/>
          <w:szCs w:val="32"/>
        </w:rPr>
        <w:t xml:space="preserve">These activities will help build trust with employment service providers </w:t>
      </w:r>
      <w:r w:rsidR="009F4193" w:rsidRPr="00C56B0E">
        <w:rPr>
          <w:rFonts w:cs="Arial"/>
          <w:sz w:val="32"/>
          <w:szCs w:val="32"/>
        </w:rPr>
        <w:t xml:space="preserve">and ensure providers are aware of and using the resources and tools developed by the Centre. </w:t>
      </w:r>
    </w:p>
    <w:p w14:paraId="37678FAF" w14:textId="13259AB1" w:rsidR="00A60D19" w:rsidRPr="00C56B0E" w:rsidRDefault="004051BE" w:rsidP="00C56B0E">
      <w:pPr>
        <w:numPr>
          <w:ilvl w:val="0"/>
          <w:numId w:val="1"/>
        </w:numPr>
        <w:spacing w:after="0" w:line="360" w:lineRule="auto"/>
        <w:rPr>
          <w:rFonts w:cs="Arial"/>
          <w:sz w:val="32"/>
          <w:szCs w:val="32"/>
        </w:rPr>
      </w:pPr>
      <w:r w:rsidRPr="00C56B0E">
        <w:rPr>
          <w:rFonts w:cs="Arial"/>
          <w:sz w:val="32"/>
          <w:szCs w:val="32"/>
        </w:rPr>
        <w:t>The successful applicant will need to</w:t>
      </w:r>
      <w:r w:rsidR="00DB6210" w:rsidRPr="00C56B0E">
        <w:rPr>
          <w:rFonts w:cs="Arial"/>
          <w:sz w:val="32"/>
          <w:szCs w:val="32"/>
        </w:rPr>
        <w:t xml:space="preserve"> participate in </w:t>
      </w:r>
      <w:r w:rsidR="00875F84" w:rsidRPr="00C56B0E">
        <w:rPr>
          <w:rFonts w:cs="Arial"/>
          <w:sz w:val="32"/>
          <w:szCs w:val="32"/>
        </w:rPr>
        <w:t xml:space="preserve">evaluation activities </w:t>
      </w:r>
      <w:r w:rsidR="00DB6210" w:rsidRPr="00C56B0E">
        <w:rPr>
          <w:rFonts w:cs="Arial"/>
          <w:sz w:val="32"/>
          <w:szCs w:val="32"/>
        </w:rPr>
        <w:t>and</w:t>
      </w:r>
      <w:r w:rsidRPr="00C56B0E">
        <w:rPr>
          <w:rFonts w:cs="Arial"/>
          <w:sz w:val="32"/>
          <w:szCs w:val="32"/>
        </w:rPr>
        <w:t xml:space="preserve"> work with </w:t>
      </w:r>
      <w:r w:rsidR="001E3CA5" w:rsidRPr="00C56B0E">
        <w:rPr>
          <w:rFonts w:cs="Arial"/>
          <w:sz w:val="32"/>
          <w:szCs w:val="32"/>
        </w:rPr>
        <w:t>an</w:t>
      </w:r>
      <w:r w:rsidRPr="00C56B0E">
        <w:rPr>
          <w:rFonts w:cs="Arial"/>
          <w:sz w:val="32"/>
          <w:szCs w:val="32"/>
        </w:rPr>
        <w:t xml:space="preserve"> independent evaluator</w:t>
      </w:r>
      <w:r w:rsidR="00875F84" w:rsidRPr="00C56B0E">
        <w:rPr>
          <w:rFonts w:cs="Arial"/>
          <w:sz w:val="32"/>
          <w:szCs w:val="32"/>
        </w:rPr>
        <w:t xml:space="preserve">. </w:t>
      </w:r>
    </w:p>
    <w:p w14:paraId="5B0AEE2F" w14:textId="77777777" w:rsidR="001E3CA5" w:rsidRDefault="00FC39B5" w:rsidP="003A73B7">
      <w:pPr>
        <w:numPr>
          <w:ilvl w:val="0"/>
          <w:numId w:val="1"/>
        </w:numPr>
        <w:spacing w:after="0" w:line="360" w:lineRule="auto"/>
        <w:rPr>
          <w:rFonts w:cs="Arial"/>
          <w:sz w:val="32"/>
          <w:szCs w:val="32"/>
        </w:rPr>
      </w:pPr>
      <w:r w:rsidRPr="00C56B0E">
        <w:rPr>
          <w:rFonts w:cs="Arial"/>
          <w:sz w:val="32"/>
          <w:szCs w:val="32"/>
        </w:rPr>
        <w:t>Alex will provide more details on this a little later</w:t>
      </w:r>
      <w:r w:rsidR="001E3CA5" w:rsidRPr="00C56B0E">
        <w:rPr>
          <w:rFonts w:cs="Arial"/>
          <w:sz w:val="32"/>
          <w:szCs w:val="32"/>
        </w:rPr>
        <w:t xml:space="preserve"> in the webinar</w:t>
      </w:r>
      <w:r w:rsidRPr="00C56B0E">
        <w:rPr>
          <w:rFonts w:cs="Arial"/>
          <w:sz w:val="32"/>
          <w:szCs w:val="32"/>
        </w:rPr>
        <w:t>.</w:t>
      </w:r>
    </w:p>
    <w:p w14:paraId="777C2324" w14:textId="0841C462" w:rsidR="009F4193" w:rsidRPr="0008051A" w:rsidRDefault="009F4193" w:rsidP="007F61F1">
      <w:pPr>
        <w:pStyle w:val="Heading2"/>
      </w:pPr>
      <w:r w:rsidRPr="0008051A">
        <w:t>Slide 1</w:t>
      </w:r>
      <w:r w:rsidR="00BC35AC">
        <w:t>5</w:t>
      </w:r>
      <w:r w:rsidRPr="0008051A">
        <w:t xml:space="preserve">/ </w:t>
      </w:r>
      <w:r w:rsidR="00D16684" w:rsidRPr="00EA45AA">
        <w:t>QR Code</w:t>
      </w:r>
    </w:p>
    <w:p w14:paraId="7C6E35EA" w14:textId="691F84B3" w:rsidR="00D6274C" w:rsidRPr="00C56B0E" w:rsidRDefault="00EA45AA" w:rsidP="00C56B0E">
      <w:pPr>
        <w:numPr>
          <w:ilvl w:val="0"/>
          <w:numId w:val="1"/>
        </w:numPr>
        <w:spacing w:after="0" w:line="360" w:lineRule="auto"/>
        <w:rPr>
          <w:rFonts w:cs="Arial"/>
          <w:sz w:val="32"/>
          <w:szCs w:val="32"/>
        </w:rPr>
      </w:pPr>
      <w:r w:rsidRPr="00C56B0E">
        <w:rPr>
          <w:rFonts w:cs="Arial"/>
          <w:sz w:val="32"/>
          <w:szCs w:val="32"/>
        </w:rPr>
        <w:t>In case you missed it earlier, here is the QR code to support questions and feedback throughout the webinar.</w:t>
      </w:r>
    </w:p>
    <w:p w14:paraId="06486AF0" w14:textId="0BF316B0" w:rsidR="005224DC" w:rsidRPr="00C56B0E" w:rsidRDefault="005224DC" w:rsidP="00C56B0E">
      <w:pPr>
        <w:numPr>
          <w:ilvl w:val="0"/>
          <w:numId w:val="1"/>
        </w:numPr>
        <w:spacing w:after="0" w:line="360" w:lineRule="auto"/>
        <w:rPr>
          <w:rFonts w:cs="Arial"/>
          <w:sz w:val="32"/>
          <w:szCs w:val="32"/>
        </w:rPr>
      </w:pPr>
      <w:r w:rsidRPr="00C56B0E">
        <w:rPr>
          <w:rFonts w:cs="Arial"/>
          <w:sz w:val="32"/>
          <w:szCs w:val="32"/>
        </w:rPr>
        <w:t xml:space="preserve">I’ll now handover to Alex </w:t>
      </w:r>
      <w:r w:rsidR="00A54EE5" w:rsidRPr="00C56B0E">
        <w:rPr>
          <w:rFonts w:cs="Arial"/>
          <w:sz w:val="32"/>
          <w:szCs w:val="32"/>
        </w:rPr>
        <w:t xml:space="preserve">to go through information on </w:t>
      </w:r>
      <w:r w:rsidR="001E6D1E" w:rsidRPr="00C56B0E">
        <w:rPr>
          <w:rFonts w:cs="Arial"/>
          <w:sz w:val="32"/>
          <w:szCs w:val="32"/>
        </w:rPr>
        <w:t xml:space="preserve">the assessment criteria and grant requirements. </w:t>
      </w:r>
    </w:p>
    <w:p w14:paraId="79DF9018" w14:textId="52A302A9" w:rsidR="00033E63" w:rsidRPr="004C5F27" w:rsidRDefault="00094526" w:rsidP="00094526">
      <w:pPr>
        <w:pStyle w:val="Heading2"/>
      </w:pPr>
      <w:r>
        <w:rPr>
          <w:rFonts w:cs="Arial"/>
          <w:b w:val="0"/>
          <w:bCs w:val="0"/>
          <w:szCs w:val="32"/>
          <w:u w:val="single"/>
        </w:rPr>
        <w:br w:type="column"/>
      </w:r>
      <w:r w:rsidR="001E6D1E" w:rsidRPr="004C5F27">
        <w:lastRenderedPageBreak/>
        <w:t>Slide 1</w:t>
      </w:r>
      <w:r w:rsidR="00BC35AC">
        <w:t>6</w:t>
      </w:r>
      <w:r w:rsidR="001E6D1E" w:rsidRPr="004C5F27">
        <w:t xml:space="preserve">/ </w:t>
      </w:r>
      <w:r w:rsidR="001E6D1E">
        <w:t>Assessment Criteria</w:t>
      </w:r>
      <w:r w:rsidR="0045394F">
        <w:t xml:space="preserve"> </w:t>
      </w:r>
    </w:p>
    <w:p w14:paraId="08E2990C" w14:textId="2AE65A2C" w:rsidR="00033E63" w:rsidRPr="00C56B0E" w:rsidRDefault="00033E63" w:rsidP="00C56B0E">
      <w:pPr>
        <w:numPr>
          <w:ilvl w:val="0"/>
          <w:numId w:val="1"/>
        </w:numPr>
        <w:spacing w:after="0" w:line="360" w:lineRule="auto"/>
        <w:rPr>
          <w:rFonts w:cs="Arial"/>
          <w:sz w:val="32"/>
          <w:szCs w:val="32"/>
        </w:rPr>
      </w:pPr>
      <w:r w:rsidRPr="00C56B0E">
        <w:rPr>
          <w:rFonts w:cs="Arial"/>
          <w:sz w:val="32"/>
          <w:szCs w:val="32"/>
        </w:rPr>
        <w:t xml:space="preserve">I’ll now go through the </w:t>
      </w:r>
      <w:r w:rsidR="00B923AD" w:rsidRPr="00C56B0E">
        <w:rPr>
          <w:rFonts w:cs="Arial"/>
          <w:sz w:val="32"/>
          <w:szCs w:val="32"/>
        </w:rPr>
        <w:t>assessment criteria</w:t>
      </w:r>
      <w:r w:rsidR="004A0246" w:rsidRPr="00C56B0E">
        <w:rPr>
          <w:rFonts w:cs="Arial"/>
          <w:sz w:val="32"/>
          <w:szCs w:val="32"/>
        </w:rPr>
        <w:t xml:space="preserve">. </w:t>
      </w:r>
    </w:p>
    <w:p w14:paraId="5E8B8BD8" w14:textId="10377C16" w:rsidR="004A0246" w:rsidRPr="00C56B0E" w:rsidRDefault="004A0246" w:rsidP="00C56B0E">
      <w:pPr>
        <w:numPr>
          <w:ilvl w:val="0"/>
          <w:numId w:val="1"/>
        </w:numPr>
        <w:spacing w:after="0" w:line="360" w:lineRule="auto"/>
        <w:rPr>
          <w:rFonts w:cs="Arial"/>
          <w:sz w:val="32"/>
          <w:szCs w:val="32"/>
        </w:rPr>
      </w:pPr>
      <w:r w:rsidRPr="00C56B0E">
        <w:rPr>
          <w:rFonts w:cs="Arial"/>
          <w:sz w:val="32"/>
          <w:szCs w:val="32"/>
        </w:rPr>
        <w:t xml:space="preserve">It is important that applicants read </w:t>
      </w:r>
      <w:r w:rsidR="004F0CAC" w:rsidRPr="00C56B0E">
        <w:rPr>
          <w:rFonts w:cs="Arial"/>
          <w:sz w:val="32"/>
          <w:szCs w:val="32"/>
        </w:rPr>
        <w:t>through the assessment criteria carefully as outline</w:t>
      </w:r>
      <w:r w:rsidR="0036486F" w:rsidRPr="00C56B0E">
        <w:rPr>
          <w:rFonts w:cs="Arial"/>
          <w:sz w:val="32"/>
          <w:szCs w:val="32"/>
        </w:rPr>
        <w:t>d</w:t>
      </w:r>
      <w:r w:rsidR="004F0CAC" w:rsidRPr="00C56B0E">
        <w:rPr>
          <w:rFonts w:cs="Arial"/>
          <w:sz w:val="32"/>
          <w:szCs w:val="32"/>
        </w:rPr>
        <w:t xml:space="preserve"> in the </w:t>
      </w:r>
      <w:r w:rsidR="002F698F" w:rsidRPr="00C56B0E">
        <w:rPr>
          <w:rFonts w:cs="Arial"/>
          <w:sz w:val="32"/>
          <w:szCs w:val="32"/>
        </w:rPr>
        <w:t>G</w:t>
      </w:r>
      <w:r w:rsidR="004F0CAC" w:rsidRPr="00C56B0E">
        <w:rPr>
          <w:rFonts w:cs="Arial"/>
          <w:sz w:val="32"/>
          <w:szCs w:val="32"/>
        </w:rPr>
        <w:t xml:space="preserve">rant </w:t>
      </w:r>
      <w:r w:rsidR="002F698F" w:rsidRPr="00C56B0E">
        <w:rPr>
          <w:rFonts w:cs="Arial"/>
          <w:sz w:val="32"/>
          <w:szCs w:val="32"/>
        </w:rPr>
        <w:t>O</w:t>
      </w:r>
      <w:r w:rsidR="004F0CAC" w:rsidRPr="00C56B0E">
        <w:rPr>
          <w:rFonts w:cs="Arial"/>
          <w:sz w:val="32"/>
          <w:szCs w:val="32"/>
        </w:rPr>
        <w:t xml:space="preserve">pportunity </w:t>
      </w:r>
      <w:r w:rsidR="002F698F" w:rsidRPr="00C56B0E">
        <w:rPr>
          <w:rFonts w:cs="Arial"/>
          <w:sz w:val="32"/>
          <w:szCs w:val="32"/>
        </w:rPr>
        <w:t>G</w:t>
      </w:r>
      <w:r w:rsidR="004F0CAC" w:rsidRPr="00C56B0E">
        <w:rPr>
          <w:rFonts w:cs="Arial"/>
          <w:sz w:val="32"/>
          <w:szCs w:val="32"/>
        </w:rPr>
        <w:t>uidelines</w:t>
      </w:r>
      <w:r w:rsidR="00293AF6" w:rsidRPr="00C56B0E">
        <w:rPr>
          <w:rFonts w:cs="Arial"/>
          <w:sz w:val="32"/>
          <w:szCs w:val="32"/>
        </w:rPr>
        <w:t xml:space="preserve"> </w:t>
      </w:r>
      <w:r w:rsidR="004F0CAC" w:rsidRPr="00C56B0E">
        <w:rPr>
          <w:rFonts w:cs="Arial"/>
          <w:sz w:val="32"/>
          <w:szCs w:val="32"/>
        </w:rPr>
        <w:t xml:space="preserve">as each assessment criterion must be addressed. </w:t>
      </w:r>
    </w:p>
    <w:p w14:paraId="31D20CA4" w14:textId="34512E0B" w:rsidR="00F33362" w:rsidRPr="00C56B0E" w:rsidRDefault="00616DF7" w:rsidP="00C56B0E">
      <w:pPr>
        <w:numPr>
          <w:ilvl w:val="0"/>
          <w:numId w:val="1"/>
        </w:numPr>
        <w:spacing w:after="0" w:line="360" w:lineRule="auto"/>
        <w:rPr>
          <w:rFonts w:cs="Arial"/>
          <w:sz w:val="32"/>
          <w:szCs w:val="32"/>
        </w:rPr>
      </w:pPr>
      <w:r w:rsidRPr="00C56B0E">
        <w:rPr>
          <w:rFonts w:cs="Arial"/>
          <w:sz w:val="32"/>
          <w:szCs w:val="32"/>
        </w:rPr>
        <w:t xml:space="preserve">The department will </w:t>
      </w:r>
      <w:r w:rsidR="006D21B1" w:rsidRPr="00C56B0E">
        <w:rPr>
          <w:rFonts w:cs="Arial"/>
          <w:sz w:val="32"/>
          <w:szCs w:val="32"/>
        </w:rPr>
        <w:t>assess</w:t>
      </w:r>
      <w:r w:rsidR="006D21B1" w:rsidRPr="00C56B0E" w:rsidDel="0036486F">
        <w:rPr>
          <w:rFonts w:cs="Arial"/>
          <w:sz w:val="32"/>
          <w:szCs w:val="32"/>
        </w:rPr>
        <w:t xml:space="preserve"> </w:t>
      </w:r>
      <w:r w:rsidR="006D21B1" w:rsidRPr="00C56B0E">
        <w:rPr>
          <w:rFonts w:cs="Arial"/>
          <w:sz w:val="32"/>
          <w:szCs w:val="32"/>
        </w:rPr>
        <w:t>application</w:t>
      </w:r>
      <w:r w:rsidR="00F33362" w:rsidRPr="00C56B0E">
        <w:rPr>
          <w:rFonts w:cs="Arial"/>
          <w:sz w:val="32"/>
          <w:szCs w:val="32"/>
        </w:rPr>
        <w:t xml:space="preserve">s based on the weightings given to each criterion. </w:t>
      </w:r>
    </w:p>
    <w:p w14:paraId="788CDC15" w14:textId="577F3301" w:rsidR="006E3275" w:rsidRPr="00C56B0E" w:rsidRDefault="007D7EAF" w:rsidP="00C56B0E">
      <w:pPr>
        <w:numPr>
          <w:ilvl w:val="0"/>
          <w:numId w:val="1"/>
        </w:numPr>
        <w:spacing w:after="0" w:line="360" w:lineRule="auto"/>
        <w:rPr>
          <w:rFonts w:cs="Arial"/>
          <w:sz w:val="32"/>
          <w:szCs w:val="32"/>
        </w:rPr>
      </w:pPr>
      <w:r w:rsidRPr="00C56B0E">
        <w:rPr>
          <w:rFonts w:cs="Arial"/>
          <w:sz w:val="32"/>
          <w:szCs w:val="32"/>
        </w:rPr>
        <w:t xml:space="preserve">There are 5 criterions </w:t>
      </w:r>
      <w:r w:rsidR="006077CF" w:rsidRPr="00C56B0E">
        <w:rPr>
          <w:rFonts w:cs="Arial"/>
          <w:sz w:val="32"/>
          <w:szCs w:val="32"/>
        </w:rPr>
        <w:t xml:space="preserve">to respond to </w:t>
      </w:r>
      <w:r w:rsidR="00425C90" w:rsidRPr="00C56B0E">
        <w:rPr>
          <w:rFonts w:cs="Arial"/>
          <w:sz w:val="32"/>
          <w:szCs w:val="32"/>
        </w:rPr>
        <w:t>as part of this grant opportunit</w:t>
      </w:r>
      <w:r w:rsidR="0036486F" w:rsidRPr="00C56B0E">
        <w:rPr>
          <w:rFonts w:cs="Arial"/>
          <w:sz w:val="32"/>
          <w:szCs w:val="32"/>
        </w:rPr>
        <w:t>y. I</w:t>
      </w:r>
      <w:r w:rsidR="00903596" w:rsidRPr="00C56B0E">
        <w:rPr>
          <w:rFonts w:cs="Arial"/>
          <w:sz w:val="32"/>
          <w:szCs w:val="32"/>
        </w:rPr>
        <w:t> </w:t>
      </w:r>
      <w:r w:rsidR="0036486F" w:rsidRPr="00C56B0E">
        <w:rPr>
          <w:rFonts w:cs="Arial"/>
          <w:sz w:val="32"/>
          <w:szCs w:val="32"/>
        </w:rPr>
        <w:t xml:space="preserve">will go through each of these now. </w:t>
      </w:r>
      <w:r w:rsidR="00EE323B" w:rsidRPr="00C56B0E">
        <w:rPr>
          <w:rFonts w:cs="Arial"/>
          <w:sz w:val="32"/>
          <w:szCs w:val="32"/>
        </w:rPr>
        <w:t xml:space="preserve">These are set out in section 6 of the Grant Opportunity Guidelines. </w:t>
      </w:r>
    </w:p>
    <w:p w14:paraId="21AAE4A3" w14:textId="4DB4E256" w:rsidR="0066712F" w:rsidRPr="00C56B0E" w:rsidRDefault="002D4409" w:rsidP="007F61F1">
      <w:pPr>
        <w:pStyle w:val="Heading3"/>
      </w:pPr>
      <w:r w:rsidRPr="00C56B0E" w:rsidDel="0036486F">
        <w:t xml:space="preserve">Criterion </w:t>
      </w:r>
      <w:r w:rsidR="006E3275" w:rsidRPr="00C56B0E" w:rsidDel="0036486F">
        <w:t>1</w:t>
      </w:r>
      <w:r w:rsidR="00E93BCE" w:rsidRPr="00C56B0E" w:rsidDel="0036486F">
        <w:t xml:space="preserve"> </w:t>
      </w:r>
      <w:r w:rsidR="0066712F" w:rsidRPr="00C56B0E">
        <w:t>–</w:t>
      </w:r>
      <w:r w:rsidR="00EB0849" w:rsidRPr="00C56B0E">
        <w:t xml:space="preserve"> </w:t>
      </w:r>
      <w:r w:rsidR="0066712F" w:rsidRPr="00C56B0E">
        <w:t xml:space="preserve">Capacity and capability to establish and operate the Centre of Excellence. </w:t>
      </w:r>
    </w:p>
    <w:p w14:paraId="54CC4529" w14:textId="46A26E02" w:rsidR="00013144" w:rsidRPr="00C56B0E" w:rsidRDefault="00D27642" w:rsidP="00C56B0E">
      <w:pPr>
        <w:numPr>
          <w:ilvl w:val="0"/>
          <w:numId w:val="1"/>
        </w:numPr>
        <w:spacing w:after="0" w:line="360" w:lineRule="auto"/>
        <w:rPr>
          <w:rFonts w:cs="Arial"/>
          <w:sz w:val="32"/>
          <w:szCs w:val="32"/>
        </w:rPr>
      </w:pPr>
      <w:r w:rsidRPr="00C56B0E">
        <w:rPr>
          <w:rFonts w:cs="Arial"/>
          <w:sz w:val="32"/>
          <w:szCs w:val="32"/>
        </w:rPr>
        <w:t>Applicants will be expected to demonstrate their ca</w:t>
      </w:r>
      <w:r w:rsidR="00EB0849" w:rsidRPr="00C56B0E">
        <w:rPr>
          <w:rFonts w:cs="Arial"/>
          <w:sz w:val="32"/>
          <w:szCs w:val="32"/>
        </w:rPr>
        <w:t>pacity and capability to establish and operate the Centre</w:t>
      </w:r>
      <w:r w:rsidR="006E7AB7" w:rsidRPr="00C56B0E">
        <w:rPr>
          <w:rFonts w:cs="Arial"/>
          <w:sz w:val="32"/>
          <w:szCs w:val="32"/>
        </w:rPr>
        <w:t xml:space="preserve">, </w:t>
      </w:r>
      <w:r w:rsidR="00013144" w:rsidRPr="00C56B0E">
        <w:rPr>
          <w:rFonts w:cs="Arial"/>
          <w:sz w:val="32"/>
          <w:szCs w:val="32"/>
        </w:rPr>
        <w:t xml:space="preserve">including: </w:t>
      </w:r>
    </w:p>
    <w:p w14:paraId="29A89EE1" w14:textId="29D8E096" w:rsidR="00604D42" w:rsidRPr="00C56B0E" w:rsidRDefault="00840E0E" w:rsidP="00C56B0E">
      <w:pPr>
        <w:numPr>
          <w:ilvl w:val="1"/>
          <w:numId w:val="1"/>
        </w:numPr>
        <w:spacing w:after="0" w:line="360" w:lineRule="auto"/>
        <w:rPr>
          <w:rFonts w:cs="Arial"/>
          <w:sz w:val="32"/>
          <w:szCs w:val="32"/>
        </w:rPr>
      </w:pPr>
      <w:r w:rsidRPr="00C56B0E">
        <w:rPr>
          <w:rFonts w:cs="Arial"/>
          <w:sz w:val="32"/>
          <w:szCs w:val="32"/>
        </w:rPr>
        <w:t xml:space="preserve">Demonstrating </w:t>
      </w:r>
      <w:r w:rsidR="00B3507D" w:rsidRPr="00C56B0E">
        <w:rPr>
          <w:rFonts w:cs="Arial"/>
          <w:sz w:val="32"/>
          <w:szCs w:val="32"/>
        </w:rPr>
        <w:t>e</w:t>
      </w:r>
      <w:r w:rsidR="00013144" w:rsidRPr="00C56B0E">
        <w:rPr>
          <w:rFonts w:cs="Arial"/>
          <w:sz w:val="32"/>
          <w:szCs w:val="32"/>
        </w:rPr>
        <w:t>xperience in delivering similar projects</w:t>
      </w:r>
      <w:r w:rsidR="00604D42" w:rsidRPr="00C56B0E">
        <w:rPr>
          <w:rFonts w:cs="Arial"/>
          <w:sz w:val="32"/>
          <w:szCs w:val="32"/>
        </w:rPr>
        <w:t>, and</w:t>
      </w:r>
    </w:p>
    <w:p w14:paraId="2AF47227" w14:textId="6C1F7021" w:rsidR="00604D42" w:rsidRPr="00C56B0E" w:rsidRDefault="00840E0E" w:rsidP="00C56B0E">
      <w:pPr>
        <w:numPr>
          <w:ilvl w:val="1"/>
          <w:numId w:val="1"/>
        </w:numPr>
        <w:spacing w:after="0" w:line="360" w:lineRule="auto"/>
        <w:rPr>
          <w:rFonts w:cs="Arial"/>
          <w:sz w:val="32"/>
          <w:szCs w:val="32"/>
        </w:rPr>
      </w:pPr>
      <w:r w:rsidRPr="00C56B0E">
        <w:rPr>
          <w:rFonts w:cs="Arial"/>
          <w:sz w:val="32"/>
          <w:szCs w:val="32"/>
        </w:rPr>
        <w:t xml:space="preserve">Displaying </w:t>
      </w:r>
      <w:r w:rsidR="00604D42" w:rsidRPr="00C56B0E">
        <w:rPr>
          <w:rFonts w:cs="Arial"/>
          <w:sz w:val="32"/>
          <w:szCs w:val="32"/>
        </w:rPr>
        <w:t xml:space="preserve">a clear understanding of potential risks </w:t>
      </w:r>
      <w:r w:rsidR="00C23139" w:rsidRPr="00C56B0E">
        <w:rPr>
          <w:rFonts w:cs="Arial"/>
          <w:sz w:val="32"/>
          <w:szCs w:val="32"/>
        </w:rPr>
        <w:t>and issues that may be encountered and mitigation strategies.</w:t>
      </w:r>
    </w:p>
    <w:p w14:paraId="461350A9" w14:textId="604E5BD9" w:rsidR="00A02B82" w:rsidRPr="00C56B0E" w:rsidRDefault="00786C64" w:rsidP="00C56B0E">
      <w:pPr>
        <w:numPr>
          <w:ilvl w:val="1"/>
          <w:numId w:val="1"/>
        </w:numPr>
        <w:spacing w:after="0" w:line="360" w:lineRule="auto"/>
        <w:rPr>
          <w:rFonts w:cs="Arial"/>
          <w:sz w:val="32"/>
          <w:szCs w:val="32"/>
        </w:rPr>
      </w:pPr>
      <w:r w:rsidRPr="00C56B0E">
        <w:rPr>
          <w:rFonts w:cs="Arial"/>
          <w:sz w:val="32"/>
          <w:szCs w:val="32"/>
        </w:rPr>
        <w:t xml:space="preserve">Demonstrating </w:t>
      </w:r>
      <w:r w:rsidR="00D269EC" w:rsidRPr="00C56B0E">
        <w:rPr>
          <w:rFonts w:cs="Arial"/>
          <w:sz w:val="32"/>
          <w:szCs w:val="32"/>
        </w:rPr>
        <w:t xml:space="preserve">how they will ensure efficient and economical use of grant funds in </w:t>
      </w:r>
      <w:r w:rsidR="00A77962" w:rsidRPr="00C56B0E">
        <w:rPr>
          <w:rFonts w:cs="Arial"/>
          <w:sz w:val="32"/>
          <w:szCs w:val="32"/>
        </w:rPr>
        <w:t>establishing and operating the Centre.</w:t>
      </w:r>
    </w:p>
    <w:p w14:paraId="6BF7719F" w14:textId="412943AC" w:rsidR="00A77962" w:rsidRPr="00C56B0E" w:rsidRDefault="00590497" w:rsidP="00C56B0E">
      <w:pPr>
        <w:numPr>
          <w:ilvl w:val="1"/>
          <w:numId w:val="1"/>
        </w:numPr>
        <w:spacing w:after="0" w:line="360" w:lineRule="auto"/>
        <w:rPr>
          <w:rFonts w:cs="Arial"/>
          <w:sz w:val="32"/>
          <w:szCs w:val="32"/>
        </w:rPr>
      </w:pPr>
      <w:r w:rsidRPr="00C56B0E">
        <w:rPr>
          <w:rFonts w:cs="Arial"/>
          <w:sz w:val="32"/>
          <w:szCs w:val="32"/>
        </w:rPr>
        <w:t>Outlining how the online hub will be established and maintained</w:t>
      </w:r>
      <w:r w:rsidR="00372B88" w:rsidRPr="00C56B0E">
        <w:rPr>
          <w:rFonts w:cs="Arial"/>
          <w:sz w:val="32"/>
          <w:szCs w:val="32"/>
        </w:rPr>
        <w:t>.</w:t>
      </w:r>
    </w:p>
    <w:p w14:paraId="5C445677" w14:textId="577BBAA7" w:rsidR="00372B88" w:rsidRPr="00C56B0E" w:rsidRDefault="001D13C8" w:rsidP="00C56B0E">
      <w:pPr>
        <w:numPr>
          <w:ilvl w:val="1"/>
          <w:numId w:val="1"/>
        </w:numPr>
        <w:spacing w:after="0" w:line="360" w:lineRule="auto"/>
        <w:rPr>
          <w:rFonts w:cs="Arial"/>
          <w:sz w:val="32"/>
          <w:szCs w:val="32"/>
        </w:rPr>
      </w:pPr>
      <w:r w:rsidRPr="00C56B0E">
        <w:rPr>
          <w:rFonts w:cs="Arial"/>
          <w:sz w:val="32"/>
          <w:szCs w:val="32"/>
        </w:rPr>
        <w:lastRenderedPageBreak/>
        <w:t>Demonstrating their ability to effectively establish and operate the Centre, including the ability to access resources and personnel with relevant expertise, skills and experience</w:t>
      </w:r>
      <w:r w:rsidR="003F6EB9" w:rsidRPr="00C56B0E">
        <w:rPr>
          <w:rFonts w:cs="Arial"/>
          <w:sz w:val="32"/>
          <w:szCs w:val="32"/>
        </w:rPr>
        <w:t xml:space="preserve">. </w:t>
      </w:r>
    </w:p>
    <w:p w14:paraId="37961140" w14:textId="0B814969" w:rsidR="00E54522" w:rsidRPr="00C56B0E" w:rsidRDefault="00E54522" w:rsidP="00C56B0E">
      <w:pPr>
        <w:numPr>
          <w:ilvl w:val="1"/>
          <w:numId w:val="1"/>
        </w:numPr>
        <w:spacing w:after="0" w:line="360" w:lineRule="auto"/>
        <w:rPr>
          <w:rFonts w:cs="Arial"/>
          <w:sz w:val="32"/>
          <w:szCs w:val="32"/>
        </w:rPr>
      </w:pPr>
      <w:r w:rsidRPr="00C56B0E">
        <w:rPr>
          <w:rFonts w:cs="Arial"/>
          <w:sz w:val="32"/>
          <w:szCs w:val="32"/>
        </w:rPr>
        <w:t>Demonstrating how success will be m</w:t>
      </w:r>
      <w:r w:rsidR="00140823" w:rsidRPr="00C56B0E">
        <w:rPr>
          <w:rFonts w:cs="Arial"/>
          <w:sz w:val="32"/>
          <w:szCs w:val="32"/>
        </w:rPr>
        <w:t>e</w:t>
      </w:r>
      <w:r w:rsidR="001838BB" w:rsidRPr="00C56B0E">
        <w:rPr>
          <w:rFonts w:cs="Arial"/>
          <w:sz w:val="32"/>
          <w:szCs w:val="32"/>
        </w:rPr>
        <w:t xml:space="preserve">asured. </w:t>
      </w:r>
    </w:p>
    <w:p w14:paraId="3E036F14" w14:textId="09DEEA61" w:rsidR="00303491" w:rsidRPr="00C56B0E" w:rsidRDefault="00EB0849" w:rsidP="007F61F1">
      <w:pPr>
        <w:pStyle w:val="Heading3"/>
      </w:pPr>
      <w:r w:rsidRPr="00C56B0E">
        <w:t xml:space="preserve">Criterion 2 </w:t>
      </w:r>
      <w:r w:rsidR="00AC33A2" w:rsidRPr="00C56B0E">
        <w:t xml:space="preserve">– </w:t>
      </w:r>
      <w:r w:rsidR="00303491" w:rsidRPr="00C56B0E">
        <w:t>Proposed model, governance, and staffing structure of the Centre of Excellence.</w:t>
      </w:r>
    </w:p>
    <w:p w14:paraId="582E1FAE" w14:textId="1657B690" w:rsidR="00C73B6C" w:rsidRPr="00C56B0E" w:rsidRDefault="00AC33A2" w:rsidP="00C56B0E">
      <w:pPr>
        <w:numPr>
          <w:ilvl w:val="0"/>
          <w:numId w:val="1"/>
        </w:numPr>
        <w:spacing w:after="0" w:line="360" w:lineRule="auto"/>
        <w:rPr>
          <w:rFonts w:cs="Arial"/>
          <w:sz w:val="32"/>
          <w:szCs w:val="32"/>
        </w:rPr>
      </w:pPr>
      <w:r w:rsidRPr="00C56B0E">
        <w:rPr>
          <w:rFonts w:cs="Arial"/>
          <w:sz w:val="32"/>
          <w:szCs w:val="32"/>
        </w:rPr>
        <w:t xml:space="preserve">Applicants are expected to provide their proposed model for the Centre including </w:t>
      </w:r>
      <w:r w:rsidR="00CC44B8" w:rsidRPr="00C56B0E">
        <w:rPr>
          <w:rFonts w:cs="Arial"/>
          <w:sz w:val="32"/>
          <w:szCs w:val="32"/>
        </w:rPr>
        <w:t>the governance framework and expected staffing structure</w:t>
      </w:r>
      <w:r w:rsidR="00803060" w:rsidRPr="00C56B0E">
        <w:rPr>
          <w:rFonts w:cs="Arial"/>
          <w:sz w:val="32"/>
          <w:szCs w:val="32"/>
        </w:rPr>
        <w:t xml:space="preserve">. </w:t>
      </w:r>
    </w:p>
    <w:p w14:paraId="0F50AE74" w14:textId="5064178D" w:rsidR="00C317B2" w:rsidRPr="00C56B0E" w:rsidRDefault="00803060" w:rsidP="00C56B0E">
      <w:pPr>
        <w:numPr>
          <w:ilvl w:val="0"/>
          <w:numId w:val="1"/>
        </w:numPr>
        <w:spacing w:after="0" w:line="360" w:lineRule="auto"/>
        <w:rPr>
          <w:rFonts w:cs="Arial"/>
          <w:sz w:val="32"/>
          <w:szCs w:val="32"/>
        </w:rPr>
      </w:pPr>
      <w:r w:rsidRPr="00C56B0E">
        <w:rPr>
          <w:rFonts w:cs="Arial"/>
          <w:sz w:val="32"/>
          <w:szCs w:val="32"/>
        </w:rPr>
        <w:t>This criterion</w:t>
      </w:r>
      <w:r w:rsidR="003C6FEE" w:rsidRPr="00C56B0E">
        <w:rPr>
          <w:rFonts w:cs="Arial"/>
          <w:sz w:val="32"/>
          <w:szCs w:val="32"/>
        </w:rPr>
        <w:t xml:space="preserve"> </w:t>
      </w:r>
      <w:r w:rsidR="003F2B3B" w:rsidRPr="00C56B0E">
        <w:rPr>
          <w:rFonts w:cs="Arial"/>
          <w:sz w:val="32"/>
          <w:szCs w:val="32"/>
        </w:rPr>
        <w:t xml:space="preserve">should </w:t>
      </w:r>
      <w:r w:rsidR="003C6FEE" w:rsidRPr="00C56B0E">
        <w:rPr>
          <w:rFonts w:cs="Arial"/>
          <w:sz w:val="32"/>
          <w:szCs w:val="32"/>
        </w:rPr>
        <w:t>al</w:t>
      </w:r>
      <w:r w:rsidRPr="00C56B0E">
        <w:rPr>
          <w:rFonts w:cs="Arial"/>
          <w:sz w:val="32"/>
          <w:szCs w:val="32"/>
        </w:rPr>
        <w:t>so cover</w:t>
      </w:r>
      <w:r w:rsidR="00C317B2" w:rsidRPr="00C56B0E">
        <w:rPr>
          <w:rFonts w:cs="Arial"/>
          <w:sz w:val="32"/>
          <w:szCs w:val="32"/>
        </w:rPr>
        <w:t>:</w:t>
      </w:r>
    </w:p>
    <w:p w14:paraId="5B28C861" w14:textId="72CF9E6A" w:rsidR="00E47912" w:rsidRPr="00C56B0E" w:rsidRDefault="00803060" w:rsidP="00C56B0E">
      <w:pPr>
        <w:numPr>
          <w:ilvl w:val="1"/>
          <w:numId w:val="1"/>
        </w:numPr>
        <w:spacing w:after="0" w:line="360" w:lineRule="auto"/>
        <w:rPr>
          <w:rFonts w:cs="Arial"/>
          <w:sz w:val="32"/>
          <w:szCs w:val="32"/>
        </w:rPr>
      </w:pPr>
      <w:r w:rsidRPr="00C56B0E">
        <w:rPr>
          <w:rFonts w:cs="Arial"/>
          <w:sz w:val="32"/>
          <w:szCs w:val="32"/>
        </w:rPr>
        <w:t>the proposed approach</w:t>
      </w:r>
      <w:r w:rsidR="00E635C4" w:rsidRPr="00C56B0E">
        <w:rPr>
          <w:rFonts w:cs="Arial"/>
          <w:sz w:val="32"/>
          <w:szCs w:val="32"/>
        </w:rPr>
        <w:t xml:space="preserve"> to working with stakeholders and developing partnerships</w:t>
      </w:r>
      <w:r w:rsidR="00E47912" w:rsidRPr="00C56B0E">
        <w:rPr>
          <w:rFonts w:cs="Arial"/>
          <w:sz w:val="32"/>
          <w:szCs w:val="32"/>
        </w:rPr>
        <w:t xml:space="preserve"> including how:</w:t>
      </w:r>
    </w:p>
    <w:p w14:paraId="1EB4D7A9" w14:textId="6AA869E3" w:rsidR="003C6FEE" w:rsidRPr="00C56B0E" w:rsidRDefault="00C937C7" w:rsidP="00C56B0E">
      <w:pPr>
        <w:numPr>
          <w:ilvl w:val="2"/>
          <w:numId w:val="1"/>
        </w:numPr>
        <w:spacing w:after="0" w:line="360" w:lineRule="auto"/>
        <w:rPr>
          <w:rFonts w:cs="Arial"/>
          <w:sz w:val="32"/>
          <w:szCs w:val="32"/>
        </w:rPr>
      </w:pPr>
      <w:r w:rsidRPr="00C56B0E">
        <w:rPr>
          <w:rFonts w:cs="Arial"/>
          <w:sz w:val="32"/>
          <w:szCs w:val="32"/>
        </w:rPr>
        <w:t>The applicant will</w:t>
      </w:r>
      <w:r w:rsidR="006D6147" w:rsidRPr="00C56B0E">
        <w:rPr>
          <w:rFonts w:cs="Arial"/>
          <w:sz w:val="32"/>
          <w:szCs w:val="32"/>
        </w:rPr>
        <w:t xml:space="preserve"> </w:t>
      </w:r>
      <w:r w:rsidR="00353C2B" w:rsidRPr="00C56B0E">
        <w:rPr>
          <w:rFonts w:cs="Arial"/>
          <w:sz w:val="32"/>
          <w:szCs w:val="32"/>
        </w:rPr>
        <w:t>meet the collaborative requirements of the grant</w:t>
      </w:r>
      <w:r w:rsidRPr="00C56B0E">
        <w:rPr>
          <w:rFonts w:cs="Arial"/>
          <w:sz w:val="32"/>
          <w:szCs w:val="32"/>
        </w:rPr>
        <w:t>;</w:t>
      </w:r>
      <w:r w:rsidR="00C317B2" w:rsidRPr="00C56B0E">
        <w:rPr>
          <w:rFonts w:cs="Arial"/>
          <w:sz w:val="32"/>
          <w:szCs w:val="32"/>
        </w:rPr>
        <w:t xml:space="preserve"> and </w:t>
      </w:r>
    </w:p>
    <w:p w14:paraId="04B1B859" w14:textId="2AE86C3E" w:rsidR="00EB0849" w:rsidRPr="00C56B0E" w:rsidRDefault="00C317B2" w:rsidP="00C56B0E">
      <w:pPr>
        <w:numPr>
          <w:ilvl w:val="2"/>
          <w:numId w:val="1"/>
        </w:numPr>
        <w:spacing w:after="0" w:line="360" w:lineRule="auto"/>
        <w:rPr>
          <w:rFonts w:cs="Arial"/>
          <w:sz w:val="32"/>
          <w:szCs w:val="32"/>
        </w:rPr>
      </w:pPr>
      <w:r w:rsidRPr="00C56B0E">
        <w:rPr>
          <w:rFonts w:cs="Arial"/>
          <w:sz w:val="32"/>
          <w:szCs w:val="32"/>
        </w:rPr>
        <w:t>How e</w:t>
      </w:r>
      <w:r w:rsidR="00066C2E" w:rsidRPr="00C56B0E">
        <w:rPr>
          <w:rFonts w:cs="Arial"/>
          <w:sz w:val="32"/>
          <w:szCs w:val="32"/>
        </w:rPr>
        <w:t xml:space="preserve">xisting partnerships with key stakeholder will be used to deliver the Centre. </w:t>
      </w:r>
    </w:p>
    <w:p w14:paraId="360B59D2" w14:textId="4873FE64" w:rsidR="00094526" w:rsidRDefault="00AE023C" w:rsidP="00FA184A">
      <w:pPr>
        <w:numPr>
          <w:ilvl w:val="0"/>
          <w:numId w:val="1"/>
        </w:numPr>
        <w:spacing w:after="0" w:line="360" w:lineRule="auto"/>
        <w:rPr>
          <w:rFonts w:cs="Arial"/>
          <w:sz w:val="32"/>
          <w:szCs w:val="32"/>
        </w:rPr>
      </w:pPr>
      <w:r w:rsidRPr="00C56B0E">
        <w:rPr>
          <w:rFonts w:cs="Arial"/>
          <w:sz w:val="32"/>
          <w:szCs w:val="32"/>
        </w:rPr>
        <w:t xml:space="preserve">Applications should </w:t>
      </w:r>
      <w:r w:rsidR="00C56CD9" w:rsidRPr="00C56B0E">
        <w:rPr>
          <w:rFonts w:cs="Arial"/>
          <w:sz w:val="32"/>
          <w:szCs w:val="32"/>
        </w:rPr>
        <w:t>also include how the successful applicant will operate a</w:t>
      </w:r>
      <w:r w:rsidR="00E47912" w:rsidRPr="00C56B0E">
        <w:rPr>
          <w:rFonts w:cs="Arial"/>
          <w:sz w:val="32"/>
          <w:szCs w:val="32"/>
        </w:rPr>
        <w:t xml:space="preserve">s a genuine inclusive entity that has the needs of people with disability at its core. </w:t>
      </w:r>
    </w:p>
    <w:p w14:paraId="531464F4" w14:textId="69C35B5A" w:rsidR="00E45A56" w:rsidRPr="00C56B0E" w:rsidRDefault="00094526" w:rsidP="00094526">
      <w:pPr>
        <w:pStyle w:val="Heading3"/>
      </w:pPr>
      <w:r w:rsidRPr="00094526">
        <w:rPr>
          <w:rFonts w:cs="Arial"/>
          <w:sz w:val="32"/>
        </w:rPr>
        <w:br w:type="column"/>
      </w:r>
      <w:r w:rsidR="003B6507" w:rsidRPr="00C56B0E">
        <w:lastRenderedPageBreak/>
        <w:t xml:space="preserve">Criterion 3 – </w:t>
      </w:r>
      <w:r w:rsidR="00250DE5" w:rsidRPr="00C56B0E">
        <w:t>Delivery of core functions of the Centre of Excellence</w:t>
      </w:r>
    </w:p>
    <w:p w14:paraId="6A26B619" w14:textId="757008D9" w:rsidR="00BC2F15" w:rsidRPr="00C56B0E" w:rsidRDefault="00BC2F15" w:rsidP="00C56B0E">
      <w:pPr>
        <w:numPr>
          <w:ilvl w:val="0"/>
          <w:numId w:val="1"/>
        </w:numPr>
        <w:spacing w:after="0" w:line="360" w:lineRule="auto"/>
        <w:rPr>
          <w:rFonts w:cs="Arial"/>
          <w:sz w:val="32"/>
          <w:szCs w:val="32"/>
        </w:rPr>
      </w:pPr>
      <w:r w:rsidRPr="00C56B0E">
        <w:rPr>
          <w:rFonts w:cs="Arial"/>
          <w:sz w:val="32"/>
          <w:szCs w:val="32"/>
        </w:rPr>
        <w:t>A</w:t>
      </w:r>
      <w:r w:rsidR="003B6507" w:rsidRPr="00C56B0E">
        <w:rPr>
          <w:rFonts w:cs="Arial"/>
          <w:sz w:val="32"/>
          <w:szCs w:val="32"/>
        </w:rPr>
        <w:t xml:space="preserve">pplicants are required to describe how they would operate the </w:t>
      </w:r>
      <w:r w:rsidR="006F47D5" w:rsidRPr="00C56B0E">
        <w:rPr>
          <w:rFonts w:cs="Arial"/>
          <w:sz w:val="32"/>
          <w:szCs w:val="32"/>
        </w:rPr>
        <w:t>C</w:t>
      </w:r>
      <w:r w:rsidR="003B6507" w:rsidRPr="00C56B0E">
        <w:rPr>
          <w:rFonts w:cs="Arial"/>
          <w:sz w:val="32"/>
          <w:szCs w:val="32"/>
        </w:rPr>
        <w:t>entre to ensure its core functions are met</w:t>
      </w:r>
      <w:r w:rsidR="00D6534C" w:rsidRPr="00C56B0E">
        <w:rPr>
          <w:rFonts w:cs="Arial"/>
          <w:sz w:val="32"/>
          <w:szCs w:val="32"/>
        </w:rPr>
        <w:t xml:space="preserve">. </w:t>
      </w:r>
    </w:p>
    <w:p w14:paraId="5AE31F65" w14:textId="0A27A4E5" w:rsidR="00F5487C" w:rsidRPr="00C56B0E" w:rsidRDefault="00D6534C" w:rsidP="00C56B0E">
      <w:pPr>
        <w:numPr>
          <w:ilvl w:val="0"/>
          <w:numId w:val="1"/>
        </w:numPr>
        <w:spacing w:after="0" w:line="360" w:lineRule="auto"/>
        <w:rPr>
          <w:rFonts w:cs="Arial"/>
          <w:sz w:val="32"/>
          <w:szCs w:val="32"/>
        </w:rPr>
      </w:pPr>
      <w:r w:rsidRPr="00C56B0E">
        <w:rPr>
          <w:rFonts w:cs="Arial"/>
          <w:sz w:val="32"/>
          <w:szCs w:val="32"/>
        </w:rPr>
        <w:t xml:space="preserve">There are two </w:t>
      </w:r>
      <w:r w:rsidR="00850D57" w:rsidRPr="00C56B0E">
        <w:rPr>
          <w:rFonts w:cs="Arial"/>
          <w:sz w:val="32"/>
          <w:szCs w:val="32"/>
        </w:rPr>
        <w:t>deliverables</w:t>
      </w:r>
      <w:r w:rsidRPr="00C56B0E">
        <w:rPr>
          <w:rFonts w:cs="Arial"/>
          <w:sz w:val="32"/>
          <w:szCs w:val="32"/>
        </w:rPr>
        <w:t xml:space="preserve"> with specific </w:t>
      </w:r>
      <w:r w:rsidR="00281137" w:rsidRPr="00C56B0E">
        <w:rPr>
          <w:rFonts w:cs="Arial"/>
          <w:sz w:val="32"/>
          <w:szCs w:val="32"/>
        </w:rPr>
        <w:t xml:space="preserve">deadlines for the </w:t>
      </w:r>
      <w:r w:rsidR="00BC2F15" w:rsidRPr="00C56B0E">
        <w:rPr>
          <w:rFonts w:cs="Arial"/>
          <w:sz w:val="32"/>
          <w:szCs w:val="32"/>
        </w:rPr>
        <w:t>C</w:t>
      </w:r>
      <w:r w:rsidR="00281137" w:rsidRPr="00C56B0E">
        <w:rPr>
          <w:rFonts w:cs="Arial"/>
          <w:sz w:val="32"/>
          <w:szCs w:val="32"/>
        </w:rPr>
        <w:t xml:space="preserve">entre that must be addressed as part of </w:t>
      </w:r>
      <w:r w:rsidR="00BC2F15" w:rsidRPr="00C56B0E">
        <w:rPr>
          <w:rFonts w:cs="Arial"/>
          <w:sz w:val="32"/>
          <w:szCs w:val="32"/>
        </w:rPr>
        <w:t>this</w:t>
      </w:r>
      <w:r w:rsidR="00281137" w:rsidRPr="00C56B0E">
        <w:rPr>
          <w:rFonts w:cs="Arial"/>
          <w:sz w:val="32"/>
          <w:szCs w:val="32"/>
        </w:rPr>
        <w:t xml:space="preserve"> response. They are</w:t>
      </w:r>
      <w:r w:rsidR="00F5487C" w:rsidRPr="00C56B0E">
        <w:rPr>
          <w:rFonts w:cs="Arial"/>
          <w:sz w:val="32"/>
          <w:szCs w:val="32"/>
        </w:rPr>
        <w:t>:</w:t>
      </w:r>
    </w:p>
    <w:p w14:paraId="78D3F5C3" w14:textId="773DCC74" w:rsidR="00F5487C" w:rsidRPr="00C56B0E" w:rsidRDefault="00F5487C" w:rsidP="00C56B0E">
      <w:pPr>
        <w:numPr>
          <w:ilvl w:val="1"/>
          <w:numId w:val="1"/>
        </w:numPr>
        <w:spacing w:after="0" w:line="360" w:lineRule="auto"/>
        <w:rPr>
          <w:rFonts w:cs="Arial"/>
          <w:sz w:val="32"/>
          <w:szCs w:val="32"/>
        </w:rPr>
      </w:pPr>
      <w:r w:rsidRPr="00C56B0E">
        <w:rPr>
          <w:rFonts w:cs="Arial"/>
          <w:sz w:val="32"/>
          <w:szCs w:val="32"/>
        </w:rPr>
        <w:t>a suite of information and practice-based resources on the topics of disability awareness and employer engagement for use by employment service providers must be delivered progressively up to 13 June 2025 to support the commencement of the new specialist disability employment program on 1 July 2025</w:t>
      </w:r>
      <w:r w:rsidR="00F72095" w:rsidRPr="00C56B0E">
        <w:rPr>
          <w:rFonts w:cs="Arial"/>
          <w:sz w:val="32"/>
          <w:szCs w:val="32"/>
        </w:rPr>
        <w:t>, and</w:t>
      </w:r>
    </w:p>
    <w:p w14:paraId="4BC8FDC9" w14:textId="07154FEB" w:rsidR="00281137" w:rsidRPr="00C56B0E" w:rsidRDefault="00F5487C" w:rsidP="00C56B0E">
      <w:pPr>
        <w:numPr>
          <w:ilvl w:val="1"/>
          <w:numId w:val="1"/>
        </w:numPr>
        <w:spacing w:after="0" w:line="360" w:lineRule="auto"/>
        <w:rPr>
          <w:rFonts w:cs="Arial"/>
          <w:sz w:val="32"/>
          <w:szCs w:val="32"/>
        </w:rPr>
      </w:pPr>
      <w:r w:rsidRPr="00C56B0E">
        <w:rPr>
          <w:rFonts w:cs="Arial"/>
          <w:sz w:val="32"/>
          <w:szCs w:val="32"/>
        </w:rPr>
        <w:t>a Disability Employment Centre of Excellence Online Hub (stand-alone website) capable of hosting information and practice-based resources and training in a range of formats by no later than 1 September</w:t>
      </w:r>
      <w:r w:rsidR="00DA354D">
        <w:rPr>
          <w:rFonts w:cs="Arial"/>
          <w:sz w:val="32"/>
          <w:szCs w:val="32"/>
        </w:rPr>
        <w:t> </w:t>
      </w:r>
      <w:r w:rsidRPr="00C56B0E">
        <w:rPr>
          <w:rFonts w:cs="Arial"/>
          <w:sz w:val="32"/>
          <w:szCs w:val="32"/>
        </w:rPr>
        <w:t>2025.</w:t>
      </w:r>
    </w:p>
    <w:p w14:paraId="63FB5AFA" w14:textId="199A7975" w:rsidR="00F14987" w:rsidRPr="00C56B0E" w:rsidRDefault="00F14987" w:rsidP="00C56B0E">
      <w:pPr>
        <w:numPr>
          <w:ilvl w:val="0"/>
          <w:numId w:val="1"/>
        </w:numPr>
        <w:spacing w:after="0" w:line="360" w:lineRule="auto"/>
        <w:rPr>
          <w:rFonts w:cs="Arial"/>
          <w:sz w:val="32"/>
          <w:szCs w:val="32"/>
        </w:rPr>
      </w:pPr>
      <w:r w:rsidRPr="00C56B0E">
        <w:rPr>
          <w:rFonts w:cs="Arial"/>
          <w:sz w:val="32"/>
          <w:szCs w:val="32"/>
        </w:rPr>
        <w:t>In addition to criterion 3</w:t>
      </w:r>
      <w:r w:rsidR="00552C00" w:rsidRPr="00C56B0E">
        <w:rPr>
          <w:rFonts w:cs="Arial"/>
          <w:sz w:val="32"/>
          <w:szCs w:val="32"/>
        </w:rPr>
        <w:t>,</w:t>
      </w:r>
      <w:r w:rsidRPr="00C56B0E">
        <w:rPr>
          <w:rFonts w:cs="Arial"/>
          <w:sz w:val="32"/>
          <w:szCs w:val="32"/>
        </w:rPr>
        <w:t xml:space="preserve"> applicants are required to complete a draft </w:t>
      </w:r>
      <w:r w:rsidR="00B94F45" w:rsidRPr="00C56B0E">
        <w:rPr>
          <w:rFonts w:cs="Arial"/>
          <w:sz w:val="32"/>
          <w:szCs w:val="32"/>
        </w:rPr>
        <w:t>A</w:t>
      </w:r>
      <w:r w:rsidRPr="00C56B0E">
        <w:rPr>
          <w:rFonts w:cs="Arial"/>
          <w:sz w:val="32"/>
          <w:szCs w:val="32"/>
        </w:rPr>
        <w:t xml:space="preserve">ctivity </w:t>
      </w:r>
      <w:r w:rsidR="00B94F45" w:rsidRPr="00C56B0E">
        <w:rPr>
          <w:rFonts w:cs="Arial"/>
          <w:sz w:val="32"/>
          <w:szCs w:val="32"/>
        </w:rPr>
        <w:t>W</w:t>
      </w:r>
      <w:r w:rsidRPr="00C56B0E">
        <w:rPr>
          <w:rFonts w:cs="Arial"/>
          <w:sz w:val="32"/>
          <w:szCs w:val="32"/>
        </w:rPr>
        <w:t xml:space="preserve">ork </w:t>
      </w:r>
      <w:r w:rsidR="00B94F45" w:rsidRPr="00C56B0E">
        <w:rPr>
          <w:rFonts w:cs="Arial"/>
          <w:sz w:val="32"/>
          <w:szCs w:val="32"/>
        </w:rPr>
        <w:t>P</w:t>
      </w:r>
      <w:r w:rsidRPr="00C56B0E">
        <w:rPr>
          <w:rFonts w:cs="Arial"/>
          <w:sz w:val="32"/>
          <w:szCs w:val="32"/>
        </w:rPr>
        <w:t>lan</w:t>
      </w:r>
      <w:r w:rsidR="00E27E56" w:rsidRPr="00C56B0E">
        <w:rPr>
          <w:rFonts w:cs="Arial"/>
          <w:sz w:val="32"/>
          <w:szCs w:val="32"/>
        </w:rPr>
        <w:t xml:space="preserve"> which includes </w:t>
      </w:r>
      <w:r w:rsidR="007A7252" w:rsidRPr="00C56B0E">
        <w:rPr>
          <w:rFonts w:cs="Arial"/>
          <w:sz w:val="32"/>
          <w:szCs w:val="32"/>
        </w:rPr>
        <w:t>sections for</w:t>
      </w:r>
      <w:r w:rsidR="00E27E56" w:rsidRPr="00C56B0E">
        <w:rPr>
          <w:rFonts w:cs="Arial"/>
          <w:sz w:val="32"/>
          <w:szCs w:val="32"/>
        </w:rPr>
        <w:t xml:space="preserve"> a </w:t>
      </w:r>
      <w:r w:rsidR="00B94F45" w:rsidRPr="00C56B0E">
        <w:rPr>
          <w:rFonts w:cs="Arial"/>
          <w:sz w:val="32"/>
          <w:szCs w:val="32"/>
        </w:rPr>
        <w:t>budget plan, stakeholder engagement and risk managemen</w:t>
      </w:r>
      <w:r w:rsidR="00CB558E" w:rsidRPr="00C56B0E">
        <w:rPr>
          <w:rFonts w:cs="Arial"/>
          <w:sz w:val="32"/>
          <w:szCs w:val="32"/>
        </w:rPr>
        <w:t>t</w:t>
      </w:r>
      <w:r w:rsidR="00E22FB0" w:rsidRPr="00C56B0E">
        <w:rPr>
          <w:rFonts w:cs="Arial"/>
          <w:sz w:val="32"/>
          <w:szCs w:val="32"/>
        </w:rPr>
        <w:t xml:space="preserve"> plan for the </w:t>
      </w:r>
      <w:r w:rsidR="005547E0" w:rsidRPr="00C56B0E">
        <w:rPr>
          <w:rFonts w:cs="Arial"/>
          <w:sz w:val="32"/>
          <w:szCs w:val="32"/>
        </w:rPr>
        <w:t>4-year</w:t>
      </w:r>
      <w:r w:rsidR="00E22FB0" w:rsidRPr="00C56B0E">
        <w:rPr>
          <w:rFonts w:cs="Arial"/>
          <w:sz w:val="32"/>
          <w:szCs w:val="32"/>
        </w:rPr>
        <w:t xml:space="preserve"> grant period. </w:t>
      </w:r>
    </w:p>
    <w:p w14:paraId="486869A6" w14:textId="0721FFED" w:rsidR="00094526" w:rsidRDefault="003808DB" w:rsidP="00C56B0E">
      <w:pPr>
        <w:numPr>
          <w:ilvl w:val="0"/>
          <w:numId w:val="1"/>
        </w:numPr>
        <w:spacing w:after="0" w:line="360" w:lineRule="auto"/>
        <w:rPr>
          <w:rFonts w:cs="Arial"/>
          <w:sz w:val="32"/>
          <w:szCs w:val="32"/>
        </w:rPr>
      </w:pPr>
      <w:r w:rsidRPr="00C56B0E">
        <w:rPr>
          <w:rFonts w:cs="Arial"/>
          <w:sz w:val="32"/>
          <w:szCs w:val="32"/>
        </w:rPr>
        <w:t>I will provide more detai</w:t>
      </w:r>
      <w:r>
        <w:rPr>
          <w:rFonts w:cs="Arial"/>
          <w:sz w:val="28"/>
          <w:szCs w:val="28"/>
        </w:rPr>
        <w:t xml:space="preserve">l </w:t>
      </w:r>
      <w:r w:rsidRPr="00C56B0E">
        <w:rPr>
          <w:rFonts w:cs="Arial"/>
          <w:sz w:val="32"/>
          <w:szCs w:val="32"/>
        </w:rPr>
        <w:t xml:space="preserve">on the Activity Work Plan </w:t>
      </w:r>
      <w:r w:rsidR="005F11D1" w:rsidRPr="00C56B0E">
        <w:rPr>
          <w:rFonts w:cs="Arial"/>
          <w:sz w:val="32"/>
          <w:szCs w:val="32"/>
        </w:rPr>
        <w:t xml:space="preserve">in a moment. </w:t>
      </w:r>
    </w:p>
    <w:p w14:paraId="33757287" w14:textId="3E63E2AB" w:rsidR="00250DE5" w:rsidRPr="00C56B0E" w:rsidRDefault="00094526" w:rsidP="00094526">
      <w:pPr>
        <w:pStyle w:val="Heading3"/>
      </w:pPr>
      <w:r>
        <w:rPr>
          <w:rFonts w:cs="Arial"/>
          <w:sz w:val="32"/>
        </w:rPr>
        <w:br w:type="column"/>
      </w:r>
      <w:r w:rsidR="00E22FB0" w:rsidRPr="00C56B0E">
        <w:lastRenderedPageBreak/>
        <w:t xml:space="preserve">Criterion 4 </w:t>
      </w:r>
      <w:r w:rsidR="00362E5D" w:rsidRPr="00C56B0E">
        <w:t>–</w:t>
      </w:r>
      <w:r w:rsidR="00E22FB0" w:rsidRPr="00C56B0E">
        <w:t xml:space="preserve"> </w:t>
      </w:r>
      <w:r w:rsidR="00C11785" w:rsidRPr="00C56B0E">
        <w:t>Demonstrate how engagement and collaboration will be used to establish the Centre</w:t>
      </w:r>
    </w:p>
    <w:p w14:paraId="68CFF62A" w14:textId="015EE74E" w:rsidR="00CB30A2" w:rsidRPr="00C56B0E" w:rsidRDefault="00CB30A2" w:rsidP="00C56B0E">
      <w:pPr>
        <w:numPr>
          <w:ilvl w:val="0"/>
          <w:numId w:val="1"/>
        </w:numPr>
        <w:spacing w:after="0" w:line="360" w:lineRule="auto"/>
        <w:rPr>
          <w:rFonts w:cs="Arial"/>
          <w:sz w:val="32"/>
          <w:szCs w:val="32"/>
        </w:rPr>
      </w:pPr>
      <w:r w:rsidRPr="00C56B0E">
        <w:rPr>
          <w:rFonts w:cs="Arial"/>
          <w:sz w:val="32"/>
          <w:szCs w:val="32"/>
        </w:rPr>
        <w:t xml:space="preserve">Applicants will be expected to demonstrate how engagement and collaboration will be used to develop the Centre, including: </w:t>
      </w:r>
    </w:p>
    <w:p w14:paraId="483DE134" w14:textId="728FFF1D" w:rsidR="00C474DD" w:rsidRPr="00C56B0E" w:rsidRDefault="00DA7427" w:rsidP="00C56B0E">
      <w:pPr>
        <w:numPr>
          <w:ilvl w:val="1"/>
          <w:numId w:val="1"/>
        </w:numPr>
        <w:spacing w:after="0" w:line="360" w:lineRule="auto"/>
        <w:rPr>
          <w:rFonts w:cs="Arial"/>
          <w:sz w:val="32"/>
          <w:szCs w:val="32"/>
        </w:rPr>
      </w:pPr>
      <w:r w:rsidRPr="00C56B0E">
        <w:rPr>
          <w:rFonts w:cs="Arial"/>
          <w:sz w:val="32"/>
          <w:szCs w:val="32"/>
        </w:rPr>
        <w:t xml:space="preserve">Outlining </w:t>
      </w:r>
      <w:r w:rsidR="003711E8" w:rsidRPr="00C56B0E">
        <w:rPr>
          <w:rFonts w:cs="Arial"/>
          <w:sz w:val="32"/>
          <w:szCs w:val="32"/>
        </w:rPr>
        <w:t>how</w:t>
      </w:r>
      <w:r w:rsidR="00B55AE0" w:rsidRPr="00C56B0E">
        <w:rPr>
          <w:rFonts w:cs="Arial"/>
          <w:sz w:val="32"/>
          <w:szCs w:val="32"/>
        </w:rPr>
        <w:t xml:space="preserve"> the centre will be established as a collaborative </w:t>
      </w:r>
      <w:r w:rsidR="00C474DD" w:rsidRPr="00C56B0E">
        <w:rPr>
          <w:rFonts w:cs="Arial"/>
          <w:sz w:val="32"/>
          <w:szCs w:val="32"/>
        </w:rPr>
        <w:t>institution</w:t>
      </w:r>
      <w:r w:rsidR="00D2270E" w:rsidRPr="00C56B0E">
        <w:rPr>
          <w:rFonts w:cs="Arial"/>
          <w:sz w:val="32"/>
          <w:szCs w:val="32"/>
        </w:rPr>
        <w:t>.</w:t>
      </w:r>
    </w:p>
    <w:p w14:paraId="72B71C1D" w14:textId="0C5BE5AC" w:rsidR="00B55AE0" w:rsidRPr="00C56B0E" w:rsidRDefault="00B55AE0" w:rsidP="00C56B0E">
      <w:pPr>
        <w:numPr>
          <w:ilvl w:val="1"/>
          <w:numId w:val="1"/>
        </w:numPr>
        <w:spacing w:after="0" w:line="360" w:lineRule="auto"/>
        <w:rPr>
          <w:rFonts w:cs="Arial"/>
          <w:sz w:val="32"/>
          <w:szCs w:val="32"/>
        </w:rPr>
      </w:pPr>
      <w:r w:rsidRPr="00C56B0E">
        <w:rPr>
          <w:rFonts w:cs="Arial"/>
          <w:sz w:val="32"/>
          <w:szCs w:val="32"/>
        </w:rPr>
        <w:t xml:space="preserve">Outlining how </w:t>
      </w:r>
      <w:r w:rsidR="006E6EE6" w:rsidRPr="00C56B0E">
        <w:rPr>
          <w:rFonts w:cs="Arial"/>
          <w:sz w:val="32"/>
          <w:szCs w:val="32"/>
        </w:rPr>
        <w:t>collaboration and engagement will be used within the governance structure of the Centre and decision-making processes</w:t>
      </w:r>
      <w:r w:rsidR="00D2270E" w:rsidRPr="00C56B0E">
        <w:rPr>
          <w:rFonts w:cs="Arial"/>
          <w:sz w:val="32"/>
          <w:szCs w:val="32"/>
        </w:rPr>
        <w:t>.</w:t>
      </w:r>
    </w:p>
    <w:p w14:paraId="6885D3B4" w14:textId="14678656" w:rsidR="00F771CA" w:rsidRPr="00C56B0E" w:rsidRDefault="00E159A6" w:rsidP="00C56B0E">
      <w:pPr>
        <w:numPr>
          <w:ilvl w:val="1"/>
          <w:numId w:val="1"/>
        </w:numPr>
        <w:spacing w:after="0" w:line="360" w:lineRule="auto"/>
        <w:rPr>
          <w:rFonts w:cs="Arial"/>
          <w:sz w:val="32"/>
          <w:szCs w:val="32"/>
        </w:rPr>
      </w:pPr>
      <w:r w:rsidRPr="00C56B0E">
        <w:rPr>
          <w:rFonts w:cs="Arial"/>
          <w:sz w:val="32"/>
          <w:szCs w:val="32"/>
        </w:rPr>
        <w:t>D</w:t>
      </w:r>
      <w:r w:rsidR="00F771CA" w:rsidRPr="00C56B0E">
        <w:rPr>
          <w:rFonts w:cs="Arial"/>
          <w:sz w:val="32"/>
          <w:szCs w:val="32"/>
        </w:rPr>
        <w:t>emonstrat</w:t>
      </w:r>
      <w:r w:rsidRPr="00C56B0E">
        <w:rPr>
          <w:rFonts w:cs="Arial"/>
          <w:sz w:val="32"/>
          <w:szCs w:val="32"/>
        </w:rPr>
        <w:t xml:space="preserve">ing </w:t>
      </w:r>
      <w:r w:rsidR="00732CF5" w:rsidRPr="00C56B0E">
        <w:rPr>
          <w:rFonts w:cs="Arial"/>
          <w:sz w:val="32"/>
          <w:szCs w:val="32"/>
        </w:rPr>
        <w:t xml:space="preserve">the </w:t>
      </w:r>
      <w:r w:rsidR="006D6184" w:rsidRPr="00C56B0E">
        <w:rPr>
          <w:rFonts w:cs="Arial"/>
          <w:sz w:val="32"/>
          <w:szCs w:val="32"/>
        </w:rPr>
        <w:t>applicant’s</w:t>
      </w:r>
      <w:r w:rsidR="00F771CA" w:rsidRPr="00C56B0E">
        <w:rPr>
          <w:rFonts w:cs="Arial"/>
          <w:sz w:val="32"/>
          <w:szCs w:val="32"/>
        </w:rPr>
        <w:t xml:space="preserve"> ability to collaborate and engage with relevant research institutions, service providers, peak bodies and employers to develop and deliver quality, practice-based resources, tools and training</w:t>
      </w:r>
      <w:r w:rsidR="00D2270E" w:rsidRPr="00C56B0E">
        <w:rPr>
          <w:rFonts w:cs="Arial"/>
          <w:sz w:val="32"/>
          <w:szCs w:val="32"/>
        </w:rPr>
        <w:t>.</w:t>
      </w:r>
    </w:p>
    <w:p w14:paraId="6FB3A023" w14:textId="41A0F558" w:rsidR="00A830FF" w:rsidRPr="00C56B0E" w:rsidRDefault="00A830FF" w:rsidP="00C56B0E">
      <w:pPr>
        <w:numPr>
          <w:ilvl w:val="1"/>
          <w:numId w:val="1"/>
        </w:numPr>
        <w:spacing w:after="0" w:line="360" w:lineRule="auto"/>
        <w:rPr>
          <w:rFonts w:cs="Arial"/>
          <w:sz w:val="32"/>
          <w:szCs w:val="32"/>
        </w:rPr>
      </w:pPr>
      <w:r w:rsidRPr="00C56B0E">
        <w:rPr>
          <w:rFonts w:cs="Arial"/>
          <w:sz w:val="32"/>
          <w:szCs w:val="32"/>
        </w:rPr>
        <w:t>Outlining how the applicant will disseminate outputs of the Centre to the sector</w:t>
      </w:r>
      <w:r w:rsidR="00FA6635" w:rsidRPr="00C56B0E">
        <w:rPr>
          <w:rFonts w:cs="Arial"/>
          <w:sz w:val="32"/>
          <w:szCs w:val="32"/>
        </w:rPr>
        <w:t xml:space="preserve">, and </w:t>
      </w:r>
    </w:p>
    <w:p w14:paraId="35C1FA20" w14:textId="376C1E3E" w:rsidR="00DA354D" w:rsidRDefault="005C4BE8" w:rsidP="00DA354D">
      <w:pPr>
        <w:numPr>
          <w:ilvl w:val="1"/>
          <w:numId w:val="1"/>
        </w:numPr>
        <w:spacing w:after="0" w:line="360" w:lineRule="auto"/>
        <w:rPr>
          <w:rFonts w:cs="Arial"/>
          <w:sz w:val="32"/>
          <w:szCs w:val="32"/>
        </w:rPr>
      </w:pPr>
      <w:r w:rsidRPr="00C56B0E">
        <w:rPr>
          <w:rFonts w:cs="Arial"/>
          <w:sz w:val="32"/>
          <w:szCs w:val="32"/>
        </w:rPr>
        <w:t>O</w:t>
      </w:r>
      <w:r w:rsidR="00036E70" w:rsidRPr="00C56B0E">
        <w:rPr>
          <w:rFonts w:cs="Arial"/>
          <w:sz w:val="32"/>
          <w:szCs w:val="32"/>
        </w:rPr>
        <w:t>utlin</w:t>
      </w:r>
      <w:r w:rsidR="00302B55" w:rsidRPr="00C56B0E">
        <w:rPr>
          <w:rFonts w:cs="Arial"/>
          <w:sz w:val="32"/>
          <w:szCs w:val="32"/>
        </w:rPr>
        <w:t>ing the applicant</w:t>
      </w:r>
      <w:r w:rsidR="00AC777B" w:rsidRPr="00C56B0E">
        <w:rPr>
          <w:rFonts w:cs="Arial"/>
          <w:sz w:val="32"/>
          <w:szCs w:val="32"/>
        </w:rPr>
        <w:t>s</w:t>
      </w:r>
      <w:r w:rsidR="00036E70" w:rsidRPr="00C56B0E">
        <w:rPr>
          <w:rFonts w:cs="Arial"/>
          <w:sz w:val="32"/>
          <w:szCs w:val="32"/>
        </w:rPr>
        <w:t xml:space="preserve"> understanding of the current disability employment landscape, including employment options, challenges to the sector and the role of employment services providers.</w:t>
      </w:r>
    </w:p>
    <w:p w14:paraId="49D10AE3" w14:textId="77777777" w:rsidR="00DA354D" w:rsidRDefault="00DA354D">
      <w:pPr>
        <w:rPr>
          <w:rFonts w:cs="Arial"/>
          <w:sz w:val="32"/>
          <w:szCs w:val="32"/>
        </w:rPr>
      </w:pPr>
      <w:r>
        <w:rPr>
          <w:rFonts w:cs="Arial"/>
          <w:sz w:val="32"/>
          <w:szCs w:val="32"/>
        </w:rPr>
        <w:br w:type="page"/>
      </w:r>
    </w:p>
    <w:p w14:paraId="053C77B3" w14:textId="6710BE17" w:rsidR="00C11785" w:rsidRPr="00C56B0E" w:rsidRDefault="00874A01" w:rsidP="007F61F1">
      <w:pPr>
        <w:pStyle w:val="Heading3"/>
      </w:pPr>
      <w:r w:rsidRPr="00C56B0E">
        <w:lastRenderedPageBreak/>
        <w:t>Criterion 5</w:t>
      </w:r>
      <w:r w:rsidR="00B1606E" w:rsidRPr="00C56B0E">
        <w:t xml:space="preserve"> </w:t>
      </w:r>
      <w:r w:rsidR="00C11785" w:rsidRPr="00C56B0E">
        <w:t>–</w:t>
      </w:r>
      <w:r w:rsidR="00850D57" w:rsidRPr="00C56B0E">
        <w:t xml:space="preserve"> </w:t>
      </w:r>
      <w:r w:rsidR="00C11785" w:rsidRPr="00C56B0E">
        <w:t>Deliver value for money for Government</w:t>
      </w:r>
    </w:p>
    <w:p w14:paraId="12A3290F" w14:textId="6189ED63" w:rsidR="00DA354D" w:rsidRPr="007F61F1" w:rsidRDefault="00C11785" w:rsidP="007F61F1">
      <w:pPr>
        <w:numPr>
          <w:ilvl w:val="0"/>
          <w:numId w:val="1"/>
        </w:numPr>
        <w:spacing w:after="0" w:line="360" w:lineRule="auto"/>
        <w:rPr>
          <w:rFonts w:cs="Arial"/>
          <w:sz w:val="32"/>
          <w:szCs w:val="32"/>
        </w:rPr>
      </w:pPr>
      <w:r w:rsidRPr="00C56B0E">
        <w:rPr>
          <w:rFonts w:cs="Arial"/>
          <w:sz w:val="32"/>
          <w:szCs w:val="32"/>
        </w:rPr>
        <w:t>A</w:t>
      </w:r>
      <w:r w:rsidR="00850D57" w:rsidRPr="00C56B0E">
        <w:rPr>
          <w:rFonts w:cs="Arial"/>
          <w:sz w:val="32"/>
          <w:szCs w:val="32"/>
        </w:rPr>
        <w:t>pplicants</w:t>
      </w:r>
      <w:r w:rsidR="00B1606E" w:rsidRPr="00C56B0E">
        <w:rPr>
          <w:rFonts w:cs="Arial"/>
          <w:sz w:val="32"/>
          <w:szCs w:val="32"/>
        </w:rPr>
        <w:t xml:space="preserve"> must provide a project budget, </w:t>
      </w:r>
      <w:r w:rsidR="00774374" w:rsidRPr="00C56B0E">
        <w:rPr>
          <w:rFonts w:cs="Arial"/>
          <w:sz w:val="32"/>
          <w:szCs w:val="32"/>
        </w:rPr>
        <w:t xml:space="preserve">with </w:t>
      </w:r>
      <w:r w:rsidR="00EC5F62" w:rsidRPr="00C56B0E">
        <w:rPr>
          <w:rFonts w:cs="Arial"/>
          <w:sz w:val="32"/>
          <w:szCs w:val="32"/>
        </w:rPr>
        <w:t xml:space="preserve">an </w:t>
      </w:r>
      <w:r w:rsidR="00BD3DD2" w:rsidRPr="00C56B0E">
        <w:rPr>
          <w:rFonts w:cs="Arial"/>
          <w:sz w:val="32"/>
          <w:szCs w:val="32"/>
        </w:rPr>
        <w:t>outline</w:t>
      </w:r>
      <w:r w:rsidR="00774374" w:rsidRPr="00C56B0E">
        <w:rPr>
          <w:rFonts w:cs="Arial"/>
          <w:sz w:val="32"/>
          <w:szCs w:val="32"/>
        </w:rPr>
        <w:t xml:space="preserve"> of a proposed payment structure</w:t>
      </w:r>
      <w:r w:rsidR="00B1606E" w:rsidRPr="00C56B0E">
        <w:rPr>
          <w:rFonts w:cs="Arial"/>
          <w:sz w:val="32"/>
          <w:szCs w:val="32"/>
        </w:rPr>
        <w:t xml:space="preserve">, </w:t>
      </w:r>
      <w:r w:rsidR="0046696B" w:rsidRPr="00C56B0E">
        <w:rPr>
          <w:rFonts w:cs="Arial"/>
          <w:sz w:val="32"/>
          <w:szCs w:val="32"/>
        </w:rPr>
        <w:t xml:space="preserve">information on how accessibility requirements will be met and how diverse </w:t>
      </w:r>
      <w:proofErr w:type="gramStart"/>
      <w:r w:rsidR="0046696B" w:rsidRPr="00C56B0E">
        <w:rPr>
          <w:rFonts w:cs="Arial"/>
          <w:sz w:val="32"/>
          <w:szCs w:val="32"/>
        </w:rPr>
        <w:t>cohorts</w:t>
      </w:r>
      <w:proofErr w:type="gramEnd"/>
      <w:r w:rsidR="0046696B" w:rsidRPr="00C56B0E">
        <w:rPr>
          <w:rFonts w:cs="Arial"/>
          <w:sz w:val="32"/>
          <w:szCs w:val="32"/>
        </w:rPr>
        <w:t xml:space="preserve"> needs will be met</w:t>
      </w:r>
      <w:r w:rsidR="00850D57" w:rsidRPr="00C56B0E">
        <w:rPr>
          <w:rFonts w:cs="Arial"/>
          <w:sz w:val="32"/>
          <w:szCs w:val="32"/>
        </w:rPr>
        <w:t xml:space="preserve">. </w:t>
      </w:r>
    </w:p>
    <w:p w14:paraId="13EDC02F" w14:textId="2A07CB62" w:rsidR="000F53DB" w:rsidRPr="00E868DA" w:rsidRDefault="000F53DB" w:rsidP="007F61F1">
      <w:pPr>
        <w:pStyle w:val="Heading2"/>
      </w:pPr>
      <w:r w:rsidRPr="00E868DA">
        <w:t>Slide 1</w:t>
      </w:r>
      <w:r w:rsidR="00BC35AC">
        <w:t>7</w:t>
      </w:r>
      <w:r w:rsidRPr="00E868DA">
        <w:t xml:space="preserve">/ </w:t>
      </w:r>
      <w:r>
        <w:t>Targeted information</w:t>
      </w:r>
      <w:r w:rsidRPr="00E868DA">
        <w:t xml:space="preserve"> </w:t>
      </w:r>
    </w:p>
    <w:p w14:paraId="33021D8B" w14:textId="10FED15E" w:rsidR="000F53DB" w:rsidRPr="00C56B0E" w:rsidRDefault="000F53DB" w:rsidP="00C56B0E">
      <w:pPr>
        <w:numPr>
          <w:ilvl w:val="0"/>
          <w:numId w:val="1"/>
        </w:numPr>
        <w:spacing w:after="0" w:line="360" w:lineRule="auto"/>
        <w:rPr>
          <w:rFonts w:cs="Arial"/>
          <w:sz w:val="32"/>
          <w:szCs w:val="32"/>
        </w:rPr>
      </w:pPr>
      <w:r w:rsidRPr="00C56B0E">
        <w:rPr>
          <w:rFonts w:cs="Arial"/>
          <w:sz w:val="32"/>
          <w:szCs w:val="32"/>
        </w:rPr>
        <w:t xml:space="preserve">I am now going to take a moment to </w:t>
      </w:r>
      <w:r w:rsidR="006F3BEC" w:rsidRPr="00C56B0E">
        <w:rPr>
          <w:rFonts w:cs="Arial"/>
          <w:sz w:val="32"/>
          <w:szCs w:val="32"/>
        </w:rPr>
        <w:t>outline</w:t>
      </w:r>
      <w:r w:rsidRPr="00C56B0E">
        <w:rPr>
          <w:rFonts w:cs="Arial"/>
          <w:sz w:val="32"/>
          <w:szCs w:val="32"/>
        </w:rPr>
        <w:t xml:space="preserve"> a few </w:t>
      </w:r>
      <w:r w:rsidR="006F3BEC" w:rsidRPr="00C56B0E">
        <w:rPr>
          <w:rFonts w:cs="Arial"/>
          <w:sz w:val="32"/>
          <w:szCs w:val="32"/>
        </w:rPr>
        <w:t>important aspects of the grant opportunity, including</w:t>
      </w:r>
      <w:r w:rsidR="003806B9" w:rsidRPr="00C56B0E">
        <w:rPr>
          <w:rFonts w:cs="Arial"/>
          <w:sz w:val="32"/>
          <w:szCs w:val="32"/>
        </w:rPr>
        <w:t>:</w:t>
      </w:r>
    </w:p>
    <w:p w14:paraId="488E10C4" w14:textId="3D8C3FE0" w:rsidR="003806B9" w:rsidRPr="00C56B0E" w:rsidRDefault="00265219" w:rsidP="00C56B0E">
      <w:pPr>
        <w:numPr>
          <w:ilvl w:val="1"/>
          <w:numId w:val="1"/>
        </w:numPr>
        <w:spacing w:after="0" w:line="360" w:lineRule="auto"/>
        <w:rPr>
          <w:rFonts w:cs="Arial"/>
          <w:sz w:val="32"/>
          <w:szCs w:val="32"/>
        </w:rPr>
      </w:pPr>
      <w:r w:rsidRPr="00C56B0E">
        <w:rPr>
          <w:rFonts w:cs="Arial"/>
          <w:sz w:val="32"/>
          <w:szCs w:val="32"/>
        </w:rPr>
        <w:t xml:space="preserve">The </w:t>
      </w:r>
      <w:r w:rsidR="006E1EF5" w:rsidRPr="00C56B0E">
        <w:rPr>
          <w:rFonts w:cs="Arial"/>
          <w:sz w:val="32"/>
          <w:szCs w:val="32"/>
        </w:rPr>
        <w:t xml:space="preserve">draft </w:t>
      </w:r>
      <w:r w:rsidRPr="00C56B0E">
        <w:rPr>
          <w:rFonts w:cs="Arial"/>
          <w:sz w:val="32"/>
          <w:szCs w:val="32"/>
        </w:rPr>
        <w:t>activity work plan</w:t>
      </w:r>
    </w:p>
    <w:p w14:paraId="37351397" w14:textId="6D7A13B1" w:rsidR="00265219" w:rsidRPr="00C56B0E" w:rsidRDefault="00265219" w:rsidP="00C56B0E">
      <w:pPr>
        <w:numPr>
          <w:ilvl w:val="1"/>
          <w:numId w:val="1"/>
        </w:numPr>
        <w:spacing w:after="0" w:line="360" w:lineRule="auto"/>
        <w:rPr>
          <w:rFonts w:cs="Arial"/>
          <w:sz w:val="32"/>
          <w:szCs w:val="32"/>
        </w:rPr>
      </w:pPr>
      <w:r w:rsidRPr="00C56B0E">
        <w:rPr>
          <w:rFonts w:cs="Arial"/>
          <w:sz w:val="32"/>
          <w:szCs w:val="32"/>
        </w:rPr>
        <w:t>The evaluation</w:t>
      </w:r>
      <w:r w:rsidR="00F80259" w:rsidRPr="00C56B0E">
        <w:rPr>
          <w:rFonts w:cs="Arial"/>
          <w:sz w:val="32"/>
          <w:szCs w:val="32"/>
        </w:rPr>
        <w:t xml:space="preserve">, and </w:t>
      </w:r>
    </w:p>
    <w:p w14:paraId="36EA10B8" w14:textId="5BC4B83F" w:rsidR="00BC7461" w:rsidRDefault="00184B86" w:rsidP="00BC7461">
      <w:pPr>
        <w:numPr>
          <w:ilvl w:val="1"/>
          <w:numId w:val="1"/>
        </w:numPr>
        <w:spacing w:after="0" w:line="360" w:lineRule="auto"/>
        <w:rPr>
          <w:rFonts w:cs="Arial"/>
          <w:sz w:val="32"/>
          <w:szCs w:val="32"/>
        </w:rPr>
      </w:pPr>
      <w:r w:rsidRPr="00C56B0E">
        <w:rPr>
          <w:rFonts w:cs="Arial"/>
          <w:sz w:val="32"/>
          <w:szCs w:val="32"/>
        </w:rPr>
        <w:t>Specific intellectual property clauses contained in the grant agreement.</w:t>
      </w:r>
    </w:p>
    <w:p w14:paraId="12DF2544" w14:textId="0D6D6A8C" w:rsidR="002777AE" w:rsidRPr="00312EB4" w:rsidRDefault="00DD1376" w:rsidP="007F61F1">
      <w:pPr>
        <w:pStyle w:val="Heading3"/>
      </w:pPr>
      <w:r w:rsidRPr="00312EB4">
        <w:t xml:space="preserve">Draft </w:t>
      </w:r>
      <w:r w:rsidR="008D4AE3" w:rsidRPr="00312EB4">
        <w:t>Activity Work Plan</w:t>
      </w:r>
    </w:p>
    <w:p w14:paraId="105CE958" w14:textId="48011E80" w:rsidR="00990194" w:rsidRPr="00312EB4" w:rsidRDefault="00E96A20" w:rsidP="00312EB4">
      <w:pPr>
        <w:numPr>
          <w:ilvl w:val="0"/>
          <w:numId w:val="1"/>
        </w:numPr>
        <w:spacing w:after="0" w:line="360" w:lineRule="auto"/>
        <w:rPr>
          <w:rFonts w:cs="Arial"/>
          <w:sz w:val="32"/>
          <w:szCs w:val="32"/>
        </w:rPr>
      </w:pPr>
      <w:r w:rsidRPr="00312EB4">
        <w:rPr>
          <w:rFonts w:cs="Arial"/>
          <w:sz w:val="32"/>
          <w:szCs w:val="32"/>
        </w:rPr>
        <w:t xml:space="preserve">The successful applicant </w:t>
      </w:r>
      <w:r w:rsidR="00BD50DE">
        <w:rPr>
          <w:rFonts w:cs="Arial"/>
          <w:sz w:val="32"/>
          <w:szCs w:val="32"/>
        </w:rPr>
        <w:t>must</w:t>
      </w:r>
      <w:r w:rsidRPr="00312EB4">
        <w:rPr>
          <w:rFonts w:cs="Arial"/>
          <w:sz w:val="32"/>
          <w:szCs w:val="32"/>
        </w:rPr>
        <w:t xml:space="preserve"> demonstrate clearly in the</w:t>
      </w:r>
      <w:r w:rsidR="00DD1376" w:rsidRPr="00312EB4">
        <w:rPr>
          <w:rFonts w:cs="Arial"/>
          <w:sz w:val="32"/>
          <w:szCs w:val="32"/>
        </w:rPr>
        <w:t xml:space="preserve"> draft </w:t>
      </w:r>
      <w:r w:rsidRPr="00312EB4">
        <w:rPr>
          <w:rFonts w:cs="Arial"/>
          <w:sz w:val="32"/>
          <w:szCs w:val="32"/>
        </w:rPr>
        <w:t>Activity Work Plan the objectives, deliverables, timeframes and measures of success to establish the Centre and deliver the Centre’s core function</w:t>
      </w:r>
      <w:r w:rsidR="00217012" w:rsidRPr="00312EB4">
        <w:rPr>
          <w:rFonts w:cs="Arial"/>
          <w:sz w:val="32"/>
          <w:szCs w:val="32"/>
        </w:rPr>
        <w:t>s.</w:t>
      </w:r>
    </w:p>
    <w:p w14:paraId="2B775B6C" w14:textId="7B8A7DEE" w:rsidR="006C4E3D" w:rsidRPr="00312EB4" w:rsidRDefault="00DD1376" w:rsidP="00312EB4">
      <w:pPr>
        <w:numPr>
          <w:ilvl w:val="0"/>
          <w:numId w:val="1"/>
        </w:numPr>
        <w:spacing w:after="0" w:line="360" w:lineRule="auto"/>
        <w:rPr>
          <w:rFonts w:cs="Arial"/>
          <w:sz w:val="32"/>
          <w:szCs w:val="32"/>
        </w:rPr>
      </w:pPr>
      <w:r w:rsidRPr="00312EB4">
        <w:rPr>
          <w:rFonts w:cs="Arial"/>
          <w:sz w:val="32"/>
          <w:szCs w:val="32"/>
        </w:rPr>
        <w:t>The draft activity work plan from the successful applicant will</w:t>
      </w:r>
      <w:r w:rsidR="006C4E3D" w:rsidRPr="00312EB4">
        <w:rPr>
          <w:rFonts w:cs="Arial"/>
          <w:sz w:val="32"/>
          <w:szCs w:val="32"/>
        </w:rPr>
        <w:t xml:space="preserve">: </w:t>
      </w:r>
    </w:p>
    <w:p w14:paraId="4E4C2421" w14:textId="77D0F435" w:rsidR="00BD50DE" w:rsidRDefault="00BD50DE" w:rsidP="00BD50DE">
      <w:pPr>
        <w:numPr>
          <w:ilvl w:val="1"/>
          <w:numId w:val="1"/>
        </w:numPr>
        <w:spacing w:after="0" w:line="360" w:lineRule="auto"/>
        <w:rPr>
          <w:rFonts w:cs="Arial"/>
          <w:sz w:val="32"/>
          <w:szCs w:val="32"/>
        </w:rPr>
      </w:pPr>
      <w:r w:rsidRPr="00312EB4">
        <w:rPr>
          <w:rFonts w:cs="Arial"/>
          <w:sz w:val="32"/>
          <w:szCs w:val="32"/>
        </w:rPr>
        <w:t xml:space="preserve">Clearly outline how the successful applicant will achieve a collaborative </w:t>
      </w:r>
      <w:r w:rsidR="005C38A6">
        <w:rPr>
          <w:rFonts w:cs="Arial"/>
          <w:sz w:val="32"/>
          <w:szCs w:val="32"/>
        </w:rPr>
        <w:t>C</w:t>
      </w:r>
      <w:r w:rsidRPr="00312EB4">
        <w:rPr>
          <w:rFonts w:cs="Arial"/>
          <w:sz w:val="32"/>
          <w:szCs w:val="32"/>
        </w:rPr>
        <w:t>entre providing a detailed stakeholder engagement strategy.</w:t>
      </w:r>
      <w:r>
        <w:rPr>
          <w:rFonts w:cs="Arial"/>
          <w:sz w:val="32"/>
          <w:szCs w:val="32"/>
        </w:rPr>
        <w:t xml:space="preserve"> It is expected that activities in this </w:t>
      </w:r>
      <w:r w:rsidR="00393F5F">
        <w:rPr>
          <w:rFonts w:cs="Arial"/>
          <w:sz w:val="32"/>
          <w:szCs w:val="32"/>
        </w:rPr>
        <w:t xml:space="preserve">draft </w:t>
      </w:r>
      <w:r>
        <w:rPr>
          <w:rFonts w:cs="Arial"/>
          <w:sz w:val="32"/>
          <w:szCs w:val="32"/>
        </w:rPr>
        <w:t xml:space="preserve">workplan </w:t>
      </w:r>
      <w:r w:rsidR="00393F5F">
        <w:rPr>
          <w:rFonts w:cs="Arial"/>
          <w:sz w:val="32"/>
          <w:szCs w:val="32"/>
        </w:rPr>
        <w:t>will then be</w:t>
      </w:r>
      <w:r>
        <w:rPr>
          <w:rFonts w:cs="Arial"/>
          <w:sz w:val="32"/>
          <w:szCs w:val="32"/>
        </w:rPr>
        <w:t xml:space="preserve"> </w:t>
      </w:r>
      <w:r w:rsidR="003C7DF4">
        <w:rPr>
          <w:rFonts w:cs="Arial"/>
          <w:sz w:val="32"/>
          <w:szCs w:val="32"/>
        </w:rPr>
        <w:t>tested with</w:t>
      </w:r>
      <w:r>
        <w:rPr>
          <w:rFonts w:cs="Arial"/>
          <w:sz w:val="32"/>
          <w:szCs w:val="32"/>
        </w:rPr>
        <w:t xml:space="preserve"> stakeholder</w:t>
      </w:r>
      <w:r w:rsidR="003C7DF4">
        <w:rPr>
          <w:rFonts w:cs="Arial"/>
          <w:sz w:val="32"/>
          <w:szCs w:val="32"/>
        </w:rPr>
        <w:t>s</w:t>
      </w:r>
      <w:r w:rsidR="00393F5F">
        <w:rPr>
          <w:rFonts w:cs="Arial"/>
          <w:sz w:val="32"/>
          <w:szCs w:val="32"/>
        </w:rPr>
        <w:t xml:space="preserve"> after commencement</w:t>
      </w:r>
      <w:r>
        <w:rPr>
          <w:rFonts w:cs="Arial"/>
          <w:sz w:val="32"/>
          <w:szCs w:val="32"/>
        </w:rPr>
        <w:t>.</w:t>
      </w:r>
    </w:p>
    <w:p w14:paraId="70F751F2" w14:textId="637436E3" w:rsidR="006C4E3D" w:rsidRPr="00312EB4" w:rsidRDefault="006C4E3D" w:rsidP="00312EB4">
      <w:pPr>
        <w:numPr>
          <w:ilvl w:val="1"/>
          <w:numId w:val="1"/>
        </w:numPr>
        <w:spacing w:after="0" w:line="360" w:lineRule="auto"/>
        <w:rPr>
          <w:rFonts w:cs="Arial"/>
          <w:sz w:val="32"/>
          <w:szCs w:val="32"/>
        </w:rPr>
      </w:pPr>
      <w:r w:rsidRPr="00312EB4">
        <w:rPr>
          <w:rFonts w:cs="Arial"/>
          <w:sz w:val="32"/>
          <w:szCs w:val="32"/>
        </w:rPr>
        <w:lastRenderedPageBreak/>
        <w:t xml:space="preserve">Provide a detailed budget for all items, the budget plan should be comprehensive and provide a breakdown of costs for establishment and operations of the Centre. </w:t>
      </w:r>
    </w:p>
    <w:p w14:paraId="19E9725E" w14:textId="718C4ED6" w:rsidR="00BC7461" w:rsidRDefault="00BC7461" w:rsidP="00312EB4">
      <w:pPr>
        <w:numPr>
          <w:ilvl w:val="1"/>
          <w:numId w:val="1"/>
        </w:numPr>
        <w:spacing w:after="0" w:line="360" w:lineRule="auto"/>
        <w:rPr>
          <w:rFonts w:cs="Arial"/>
          <w:sz w:val="32"/>
          <w:szCs w:val="32"/>
        </w:rPr>
      </w:pPr>
      <w:r>
        <w:rPr>
          <w:rFonts w:cs="Arial"/>
          <w:sz w:val="32"/>
          <w:szCs w:val="32"/>
        </w:rPr>
        <w:t>And document a detailed risk management plan for the Centre</w:t>
      </w:r>
    </w:p>
    <w:p w14:paraId="568BDFCB" w14:textId="25251FA0" w:rsidR="007E1673" w:rsidRPr="00312EB4" w:rsidRDefault="007E1673" w:rsidP="00312EB4">
      <w:pPr>
        <w:numPr>
          <w:ilvl w:val="0"/>
          <w:numId w:val="1"/>
        </w:numPr>
        <w:spacing w:after="0" w:line="360" w:lineRule="auto"/>
        <w:rPr>
          <w:rFonts w:cs="Arial"/>
          <w:sz w:val="32"/>
          <w:szCs w:val="32"/>
        </w:rPr>
      </w:pPr>
      <w:r w:rsidRPr="00312EB4">
        <w:rPr>
          <w:rFonts w:cs="Arial"/>
          <w:sz w:val="32"/>
          <w:szCs w:val="32"/>
        </w:rPr>
        <w:t xml:space="preserve">The department will work with the successful applicant </w:t>
      </w:r>
      <w:r w:rsidR="00705F7D" w:rsidRPr="00312EB4">
        <w:rPr>
          <w:rFonts w:cs="Arial"/>
          <w:sz w:val="32"/>
          <w:szCs w:val="32"/>
        </w:rPr>
        <w:t xml:space="preserve">regarding their </w:t>
      </w:r>
      <w:r w:rsidR="00986F4B" w:rsidRPr="00312EB4">
        <w:rPr>
          <w:rFonts w:cs="Arial"/>
          <w:sz w:val="32"/>
          <w:szCs w:val="32"/>
        </w:rPr>
        <w:t>draft activity work plan</w:t>
      </w:r>
      <w:r w:rsidR="00FD5C0A" w:rsidRPr="00312EB4">
        <w:rPr>
          <w:rFonts w:cs="Arial"/>
          <w:sz w:val="32"/>
          <w:szCs w:val="32"/>
        </w:rPr>
        <w:t xml:space="preserve"> to ensure it meets the departments requirements. </w:t>
      </w:r>
    </w:p>
    <w:p w14:paraId="1C0C088F" w14:textId="1C8AD35D" w:rsidR="002777AE" w:rsidRPr="00312EB4" w:rsidRDefault="002777AE" w:rsidP="007F61F1">
      <w:pPr>
        <w:pStyle w:val="Heading3"/>
      </w:pPr>
      <w:r w:rsidRPr="00312EB4">
        <w:t xml:space="preserve">Independent Evaluation </w:t>
      </w:r>
    </w:p>
    <w:p w14:paraId="057A5D80" w14:textId="7AE4D7F4" w:rsidR="00642BEA" w:rsidRPr="00312EB4" w:rsidRDefault="00642BEA" w:rsidP="00312EB4">
      <w:pPr>
        <w:numPr>
          <w:ilvl w:val="0"/>
          <w:numId w:val="1"/>
        </w:numPr>
        <w:spacing w:after="0" w:line="360" w:lineRule="auto"/>
        <w:rPr>
          <w:rFonts w:cs="Arial"/>
          <w:sz w:val="32"/>
          <w:szCs w:val="32"/>
        </w:rPr>
      </w:pPr>
      <w:r w:rsidRPr="00312EB4">
        <w:rPr>
          <w:rFonts w:cs="Arial"/>
          <w:sz w:val="32"/>
          <w:szCs w:val="32"/>
        </w:rPr>
        <w:t xml:space="preserve">The </w:t>
      </w:r>
      <w:r w:rsidR="0072702E" w:rsidRPr="00312EB4">
        <w:rPr>
          <w:rFonts w:cs="Arial"/>
          <w:sz w:val="32"/>
          <w:szCs w:val="32"/>
        </w:rPr>
        <w:t>D</w:t>
      </w:r>
      <w:r w:rsidRPr="00312EB4">
        <w:rPr>
          <w:rFonts w:cs="Arial"/>
          <w:sz w:val="32"/>
          <w:szCs w:val="32"/>
        </w:rPr>
        <w:t>epartment will be un</w:t>
      </w:r>
      <w:r w:rsidR="00F54F3A" w:rsidRPr="00312EB4">
        <w:rPr>
          <w:rFonts w:cs="Arial"/>
          <w:sz w:val="32"/>
          <w:szCs w:val="32"/>
        </w:rPr>
        <w:t xml:space="preserve">dertaking an independent post implementation review and evaluation of the </w:t>
      </w:r>
      <w:r w:rsidR="0072702E" w:rsidRPr="00312EB4">
        <w:rPr>
          <w:rFonts w:cs="Arial"/>
          <w:sz w:val="32"/>
          <w:szCs w:val="32"/>
        </w:rPr>
        <w:t>C</w:t>
      </w:r>
      <w:r w:rsidR="00F54F3A" w:rsidRPr="00312EB4">
        <w:rPr>
          <w:rFonts w:cs="Arial"/>
          <w:sz w:val="32"/>
          <w:szCs w:val="32"/>
        </w:rPr>
        <w:t>entre.</w:t>
      </w:r>
    </w:p>
    <w:p w14:paraId="47E6CC73" w14:textId="0DDEC752" w:rsidR="00F54F3A" w:rsidRPr="00FA184A" w:rsidRDefault="00DD1376" w:rsidP="00312EB4">
      <w:pPr>
        <w:numPr>
          <w:ilvl w:val="0"/>
          <w:numId w:val="1"/>
        </w:numPr>
        <w:spacing w:after="0" w:line="360" w:lineRule="auto"/>
        <w:rPr>
          <w:rFonts w:cs="Arial"/>
          <w:sz w:val="32"/>
          <w:szCs w:val="32"/>
        </w:rPr>
      </w:pPr>
      <w:r w:rsidRPr="00312EB4">
        <w:rPr>
          <w:rFonts w:cs="Arial"/>
          <w:sz w:val="32"/>
          <w:szCs w:val="32"/>
        </w:rPr>
        <w:t xml:space="preserve">A grant agreement </w:t>
      </w:r>
      <w:proofErr w:type="gramStart"/>
      <w:r w:rsidRPr="00312EB4">
        <w:rPr>
          <w:rFonts w:cs="Arial"/>
          <w:sz w:val="32"/>
          <w:szCs w:val="32"/>
        </w:rPr>
        <w:t xml:space="preserve">requirement </w:t>
      </w:r>
      <w:r w:rsidR="00F54F3A" w:rsidRPr="00312EB4">
        <w:rPr>
          <w:rFonts w:cs="Arial"/>
          <w:sz w:val="32"/>
          <w:szCs w:val="32"/>
        </w:rPr>
        <w:t xml:space="preserve"> is</w:t>
      </w:r>
      <w:proofErr w:type="gramEnd"/>
      <w:r w:rsidR="00F54F3A" w:rsidRPr="00312EB4">
        <w:rPr>
          <w:rFonts w:cs="Arial"/>
          <w:sz w:val="32"/>
          <w:szCs w:val="32"/>
        </w:rPr>
        <w:t xml:space="preserve"> </w:t>
      </w:r>
      <w:r w:rsidR="00235A80" w:rsidRPr="00FA184A">
        <w:rPr>
          <w:rFonts w:cs="Arial"/>
          <w:sz w:val="32"/>
          <w:szCs w:val="32"/>
        </w:rPr>
        <w:t xml:space="preserve"> </w:t>
      </w:r>
      <w:r w:rsidR="00F54F3A" w:rsidRPr="00FA184A">
        <w:rPr>
          <w:rFonts w:cs="Arial"/>
          <w:sz w:val="32"/>
          <w:szCs w:val="32"/>
        </w:rPr>
        <w:t>that the successful grantee will work closely with the independent evaluator in all evaluation activities</w:t>
      </w:r>
      <w:r w:rsidR="005E6B3D" w:rsidRPr="00FA184A">
        <w:rPr>
          <w:rFonts w:cs="Arial"/>
          <w:sz w:val="32"/>
          <w:szCs w:val="32"/>
        </w:rPr>
        <w:t xml:space="preserve"> including: </w:t>
      </w:r>
    </w:p>
    <w:p w14:paraId="70614E9A" w14:textId="5064ECAC" w:rsidR="005E6B3D" w:rsidRPr="00FA184A" w:rsidRDefault="00711AD5" w:rsidP="00312EB4">
      <w:pPr>
        <w:numPr>
          <w:ilvl w:val="1"/>
          <w:numId w:val="1"/>
        </w:numPr>
        <w:spacing w:after="0" w:line="360" w:lineRule="auto"/>
        <w:rPr>
          <w:rFonts w:cs="Arial"/>
          <w:sz w:val="32"/>
          <w:szCs w:val="32"/>
        </w:rPr>
      </w:pPr>
      <w:r w:rsidRPr="00FA184A">
        <w:rPr>
          <w:rFonts w:cs="Arial"/>
          <w:sz w:val="32"/>
          <w:szCs w:val="32"/>
        </w:rPr>
        <w:t xml:space="preserve">Identifying data </w:t>
      </w:r>
      <w:r w:rsidR="004805E0" w:rsidRPr="00FA184A">
        <w:rPr>
          <w:rFonts w:cs="Arial"/>
          <w:sz w:val="32"/>
          <w:szCs w:val="32"/>
        </w:rPr>
        <w:t xml:space="preserve">and embedding data collection and information sharing </w:t>
      </w:r>
      <w:r w:rsidR="0098566A" w:rsidRPr="00FA184A">
        <w:rPr>
          <w:rFonts w:cs="Arial"/>
          <w:sz w:val="32"/>
          <w:szCs w:val="32"/>
        </w:rPr>
        <w:t>into the Centre’s ongoing operations</w:t>
      </w:r>
      <w:r w:rsidR="00C46B54" w:rsidRPr="00FA184A">
        <w:rPr>
          <w:rFonts w:cs="Arial"/>
          <w:sz w:val="32"/>
          <w:szCs w:val="32"/>
        </w:rPr>
        <w:t>.</w:t>
      </w:r>
    </w:p>
    <w:p w14:paraId="4430BC0C" w14:textId="50817B11" w:rsidR="0098566A" w:rsidRPr="00FA184A" w:rsidRDefault="00E46F95" w:rsidP="00312EB4">
      <w:pPr>
        <w:numPr>
          <w:ilvl w:val="1"/>
          <w:numId w:val="1"/>
        </w:numPr>
        <w:spacing w:after="0" w:line="360" w:lineRule="auto"/>
        <w:rPr>
          <w:rFonts w:cs="Arial"/>
          <w:sz w:val="32"/>
          <w:szCs w:val="32"/>
        </w:rPr>
      </w:pPr>
      <w:r w:rsidRPr="00FA184A">
        <w:rPr>
          <w:rFonts w:cs="Arial"/>
          <w:sz w:val="32"/>
          <w:szCs w:val="32"/>
        </w:rPr>
        <w:t>Identifying</w:t>
      </w:r>
      <w:r w:rsidR="00D10C9D" w:rsidRPr="00FA184A">
        <w:rPr>
          <w:rFonts w:cs="Arial"/>
          <w:sz w:val="32"/>
          <w:szCs w:val="32"/>
        </w:rPr>
        <w:t xml:space="preserve"> </w:t>
      </w:r>
      <w:r w:rsidR="000A1D8E" w:rsidRPr="00FA184A">
        <w:rPr>
          <w:rFonts w:cs="Arial"/>
          <w:sz w:val="32"/>
          <w:szCs w:val="32"/>
        </w:rPr>
        <w:t>measurable outcomes and impacts</w:t>
      </w:r>
    </w:p>
    <w:p w14:paraId="0248CD10" w14:textId="53AAD884" w:rsidR="000A1D8E" w:rsidRPr="00FA184A" w:rsidRDefault="00AC438D" w:rsidP="00312EB4">
      <w:pPr>
        <w:numPr>
          <w:ilvl w:val="1"/>
          <w:numId w:val="1"/>
        </w:numPr>
        <w:spacing w:after="0" w:line="360" w:lineRule="auto"/>
        <w:rPr>
          <w:rFonts w:cs="Arial"/>
          <w:sz w:val="32"/>
          <w:szCs w:val="32"/>
        </w:rPr>
      </w:pPr>
      <w:r w:rsidRPr="00FA184A">
        <w:rPr>
          <w:rFonts w:cs="Arial"/>
          <w:sz w:val="32"/>
          <w:szCs w:val="32"/>
        </w:rPr>
        <w:t>Sharing evidence and insights with the evaluator</w:t>
      </w:r>
      <w:r w:rsidR="00995E59" w:rsidRPr="00FA184A">
        <w:rPr>
          <w:rFonts w:cs="Arial"/>
          <w:sz w:val="32"/>
          <w:szCs w:val="32"/>
        </w:rPr>
        <w:t>, and</w:t>
      </w:r>
    </w:p>
    <w:p w14:paraId="4CC4D799" w14:textId="17D92B69" w:rsidR="00094526" w:rsidRDefault="00E46F95" w:rsidP="00312EB4">
      <w:pPr>
        <w:numPr>
          <w:ilvl w:val="1"/>
          <w:numId w:val="1"/>
        </w:numPr>
        <w:spacing w:after="0" w:line="360" w:lineRule="auto"/>
        <w:rPr>
          <w:rFonts w:cs="Arial"/>
          <w:sz w:val="32"/>
          <w:szCs w:val="32"/>
        </w:rPr>
      </w:pPr>
      <w:r w:rsidRPr="00FA184A">
        <w:rPr>
          <w:rFonts w:cs="Arial"/>
          <w:sz w:val="32"/>
          <w:szCs w:val="32"/>
        </w:rPr>
        <w:t xml:space="preserve">Sharing relevant stakeholder information with the evaluator. </w:t>
      </w:r>
    </w:p>
    <w:p w14:paraId="07B26036" w14:textId="36E50692" w:rsidR="00F54F3A" w:rsidRPr="00312EB4" w:rsidRDefault="00094526" w:rsidP="00094526">
      <w:pPr>
        <w:pStyle w:val="Heading3"/>
      </w:pPr>
      <w:r>
        <w:rPr>
          <w:rFonts w:cs="Arial"/>
          <w:sz w:val="32"/>
        </w:rPr>
        <w:br w:type="column"/>
      </w:r>
      <w:r w:rsidR="00F54F3A" w:rsidRPr="00FA184A">
        <w:lastRenderedPageBreak/>
        <w:t xml:space="preserve">Intellectual property clauses </w:t>
      </w:r>
    </w:p>
    <w:p w14:paraId="712CBAFF" w14:textId="77777777" w:rsidR="003D24F0" w:rsidRPr="00312EB4" w:rsidRDefault="00FF250E" w:rsidP="00312EB4">
      <w:pPr>
        <w:numPr>
          <w:ilvl w:val="0"/>
          <w:numId w:val="1"/>
        </w:numPr>
        <w:spacing w:after="0" w:line="360" w:lineRule="auto"/>
        <w:rPr>
          <w:rFonts w:cs="Arial"/>
          <w:sz w:val="32"/>
          <w:szCs w:val="32"/>
        </w:rPr>
      </w:pPr>
      <w:r w:rsidRPr="00312EB4">
        <w:rPr>
          <w:rFonts w:cs="Arial"/>
          <w:sz w:val="32"/>
          <w:szCs w:val="32"/>
        </w:rPr>
        <w:t>The department is requiring</w:t>
      </w:r>
      <w:r w:rsidR="007B229B" w:rsidRPr="00312EB4">
        <w:rPr>
          <w:rFonts w:cs="Arial"/>
          <w:sz w:val="32"/>
          <w:szCs w:val="32"/>
        </w:rPr>
        <w:t xml:space="preserve"> full intellectual property rights </w:t>
      </w:r>
      <w:r w:rsidR="0024692B" w:rsidRPr="00312EB4">
        <w:rPr>
          <w:rFonts w:cs="Arial"/>
          <w:sz w:val="32"/>
          <w:szCs w:val="32"/>
        </w:rPr>
        <w:t>of the content developed by the successful grantee for</w:t>
      </w:r>
      <w:r w:rsidR="0004548D" w:rsidRPr="00312EB4">
        <w:rPr>
          <w:rFonts w:cs="Arial"/>
          <w:sz w:val="32"/>
          <w:szCs w:val="32"/>
        </w:rPr>
        <w:t xml:space="preserve"> the Centre of </w:t>
      </w:r>
      <w:r w:rsidR="000B7361" w:rsidRPr="00312EB4">
        <w:rPr>
          <w:rFonts w:cs="Arial"/>
          <w:sz w:val="32"/>
          <w:szCs w:val="32"/>
        </w:rPr>
        <w:t>Excellence</w:t>
      </w:r>
      <w:r w:rsidR="003D24F0" w:rsidRPr="00312EB4">
        <w:rPr>
          <w:rFonts w:cs="Arial"/>
          <w:sz w:val="32"/>
          <w:szCs w:val="32"/>
        </w:rPr>
        <w:t xml:space="preserve">. </w:t>
      </w:r>
    </w:p>
    <w:p w14:paraId="1E5A2E9A" w14:textId="7A03E283" w:rsidR="003B26CE" w:rsidRPr="00312EB4" w:rsidRDefault="003D24F0" w:rsidP="00312EB4">
      <w:pPr>
        <w:numPr>
          <w:ilvl w:val="0"/>
          <w:numId w:val="1"/>
        </w:numPr>
        <w:spacing w:after="0" w:line="360" w:lineRule="auto"/>
        <w:rPr>
          <w:rFonts w:cs="Arial"/>
          <w:sz w:val="32"/>
          <w:szCs w:val="32"/>
        </w:rPr>
      </w:pPr>
      <w:r w:rsidRPr="00312EB4">
        <w:rPr>
          <w:rFonts w:cs="Arial"/>
          <w:sz w:val="32"/>
          <w:szCs w:val="32"/>
        </w:rPr>
        <w:t>This is</w:t>
      </w:r>
      <w:r w:rsidR="009744BD" w:rsidRPr="00312EB4">
        <w:rPr>
          <w:rFonts w:cs="Arial"/>
          <w:sz w:val="32"/>
          <w:szCs w:val="32"/>
        </w:rPr>
        <w:t xml:space="preserve"> to ensure that</w:t>
      </w:r>
      <w:r w:rsidR="003B26CE" w:rsidRPr="00312EB4">
        <w:rPr>
          <w:rFonts w:cs="Arial"/>
          <w:sz w:val="32"/>
          <w:szCs w:val="32"/>
        </w:rPr>
        <w:t xml:space="preserve"> the resources, tools, and training materials produced by the Centre are freely accessible to all stakeholders across the disability employment sector. </w:t>
      </w:r>
    </w:p>
    <w:p w14:paraId="1A308129" w14:textId="1CF6C363" w:rsidR="00DB13E7" w:rsidRPr="00FD5C0A" w:rsidRDefault="00DB13E7" w:rsidP="007F61F1">
      <w:pPr>
        <w:pStyle w:val="Heading2"/>
      </w:pPr>
      <w:r w:rsidRPr="00FD5C0A">
        <w:t>Slide 1</w:t>
      </w:r>
      <w:r w:rsidR="00BC35AC">
        <w:t>8</w:t>
      </w:r>
      <w:r w:rsidRPr="00FD5C0A">
        <w:t xml:space="preserve">/ </w:t>
      </w:r>
      <w:r w:rsidR="00197273">
        <w:t>Application process</w:t>
      </w:r>
    </w:p>
    <w:p w14:paraId="0624E5DA" w14:textId="77777777" w:rsidR="00197273" w:rsidRPr="00FA184A" w:rsidRDefault="00D76136" w:rsidP="00FA184A">
      <w:pPr>
        <w:numPr>
          <w:ilvl w:val="0"/>
          <w:numId w:val="1"/>
        </w:numPr>
        <w:spacing w:after="0" w:line="360" w:lineRule="auto"/>
        <w:rPr>
          <w:rFonts w:cs="Arial"/>
          <w:sz w:val="32"/>
          <w:szCs w:val="32"/>
        </w:rPr>
      </w:pPr>
      <w:r w:rsidRPr="00FA184A">
        <w:rPr>
          <w:rFonts w:cs="Arial"/>
          <w:sz w:val="32"/>
          <w:szCs w:val="32"/>
        </w:rPr>
        <w:t xml:space="preserve">To apply for the Disability Employment Centre of Excellence grant opportunity visit the </w:t>
      </w:r>
      <w:proofErr w:type="spellStart"/>
      <w:r w:rsidRPr="00FA184A">
        <w:rPr>
          <w:rFonts w:cs="Arial"/>
          <w:sz w:val="32"/>
          <w:szCs w:val="32"/>
        </w:rPr>
        <w:t>GrantConnect</w:t>
      </w:r>
      <w:proofErr w:type="spellEnd"/>
      <w:r w:rsidRPr="00FA184A">
        <w:rPr>
          <w:rFonts w:cs="Arial"/>
          <w:sz w:val="32"/>
          <w:szCs w:val="32"/>
        </w:rPr>
        <w:t xml:space="preserve"> website (</w:t>
      </w:r>
      <w:hyperlink r:id="rId12" w:history="1">
        <w:r w:rsidRPr="00FA184A">
          <w:rPr>
            <w:rFonts w:cs="Arial"/>
            <w:sz w:val="32"/>
            <w:szCs w:val="32"/>
          </w:rPr>
          <w:t>www.grants.gov.au</w:t>
        </w:r>
      </w:hyperlink>
      <w:r w:rsidRPr="00FA184A">
        <w:rPr>
          <w:rFonts w:cs="Arial"/>
          <w:sz w:val="32"/>
          <w:szCs w:val="32"/>
        </w:rPr>
        <w:t>)</w:t>
      </w:r>
      <w:r w:rsidR="00197273" w:rsidRPr="00FA184A">
        <w:rPr>
          <w:rFonts w:cs="Arial"/>
          <w:sz w:val="32"/>
          <w:szCs w:val="32"/>
        </w:rPr>
        <w:t>.</w:t>
      </w:r>
    </w:p>
    <w:p w14:paraId="6228D19D" w14:textId="0DA1F049" w:rsidR="00D76136" w:rsidRPr="00C56B0E" w:rsidRDefault="00197273" w:rsidP="00C56B0E">
      <w:pPr>
        <w:numPr>
          <w:ilvl w:val="0"/>
          <w:numId w:val="1"/>
        </w:numPr>
        <w:spacing w:after="0" w:line="360" w:lineRule="auto"/>
        <w:rPr>
          <w:rFonts w:cs="Arial"/>
          <w:sz w:val="32"/>
          <w:szCs w:val="32"/>
        </w:rPr>
      </w:pPr>
      <w:r w:rsidRPr="00C56B0E">
        <w:rPr>
          <w:rFonts w:cs="Arial"/>
          <w:sz w:val="32"/>
          <w:szCs w:val="32"/>
        </w:rPr>
        <w:t>This</w:t>
      </w:r>
      <w:r w:rsidR="00D76136" w:rsidRPr="00C56B0E">
        <w:rPr>
          <w:rFonts w:cs="Arial"/>
          <w:sz w:val="32"/>
          <w:szCs w:val="32"/>
        </w:rPr>
        <w:t xml:space="preserve"> </w:t>
      </w:r>
      <w:r w:rsidR="003D06DC" w:rsidRPr="00C56B0E">
        <w:rPr>
          <w:rFonts w:cs="Arial"/>
          <w:sz w:val="32"/>
          <w:szCs w:val="32"/>
        </w:rPr>
        <w:t xml:space="preserve">is </w:t>
      </w:r>
      <w:r w:rsidR="00D76136" w:rsidRPr="00C56B0E">
        <w:rPr>
          <w:rFonts w:cs="Arial"/>
          <w:sz w:val="32"/>
          <w:szCs w:val="32"/>
        </w:rPr>
        <w:t xml:space="preserve">where you will find the Grant Opportunity Guidelines, online application form, required templates and questions and answers. </w:t>
      </w:r>
    </w:p>
    <w:p w14:paraId="7149FEC5" w14:textId="77777777" w:rsidR="00B9266B" w:rsidRPr="00C56B0E" w:rsidRDefault="00D76136" w:rsidP="00C56B0E">
      <w:pPr>
        <w:numPr>
          <w:ilvl w:val="0"/>
          <w:numId w:val="1"/>
        </w:numPr>
        <w:spacing w:after="0" w:line="360" w:lineRule="auto"/>
        <w:rPr>
          <w:rFonts w:cs="Arial"/>
          <w:sz w:val="32"/>
          <w:szCs w:val="32"/>
        </w:rPr>
      </w:pPr>
      <w:r w:rsidRPr="00C56B0E">
        <w:rPr>
          <w:rFonts w:cs="Arial"/>
          <w:sz w:val="32"/>
          <w:szCs w:val="32"/>
        </w:rPr>
        <w:t>Your application must be submitted to the Community Grants Hub by 9pm AEDT on 23 October 2024.</w:t>
      </w:r>
    </w:p>
    <w:p w14:paraId="02198A5B" w14:textId="7FD90B33" w:rsidR="006F01C8" w:rsidRPr="00C56B0E" w:rsidRDefault="00C1291B" w:rsidP="00C56B0E">
      <w:pPr>
        <w:numPr>
          <w:ilvl w:val="0"/>
          <w:numId w:val="1"/>
        </w:numPr>
        <w:spacing w:after="0" w:line="360" w:lineRule="auto"/>
        <w:rPr>
          <w:rFonts w:cs="Arial"/>
          <w:sz w:val="32"/>
          <w:szCs w:val="32"/>
        </w:rPr>
      </w:pPr>
      <w:r w:rsidRPr="00C56B0E">
        <w:rPr>
          <w:rFonts w:cs="Arial"/>
          <w:sz w:val="32"/>
          <w:szCs w:val="32"/>
        </w:rPr>
        <w:t xml:space="preserve">Late application will not </w:t>
      </w:r>
      <w:r w:rsidR="005F2450" w:rsidRPr="00C56B0E">
        <w:rPr>
          <w:rFonts w:cs="Arial"/>
          <w:sz w:val="32"/>
          <w:szCs w:val="32"/>
        </w:rPr>
        <w:t>be accepted</w:t>
      </w:r>
      <w:r w:rsidR="004D39C1" w:rsidRPr="00C56B0E">
        <w:rPr>
          <w:rFonts w:cs="Arial"/>
          <w:sz w:val="32"/>
          <w:szCs w:val="32"/>
        </w:rPr>
        <w:t>, unless the applicant has experience</w:t>
      </w:r>
      <w:r w:rsidR="00EC5F62" w:rsidRPr="00C56B0E">
        <w:rPr>
          <w:rFonts w:cs="Arial"/>
          <w:sz w:val="32"/>
          <w:szCs w:val="32"/>
        </w:rPr>
        <w:t>d</w:t>
      </w:r>
      <w:r w:rsidR="004D39C1" w:rsidRPr="00C56B0E">
        <w:rPr>
          <w:rFonts w:cs="Arial"/>
          <w:sz w:val="32"/>
          <w:szCs w:val="32"/>
        </w:rPr>
        <w:t xml:space="preserve"> exceptional circumstances that prevent the submission of the application. </w:t>
      </w:r>
    </w:p>
    <w:p w14:paraId="2DDEEA8F" w14:textId="27CF0EE7" w:rsidR="001B5E32" w:rsidRPr="00C56B0E" w:rsidRDefault="001B5E32" w:rsidP="00C56B0E">
      <w:pPr>
        <w:numPr>
          <w:ilvl w:val="0"/>
          <w:numId w:val="1"/>
        </w:numPr>
        <w:spacing w:after="0" w:line="360" w:lineRule="auto"/>
        <w:rPr>
          <w:rFonts w:cs="Arial"/>
          <w:sz w:val="32"/>
          <w:szCs w:val="32"/>
        </w:rPr>
      </w:pPr>
      <w:r w:rsidRPr="00C56B0E">
        <w:rPr>
          <w:rFonts w:cs="Arial"/>
          <w:sz w:val="32"/>
          <w:szCs w:val="32"/>
        </w:rPr>
        <w:t xml:space="preserve">The </w:t>
      </w:r>
      <w:r w:rsidR="008D4F44" w:rsidRPr="00C56B0E">
        <w:rPr>
          <w:rFonts w:cs="Arial"/>
          <w:sz w:val="32"/>
          <w:szCs w:val="32"/>
        </w:rPr>
        <w:t xml:space="preserve">grant activity </w:t>
      </w:r>
      <w:r w:rsidR="0086120A" w:rsidRPr="00C56B0E">
        <w:rPr>
          <w:rFonts w:cs="Arial"/>
          <w:sz w:val="32"/>
          <w:szCs w:val="32"/>
        </w:rPr>
        <w:t xml:space="preserve">is expected to commence March 2025 with the end date of 30 June 2028. </w:t>
      </w:r>
    </w:p>
    <w:p w14:paraId="7634C75E" w14:textId="41B27BCA" w:rsidR="00D7737C" w:rsidRPr="00C56B0E" w:rsidRDefault="0049782D" w:rsidP="00C56B0E">
      <w:pPr>
        <w:numPr>
          <w:ilvl w:val="0"/>
          <w:numId w:val="1"/>
        </w:numPr>
        <w:spacing w:after="0" w:line="360" w:lineRule="auto"/>
        <w:rPr>
          <w:rFonts w:cs="Arial"/>
          <w:sz w:val="32"/>
          <w:szCs w:val="32"/>
        </w:rPr>
      </w:pPr>
      <w:r w:rsidRPr="00C56B0E">
        <w:rPr>
          <w:rFonts w:cs="Arial"/>
          <w:sz w:val="32"/>
          <w:szCs w:val="32"/>
        </w:rPr>
        <w:t>Please</w:t>
      </w:r>
      <w:r w:rsidR="00D7737C" w:rsidRPr="00C56B0E">
        <w:rPr>
          <w:rFonts w:cs="Arial"/>
          <w:sz w:val="32"/>
          <w:szCs w:val="32"/>
        </w:rPr>
        <w:t xml:space="preserve"> contact the Community Grants hub for any questions</w:t>
      </w:r>
      <w:r w:rsidRPr="00C56B0E">
        <w:rPr>
          <w:rFonts w:cs="Arial"/>
          <w:sz w:val="32"/>
          <w:szCs w:val="32"/>
        </w:rPr>
        <w:t xml:space="preserve"> </w:t>
      </w:r>
      <w:r w:rsidR="006A14B0" w:rsidRPr="00C56B0E">
        <w:rPr>
          <w:rFonts w:cs="Arial"/>
          <w:sz w:val="32"/>
          <w:szCs w:val="32"/>
        </w:rPr>
        <w:t>about the</w:t>
      </w:r>
      <w:r w:rsidRPr="00C56B0E">
        <w:rPr>
          <w:rFonts w:cs="Arial"/>
          <w:sz w:val="32"/>
          <w:szCs w:val="32"/>
        </w:rPr>
        <w:t xml:space="preserve"> grant opportunity.</w:t>
      </w:r>
    </w:p>
    <w:p w14:paraId="6BD37E31" w14:textId="0BB78279" w:rsidR="0049782D" w:rsidRPr="00C56B0E" w:rsidRDefault="00D7737C" w:rsidP="00C56B0E">
      <w:pPr>
        <w:numPr>
          <w:ilvl w:val="0"/>
          <w:numId w:val="1"/>
        </w:numPr>
        <w:spacing w:after="0" w:line="360" w:lineRule="auto"/>
        <w:rPr>
          <w:rFonts w:cs="Arial"/>
          <w:sz w:val="32"/>
          <w:szCs w:val="32"/>
        </w:rPr>
      </w:pPr>
      <w:r w:rsidRPr="00C56B0E">
        <w:rPr>
          <w:rFonts w:cs="Arial"/>
          <w:sz w:val="32"/>
          <w:szCs w:val="32"/>
        </w:rPr>
        <w:t>The contact details are displayed o</w:t>
      </w:r>
      <w:r w:rsidR="00F33F1B" w:rsidRPr="00C56B0E">
        <w:rPr>
          <w:rFonts w:cs="Arial"/>
          <w:sz w:val="32"/>
          <w:szCs w:val="32"/>
        </w:rPr>
        <w:t xml:space="preserve">n </w:t>
      </w:r>
      <w:r w:rsidR="0049782D" w:rsidRPr="00C56B0E">
        <w:rPr>
          <w:rFonts w:cs="Arial"/>
          <w:sz w:val="32"/>
          <w:szCs w:val="32"/>
        </w:rPr>
        <w:t xml:space="preserve">screen. </w:t>
      </w:r>
    </w:p>
    <w:p w14:paraId="11492F26" w14:textId="7114ED08" w:rsidR="00B9266B" w:rsidRPr="00C56B0E" w:rsidRDefault="0049782D" w:rsidP="00C56B0E">
      <w:pPr>
        <w:numPr>
          <w:ilvl w:val="0"/>
          <w:numId w:val="1"/>
        </w:numPr>
        <w:spacing w:after="0" w:line="360" w:lineRule="auto"/>
        <w:rPr>
          <w:rFonts w:cs="Arial"/>
          <w:sz w:val="32"/>
          <w:szCs w:val="32"/>
        </w:rPr>
      </w:pPr>
      <w:r w:rsidRPr="00C56B0E">
        <w:rPr>
          <w:rFonts w:cs="Arial"/>
          <w:sz w:val="32"/>
          <w:szCs w:val="32"/>
        </w:rPr>
        <w:lastRenderedPageBreak/>
        <w:t xml:space="preserve">You can also find the contact details in the Grant Opportunity Guidelines. </w:t>
      </w:r>
    </w:p>
    <w:p w14:paraId="2D57EBF8" w14:textId="795FA066" w:rsidR="00BC35AC" w:rsidRPr="00931B24" w:rsidRDefault="00B9266B" w:rsidP="00931B24">
      <w:pPr>
        <w:numPr>
          <w:ilvl w:val="0"/>
          <w:numId w:val="1"/>
        </w:numPr>
        <w:spacing w:after="0" w:line="360" w:lineRule="auto"/>
        <w:rPr>
          <w:rFonts w:cs="Arial"/>
          <w:sz w:val="32"/>
          <w:szCs w:val="32"/>
        </w:rPr>
      </w:pPr>
      <w:r w:rsidRPr="00C56B0E">
        <w:rPr>
          <w:rFonts w:cs="Arial"/>
          <w:sz w:val="32"/>
          <w:szCs w:val="32"/>
        </w:rPr>
        <w:t>Questions should be sent no later than 5:00 pm AEDT on 16</w:t>
      </w:r>
      <w:r w:rsidR="00861F6B" w:rsidRPr="00C56B0E">
        <w:rPr>
          <w:rFonts w:cs="Arial"/>
          <w:sz w:val="32"/>
          <w:szCs w:val="32"/>
        </w:rPr>
        <w:t> </w:t>
      </w:r>
      <w:r w:rsidRPr="00C56B0E">
        <w:rPr>
          <w:rFonts w:cs="Arial"/>
          <w:sz w:val="32"/>
          <w:szCs w:val="32"/>
        </w:rPr>
        <w:t>October</w:t>
      </w:r>
      <w:r w:rsidR="00861F6B" w:rsidRPr="00C56B0E">
        <w:rPr>
          <w:rFonts w:cs="Arial"/>
          <w:sz w:val="32"/>
          <w:szCs w:val="32"/>
        </w:rPr>
        <w:t> </w:t>
      </w:r>
      <w:r w:rsidRPr="00C56B0E">
        <w:rPr>
          <w:rFonts w:cs="Arial"/>
          <w:sz w:val="32"/>
          <w:szCs w:val="32"/>
        </w:rPr>
        <w:t xml:space="preserve">2024. </w:t>
      </w:r>
    </w:p>
    <w:p w14:paraId="68B536D1" w14:textId="7743D184" w:rsidR="004838A7" w:rsidRPr="00FD5C0A" w:rsidRDefault="004838A7" w:rsidP="007F61F1">
      <w:pPr>
        <w:pStyle w:val="Heading2"/>
      </w:pPr>
      <w:r w:rsidRPr="00FD5C0A">
        <w:t>Slide 1</w:t>
      </w:r>
      <w:r w:rsidR="00BC35AC">
        <w:t>9</w:t>
      </w:r>
      <w:r w:rsidRPr="00FD5C0A">
        <w:t xml:space="preserve">/ </w:t>
      </w:r>
      <w:r>
        <w:t>Assessment of grant applications</w:t>
      </w:r>
    </w:p>
    <w:p w14:paraId="6FABB1E2" w14:textId="77777777" w:rsidR="00CE29AB" w:rsidRPr="00C56B0E" w:rsidRDefault="00E5693D" w:rsidP="00C56B0E">
      <w:pPr>
        <w:numPr>
          <w:ilvl w:val="0"/>
          <w:numId w:val="1"/>
        </w:numPr>
        <w:spacing w:after="0" w:line="360" w:lineRule="auto"/>
        <w:rPr>
          <w:rFonts w:cs="Arial"/>
          <w:sz w:val="32"/>
          <w:szCs w:val="32"/>
        </w:rPr>
      </w:pPr>
      <w:r w:rsidRPr="00C56B0E">
        <w:rPr>
          <w:rFonts w:cs="Arial"/>
          <w:sz w:val="32"/>
          <w:szCs w:val="32"/>
        </w:rPr>
        <w:t>The Community Grants Hub will review your application against the eligibility criteria.</w:t>
      </w:r>
    </w:p>
    <w:p w14:paraId="14636F38" w14:textId="7713A567" w:rsidR="00551673" w:rsidRPr="00C56B0E" w:rsidRDefault="00E5693D" w:rsidP="00C56B0E">
      <w:pPr>
        <w:numPr>
          <w:ilvl w:val="0"/>
          <w:numId w:val="1"/>
        </w:numPr>
        <w:spacing w:after="0" w:line="360" w:lineRule="auto"/>
        <w:rPr>
          <w:rFonts w:cs="Arial"/>
          <w:sz w:val="32"/>
          <w:szCs w:val="32"/>
        </w:rPr>
      </w:pPr>
      <w:r w:rsidRPr="00C56B0E">
        <w:rPr>
          <w:rFonts w:cs="Arial"/>
          <w:sz w:val="32"/>
          <w:szCs w:val="32"/>
        </w:rPr>
        <w:t>Only eligible applications will move to the next stage.</w:t>
      </w:r>
      <w:r w:rsidR="00FF0049" w:rsidRPr="00C56B0E">
        <w:rPr>
          <w:rFonts w:cs="Arial"/>
          <w:sz w:val="32"/>
          <w:szCs w:val="32"/>
        </w:rPr>
        <w:t xml:space="preserve"> </w:t>
      </w:r>
    </w:p>
    <w:p w14:paraId="33CF0E95" w14:textId="47BD572E" w:rsidR="00CA663E" w:rsidRPr="00C56B0E" w:rsidRDefault="00CA663E" w:rsidP="00C56B0E">
      <w:pPr>
        <w:numPr>
          <w:ilvl w:val="0"/>
          <w:numId w:val="1"/>
        </w:numPr>
        <w:spacing w:after="0" w:line="360" w:lineRule="auto"/>
        <w:rPr>
          <w:rFonts w:cs="Arial"/>
          <w:sz w:val="32"/>
          <w:szCs w:val="32"/>
        </w:rPr>
      </w:pPr>
      <w:r w:rsidRPr="00C56B0E">
        <w:rPr>
          <w:rFonts w:cs="Arial"/>
          <w:sz w:val="32"/>
          <w:szCs w:val="32"/>
        </w:rPr>
        <w:t xml:space="preserve">If </w:t>
      </w:r>
      <w:r w:rsidR="005F4F85" w:rsidRPr="00C56B0E">
        <w:rPr>
          <w:rFonts w:cs="Arial"/>
          <w:sz w:val="32"/>
          <w:szCs w:val="32"/>
        </w:rPr>
        <w:t>eligible</w:t>
      </w:r>
      <w:r w:rsidR="005164D5" w:rsidRPr="00C56B0E">
        <w:rPr>
          <w:rFonts w:cs="Arial"/>
          <w:sz w:val="32"/>
          <w:szCs w:val="32"/>
        </w:rPr>
        <w:t>, the department will assess applications against the assessment cri</w:t>
      </w:r>
      <w:r w:rsidR="00FA6E01" w:rsidRPr="00C56B0E">
        <w:rPr>
          <w:rFonts w:cs="Arial"/>
          <w:sz w:val="32"/>
          <w:szCs w:val="32"/>
        </w:rPr>
        <w:t>teria</w:t>
      </w:r>
      <w:r w:rsidR="00A61617" w:rsidRPr="00C56B0E">
        <w:rPr>
          <w:rFonts w:cs="Arial"/>
          <w:sz w:val="32"/>
          <w:szCs w:val="32"/>
        </w:rPr>
        <w:t>,</w:t>
      </w:r>
      <w:r w:rsidR="00FA6E01" w:rsidRPr="00C56B0E">
        <w:rPr>
          <w:rFonts w:cs="Arial"/>
          <w:sz w:val="32"/>
          <w:szCs w:val="32"/>
        </w:rPr>
        <w:t xml:space="preserve"> and we will assess you</w:t>
      </w:r>
      <w:r w:rsidR="00F12315" w:rsidRPr="00C56B0E">
        <w:rPr>
          <w:rFonts w:cs="Arial"/>
          <w:sz w:val="32"/>
          <w:szCs w:val="32"/>
        </w:rPr>
        <w:t>r</w:t>
      </w:r>
      <w:r w:rsidR="00FA6E01" w:rsidRPr="00C56B0E">
        <w:rPr>
          <w:rFonts w:cs="Arial"/>
          <w:sz w:val="32"/>
          <w:szCs w:val="32"/>
        </w:rPr>
        <w:t xml:space="preserve"> applications on its mer</w:t>
      </w:r>
      <w:r w:rsidR="00145D9F" w:rsidRPr="00C56B0E">
        <w:rPr>
          <w:rFonts w:cs="Arial"/>
          <w:sz w:val="32"/>
          <w:szCs w:val="32"/>
        </w:rPr>
        <w:t>its</w:t>
      </w:r>
      <w:r w:rsidR="00F0440B" w:rsidRPr="00C56B0E">
        <w:rPr>
          <w:rFonts w:cs="Arial"/>
          <w:sz w:val="32"/>
          <w:szCs w:val="32"/>
        </w:rPr>
        <w:t xml:space="preserve"> based on:</w:t>
      </w:r>
    </w:p>
    <w:p w14:paraId="34CC0268" w14:textId="7FC9ACAF" w:rsidR="00E6340B" w:rsidRPr="00C56B0E" w:rsidRDefault="00E6340B" w:rsidP="00C56B0E">
      <w:pPr>
        <w:numPr>
          <w:ilvl w:val="1"/>
          <w:numId w:val="1"/>
        </w:numPr>
        <w:spacing w:after="0" w:line="360" w:lineRule="auto"/>
        <w:rPr>
          <w:rFonts w:cs="Arial"/>
          <w:sz w:val="32"/>
          <w:szCs w:val="32"/>
        </w:rPr>
      </w:pPr>
      <w:r w:rsidRPr="00C56B0E">
        <w:rPr>
          <w:rFonts w:cs="Arial"/>
          <w:sz w:val="32"/>
          <w:szCs w:val="32"/>
        </w:rPr>
        <w:t xml:space="preserve">how well it meets the assessment </w:t>
      </w:r>
      <w:r w:rsidR="00D977DA" w:rsidRPr="00C56B0E">
        <w:rPr>
          <w:rFonts w:cs="Arial"/>
          <w:sz w:val="32"/>
          <w:szCs w:val="32"/>
        </w:rPr>
        <w:t>criteria.</w:t>
      </w:r>
    </w:p>
    <w:p w14:paraId="7E724212" w14:textId="67F5CFCC" w:rsidR="00F0440B" w:rsidRPr="00C56B0E" w:rsidRDefault="00E6340B" w:rsidP="00C56B0E">
      <w:pPr>
        <w:numPr>
          <w:ilvl w:val="1"/>
          <w:numId w:val="1"/>
        </w:numPr>
        <w:spacing w:after="0" w:line="360" w:lineRule="auto"/>
        <w:rPr>
          <w:rFonts w:cs="Arial"/>
          <w:sz w:val="32"/>
          <w:szCs w:val="32"/>
        </w:rPr>
      </w:pPr>
      <w:r w:rsidRPr="00C56B0E">
        <w:rPr>
          <w:rFonts w:cs="Arial"/>
          <w:sz w:val="32"/>
          <w:szCs w:val="32"/>
        </w:rPr>
        <w:t>how it compares to other applications.</w:t>
      </w:r>
    </w:p>
    <w:p w14:paraId="69C3B9BE" w14:textId="77777777" w:rsidR="003C176A" w:rsidRPr="00C56B0E" w:rsidRDefault="003C176A" w:rsidP="00C56B0E">
      <w:pPr>
        <w:numPr>
          <w:ilvl w:val="0"/>
          <w:numId w:val="1"/>
        </w:numPr>
        <w:spacing w:after="0" w:line="360" w:lineRule="auto"/>
        <w:rPr>
          <w:rFonts w:cs="Arial"/>
          <w:sz w:val="32"/>
          <w:szCs w:val="32"/>
        </w:rPr>
      </w:pPr>
      <w:r w:rsidRPr="00C56B0E">
        <w:rPr>
          <w:rFonts w:cs="Arial"/>
          <w:sz w:val="32"/>
          <w:szCs w:val="32"/>
        </w:rPr>
        <w:t>A Selection Advisory Panel will consider:</w:t>
      </w:r>
    </w:p>
    <w:p w14:paraId="14B99E1E" w14:textId="555DD959" w:rsidR="003C176A" w:rsidRPr="00C56B0E" w:rsidRDefault="003C176A" w:rsidP="00C56B0E">
      <w:pPr>
        <w:numPr>
          <w:ilvl w:val="1"/>
          <w:numId w:val="1"/>
        </w:numPr>
        <w:spacing w:after="0" w:line="360" w:lineRule="auto"/>
        <w:rPr>
          <w:rFonts w:cs="Arial"/>
          <w:sz w:val="32"/>
          <w:szCs w:val="32"/>
        </w:rPr>
      </w:pPr>
      <w:r w:rsidRPr="00C56B0E">
        <w:rPr>
          <w:rFonts w:cs="Arial"/>
          <w:sz w:val="32"/>
          <w:szCs w:val="32"/>
        </w:rPr>
        <w:t xml:space="preserve">whether </w:t>
      </w:r>
      <w:r w:rsidR="00F12315" w:rsidRPr="00C56B0E">
        <w:rPr>
          <w:rFonts w:cs="Arial"/>
          <w:sz w:val="32"/>
          <w:szCs w:val="32"/>
        </w:rPr>
        <w:t>the application</w:t>
      </w:r>
      <w:r w:rsidRPr="00C56B0E">
        <w:rPr>
          <w:rFonts w:cs="Arial"/>
          <w:sz w:val="32"/>
          <w:szCs w:val="32"/>
        </w:rPr>
        <w:t xml:space="preserve"> provides value for money.</w:t>
      </w:r>
    </w:p>
    <w:p w14:paraId="2FF3B48C" w14:textId="77777777" w:rsidR="003C176A" w:rsidRPr="00C56B0E" w:rsidRDefault="003C176A" w:rsidP="00C56B0E">
      <w:pPr>
        <w:numPr>
          <w:ilvl w:val="0"/>
          <w:numId w:val="1"/>
        </w:numPr>
        <w:spacing w:after="0" w:line="360" w:lineRule="auto"/>
        <w:rPr>
          <w:rFonts w:cs="Arial"/>
          <w:sz w:val="32"/>
          <w:szCs w:val="32"/>
        </w:rPr>
      </w:pPr>
      <w:r w:rsidRPr="00C56B0E">
        <w:rPr>
          <w:rFonts w:cs="Arial"/>
          <w:sz w:val="32"/>
          <w:szCs w:val="32"/>
        </w:rPr>
        <w:t>When assessing the extent to which the application represents value for money, the Selection Advisory Panel will have regard to:</w:t>
      </w:r>
    </w:p>
    <w:p w14:paraId="33623BEC" w14:textId="76F2BFF7" w:rsidR="003C176A" w:rsidRPr="00C56B0E" w:rsidRDefault="003C176A" w:rsidP="00C56B0E">
      <w:pPr>
        <w:numPr>
          <w:ilvl w:val="1"/>
          <w:numId w:val="1"/>
        </w:numPr>
        <w:spacing w:after="0" w:line="360" w:lineRule="auto"/>
        <w:rPr>
          <w:rFonts w:cs="Arial"/>
          <w:sz w:val="32"/>
          <w:szCs w:val="32"/>
        </w:rPr>
      </w:pPr>
      <w:r w:rsidRPr="00C56B0E">
        <w:rPr>
          <w:rFonts w:cs="Arial"/>
          <w:sz w:val="32"/>
          <w:szCs w:val="32"/>
        </w:rPr>
        <w:t xml:space="preserve">the overall objective/s to be achieved in providing the </w:t>
      </w:r>
      <w:r w:rsidR="00D977DA" w:rsidRPr="00C56B0E">
        <w:rPr>
          <w:rFonts w:cs="Arial"/>
          <w:sz w:val="32"/>
          <w:szCs w:val="32"/>
        </w:rPr>
        <w:t>grant.</w:t>
      </w:r>
    </w:p>
    <w:p w14:paraId="043001B8" w14:textId="59BB5373" w:rsidR="003C176A" w:rsidRPr="00C56B0E" w:rsidRDefault="003C176A" w:rsidP="00C56B0E">
      <w:pPr>
        <w:numPr>
          <w:ilvl w:val="1"/>
          <w:numId w:val="1"/>
        </w:numPr>
        <w:spacing w:after="0" w:line="360" w:lineRule="auto"/>
        <w:rPr>
          <w:rFonts w:cs="Arial"/>
          <w:sz w:val="32"/>
          <w:szCs w:val="32"/>
        </w:rPr>
      </w:pPr>
      <w:r w:rsidRPr="00C56B0E">
        <w:rPr>
          <w:rFonts w:cs="Arial"/>
          <w:sz w:val="32"/>
          <w:szCs w:val="32"/>
        </w:rPr>
        <w:t>the extent to which the evidence in the application demonstrates that it will contribute to meeting the outcomes/objectives</w:t>
      </w:r>
      <w:r w:rsidR="0080575A" w:rsidRPr="00C56B0E">
        <w:rPr>
          <w:rFonts w:cs="Arial"/>
          <w:sz w:val="32"/>
          <w:szCs w:val="32"/>
        </w:rPr>
        <w:t xml:space="preserve"> of the </w:t>
      </w:r>
      <w:r w:rsidR="00D977DA" w:rsidRPr="00C56B0E">
        <w:rPr>
          <w:rFonts w:cs="Arial"/>
          <w:sz w:val="32"/>
          <w:szCs w:val="32"/>
        </w:rPr>
        <w:t>grant.</w:t>
      </w:r>
    </w:p>
    <w:p w14:paraId="40BEA7D1" w14:textId="6F1B8DF4" w:rsidR="003C176A" w:rsidRPr="00C56B0E" w:rsidRDefault="003C176A" w:rsidP="00C56B0E">
      <w:pPr>
        <w:numPr>
          <w:ilvl w:val="1"/>
          <w:numId w:val="1"/>
        </w:numPr>
        <w:spacing w:after="0" w:line="360" w:lineRule="auto"/>
        <w:rPr>
          <w:rFonts w:cs="Arial"/>
          <w:sz w:val="32"/>
          <w:szCs w:val="32"/>
        </w:rPr>
      </w:pPr>
      <w:r w:rsidRPr="00C56B0E">
        <w:rPr>
          <w:rFonts w:cs="Arial"/>
          <w:sz w:val="32"/>
          <w:szCs w:val="32"/>
        </w:rPr>
        <w:lastRenderedPageBreak/>
        <w:t>how the grant activities will target groups or individuals</w:t>
      </w:r>
      <w:r w:rsidR="0080575A" w:rsidRPr="00C56B0E">
        <w:rPr>
          <w:rFonts w:cs="Arial"/>
          <w:sz w:val="32"/>
          <w:szCs w:val="32"/>
        </w:rPr>
        <w:t>, and</w:t>
      </w:r>
    </w:p>
    <w:p w14:paraId="6D38CAB3" w14:textId="14E2B17E" w:rsidR="003C176A" w:rsidRPr="00C56B0E" w:rsidRDefault="003C176A" w:rsidP="00C56B0E">
      <w:pPr>
        <w:numPr>
          <w:ilvl w:val="1"/>
          <w:numId w:val="1"/>
        </w:numPr>
        <w:spacing w:after="0" w:line="360" w:lineRule="auto"/>
        <w:rPr>
          <w:rFonts w:cs="Arial"/>
          <w:sz w:val="32"/>
          <w:szCs w:val="32"/>
        </w:rPr>
      </w:pPr>
      <w:r w:rsidRPr="00C56B0E">
        <w:rPr>
          <w:rFonts w:cs="Arial"/>
          <w:sz w:val="32"/>
          <w:szCs w:val="32"/>
        </w:rPr>
        <w:t xml:space="preserve">how </w:t>
      </w:r>
      <w:r w:rsidR="0080575A" w:rsidRPr="00C56B0E">
        <w:rPr>
          <w:rFonts w:cs="Arial"/>
          <w:sz w:val="32"/>
          <w:szCs w:val="32"/>
        </w:rPr>
        <w:t>the ap</w:t>
      </w:r>
      <w:r w:rsidR="00535B1E" w:rsidRPr="00C56B0E">
        <w:rPr>
          <w:rFonts w:cs="Arial"/>
          <w:sz w:val="32"/>
          <w:szCs w:val="32"/>
        </w:rPr>
        <w:t>plication</w:t>
      </w:r>
      <w:r w:rsidRPr="00C56B0E">
        <w:rPr>
          <w:rFonts w:cs="Arial"/>
          <w:sz w:val="32"/>
          <w:szCs w:val="32"/>
        </w:rPr>
        <w:t xml:space="preserve"> compares to other applications.</w:t>
      </w:r>
    </w:p>
    <w:p w14:paraId="5DCBB61F" w14:textId="25EE7293" w:rsidR="00E5693D" w:rsidRPr="00C56B0E" w:rsidRDefault="00374A3E" w:rsidP="00C56B0E">
      <w:pPr>
        <w:numPr>
          <w:ilvl w:val="0"/>
          <w:numId w:val="1"/>
        </w:numPr>
        <w:spacing w:after="0" w:line="360" w:lineRule="auto"/>
        <w:rPr>
          <w:rFonts w:cs="Arial"/>
          <w:sz w:val="32"/>
          <w:szCs w:val="32"/>
        </w:rPr>
      </w:pPr>
      <w:r w:rsidRPr="00C56B0E">
        <w:rPr>
          <w:rFonts w:cs="Arial"/>
          <w:sz w:val="32"/>
          <w:szCs w:val="32"/>
        </w:rPr>
        <w:t xml:space="preserve">Applicants may </w:t>
      </w:r>
      <w:r w:rsidR="004B5CAE" w:rsidRPr="00C56B0E">
        <w:rPr>
          <w:rFonts w:cs="Arial"/>
          <w:sz w:val="32"/>
          <w:szCs w:val="32"/>
        </w:rPr>
        <w:t>also</w:t>
      </w:r>
      <w:r w:rsidRPr="00C56B0E">
        <w:rPr>
          <w:rFonts w:cs="Arial"/>
          <w:sz w:val="32"/>
          <w:szCs w:val="32"/>
        </w:rPr>
        <w:t xml:space="preserve"> be subject to a financial viability assessment</w:t>
      </w:r>
      <w:r w:rsidR="00B10296" w:rsidRPr="00C56B0E">
        <w:rPr>
          <w:rFonts w:cs="Arial"/>
          <w:sz w:val="32"/>
          <w:szCs w:val="32"/>
        </w:rPr>
        <w:t>.</w:t>
      </w:r>
      <w:r w:rsidRPr="00C56B0E">
        <w:rPr>
          <w:rFonts w:cs="Arial"/>
          <w:sz w:val="32"/>
          <w:szCs w:val="32"/>
        </w:rPr>
        <w:t xml:space="preserve"> </w:t>
      </w:r>
    </w:p>
    <w:p w14:paraId="1AED327A" w14:textId="415B1E4B" w:rsidR="005A49AC" w:rsidRPr="001858F2" w:rsidRDefault="007E5FCC" w:rsidP="007F61F1">
      <w:pPr>
        <w:pStyle w:val="Heading3"/>
      </w:pPr>
      <w:r w:rsidRPr="001858F2">
        <w:t>Notification of application outcomes</w:t>
      </w:r>
    </w:p>
    <w:p w14:paraId="0C0EB656" w14:textId="0D83E916" w:rsidR="00355769" w:rsidRPr="007F61F1" w:rsidRDefault="009B2B34" w:rsidP="007F61F1">
      <w:pPr>
        <w:numPr>
          <w:ilvl w:val="0"/>
          <w:numId w:val="1"/>
        </w:numPr>
        <w:spacing w:after="0" w:line="360" w:lineRule="auto"/>
        <w:rPr>
          <w:rFonts w:cs="Arial"/>
          <w:sz w:val="32"/>
          <w:szCs w:val="32"/>
        </w:rPr>
      </w:pPr>
      <w:r w:rsidRPr="001858F2">
        <w:rPr>
          <w:rFonts w:cs="Arial"/>
          <w:sz w:val="32"/>
          <w:szCs w:val="32"/>
        </w:rPr>
        <w:t xml:space="preserve">The department will write to </w:t>
      </w:r>
      <w:r w:rsidR="003505A1" w:rsidRPr="001858F2">
        <w:rPr>
          <w:rFonts w:cs="Arial"/>
          <w:sz w:val="32"/>
          <w:szCs w:val="32"/>
        </w:rPr>
        <w:t>all applicants on the outcome of their application.</w:t>
      </w:r>
      <w:r w:rsidR="00400D05" w:rsidRPr="001858F2">
        <w:rPr>
          <w:rFonts w:cs="Arial"/>
          <w:sz w:val="32"/>
          <w:szCs w:val="32"/>
        </w:rPr>
        <w:t xml:space="preserve"> </w:t>
      </w:r>
    </w:p>
    <w:p w14:paraId="6C293850" w14:textId="0C16860C" w:rsidR="00472E6F" w:rsidRDefault="00472E6F" w:rsidP="007F61F1">
      <w:pPr>
        <w:pStyle w:val="Heading2"/>
      </w:pPr>
      <w:r w:rsidRPr="00C771E1">
        <w:t xml:space="preserve">Slide </w:t>
      </w:r>
      <w:r w:rsidR="00DA4388">
        <w:t>20</w:t>
      </w:r>
      <w:r w:rsidRPr="00C771E1">
        <w:t xml:space="preserve">/ </w:t>
      </w:r>
      <w:r>
        <w:t>Questions and Answers</w:t>
      </w:r>
    </w:p>
    <w:p w14:paraId="66B6D5AC" w14:textId="04F42F9E" w:rsidR="00472E6F" w:rsidRPr="001858F2" w:rsidRDefault="00472E6F" w:rsidP="001858F2">
      <w:pPr>
        <w:numPr>
          <w:ilvl w:val="0"/>
          <w:numId w:val="1"/>
        </w:numPr>
        <w:spacing w:after="0" w:line="360" w:lineRule="auto"/>
        <w:rPr>
          <w:rFonts w:cs="Arial"/>
          <w:sz w:val="32"/>
          <w:szCs w:val="32"/>
        </w:rPr>
      </w:pPr>
      <w:r w:rsidRPr="001858F2">
        <w:rPr>
          <w:rFonts w:cs="Arial"/>
          <w:sz w:val="32"/>
          <w:szCs w:val="32"/>
        </w:rPr>
        <w:t xml:space="preserve">We now have approximately 15 minutes to answer your questions on the Centre of Excellence grant opportunity. </w:t>
      </w:r>
    </w:p>
    <w:p w14:paraId="76BF5719" w14:textId="2CBAD4F5" w:rsidR="00094526" w:rsidRDefault="004C6C22" w:rsidP="007F61F1">
      <w:pPr>
        <w:numPr>
          <w:ilvl w:val="0"/>
          <w:numId w:val="1"/>
        </w:numPr>
        <w:spacing w:after="0" w:line="360" w:lineRule="auto"/>
        <w:rPr>
          <w:rFonts w:cs="Arial"/>
          <w:sz w:val="32"/>
          <w:szCs w:val="32"/>
        </w:rPr>
      </w:pPr>
      <w:r w:rsidRPr="001858F2">
        <w:rPr>
          <w:rFonts w:cs="Arial"/>
          <w:sz w:val="32"/>
          <w:szCs w:val="32"/>
        </w:rPr>
        <w:t xml:space="preserve">Please note that per </w:t>
      </w:r>
      <w:r w:rsidR="00282510" w:rsidRPr="001858F2">
        <w:rPr>
          <w:rFonts w:cs="Arial"/>
          <w:sz w:val="32"/>
          <w:szCs w:val="32"/>
        </w:rPr>
        <w:t>the probity statement at the start of this session, any views expressed, or information prov</w:t>
      </w:r>
      <w:r w:rsidR="00C6716E" w:rsidRPr="001858F2">
        <w:rPr>
          <w:rFonts w:cs="Arial"/>
          <w:sz w:val="32"/>
          <w:szCs w:val="32"/>
        </w:rPr>
        <w:t>ided</w:t>
      </w:r>
      <w:r w:rsidR="002B3A0A" w:rsidRPr="001858F2">
        <w:rPr>
          <w:rFonts w:cs="Arial"/>
          <w:sz w:val="32"/>
          <w:szCs w:val="32"/>
        </w:rPr>
        <w:t xml:space="preserve">, by you will be considered, along with the views expressed and </w:t>
      </w:r>
      <w:r w:rsidR="005F6947" w:rsidRPr="001858F2">
        <w:rPr>
          <w:rFonts w:cs="Arial"/>
          <w:sz w:val="32"/>
          <w:szCs w:val="32"/>
        </w:rPr>
        <w:t xml:space="preserve">information provided by other stakeholders. </w:t>
      </w:r>
    </w:p>
    <w:p w14:paraId="002F2C15" w14:textId="77777777" w:rsidR="006540D5" w:rsidRPr="007F61F1" w:rsidRDefault="00094526" w:rsidP="00094526">
      <w:pPr>
        <w:spacing w:after="0" w:line="360" w:lineRule="auto"/>
        <w:ind w:left="360"/>
        <w:rPr>
          <w:rFonts w:cs="Arial"/>
          <w:sz w:val="32"/>
          <w:szCs w:val="32"/>
        </w:rPr>
      </w:pPr>
      <w:r>
        <w:rPr>
          <w:rFonts w:cs="Arial"/>
          <w:sz w:val="32"/>
          <w:szCs w:val="32"/>
        </w:rPr>
        <w:br w:type="column"/>
      </w:r>
    </w:p>
    <w:p w14:paraId="0529F1A5" w14:textId="57212092" w:rsidR="005F6947" w:rsidRPr="00DB465B" w:rsidRDefault="005F6947" w:rsidP="007F61F1">
      <w:pPr>
        <w:pStyle w:val="Heading2"/>
      </w:pPr>
      <w:r w:rsidRPr="00DB465B">
        <w:t xml:space="preserve">Slide </w:t>
      </w:r>
      <w:r w:rsidR="00DA4388">
        <w:t>2</w:t>
      </w:r>
      <w:r w:rsidRPr="00DB465B">
        <w:t xml:space="preserve">1/ </w:t>
      </w:r>
      <w:r w:rsidR="000664D6">
        <w:t>Thank you</w:t>
      </w:r>
    </w:p>
    <w:p w14:paraId="16A2323E" w14:textId="0C66800B" w:rsidR="005F6947" w:rsidRPr="001858F2" w:rsidRDefault="000664D6" w:rsidP="001858F2">
      <w:pPr>
        <w:numPr>
          <w:ilvl w:val="0"/>
          <w:numId w:val="1"/>
        </w:numPr>
        <w:spacing w:after="0" w:line="360" w:lineRule="auto"/>
        <w:rPr>
          <w:rFonts w:cs="Arial"/>
          <w:sz w:val="32"/>
          <w:szCs w:val="32"/>
        </w:rPr>
      </w:pPr>
      <w:r w:rsidRPr="001858F2">
        <w:rPr>
          <w:rFonts w:cs="Arial"/>
          <w:sz w:val="32"/>
          <w:szCs w:val="32"/>
        </w:rPr>
        <w:t xml:space="preserve">That’s all we have time for today. </w:t>
      </w:r>
    </w:p>
    <w:p w14:paraId="5E8E471C" w14:textId="2361B916" w:rsidR="000F4DB8" w:rsidRPr="001858F2" w:rsidRDefault="000F4DB8" w:rsidP="001858F2">
      <w:pPr>
        <w:numPr>
          <w:ilvl w:val="0"/>
          <w:numId w:val="1"/>
        </w:numPr>
        <w:spacing w:after="0" w:line="360" w:lineRule="auto"/>
        <w:rPr>
          <w:rFonts w:cs="Arial"/>
          <w:sz w:val="32"/>
          <w:szCs w:val="32"/>
        </w:rPr>
      </w:pPr>
      <w:r w:rsidRPr="001858F2">
        <w:rPr>
          <w:rFonts w:cs="Arial"/>
          <w:sz w:val="32"/>
          <w:szCs w:val="32"/>
        </w:rPr>
        <w:t xml:space="preserve">A quick reminder that this presentation will be published on the Centre of Excellence DSS </w:t>
      </w:r>
      <w:proofErr w:type="gramStart"/>
      <w:r w:rsidRPr="001858F2">
        <w:rPr>
          <w:rFonts w:cs="Arial"/>
          <w:sz w:val="32"/>
          <w:szCs w:val="32"/>
        </w:rPr>
        <w:t>website</w:t>
      </w:r>
      <w:proofErr w:type="gramEnd"/>
      <w:r w:rsidRPr="001858F2">
        <w:rPr>
          <w:rFonts w:cs="Arial"/>
          <w:sz w:val="32"/>
          <w:szCs w:val="32"/>
        </w:rPr>
        <w:t xml:space="preserve"> and any questions and answers raised today will be added to the questions and answers document available on </w:t>
      </w:r>
      <w:proofErr w:type="spellStart"/>
      <w:r w:rsidRPr="001858F2">
        <w:rPr>
          <w:rFonts w:cs="Arial"/>
          <w:sz w:val="32"/>
          <w:szCs w:val="32"/>
        </w:rPr>
        <w:t>GrantConnect</w:t>
      </w:r>
      <w:proofErr w:type="spellEnd"/>
      <w:r w:rsidRPr="001858F2">
        <w:rPr>
          <w:rFonts w:cs="Arial"/>
          <w:sz w:val="32"/>
          <w:szCs w:val="32"/>
        </w:rPr>
        <w:t xml:space="preserve">. </w:t>
      </w:r>
    </w:p>
    <w:p w14:paraId="23B42405" w14:textId="46FDDAF5" w:rsidR="000664D6" w:rsidRPr="001858F2" w:rsidRDefault="00445932" w:rsidP="001858F2">
      <w:pPr>
        <w:numPr>
          <w:ilvl w:val="0"/>
          <w:numId w:val="1"/>
        </w:numPr>
        <w:spacing w:after="0" w:line="360" w:lineRule="auto"/>
        <w:rPr>
          <w:rFonts w:cs="Arial"/>
          <w:sz w:val="32"/>
          <w:szCs w:val="32"/>
        </w:rPr>
      </w:pPr>
      <w:r w:rsidRPr="001858F2">
        <w:rPr>
          <w:rFonts w:cs="Arial"/>
          <w:sz w:val="32"/>
          <w:szCs w:val="32"/>
        </w:rPr>
        <w:t xml:space="preserve">If you have any further questions on the grant opportunity, please </w:t>
      </w:r>
      <w:r w:rsidR="001C6DE7" w:rsidRPr="001858F2">
        <w:rPr>
          <w:rFonts w:cs="Arial"/>
          <w:sz w:val="32"/>
          <w:szCs w:val="32"/>
        </w:rPr>
        <w:t>contact the Community Grants Hub</w:t>
      </w:r>
      <w:r w:rsidR="004B46C4" w:rsidRPr="001858F2">
        <w:rPr>
          <w:rFonts w:cs="Arial"/>
          <w:sz w:val="32"/>
          <w:szCs w:val="32"/>
        </w:rPr>
        <w:t xml:space="preserve">. </w:t>
      </w:r>
    </w:p>
    <w:p w14:paraId="33C2D831" w14:textId="48066B99" w:rsidR="00D76136" w:rsidRPr="00026900" w:rsidRDefault="004B46C4" w:rsidP="00D76136">
      <w:pPr>
        <w:numPr>
          <w:ilvl w:val="0"/>
          <w:numId w:val="1"/>
        </w:numPr>
        <w:spacing w:after="0" w:line="360" w:lineRule="auto"/>
        <w:rPr>
          <w:rFonts w:cs="Arial"/>
          <w:sz w:val="32"/>
          <w:szCs w:val="32"/>
        </w:rPr>
      </w:pPr>
      <w:r w:rsidRPr="001858F2">
        <w:rPr>
          <w:rFonts w:cs="Arial"/>
          <w:sz w:val="32"/>
          <w:szCs w:val="32"/>
        </w:rPr>
        <w:t xml:space="preserve">Questions should be sent no later than </w:t>
      </w:r>
      <w:r w:rsidR="0034189D" w:rsidRPr="001858F2">
        <w:rPr>
          <w:rFonts w:cs="Arial"/>
          <w:sz w:val="32"/>
          <w:szCs w:val="32"/>
        </w:rPr>
        <w:t>5:00pm AEDT on 16</w:t>
      </w:r>
      <w:r w:rsidR="00BC7461">
        <w:rPr>
          <w:rFonts w:cs="Arial"/>
          <w:sz w:val="32"/>
          <w:szCs w:val="32"/>
        </w:rPr>
        <w:t> </w:t>
      </w:r>
      <w:r w:rsidR="0034189D" w:rsidRPr="00FA184A">
        <w:rPr>
          <w:rFonts w:cs="Arial"/>
          <w:sz w:val="32"/>
          <w:szCs w:val="32"/>
        </w:rPr>
        <w:t>October 2024.</w:t>
      </w:r>
    </w:p>
    <w:sectPr w:rsidR="00D76136" w:rsidRPr="0002690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A71E1" w14:textId="77777777" w:rsidR="008045A1" w:rsidRDefault="008045A1" w:rsidP="00B04ED8">
      <w:pPr>
        <w:spacing w:after="0" w:line="240" w:lineRule="auto"/>
      </w:pPr>
      <w:r>
        <w:separator/>
      </w:r>
    </w:p>
  </w:endnote>
  <w:endnote w:type="continuationSeparator" w:id="0">
    <w:p w14:paraId="661BB86E" w14:textId="77777777" w:rsidR="008045A1" w:rsidRDefault="008045A1" w:rsidP="00B04ED8">
      <w:pPr>
        <w:spacing w:after="0" w:line="240" w:lineRule="auto"/>
      </w:pPr>
      <w:r>
        <w:continuationSeparator/>
      </w:r>
    </w:p>
  </w:endnote>
  <w:endnote w:type="continuationNotice" w:id="1">
    <w:p w14:paraId="3D87FB0E" w14:textId="77777777" w:rsidR="008045A1" w:rsidRDefault="00804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244190"/>
      <w:docPartObj>
        <w:docPartGallery w:val="Page Numbers (Bottom of Page)"/>
        <w:docPartUnique/>
      </w:docPartObj>
    </w:sdtPr>
    <w:sdtEndPr>
      <w:rPr>
        <w:noProof/>
      </w:rPr>
    </w:sdtEndPr>
    <w:sdtContent>
      <w:p w14:paraId="3C941BA2" w14:textId="17806960" w:rsidR="00F77EA6" w:rsidRDefault="00F77E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6E9242"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068B3" w14:textId="77777777" w:rsidR="008045A1" w:rsidRDefault="008045A1" w:rsidP="00B04ED8">
      <w:pPr>
        <w:spacing w:after="0" w:line="240" w:lineRule="auto"/>
      </w:pPr>
      <w:r>
        <w:separator/>
      </w:r>
    </w:p>
  </w:footnote>
  <w:footnote w:type="continuationSeparator" w:id="0">
    <w:p w14:paraId="32153A82" w14:textId="77777777" w:rsidR="008045A1" w:rsidRDefault="008045A1" w:rsidP="00B04ED8">
      <w:pPr>
        <w:spacing w:after="0" w:line="240" w:lineRule="auto"/>
      </w:pPr>
      <w:r>
        <w:continuationSeparator/>
      </w:r>
    </w:p>
  </w:footnote>
  <w:footnote w:type="continuationNotice" w:id="1">
    <w:p w14:paraId="078401DE" w14:textId="77777777" w:rsidR="008045A1" w:rsidRDefault="008045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2B17"/>
    <w:multiLevelType w:val="hybridMultilevel"/>
    <w:tmpl w:val="77A6C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C57F87"/>
    <w:multiLevelType w:val="hybridMultilevel"/>
    <w:tmpl w:val="9D404B7E"/>
    <w:lvl w:ilvl="0" w:tplc="0C090015">
      <w:start w:val="1"/>
      <w:numFmt w:val="upp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1B2164"/>
    <w:multiLevelType w:val="hybridMultilevel"/>
    <w:tmpl w:val="A1560194"/>
    <w:lvl w:ilvl="0" w:tplc="0A6AF90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A10F6B"/>
    <w:multiLevelType w:val="hybridMultilevel"/>
    <w:tmpl w:val="75CA30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695EDF"/>
    <w:multiLevelType w:val="hybridMultilevel"/>
    <w:tmpl w:val="6CAC890C"/>
    <w:lvl w:ilvl="0" w:tplc="0C090003">
      <w:start w:val="1"/>
      <w:numFmt w:val="bullet"/>
      <w:lvlText w:val="o"/>
      <w:lvlJc w:val="left"/>
      <w:pPr>
        <w:ind w:left="360" w:hanging="360"/>
      </w:pPr>
      <w:rPr>
        <w:rFonts w:ascii="Courier New" w:hAnsi="Courier New" w:cs="Courier New"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0D748ED"/>
    <w:multiLevelType w:val="hybridMultilevel"/>
    <w:tmpl w:val="E50E107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15AF1CD5"/>
    <w:multiLevelType w:val="hybridMultilevel"/>
    <w:tmpl w:val="769C98B6"/>
    <w:lvl w:ilvl="0" w:tplc="8F926DB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DF22F2"/>
    <w:multiLevelType w:val="hybridMultilevel"/>
    <w:tmpl w:val="D686959A"/>
    <w:lvl w:ilvl="0" w:tplc="D0BC3650">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0964CA"/>
    <w:multiLevelType w:val="hybridMultilevel"/>
    <w:tmpl w:val="AAAE5E2C"/>
    <w:lvl w:ilvl="0" w:tplc="0C09000F">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DEC0F0A"/>
    <w:multiLevelType w:val="hybridMultilevel"/>
    <w:tmpl w:val="CF9E7710"/>
    <w:lvl w:ilvl="0" w:tplc="05364E2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EFB6FBD"/>
    <w:multiLevelType w:val="hybridMultilevel"/>
    <w:tmpl w:val="51942A60"/>
    <w:lvl w:ilvl="0" w:tplc="72E8AA9E">
      <w:start w:val="1"/>
      <w:numFmt w:val="bullet"/>
      <w:lvlText w:val=""/>
      <w:lvlJc w:val="left"/>
      <w:pPr>
        <w:ind w:left="720" w:hanging="360"/>
      </w:pPr>
      <w:rPr>
        <w:rFonts w:ascii="Symbol" w:hAnsi="Symbol" w:hint="default"/>
        <w:color w:val="auto"/>
      </w:rPr>
    </w:lvl>
    <w:lvl w:ilvl="1" w:tplc="AAE808BE">
      <w:start w:val="1"/>
      <w:numFmt w:val="bullet"/>
      <w:lvlText w:val="−"/>
      <w:lvlJc w:val="left"/>
      <w:pPr>
        <w:ind w:left="1440" w:hanging="360"/>
      </w:pPr>
      <w:rPr>
        <w:rFonts w:ascii="Arial" w:hAnsi="Arial" w:cs="Times New Roman" w:hint="default"/>
      </w:rPr>
    </w:lvl>
    <w:lvl w:ilvl="2" w:tplc="7B783CD2">
      <w:start w:val="1"/>
      <w:numFmt w:val="bullet"/>
      <w:lvlText w:val=""/>
      <w:lvlJc w:val="left"/>
      <w:pPr>
        <w:ind w:left="2160" w:hanging="360"/>
      </w:pPr>
      <w:rPr>
        <w:rFonts w:ascii="Wingdings" w:hAnsi="Wingdings" w:hint="default"/>
      </w:rPr>
    </w:lvl>
    <w:lvl w:ilvl="3" w:tplc="B12A16C6">
      <w:start w:val="1"/>
      <w:numFmt w:val="bullet"/>
      <w:lvlText w:val=""/>
      <w:lvlJc w:val="left"/>
      <w:pPr>
        <w:ind w:left="2880" w:hanging="360"/>
      </w:pPr>
      <w:rPr>
        <w:rFonts w:ascii="Symbol" w:hAnsi="Symbol" w:hint="default"/>
      </w:rPr>
    </w:lvl>
    <w:lvl w:ilvl="4" w:tplc="EBF82646">
      <w:start w:val="1"/>
      <w:numFmt w:val="bullet"/>
      <w:lvlText w:val="o"/>
      <w:lvlJc w:val="left"/>
      <w:pPr>
        <w:ind w:left="3600" w:hanging="360"/>
      </w:pPr>
      <w:rPr>
        <w:rFonts w:ascii="Courier New" w:hAnsi="Courier New" w:cs="Times New Roman" w:hint="default"/>
      </w:rPr>
    </w:lvl>
    <w:lvl w:ilvl="5" w:tplc="C298E034">
      <w:start w:val="1"/>
      <w:numFmt w:val="bullet"/>
      <w:lvlText w:val=""/>
      <w:lvlJc w:val="left"/>
      <w:pPr>
        <w:ind w:left="4320" w:hanging="360"/>
      </w:pPr>
      <w:rPr>
        <w:rFonts w:ascii="Wingdings" w:hAnsi="Wingdings" w:hint="default"/>
      </w:rPr>
    </w:lvl>
    <w:lvl w:ilvl="6" w:tplc="E0ACC654">
      <w:start w:val="1"/>
      <w:numFmt w:val="bullet"/>
      <w:lvlText w:val=""/>
      <w:lvlJc w:val="left"/>
      <w:pPr>
        <w:ind w:left="5040" w:hanging="360"/>
      </w:pPr>
      <w:rPr>
        <w:rFonts w:ascii="Symbol" w:hAnsi="Symbol" w:hint="default"/>
      </w:rPr>
    </w:lvl>
    <w:lvl w:ilvl="7" w:tplc="30FC84CA">
      <w:start w:val="1"/>
      <w:numFmt w:val="bullet"/>
      <w:lvlText w:val="o"/>
      <w:lvlJc w:val="left"/>
      <w:pPr>
        <w:ind w:left="5760" w:hanging="360"/>
      </w:pPr>
      <w:rPr>
        <w:rFonts w:ascii="Courier New" w:hAnsi="Courier New" w:cs="Times New Roman" w:hint="default"/>
      </w:rPr>
    </w:lvl>
    <w:lvl w:ilvl="8" w:tplc="A4F84E7C">
      <w:start w:val="1"/>
      <w:numFmt w:val="bullet"/>
      <w:lvlText w:val=""/>
      <w:lvlJc w:val="left"/>
      <w:pPr>
        <w:ind w:left="6480" w:hanging="360"/>
      </w:pPr>
      <w:rPr>
        <w:rFonts w:ascii="Wingdings" w:hAnsi="Wingdings" w:hint="default"/>
      </w:rPr>
    </w:lvl>
  </w:abstractNum>
  <w:abstractNum w:abstractNumId="12" w15:restartNumberingAfterBreak="0">
    <w:nsid w:val="31D277E6"/>
    <w:multiLevelType w:val="hybridMultilevel"/>
    <w:tmpl w:val="1F92663A"/>
    <w:lvl w:ilvl="0" w:tplc="72E8AA9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476D95"/>
    <w:multiLevelType w:val="hybridMultilevel"/>
    <w:tmpl w:val="26804BA8"/>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3A226E5D"/>
    <w:multiLevelType w:val="hybridMultilevel"/>
    <w:tmpl w:val="880835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4702FB9"/>
    <w:multiLevelType w:val="hybridMultilevel"/>
    <w:tmpl w:val="FF201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7C6559"/>
    <w:multiLevelType w:val="hybridMultilevel"/>
    <w:tmpl w:val="BC9433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2A83C7"/>
    <w:multiLevelType w:val="hybridMultilevel"/>
    <w:tmpl w:val="94E22142"/>
    <w:lvl w:ilvl="0" w:tplc="5BE6F8AE">
      <w:start w:val="1"/>
      <w:numFmt w:val="bullet"/>
      <w:lvlText w:val=""/>
      <w:lvlJc w:val="left"/>
      <w:pPr>
        <w:ind w:left="360" w:hanging="360"/>
      </w:pPr>
      <w:rPr>
        <w:rFonts w:ascii="Symbol" w:hAnsi="Symbol" w:hint="default"/>
      </w:rPr>
    </w:lvl>
    <w:lvl w:ilvl="1" w:tplc="B54CB30C">
      <w:start w:val="1"/>
      <w:numFmt w:val="bullet"/>
      <w:lvlText w:val="o"/>
      <w:lvlJc w:val="left"/>
      <w:pPr>
        <w:ind w:left="1080" w:hanging="360"/>
      </w:pPr>
      <w:rPr>
        <w:rFonts w:ascii="Courier New" w:hAnsi="Courier New" w:hint="default"/>
      </w:rPr>
    </w:lvl>
    <w:lvl w:ilvl="2" w:tplc="5A167E82">
      <w:start w:val="1"/>
      <w:numFmt w:val="bullet"/>
      <w:lvlText w:val=""/>
      <w:lvlJc w:val="left"/>
      <w:pPr>
        <w:ind w:left="1800" w:hanging="360"/>
      </w:pPr>
      <w:rPr>
        <w:rFonts w:ascii="Wingdings" w:hAnsi="Wingdings" w:hint="default"/>
      </w:rPr>
    </w:lvl>
    <w:lvl w:ilvl="3" w:tplc="DA741912">
      <w:start w:val="1"/>
      <w:numFmt w:val="bullet"/>
      <w:lvlText w:val=""/>
      <w:lvlJc w:val="left"/>
      <w:pPr>
        <w:ind w:left="2520" w:hanging="360"/>
      </w:pPr>
      <w:rPr>
        <w:rFonts w:ascii="Symbol" w:hAnsi="Symbol" w:hint="default"/>
      </w:rPr>
    </w:lvl>
    <w:lvl w:ilvl="4" w:tplc="39F005E2">
      <w:start w:val="1"/>
      <w:numFmt w:val="bullet"/>
      <w:lvlText w:val="o"/>
      <w:lvlJc w:val="left"/>
      <w:pPr>
        <w:ind w:left="3240" w:hanging="360"/>
      </w:pPr>
      <w:rPr>
        <w:rFonts w:ascii="Courier New" w:hAnsi="Courier New" w:hint="default"/>
      </w:rPr>
    </w:lvl>
    <w:lvl w:ilvl="5" w:tplc="11B8241C">
      <w:start w:val="1"/>
      <w:numFmt w:val="bullet"/>
      <w:lvlText w:val=""/>
      <w:lvlJc w:val="left"/>
      <w:pPr>
        <w:ind w:left="3960" w:hanging="360"/>
      </w:pPr>
      <w:rPr>
        <w:rFonts w:ascii="Wingdings" w:hAnsi="Wingdings" w:hint="default"/>
      </w:rPr>
    </w:lvl>
    <w:lvl w:ilvl="6" w:tplc="AA88B040">
      <w:start w:val="1"/>
      <w:numFmt w:val="bullet"/>
      <w:lvlText w:val=""/>
      <w:lvlJc w:val="left"/>
      <w:pPr>
        <w:ind w:left="4680" w:hanging="360"/>
      </w:pPr>
      <w:rPr>
        <w:rFonts w:ascii="Symbol" w:hAnsi="Symbol" w:hint="default"/>
      </w:rPr>
    </w:lvl>
    <w:lvl w:ilvl="7" w:tplc="FB662EEA">
      <w:start w:val="1"/>
      <w:numFmt w:val="bullet"/>
      <w:lvlText w:val="o"/>
      <w:lvlJc w:val="left"/>
      <w:pPr>
        <w:ind w:left="5400" w:hanging="360"/>
      </w:pPr>
      <w:rPr>
        <w:rFonts w:ascii="Courier New" w:hAnsi="Courier New" w:hint="default"/>
      </w:rPr>
    </w:lvl>
    <w:lvl w:ilvl="8" w:tplc="2270770E">
      <w:start w:val="1"/>
      <w:numFmt w:val="bullet"/>
      <w:lvlText w:val=""/>
      <w:lvlJc w:val="left"/>
      <w:pPr>
        <w:ind w:left="6120" w:hanging="360"/>
      </w:pPr>
      <w:rPr>
        <w:rFonts w:ascii="Wingdings" w:hAnsi="Wingdings" w:hint="default"/>
      </w:rPr>
    </w:lvl>
  </w:abstractNum>
  <w:abstractNum w:abstractNumId="18" w15:restartNumberingAfterBreak="0">
    <w:nsid w:val="75A2284E"/>
    <w:multiLevelType w:val="hybridMultilevel"/>
    <w:tmpl w:val="58CAC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DF3F05"/>
    <w:multiLevelType w:val="hybridMultilevel"/>
    <w:tmpl w:val="E20EC39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38052680">
    <w:abstractNumId w:val="17"/>
  </w:num>
  <w:num w:numId="2" w16cid:durableId="830952919">
    <w:abstractNumId w:val="10"/>
  </w:num>
  <w:num w:numId="3" w16cid:durableId="1734431886">
    <w:abstractNumId w:val="6"/>
  </w:num>
  <w:num w:numId="4" w16cid:durableId="1688368177">
    <w:abstractNumId w:val="8"/>
  </w:num>
  <w:num w:numId="5" w16cid:durableId="2141724295">
    <w:abstractNumId w:val="11"/>
  </w:num>
  <w:num w:numId="6" w16cid:durableId="1260748421">
    <w:abstractNumId w:val="2"/>
  </w:num>
  <w:num w:numId="7" w16cid:durableId="273555545">
    <w:abstractNumId w:val="9"/>
  </w:num>
  <w:num w:numId="8" w16cid:durableId="167330567">
    <w:abstractNumId w:val="12"/>
  </w:num>
  <w:num w:numId="9" w16cid:durableId="1325743478">
    <w:abstractNumId w:val="1"/>
  </w:num>
  <w:num w:numId="10" w16cid:durableId="813529896">
    <w:abstractNumId w:val="13"/>
  </w:num>
  <w:num w:numId="11" w16cid:durableId="638806748">
    <w:abstractNumId w:val="14"/>
  </w:num>
  <w:num w:numId="12" w16cid:durableId="82646929">
    <w:abstractNumId w:val="15"/>
  </w:num>
  <w:num w:numId="13" w16cid:durableId="1709795911">
    <w:abstractNumId w:val="19"/>
  </w:num>
  <w:num w:numId="14" w16cid:durableId="934902682">
    <w:abstractNumId w:val="7"/>
  </w:num>
  <w:num w:numId="15" w16cid:durableId="1071539633">
    <w:abstractNumId w:val="18"/>
  </w:num>
  <w:num w:numId="16" w16cid:durableId="1670331402">
    <w:abstractNumId w:val="0"/>
  </w:num>
  <w:num w:numId="17" w16cid:durableId="1402749023">
    <w:abstractNumId w:val="4"/>
  </w:num>
  <w:num w:numId="18" w16cid:durableId="1585068222">
    <w:abstractNumId w:val="3"/>
  </w:num>
  <w:num w:numId="19" w16cid:durableId="932476070">
    <w:abstractNumId w:val="16"/>
  </w:num>
  <w:num w:numId="20" w16cid:durableId="7486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F5"/>
    <w:rsid w:val="00000CB4"/>
    <w:rsid w:val="00001443"/>
    <w:rsid w:val="00001ABB"/>
    <w:rsid w:val="00002FC7"/>
    <w:rsid w:val="00005633"/>
    <w:rsid w:val="000059D7"/>
    <w:rsid w:val="00010FC0"/>
    <w:rsid w:val="0001226C"/>
    <w:rsid w:val="00013144"/>
    <w:rsid w:val="00017700"/>
    <w:rsid w:val="000206CE"/>
    <w:rsid w:val="000224DF"/>
    <w:rsid w:val="00022C76"/>
    <w:rsid w:val="00023F6C"/>
    <w:rsid w:val="00025919"/>
    <w:rsid w:val="00026900"/>
    <w:rsid w:val="00032611"/>
    <w:rsid w:val="000329F1"/>
    <w:rsid w:val="00033E63"/>
    <w:rsid w:val="00036E70"/>
    <w:rsid w:val="00041BB7"/>
    <w:rsid w:val="0004252D"/>
    <w:rsid w:val="00042538"/>
    <w:rsid w:val="0004548D"/>
    <w:rsid w:val="000472B5"/>
    <w:rsid w:val="00047822"/>
    <w:rsid w:val="00052EFB"/>
    <w:rsid w:val="00055C7A"/>
    <w:rsid w:val="0005634B"/>
    <w:rsid w:val="00057566"/>
    <w:rsid w:val="00063517"/>
    <w:rsid w:val="000646F6"/>
    <w:rsid w:val="000650E3"/>
    <w:rsid w:val="000664D6"/>
    <w:rsid w:val="00066C2E"/>
    <w:rsid w:val="0007068A"/>
    <w:rsid w:val="00072A05"/>
    <w:rsid w:val="00073051"/>
    <w:rsid w:val="000734F6"/>
    <w:rsid w:val="0007409B"/>
    <w:rsid w:val="00074782"/>
    <w:rsid w:val="00075251"/>
    <w:rsid w:val="0008051A"/>
    <w:rsid w:val="00081FC5"/>
    <w:rsid w:val="000826D7"/>
    <w:rsid w:val="00083F7D"/>
    <w:rsid w:val="00087521"/>
    <w:rsid w:val="00090444"/>
    <w:rsid w:val="00092182"/>
    <w:rsid w:val="00092D0E"/>
    <w:rsid w:val="00093054"/>
    <w:rsid w:val="00093DBE"/>
    <w:rsid w:val="00094419"/>
    <w:rsid w:val="00094526"/>
    <w:rsid w:val="000959B0"/>
    <w:rsid w:val="000A0782"/>
    <w:rsid w:val="000A1522"/>
    <w:rsid w:val="000A1D8E"/>
    <w:rsid w:val="000A2026"/>
    <w:rsid w:val="000A231E"/>
    <w:rsid w:val="000A629A"/>
    <w:rsid w:val="000A63C3"/>
    <w:rsid w:val="000B0B6B"/>
    <w:rsid w:val="000B0F06"/>
    <w:rsid w:val="000B321F"/>
    <w:rsid w:val="000B4818"/>
    <w:rsid w:val="000B6203"/>
    <w:rsid w:val="000B7361"/>
    <w:rsid w:val="000B7D9A"/>
    <w:rsid w:val="000C04D4"/>
    <w:rsid w:val="000C24BA"/>
    <w:rsid w:val="000C3046"/>
    <w:rsid w:val="000C373F"/>
    <w:rsid w:val="000C54B7"/>
    <w:rsid w:val="000D268B"/>
    <w:rsid w:val="000D27EB"/>
    <w:rsid w:val="000D7AC2"/>
    <w:rsid w:val="000E4D61"/>
    <w:rsid w:val="000E6D14"/>
    <w:rsid w:val="000F0D0D"/>
    <w:rsid w:val="000F2C63"/>
    <w:rsid w:val="000F4DB8"/>
    <w:rsid w:val="000F514B"/>
    <w:rsid w:val="000F53DB"/>
    <w:rsid w:val="000F716B"/>
    <w:rsid w:val="000F7D11"/>
    <w:rsid w:val="0010322B"/>
    <w:rsid w:val="001049B4"/>
    <w:rsid w:val="00106316"/>
    <w:rsid w:val="0010747C"/>
    <w:rsid w:val="00107486"/>
    <w:rsid w:val="0011144B"/>
    <w:rsid w:val="00111C42"/>
    <w:rsid w:val="00111F54"/>
    <w:rsid w:val="0011248D"/>
    <w:rsid w:val="00112FC5"/>
    <w:rsid w:val="001139E1"/>
    <w:rsid w:val="00117A47"/>
    <w:rsid w:val="00122AEF"/>
    <w:rsid w:val="00130F0B"/>
    <w:rsid w:val="00131769"/>
    <w:rsid w:val="0013298C"/>
    <w:rsid w:val="00135B69"/>
    <w:rsid w:val="001377C2"/>
    <w:rsid w:val="00140823"/>
    <w:rsid w:val="00141414"/>
    <w:rsid w:val="001418F9"/>
    <w:rsid w:val="001436ED"/>
    <w:rsid w:val="001445E1"/>
    <w:rsid w:val="00145D9F"/>
    <w:rsid w:val="00147D2A"/>
    <w:rsid w:val="00152D2D"/>
    <w:rsid w:val="0015410F"/>
    <w:rsid w:val="00154264"/>
    <w:rsid w:val="00154CDD"/>
    <w:rsid w:val="00156D22"/>
    <w:rsid w:val="00157619"/>
    <w:rsid w:val="0016226A"/>
    <w:rsid w:val="0016339A"/>
    <w:rsid w:val="00167DFD"/>
    <w:rsid w:val="00171371"/>
    <w:rsid w:val="0017240B"/>
    <w:rsid w:val="00181DF6"/>
    <w:rsid w:val="00183797"/>
    <w:rsid w:val="001838BB"/>
    <w:rsid w:val="00184B86"/>
    <w:rsid w:val="001858F2"/>
    <w:rsid w:val="00193B27"/>
    <w:rsid w:val="00195D52"/>
    <w:rsid w:val="00196113"/>
    <w:rsid w:val="00197273"/>
    <w:rsid w:val="001978BD"/>
    <w:rsid w:val="001A0998"/>
    <w:rsid w:val="001A3AEA"/>
    <w:rsid w:val="001A3CBE"/>
    <w:rsid w:val="001A79EC"/>
    <w:rsid w:val="001B29E7"/>
    <w:rsid w:val="001B2C65"/>
    <w:rsid w:val="001B39BD"/>
    <w:rsid w:val="001B5E32"/>
    <w:rsid w:val="001B7679"/>
    <w:rsid w:val="001C054C"/>
    <w:rsid w:val="001C2789"/>
    <w:rsid w:val="001C32EE"/>
    <w:rsid w:val="001C5096"/>
    <w:rsid w:val="001C6DE7"/>
    <w:rsid w:val="001C711F"/>
    <w:rsid w:val="001C7619"/>
    <w:rsid w:val="001D0AFF"/>
    <w:rsid w:val="001D0B11"/>
    <w:rsid w:val="001D13C8"/>
    <w:rsid w:val="001D140E"/>
    <w:rsid w:val="001D6366"/>
    <w:rsid w:val="001D7129"/>
    <w:rsid w:val="001E3CA5"/>
    <w:rsid w:val="001E630D"/>
    <w:rsid w:val="001E6D1E"/>
    <w:rsid w:val="001E7213"/>
    <w:rsid w:val="001F0D7C"/>
    <w:rsid w:val="001F1498"/>
    <w:rsid w:val="001F15CD"/>
    <w:rsid w:val="001F50DF"/>
    <w:rsid w:val="001F582B"/>
    <w:rsid w:val="001F6102"/>
    <w:rsid w:val="001F65D1"/>
    <w:rsid w:val="001F7DD4"/>
    <w:rsid w:val="001F7E3B"/>
    <w:rsid w:val="00201476"/>
    <w:rsid w:val="00201634"/>
    <w:rsid w:val="002036DD"/>
    <w:rsid w:val="00205392"/>
    <w:rsid w:val="002055CF"/>
    <w:rsid w:val="00207216"/>
    <w:rsid w:val="0021007B"/>
    <w:rsid w:val="00210547"/>
    <w:rsid w:val="00212C92"/>
    <w:rsid w:val="00214BCA"/>
    <w:rsid w:val="00214C22"/>
    <w:rsid w:val="002150DC"/>
    <w:rsid w:val="00215FF7"/>
    <w:rsid w:val="002161CF"/>
    <w:rsid w:val="00217012"/>
    <w:rsid w:val="002225B0"/>
    <w:rsid w:val="0022350C"/>
    <w:rsid w:val="00224F7E"/>
    <w:rsid w:val="00225864"/>
    <w:rsid w:val="002273C9"/>
    <w:rsid w:val="00232288"/>
    <w:rsid w:val="00235585"/>
    <w:rsid w:val="00235A80"/>
    <w:rsid w:val="00235E12"/>
    <w:rsid w:val="00237292"/>
    <w:rsid w:val="00237FE1"/>
    <w:rsid w:val="002446AB"/>
    <w:rsid w:val="00246654"/>
    <w:rsid w:val="0024692B"/>
    <w:rsid w:val="00250DE5"/>
    <w:rsid w:val="00252625"/>
    <w:rsid w:val="00253D0C"/>
    <w:rsid w:val="002571F7"/>
    <w:rsid w:val="00260DDD"/>
    <w:rsid w:val="00261E30"/>
    <w:rsid w:val="00263846"/>
    <w:rsid w:val="00264171"/>
    <w:rsid w:val="002645D7"/>
    <w:rsid w:val="00265219"/>
    <w:rsid w:val="00266B02"/>
    <w:rsid w:val="00266F23"/>
    <w:rsid w:val="002676DB"/>
    <w:rsid w:val="002713FB"/>
    <w:rsid w:val="00271704"/>
    <w:rsid w:val="0027348F"/>
    <w:rsid w:val="00273A88"/>
    <w:rsid w:val="00275031"/>
    <w:rsid w:val="002777AE"/>
    <w:rsid w:val="00280914"/>
    <w:rsid w:val="00281137"/>
    <w:rsid w:val="00281F0E"/>
    <w:rsid w:val="00282510"/>
    <w:rsid w:val="002836BD"/>
    <w:rsid w:val="00284DC9"/>
    <w:rsid w:val="00285174"/>
    <w:rsid w:val="00286440"/>
    <w:rsid w:val="002901F0"/>
    <w:rsid w:val="002917A7"/>
    <w:rsid w:val="00292FE3"/>
    <w:rsid w:val="00293AF6"/>
    <w:rsid w:val="00294618"/>
    <w:rsid w:val="00294E56"/>
    <w:rsid w:val="00295C24"/>
    <w:rsid w:val="00296B89"/>
    <w:rsid w:val="002A010E"/>
    <w:rsid w:val="002A2601"/>
    <w:rsid w:val="002A2883"/>
    <w:rsid w:val="002A2EDE"/>
    <w:rsid w:val="002A3DFE"/>
    <w:rsid w:val="002A3F28"/>
    <w:rsid w:val="002A4367"/>
    <w:rsid w:val="002A65AF"/>
    <w:rsid w:val="002B0853"/>
    <w:rsid w:val="002B2FF2"/>
    <w:rsid w:val="002B3A0A"/>
    <w:rsid w:val="002B4E75"/>
    <w:rsid w:val="002B5356"/>
    <w:rsid w:val="002C422D"/>
    <w:rsid w:val="002C4C0D"/>
    <w:rsid w:val="002C4D44"/>
    <w:rsid w:val="002C79CF"/>
    <w:rsid w:val="002D27BC"/>
    <w:rsid w:val="002D4362"/>
    <w:rsid w:val="002D4409"/>
    <w:rsid w:val="002D4DF6"/>
    <w:rsid w:val="002D5BB3"/>
    <w:rsid w:val="002E2F3C"/>
    <w:rsid w:val="002F0A61"/>
    <w:rsid w:val="002F442E"/>
    <w:rsid w:val="002F5F5D"/>
    <w:rsid w:val="002F61E6"/>
    <w:rsid w:val="002F698F"/>
    <w:rsid w:val="00302B55"/>
    <w:rsid w:val="00302D39"/>
    <w:rsid w:val="00303491"/>
    <w:rsid w:val="00303BD2"/>
    <w:rsid w:val="0030434B"/>
    <w:rsid w:val="00305EC2"/>
    <w:rsid w:val="00306669"/>
    <w:rsid w:val="00306D13"/>
    <w:rsid w:val="00307010"/>
    <w:rsid w:val="00312EB4"/>
    <w:rsid w:val="003140E8"/>
    <w:rsid w:val="00316FC0"/>
    <w:rsid w:val="003205B5"/>
    <w:rsid w:val="00320D8E"/>
    <w:rsid w:val="00324CD3"/>
    <w:rsid w:val="003254EE"/>
    <w:rsid w:val="00325EB4"/>
    <w:rsid w:val="003264B7"/>
    <w:rsid w:val="003356E9"/>
    <w:rsid w:val="00340821"/>
    <w:rsid w:val="0034189D"/>
    <w:rsid w:val="00342CC5"/>
    <w:rsid w:val="00344738"/>
    <w:rsid w:val="00344EDD"/>
    <w:rsid w:val="00345565"/>
    <w:rsid w:val="00346EFE"/>
    <w:rsid w:val="00350277"/>
    <w:rsid w:val="00350348"/>
    <w:rsid w:val="003505A1"/>
    <w:rsid w:val="00350637"/>
    <w:rsid w:val="003511BC"/>
    <w:rsid w:val="00351B11"/>
    <w:rsid w:val="00351CFE"/>
    <w:rsid w:val="00353C2B"/>
    <w:rsid w:val="003546C4"/>
    <w:rsid w:val="00354E9F"/>
    <w:rsid w:val="00355769"/>
    <w:rsid w:val="0035727C"/>
    <w:rsid w:val="00362C68"/>
    <w:rsid w:val="00362E5D"/>
    <w:rsid w:val="00362ECC"/>
    <w:rsid w:val="00363D4A"/>
    <w:rsid w:val="0036486F"/>
    <w:rsid w:val="00365FE8"/>
    <w:rsid w:val="003711E8"/>
    <w:rsid w:val="00371F93"/>
    <w:rsid w:val="003728A7"/>
    <w:rsid w:val="00372B88"/>
    <w:rsid w:val="00372CC8"/>
    <w:rsid w:val="00373D88"/>
    <w:rsid w:val="00374A3E"/>
    <w:rsid w:val="00375B24"/>
    <w:rsid w:val="003806B9"/>
    <w:rsid w:val="003808DB"/>
    <w:rsid w:val="00386B89"/>
    <w:rsid w:val="00386D0D"/>
    <w:rsid w:val="003872E6"/>
    <w:rsid w:val="00387BB2"/>
    <w:rsid w:val="0039140D"/>
    <w:rsid w:val="00392EFE"/>
    <w:rsid w:val="00393F5F"/>
    <w:rsid w:val="00397B02"/>
    <w:rsid w:val="00397B7A"/>
    <w:rsid w:val="003A5495"/>
    <w:rsid w:val="003A6C37"/>
    <w:rsid w:val="003A73B7"/>
    <w:rsid w:val="003B000D"/>
    <w:rsid w:val="003B1F7B"/>
    <w:rsid w:val="003B26CE"/>
    <w:rsid w:val="003B2BB8"/>
    <w:rsid w:val="003B2DC6"/>
    <w:rsid w:val="003B3313"/>
    <w:rsid w:val="003B62FE"/>
    <w:rsid w:val="003B6507"/>
    <w:rsid w:val="003B6B5E"/>
    <w:rsid w:val="003C05EF"/>
    <w:rsid w:val="003C176A"/>
    <w:rsid w:val="003C4A45"/>
    <w:rsid w:val="003C527C"/>
    <w:rsid w:val="003C6FEE"/>
    <w:rsid w:val="003C7DF4"/>
    <w:rsid w:val="003C7F5D"/>
    <w:rsid w:val="003D06DC"/>
    <w:rsid w:val="003D15D3"/>
    <w:rsid w:val="003D24F0"/>
    <w:rsid w:val="003D34FF"/>
    <w:rsid w:val="003D4BFE"/>
    <w:rsid w:val="003D68E2"/>
    <w:rsid w:val="003D798C"/>
    <w:rsid w:val="003E0CA9"/>
    <w:rsid w:val="003E1F0F"/>
    <w:rsid w:val="003E44ED"/>
    <w:rsid w:val="003E5549"/>
    <w:rsid w:val="003E5BDE"/>
    <w:rsid w:val="003E5D94"/>
    <w:rsid w:val="003E73E8"/>
    <w:rsid w:val="003F0180"/>
    <w:rsid w:val="003F23AB"/>
    <w:rsid w:val="003F2B3B"/>
    <w:rsid w:val="003F403F"/>
    <w:rsid w:val="003F5973"/>
    <w:rsid w:val="003F5E9C"/>
    <w:rsid w:val="003F5F3A"/>
    <w:rsid w:val="003F61CD"/>
    <w:rsid w:val="003F65F0"/>
    <w:rsid w:val="003F6EB9"/>
    <w:rsid w:val="004002D5"/>
    <w:rsid w:val="00400D05"/>
    <w:rsid w:val="00401994"/>
    <w:rsid w:val="00403104"/>
    <w:rsid w:val="00404325"/>
    <w:rsid w:val="004051BE"/>
    <w:rsid w:val="0040577F"/>
    <w:rsid w:val="00411B6D"/>
    <w:rsid w:val="00412520"/>
    <w:rsid w:val="004142A5"/>
    <w:rsid w:val="004152EB"/>
    <w:rsid w:val="00416EBE"/>
    <w:rsid w:val="00417093"/>
    <w:rsid w:val="00420785"/>
    <w:rsid w:val="0042126C"/>
    <w:rsid w:val="00425467"/>
    <w:rsid w:val="00425C90"/>
    <w:rsid w:val="0042698C"/>
    <w:rsid w:val="004269E6"/>
    <w:rsid w:val="00427B0E"/>
    <w:rsid w:val="00431010"/>
    <w:rsid w:val="004319C9"/>
    <w:rsid w:val="004344C3"/>
    <w:rsid w:val="004345C7"/>
    <w:rsid w:val="00435141"/>
    <w:rsid w:val="0043681B"/>
    <w:rsid w:val="00436A4F"/>
    <w:rsid w:val="00444AFB"/>
    <w:rsid w:val="00445932"/>
    <w:rsid w:val="00450359"/>
    <w:rsid w:val="00450764"/>
    <w:rsid w:val="00452956"/>
    <w:rsid w:val="0045394F"/>
    <w:rsid w:val="004541A2"/>
    <w:rsid w:val="00455679"/>
    <w:rsid w:val="0045634C"/>
    <w:rsid w:val="0046141C"/>
    <w:rsid w:val="00461695"/>
    <w:rsid w:val="00463177"/>
    <w:rsid w:val="00463347"/>
    <w:rsid w:val="004633D9"/>
    <w:rsid w:val="00464C06"/>
    <w:rsid w:val="004658DE"/>
    <w:rsid w:val="0046696B"/>
    <w:rsid w:val="00467113"/>
    <w:rsid w:val="00470C1A"/>
    <w:rsid w:val="00471C9B"/>
    <w:rsid w:val="00471E1F"/>
    <w:rsid w:val="00471EF5"/>
    <w:rsid w:val="00472DFE"/>
    <w:rsid w:val="00472E6F"/>
    <w:rsid w:val="004736C0"/>
    <w:rsid w:val="004740A8"/>
    <w:rsid w:val="00474D13"/>
    <w:rsid w:val="004750F3"/>
    <w:rsid w:val="00476FE3"/>
    <w:rsid w:val="004775F0"/>
    <w:rsid w:val="004805DF"/>
    <w:rsid w:val="004805E0"/>
    <w:rsid w:val="00481178"/>
    <w:rsid w:val="004812F3"/>
    <w:rsid w:val="004838A7"/>
    <w:rsid w:val="00483CD1"/>
    <w:rsid w:val="00490BF7"/>
    <w:rsid w:val="00492CF9"/>
    <w:rsid w:val="0049508A"/>
    <w:rsid w:val="004965FE"/>
    <w:rsid w:val="00496AF4"/>
    <w:rsid w:val="004976D9"/>
    <w:rsid w:val="0049782D"/>
    <w:rsid w:val="004A0246"/>
    <w:rsid w:val="004A0392"/>
    <w:rsid w:val="004A3C4D"/>
    <w:rsid w:val="004B1168"/>
    <w:rsid w:val="004B1ACA"/>
    <w:rsid w:val="004B3453"/>
    <w:rsid w:val="004B44E0"/>
    <w:rsid w:val="004B46C4"/>
    <w:rsid w:val="004B54CA"/>
    <w:rsid w:val="004B5CAE"/>
    <w:rsid w:val="004B6286"/>
    <w:rsid w:val="004B733B"/>
    <w:rsid w:val="004B7C13"/>
    <w:rsid w:val="004C1A26"/>
    <w:rsid w:val="004C22C1"/>
    <w:rsid w:val="004C5F27"/>
    <w:rsid w:val="004C6C22"/>
    <w:rsid w:val="004D1A4F"/>
    <w:rsid w:val="004D39C1"/>
    <w:rsid w:val="004D6F4B"/>
    <w:rsid w:val="004D74FD"/>
    <w:rsid w:val="004E054A"/>
    <w:rsid w:val="004E1D82"/>
    <w:rsid w:val="004E2770"/>
    <w:rsid w:val="004E3C3F"/>
    <w:rsid w:val="004E49AB"/>
    <w:rsid w:val="004E5CBF"/>
    <w:rsid w:val="004E7937"/>
    <w:rsid w:val="004F0758"/>
    <w:rsid w:val="004F0CAC"/>
    <w:rsid w:val="004F1469"/>
    <w:rsid w:val="004F379A"/>
    <w:rsid w:val="004F4511"/>
    <w:rsid w:val="00502FB0"/>
    <w:rsid w:val="00504F51"/>
    <w:rsid w:val="00506578"/>
    <w:rsid w:val="00506ACC"/>
    <w:rsid w:val="005075F9"/>
    <w:rsid w:val="00510720"/>
    <w:rsid w:val="00513D86"/>
    <w:rsid w:val="005164D5"/>
    <w:rsid w:val="00521C27"/>
    <w:rsid w:val="005224DC"/>
    <w:rsid w:val="00523258"/>
    <w:rsid w:val="0052663D"/>
    <w:rsid w:val="00527FDA"/>
    <w:rsid w:val="005349B5"/>
    <w:rsid w:val="00535B1E"/>
    <w:rsid w:val="00536BE4"/>
    <w:rsid w:val="00541970"/>
    <w:rsid w:val="00542593"/>
    <w:rsid w:val="005459A3"/>
    <w:rsid w:val="005502EF"/>
    <w:rsid w:val="00551673"/>
    <w:rsid w:val="00552C00"/>
    <w:rsid w:val="00552C7E"/>
    <w:rsid w:val="005532D6"/>
    <w:rsid w:val="005547E0"/>
    <w:rsid w:val="0055521E"/>
    <w:rsid w:val="0057086B"/>
    <w:rsid w:val="0057139C"/>
    <w:rsid w:val="00582944"/>
    <w:rsid w:val="00583DF6"/>
    <w:rsid w:val="0058473C"/>
    <w:rsid w:val="0058753F"/>
    <w:rsid w:val="00590497"/>
    <w:rsid w:val="00590D48"/>
    <w:rsid w:val="00591354"/>
    <w:rsid w:val="0059170A"/>
    <w:rsid w:val="00592780"/>
    <w:rsid w:val="00592A3D"/>
    <w:rsid w:val="00592F1A"/>
    <w:rsid w:val="00594604"/>
    <w:rsid w:val="005966BA"/>
    <w:rsid w:val="005973F4"/>
    <w:rsid w:val="00597CEA"/>
    <w:rsid w:val="00597D9B"/>
    <w:rsid w:val="00597DE1"/>
    <w:rsid w:val="005A0248"/>
    <w:rsid w:val="005A0890"/>
    <w:rsid w:val="005A0B57"/>
    <w:rsid w:val="005A0E5E"/>
    <w:rsid w:val="005A49AC"/>
    <w:rsid w:val="005A4D8B"/>
    <w:rsid w:val="005A5C9B"/>
    <w:rsid w:val="005B0B15"/>
    <w:rsid w:val="005B0E2D"/>
    <w:rsid w:val="005B1104"/>
    <w:rsid w:val="005B1237"/>
    <w:rsid w:val="005B1411"/>
    <w:rsid w:val="005B2176"/>
    <w:rsid w:val="005B30BF"/>
    <w:rsid w:val="005B30CD"/>
    <w:rsid w:val="005B3774"/>
    <w:rsid w:val="005B3D81"/>
    <w:rsid w:val="005C14DA"/>
    <w:rsid w:val="005C2AD2"/>
    <w:rsid w:val="005C38A6"/>
    <w:rsid w:val="005C3AA9"/>
    <w:rsid w:val="005C4BE8"/>
    <w:rsid w:val="005C6C84"/>
    <w:rsid w:val="005D0D1E"/>
    <w:rsid w:val="005D0E2C"/>
    <w:rsid w:val="005D0F56"/>
    <w:rsid w:val="005D1A78"/>
    <w:rsid w:val="005D1BEA"/>
    <w:rsid w:val="005D7531"/>
    <w:rsid w:val="005E0D38"/>
    <w:rsid w:val="005E1578"/>
    <w:rsid w:val="005E1602"/>
    <w:rsid w:val="005E2979"/>
    <w:rsid w:val="005E298B"/>
    <w:rsid w:val="005E2E5D"/>
    <w:rsid w:val="005E3E01"/>
    <w:rsid w:val="005E52C0"/>
    <w:rsid w:val="005E6B3D"/>
    <w:rsid w:val="005E781E"/>
    <w:rsid w:val="005F11D1"/>
    <w:rsid w:val="005F12BC"/>
    <w:rsid w:val="005F2450"/>
    <w:rsid w:val="005F3FBC"/>
    <w:rsid w:val="005F4D10"/>
    <w:rsid w:val="005F4F85"/>
    <w:rsid w:val="005F5E41"/>
    <w:rsid w:val="005F67BC"/>
    <w:rsid w:val="005F6947"/>
    <w:rsid w:val="00601836"/>
    <w:rsid w:val="00604D42"/>
    <w:rsid w:val="006056B2"/>
    <w:rsid w:val="00607249"/>
    <w:rsid w:val="006077CF"/>
    <w:rsid w:val="006105F4"/>
    <w:rsid w:val="006113CE"/>
    <w:rsid w:val="00611621"/>
    <w:rsid w:val="0061236D"/>
    <w:rsid w:val="0061636D"/>
    <w:rsid w:val="00616DF7"/>
    <w:rsid w:val="00621B2F"/>
    <w:rsid w:val="00621FC5"/>
    <w:rsid w:val="006278FC"/>
    <w:rsid w:val="00630E11"/>
    <w:rsid w:val="00633617"/>
    <w:rsid w:val="006340DE"/>
    <w:rsid w:val="006357A3"/>
    <w:rsid w:val="00636A21"/>
    <w:rsid w:val="00636CE5"/>
    <w:rsid w:val="00636EF6"/>
    <w:rsid w:val="00637509"/>
    <w:rsid w:val="00637B02"/>
    <w:rsid w:val="00640ADD"/>
    <w:rsid w:val="006426AF"/>
    <w:rsid w:val="00642BEA"/>
    <w:rsid w:val="00642E94"/>
    <w:rsid w:val="00643AC0"/>
    <w:rsid w:val="006456A6"/>
    <w:rsid w:val="006464DD"/>
    <w:rsid w:val="00647163"/>
    <w:rsid w:val="006524BE"/>
    <w:rsid w:val="00652F04"/>
    <w:rsid w:val="00653AAF"/>
    <w:rsid w:val="006540D5"/>
    <w:rsid w:val="0065544E"/>
    <w:rsid w:val="006607A9"/>
    <w:rsid w:val="00661C39"/>
    <w:rsid w:val="00661D5D"/>
    <w:rsid w:val="0066508A"/>
    <w:rsid w:val="0066712F"/>
    <w:rsid w:val="006735DD"/>
    <w:rsid w:val="00673B5D"/>
    <w:rsid w:val="00674766"/>
    <w:rsid w:val="006761B7"/>
    <w:rsid w:val="00677973"/>
    <w:rsid w:val="00677B5F"/>
    <w:rsid w:val="0068115E"/>
    <w:rsid w:val="00682775"/>
    <w:rsid w:val="00683A84"/>
    <w:rsid w:val="00683AAD"/>
    <w:rsid w:val="006841CD"/>
    <w:rsid w:val="006842A5"/>
    <w:rsid w:val="00686262"/>
    <w:rsid w:val="00686C0F"/>
    <w:rsid w:val="00690DDA"/>
    <w:rsid w:val="006917FD"/>
    <w:rsid w:val="00692CDB"/>
    <w:rsid w:val="00693063"/>
    <w:rsid w:val="0069390D"/>
    <w:rsid w:val="00694006"/>
    <w:rsid w:val="006943DE"/>
    <w:rsid w:val="006A0BDA"/>
    <w:rsid w:val="006A10F3"/>
    <w:rsid w:val="006A14B0"/>
    <w:rsid w:val="006A1B8E"/>
    <w:rsid w:val="006A393E"/>
    <w:rsid w:val="006A4264"/>
    <w:rsid w:val="006A4CE7"/>
    <w:rsid w:val="006A5080"/>
    <w:rsid w:val="006A56A9"/>
    <w:rsid w:val="006A782D"/>
    <w:rsid w:val="006B17DF"/>
    <w:rsid w:val="006B18FE"/>
    <w:rsid w:val="006B1B0D"/>
    <w:rsid w:val="006B3FFC"/>
    <w:rsid w:val="006B4BC2"/>
    <w:rsid w:val="006B6641"/>
    <w:rsid w:val="006B79D2"/>
    <w:rsid w:val="006C1BB8"/>
    <w:rsid w:val="006C3729"/>
    <w:rsid w:val="006C4E3D"/>
    <w:rsid w:val="006D1A90"/>
    <w:rsid w:val="006D21B1"/>
    <w:rsid w:val="006D3F55"/>
    <w:rsid w:val="006D5B70"/>
    <w:rsid w:val="006D6147"/>
    <w:rsid w:val="006D6184"/>
    <w:rsid w:val="006E1EF5"/>
    <w:rsid w:val="006E3275"/>
    <w:rsid w:val="006E6536"/>
    <w:rsid w:val="006E6CDE"/>
    <w:rsid w:val="006E6EE6"/>
    <w:rsid w:val="006E6F94"/>
    <w:rsid w:val="006E7AB7"/>
    <w:rsid w:val="006F01C8"/>
    <w:rsid w:val="006F3BEC"/>
    <w:rsid w:val="006F4458"/>
    <w:rsid w:val="006F47D5"/>
    <w:rsid w:val="006F58CD"/>
    <w:rsid w:val="006F7CC4"/>
    <w:rsid w:val="007007B5"/>
    <w:rsid w:val="00704A0D"/>
    <w:rsid w:val="00704E47"/>
    <w:rsid w:val="00705237"/>
    <w:rsid w:val="0070543D"/>
    <w:rsid w:val="00705F7D"/>
    <w:rsid w:val="00707D2E"/>
    <w:rsid w:val="00711AD5"/>
    <w:rsid w:val="00711E68"/>
    <w:rsid w:val="00723FA2"/>
    <w:rsid w:val="0072702E"/>
    <w:rsid w:val="007315D9"/>
    <w:rsid w:val="00731F2D"/>
    <w:rsid w:val="007322E0"/>
    <w:rsid w:val="00732CF5"/>
    <w:rsid w:val="0074087A"/>
    <w:rsid w:val="00740CF1"/>
    <w:rsid w:val="00741535"/>
    <w:rsid w:val="00742CC2"/>
    <w:rsid w:val="00743858"/>
    <w:rsid w:val="00743BB1"/>
    <w:rsid w:val="0074589B"/>
    <w:rsid w:val="00746D11"/>
    <w:rsid w:val="0074722D"/>
    <w:rsid w:val="00751273"/>
    <w:rsid w:val="0075268B"/>
    <w:rsid w:val="00752D65"/>
    <w:rsid w:val="007534B2"/>
    <w:rsid w:val="007573CB"/>
    <w:rsid w:val="00757709"/>
    <w:rsid w:val="0076049F"/>
    <w:rsid w:val="00760544"/>
    <w:rsid w:val="0076203F"/>
    <w:rsid w:val="00762138"/>
    <w:rsid w:val="00763672"/>
    <w:rsid w:val="0077084A"/>
    <w:rsid w:val="00771EDC"/>
    <w:rsid w:val="00772A75"/>
    <w:rsid w:val="00772CBD"/>
    <w:rsid w:val="00774374"/>
    <w:rsid w:val="007751C9"/>
    <w:rsid w:val="007801E8"/>
    <w:rsid w:val="00781872"/>
    <w:rsid w:val="00781A6B"/>
    <w:rsid w:val="00782EB3"/>
    <w:rsid w:val="00783351"/>
    <w:rsid w:val="007843C5"/>
    <w:rsid w:val="0078468D"/>
    <w:rsid w:val="00785261"/>
    <w:rsid w:val="00786C64"/>
    <w:rsid w:val="00787B27"/>
    <w:rsid w:val="00790DBC"/>
    <w:rsid w:val="00791684"/>
    <w:rsid w:val="00792139"/>
    <w:rsid w:val="00794A4D"/>
    <w:rsid w:val="00795126"/>
    <w:rsid w:val="00796F3A"/>
    <w:rsid w:val="007A0CA5"/>
    <w:rsid w:val="007A32FF"/>
    <w:rsid w:val="007A3C6C"/>
    <w:rsid w:val="007A7252"/>
    <w:rsid w:val="007B0256"/>
    <w:rsid w:val="007B229B"/>
    <w:rsid w:val="007B31D0"/>
    <w:rsid w:val="007B47CB"/>
    <w:rsid w:val="007B5779"/>
    <w:rsid w:val="007B6B10"/>
    <w:rsid w:val="007B728F"/>
    <w:rsid w:val="007C12E3"/>
    <w:rsid w:val="007C37B6"/>
    <w:rsid w:val="007C37E1"/>
    <w:rsid w:val="007C4245"/>
    <w:rsid w:val="007C4B88"/>
    <w:rsid w:val="007C7311"/>
    <w:rsid w:val="007C78EE"/>
    <w:rsid w:val="007D5E1C"/>
    <w:rsid w:val="007D6524"/>
    <w:rsid w:val="007D6F62"/>
    <w:rsid w:val="007D7C75"/>
    <w:rsid w:val="007D7EAF"/>
    <w:rsid w:val="007E1673"/>
    <w:rsid w:val="007E1F49"/>
    <w:rsid w:val="007E4352"/>
    <w:rsid w:val="007E59FC"/>
    <w:rsid w:val="007E5FCC"/>
    <w:rsid w:val="007E70FD"/>
    <w:rsid w:val="007F0F8C"/>
    <w:rsid w:val="007F1234"/>
    <w:rsid w:val="007F483F"/>
    <w:rsid w:val="007F61F1"/>
    <w:rsid w:val="007F6CE3"/>
    <w:rsid w:val="007F73CF"/>
    <w:rsid w:val="008016BC"/>
    <w:rsid w:val="00802434"/>
    <w:rsid w:val="00803060"/>
    <w:rsid w:val="008045A1"/>
    <w:rsid w:val="008056A4"/>
    <w:rsid w:val="0080575A"/>
    <w:rsid w:val="00807F3A"/>
    <w:rsid w:val="0081123E"/>
    <w:rsid w:val="00813413"/>
    <w:rsid w:val="00814303"/>
    <w:rsid w:val="00814579"/>
    <w:rsid w:val="00814596"/>
    <w:rsid w:val="008147AB"/>
    <w:rsid w:val="0081624D"/>
    <w:rsid w:val="008224A7"/>
    <w:rsid w:val="00826222"/>
    <w:rsid w:val="00827814"/>
    <w:rsid w:val="00830C46"/>
    <w:rsid w:val="0083177B"/>
    <w:rsid w:val="00834888"/>
    <w:rsid w:val="00836EC4"/>
    <w:rsid w:val="00840292"/>
    <w:rsid w:val="00840E0E"/>
    <w:rsid w:val="0084227B"/>
    <w:rsid w:val="00843107"/>
    <w:rsid w:val="00843C9C"/>
    <w:rsid w:val="00847AF8"/>
    <w:rsid w:val="0085037C"/>
    <w:rsid w:val="008508F1"/>
    <w:rsid w:val="008509FC"/>
    <w:rsid w:val="00850C96"/>
    <w:rsid w:val="00850D57"/>
    <w:rsid w:val="00851D0C"/>
    <w:rsid w:val="00851FB0"/>
    <w:rsid w:val="00852C2C"/>
    <w:rsid w:val="00853E26"/>
    <w:rsid w:val="00854B86"/>
    <w:rsid w:val="00860CA4"/>
    <w:rsid w:val="0086120A"/>
    <w:rsid w:val="00861796"/>
    <w:rsid w:val="00861F6B"/>
    <w:rsid w:val="008638AE"/>
    <w:rsid w:val="008641F1"/>
    <w:rsid w:val="0086431A"/>
    <w:rsid w:val="00864828"/>
    <w:rsid w:val="0086496C"/>
    <w:rsid w:val="0086523F"/>
    <w:rsid w:val="008661BF"/>
    <w:rsid w:val="008679C0"/>
    <w:rsid w:val="00867F9E"/>
    <w:rsid w:val="00874A01"/>
    <w:rsid w:val="00874B14"/>
    <w:rsid w:val="00875371"/>
    <w:rsid w:val="00875F84"/>
    <w:rsid w:val="008776F4"/>
    <w:rsid w:val="00877AD0"/>
    <w:rsid w:val="0088614B"/>
    <w:rsid w:val="0088709D"/>
    <w:rsid w:val="00892957"/>
    <w:rsid w:val="008959E1"/>
    <w:rsid w:val="008971CE"/>
    <w:rsid w:val="00897723"/>
    <w:rsid w:val="008A1C02"/>
    <w:rsid w:val="008A3237"/>
    <w:rsid w:val="008A3890"/>
    <w:rsid w:val="008A3B76"/>
    <w:rsid w:val="008A3DCC"/>
    <w:rsid w:val="008A5D56"/>
    <w:rsid w:val="008A77A5"/>
    <w:rsid w:val="008A78D9"/>
    <w:rsid w:val="008A7B08"/>
    <w:rsid w:val="008A7E85"/>
    <w:rsid w:val="008B009E"/>
    <w:rsid w:val="008B303F"/>
    <w:rsid w:val="008B324D"/>
    <w:rsid w:val="008B68B6"/>
    <w:rsid w:val="008B6C7E"/>
    <w:rsid w:val="008C03BA"/>
    <w:rsid w:val="008C16B1"/>
    <w:rsid w:val="008C2B1F"/>
    <w:rsid w:val="008C2C28"/>
    <w:rsid w:val="008C36D4"/>
    <w:rsid w:val="008C6F58"/>
    <w:rsid w:val="008D0AC9"/>
    <w:rsid w:val="008D0EC5"/>
    <w:rsid w:val="008D3514"/>
    <w:rsid w:val="008D4AE3"/>
    <w:rsid w:val="008D4F44"/>
    <w:rsid w:val="008E2ED3"/>
    <w:rsid w:val="008E46A3"/>
    <w:rsid w:val="008E5C52"/>
    <w:rsid w:val="008F4FC2"/>
    <w:rsid w:val="008F525D"/>
    <w:rsid w:val="0090070E"/>
    <w:rsid w:val="00901ECD"/>
    <w:rsid w:val="00902A02"/>
    <w:rsid w:val="00903507"/>
    <w:rsid w:val="00903596"/>
    <w:rsid w:val="00903BFD"/>
    <w:rsid w:val="00904628"/>
    <w:rsid w:val="009061A2"/>
    <w:rsid w:val="009070E4"/>
    <w:rsid w:val="0091217A"/>
    <w:rsid w:val="00915BB0"/>
    <w:rsid w:val="009207FA"/>
    <w:rsid w:val="00920BB4"/>
    <w:rsid w:val="009214FF"/>
    <w:rsid w:val="00921A73"/>
    <w:rsid w:val="009223CF"/>
    <w:rsid w:val="009225F0"/>
    <w:rsid w:val="00923779"/>
    <w:rsid w:val="009276CE"/>
    <w:rsid w:val="0092780B"/>
    <w:rsid w:val="00931B24"/>
    <w:rsid w:val="009344F0"/>
    <w:rsid w:val="0093462C"/>
    <w:rsid w:val="00941D14"/>
    <w:rsid w:val="0095185F"/>
    <w:rsid w:val="0095208F"/>
    <w:rsid w:val="00953795"/>
    <w:rsid w:val="0095438A"/>
    <w:rsid w:val="00954FF0"/>
    <w:rsid w:val="00955C13"/>
    <w:rsid w:val="00955EDF"/>
    <w:rsid w:val="00955F82"/>
    <w:rsid w:val="00956770"/>
    <w:rsid w:val="00956E1D"/>
    <w:rsid w:val="009571B9"/>
    <w:rsid w:val="009608D5"/>
    <w:rsid w:val="00960901"/>
    <w:rsid w:val="00963AD7"/>
    <w:rsid w:val="00967477"/>
    <w:rsid w:val="00970065"/>
    <w:rsid w:val="00970569"/>
    <w:rsid w:val="009714C8"/>
    <w:rsid w:val="009727D5"/>
    <w:rsid w:val="00973504"/>
    <w:rsid w:val="00974189"/>
    <w:rsid w:val="009744BD"/>
    <w:rsid w:val="00976500"/>
    <w:rsid w:val="00981554"/>
    <w:rsid w:val="00984049"/>
    <w:rsid w:val="0098566A"/>
    <w:rsid w:val="0098606C"/>
    <w:rsid w:val="009865F8"/>
    <w:rsid w:val="00986F4B"/>
    <w:rsid w:val="00987282"/>
    <w:rsid w:val="00990194"/>
    <w:rsid w:val="00990B67"/>
    <w:rsid w:val="009915E8"/>
    <w:rsid w:val="009918AC"/>
    <w:rsid w:val="009958A6"/>
    <w:rsid w:val="00995E59"/>
    <w:rsid w:val="0099676D"/>
    <w:rsid w:val="009968D2"/>
    <w:rsid w:val="00996E9D"/>
    <w:rsid w:val="009972A3"/>
    <w:rsid w:val="009A27D7"/>
    <w:rsid w:val="009A4BEE"/>
    <w:rsid w:val="009A51AF"/>
    <w:rsid w:val="009A5E44"/>
    <w:rsid w:val="009A6779"/>
    <w:rsid w:val="009A734D"/>
    <w:rsid w:val="009B2515"/>
    <w:rsid w:val="009B2B34"/>
    <w:rsid w:val="009B30D4"/>
    <w:rsid w:val="009B4885"/>
    <w:rsid w:val="009B706F"/>
    <w:rsid w:val="009C0CB9"/>
    <w:rsid w:val="009C5406"/>
    <w:rsid w:val="009C74F1"/>
    <w:rsid w:val="009C7F54"/>
    <w:rsid w:val="009D01F0"/>
    <w:rsid w:val="009D0B5A"/>
    <w:rsid w:val="009D3027"/>
    <w:rsid w:val="009D647A"/>
    <w:rsid w:val="009D790A"/>
    <w:rsid w:val="009E0EBE"/>
    <w:rsid w:val="009E15F4"/>
    <w:rsid w:val="009E27C6"/>
    <w:rsid w:val="009E2DFA"/>
    <w:rsid w:val="009E4FCD"/>
    <w:rsid w:val="009F4193"/>
    <w:rsid w:val="009F5598"/>
    <w:rsid w:val="009F7F53"/>
    <w:rsid w:val="00A015B9"/>
    <w:rsid w:val="00A02B82"/>
    <w:rsid w:val="00A02F69"/>
    <w:rsid w:val="00A039F1"/>
    <w:rsid w:val="00A04B00"/>
    <w:rsid w:val="00A07D27"/>
    <w:rsid w:val="00A102B9"/>
    <w:rsid w:val="00A11CD1"/>
    <w:rsid w:val="00A126F9"/>
    <w:rsid w:val="00A12B04"/>
    <w:rsid w:val="00A13A68"/>
    <w:rsid w:val="00A14644"/>
    <w:rsid w:val="00A15987"/>
    <w:rsid w:val="00A15A12"/>
    <w:rsid w:val="00A16C4A"/>
    <w:rsid w:val="00A1770E"/>
    <w:rsid w:val="00A1776B"/>
    <w:rsid w:val="00A20306"/>
    <w:rsid w:val="00A20A51"/>
    <w:rsid w:val="00A210A9"/>
    <w:rsid w:val="00A21A32"/>
    <w:rsid w:val="00A22B0A"/>
    <w:rsid w:val="00A230F8"/>
    <w:rsid w:val="00A23494"/>
    <w:rsid w:val="00A30B02"/>
    <w:rsid w:val="00A31713"/>
    <w:rsid w:val="00A319EF"/>
    <w:rsid w:val="00A33DCA"/>
    <w:rsid w:val="00A439B2"/>
    <w:rsid w:val="00A47B17"/>
    <w:rsid w:val="00A50D45"/>
    <w:rsid w:val="00A511AA"/>
    <w:rsid w:val="00A5185C"/>
    <w:rsid w:val="00A528BD"/>
    <w:rsid w:val="00A54E53"/>
    <w:rsid w:val="00A54EE5"/>
    <w:rsid w:val="00A55B68"/>
    <w:rsid w:val="00A60D19"/>
    <w:rsid w:val="00A61617"/>
    <w:rsid w:val="00A6640E"/>
    <w:rsid w:val="00A75CE5"/>
    <w:rsid w:val="00A772FD"/>
    <w:rsid w:val="00A77962"/>
    <w:rsid w:val="00A811BD"/>
    <w:rsid w:val="00A82338"/>
    <w:rsid w:val="00A830FF"/>
    <w:rsid w:val="00A9166E"/>
    <w:rsid w:val="00A919EA"/>
    <w:rsid w:val="00A92047"/>
    <w:rsid w:val="00A9587D"/>
    <w:rsid w:val="00A96AC5"/>
    <w:rsid w:val="00A97F07"/>
    <w:rsid w:val="00AA26EB"/>
    <w:rsid w:val="00AA394A"/>
    <w:rsid w:val="00AA5099"/>
    <w:rsid w:val="00AA5F44"/>
    <w:rsid w:val="00AB271D"/>
    <w:rsid w:val="00AB36D8"/>
    <w:rsid w:val="00AB4B5A"/>
    <w:rsid w:val="00AB7064"/>
    <w:rsid w:val="00AB72F5"/>
    <w:rsid w:val="00AC0052"/>
    <w:rsid w:val="00AC1177"/>
    <w:rsid w:val="00AC1917"/>
    <w:rsid w:val="00AC1FA9"/>
    <w:rsid w:val="00AC33A2"/>
    <w:rsid w:val="00AC438D"/>
    <w:rsid w:val="00AC59D5"/>
    <w:rsid w:val="00AC5BF2"/>
    <w:rsid w:val="00AC75EF"/>
    <w:rsid w:val="00AC777B"/>
    <w:rsid w:val="00AD11DB"/>
    <w:rsid w:val="00AD1D26"/>
    <w:rsid w:val="00AD2121"/>
    <w:rsid w:val="00AD38F3"/>
    <w:rsid w:val="00AD53C9"/>
    <w:rsid w:val="00AE023C"/>
    <w:rsid w:val="00AE3E60"/>
    <w:rsid w:val="00AE5C4D"/>
    <w:rsid w:val="00AF1C63"/>
    <w:rsid w:val="00AF637D"/>
    <w:rsid w:val="00B007C0"/>
    <w:rsid w:val="00B0143B"/>
    <w:rsid w:val="00B02792"/>
    <w:rsid w:val="00B0327D"/>
    <w:rsid w:val="00B03D09"/>
    <w:rsid w:val="00B04ED8"/>
    <w:rsid w:val="00B050D8"/>
    <w:rsid w:val="00B0657D"/>
    <w:rsid w:val="00B06638"/>
    <w:rsid w:val="00B0761B"/>
    <w:rsid w:val="00B10296"/>
    <w:rsid w:val="00B1470E"/>
    <w:rsid w:val="00B147E4"/>
    <w:rsid w:val="00B151C8"/>
    <w:rsid w:val="00B1606E"/>
    <w:rsid w:val="00B21393"/>
    <w:rsid w:val="00B23D4B"/>
    <w:rsid w:val="00B244CC"/>
    <w:rsid w:val="00B34D55"/>
    <w:rsid w:val="00B3507D"/>
    <w:rsid w:val="00B35CAF"/>
    <w:rsid w:val="00B366B2"/>
    <w:rsid w:val="00B4029C"/>
    <w:rsid w:val="00B404DF"/>
    <w:rsid w:val="00B404FC"/>
    <w:rsid w:val="00B40DFE"/>
    <w:rsid w:val="00B41892"/>
    <w:rsid w:val="00B4197B"/>
    <w:rsid w:val="00B419AD"/>
    <w:rsid w:val="00B420D8"/>
    <w:rsid w:val="00B44C0A"/>
    <w:rsid w:val="00B45EFD"/>
    <w:rsid w:val="00B4740A"/>
    <w:rsid w:val="00B52DE7"/>
    <w:rsid w:val="00B55A45"/>
    <w:rsid w:val="00B55AE0"/>
    <w:rsid w:val="00B57A98"/>
    <w:rsid w:val="00B60332"/>
    <w:rsid w:val="00B61F0B"/>
    <w:rsid w:val="00B642AB"/>
    <w:rsid w:val="00B65E9A"/>
    <w:rsid w:val="00B66FDB"/>
    <w:rsid w:val="00B672A9"/>
    <w:rsid w:val="00B7144F"/>
    <w:rsid w:val="00B75CF3"/>
    <w:rsid w:val="00B830C0"/>
    <w:rsid w:val="00B9130E"/>
    <w:rsid w:val="00B91539"/>
    <w:rsid w:val="00B91E3E"/>
    <w:rsid w:val="00B923AD"/>
    <w:rsid w:val="00B9266B"/>
    <w:rsid w:val="00B94F45"/>
    <w:rsid w:val="00BA0415"/>
    <w:rsid w:val="00BA2DB9"/>
    <w:rsid w:val="00BA43D1"/>
    <w:rsid w:val="00BA5128"/>
    <w:rsid w:val="00BA5E7A"/>
    <w:rsid w:val="00BA6A9D"/>
    <w:rsid w:val="00BA707E"/>
    <w:rsid w:val="00BA7CF5"/>
    <w:rsid w:val="00BB0D17"/>
    <w:rsid w:val="00BB2838"/>
    <w:rsid w:val="00BB2EFE"/>
    <w:rsid w:val="00BB3B14"/>
    <w:rsid w:val="00BB48BB"/>
    <w:rsid w:val="00BB4B57"/>
    <w:rsid w:val="00BB4FA7"/>
    <w:rsid w:val="00BB539F"/>
    <w:rsid w:val="00BB6B73"/>
    <w:rsid w:val="00BB75A1"/>
    <w:rsid w:val="00BC2362"/>
    <w:rsid w:val="00BC2F15"/>
    <w:rsid w:val="00BC35AC"/>
    <w:rsid w:val="00BC722E"/>
    <w:rsid w:val="00BC7461"/>
    <w:rsid w:val="00BD18D3"/>
    <w:rsid w:val="00BD2346"/>
    <w:rsid w:val="00BD23CE"/>
    <w:rsid w:val="00BD3307"/>
    <w:rsid w:val="00BD385E"/>
    <w:rsid w:val="00BD3DD2"/>
    <w:rsid w:val="00BD4316"/>
    <w:rsid w:val="00BD4A48"/>
    <w:rsid w:val="00BD50DE"/>
    <w:rsid w:val="00BD6C0F"/>
    <w:rsid w:val="00BD766C"/>
    <w:rsid w:val="00BE1943"/>
    <w:rsid w:val="00BE2E28"/>
    <w:rsid w:val="00BE4F24"/>
    <w:rsid w:val="00BE5490"/>
    <w:rsid w:val="00BE7148"/>
    <w:rsid w:val="00BF2274"/>
    <w:rsid w:val="00BF508A"/>
    <w:rsid w:val="00BF7647"/>
    <w:rsid w:val="00C01FF5"/>
    <w:rsid w:val="00C0516E"/>
    <w:rsid w:val="00C06486"/>
    <w:rsid w:val="00C065C2"/>
    <w:rsid w:val="00C07611"/>
    <w:rsid w:val="00C11785"/>
    <w:rsid w:val="00C1291B"/>
    <w:rsid w:val="00C1321E"/>
    <w:rsid w:val="00C135FB"/>
    <w:rsid w:val="00C146DF"/>
    <w:rsid w:val="00C20242"/>
    <w:rsid w:val="00C20AC3"/>
    <w:rsid w:val="00C213A3"/>
    <w:rsid w:val="00C21C89"/>
    <w:rsid w:val="00C22271"/>
    <w:rsid w:val="00C23139"/>
    <w:rsid w:val="00C26310"/>
    <w:rsid w:val="00C317B2"/>
    <w:rsid w:val="00C32421"/>
    <w:rsid w:val="00C33711"/>
    <w:rsid w:val="00C342D4"/>
    <w:rsid w:val="00C40EBD"/>
    <w:rsid w:val="00C425AA"/>
    <w:rsid w:val="00C431DA"/>
    <w:rsid w:val="00C4341A"/>
    <w:rsid w:val="00C46B54"/>
    <w:rsid w:val="00C474DD"/>
    <w:rsid w:val="00C47B16"/>
    <w:rsid w:val="00C5179E"/>
    <w:rsid w:val="00C51F78"/>
    <w:rsid w:val="00C53AD8"/>
    <w:rsid w:val="00C550F1"/>
    <w:rsid w:val="00C56B0E"/>
    <w:rsid w:val="00C56CD9"/>
    <w:rsid w:val="00C64F13"/>
    <w:rsid w:val="00C65474"/>
    <w:rsid w:val="00C6716E"/>
    <w:rsid w:val="00C67571"/>
    <w:rsid w:val="00C73B6C"/>
    <w:rsid w:val="00C808F0"/>
    <w:rsid w:val="00C80B86"/>
    <w:rsid w:val="00C83D31"/>
    <w:rsid w:val="00C84B9B"/>
    <w:rsid w:val="00C84DD7"/>
    <w:rsid w:val="00C9003F"/>
    <w:rsid w:val="00C902EF"/>
    <w:rsid w:val="00C90C9E"/>
    <w:rsid w:val="00C915D0"/>
    <w:rsid w:val="00C916C9"/>
    <w:rsid w:val="00C919B8"/>
    <w:rsid w:val="00C937C7"/>
    <w:rsid w:val="00CA0107"/>
    <w:rsid w:val="00CA06E2"/>
    <w:rsid w:val="00CA25AF"/>
    <w:rsid w:val="00CA2B79"/>
    <w:rsid w:val="00CA3193"/>
    <w:rsid w:val="00CA5003"/>
    <w:rsid w:val="00CA663E"/>
    <w:rsid w:val="00CA6B42"/>
    <w:rsid w:val="00CA74ED"/>
    <w:rsid w:val="00CB0635"/>
    <w:rsid w:val="00CB0A00"/>
    <w:rsid w:val="00CB30A2"/>
    <w:rsid w:val="00CB3E5C"/>
    <w:rsid w:val="00CB4FF3"/>
    <w:rsid w:val="00CB554C"/>
    <w:rsid w:val="00CB558E"/>
    <w:rsid w:val="00CB5863"/>
    <w:rsid w:val="00CB5FF5"/>
    <w:rsid w:val="00CB7822"/>
    <w:rsid w:val="00CC211E"/>
    <w:rsid w:val="00CC2FF5"/>
    <w:rsid w:val="00CC44B8"/>
    <w:rsid w:val="00CC4BA4"/>
    <w:rsid w:val="00CC55AC"/>
    <w:rsid w:val="00CD03B5"/>
    <w:rsid w:val="00CD13AD"/>
    <w:rsid w:val="00CD38FF"/>
    <w:rsid w:val="00CD4317"/>
    <w:rsid w:val="00CD54EB"/>
    <w:rsid w:val="00CD5DE4"/>
    <w:rsid w:val="00CD6A3E"/>
    <w:rsid w:val="00CE02A1"/>
    <w:rsid w:val="00CE0574"/>
    <w:rsid w:val="00CE1A68"/>
    <w:rsid w:val="00CE29AB"/>
    <w:rsid w:val="00CE4511"/>
    <w:rsid w:val="00CE4B05"/>
    <w:rsid w:val="00CF27BE"/>
    <w:rsid w:val="00CF2C27"/>
    <w:rsid w:val="00CF445F"/>
    <w:rsid w:val="00CF4528"/>
    <w:rsid w:val="00CF5F1A"/>
    <w:rsid w:val="00CF6A08"/>
    <w:rsid w:val="00D0020B"/>
    <w:rsid w:val="00D01E9A"/>
    <w:rsid w:val="00D02EBB"/>
    <w:rsid w:val="00D0395E"/>
    <w:rsid w:val="00D07BB9"/>
    <w:rsid w:val="00D07FD5"/>
    <w:rsid w:val="00D107B7"/>
    <w:rsid w:val="00D10C9D"/>
    <w:rsid w:val="00D10FF6"/>
    <w:rsid w:val="00D149DE"/>
    <w:rsid w:val="00D15C16"/>
    <w:rsid w:val="00D16684"/>
    <w:rsid w:val="00D16CE8"/>
    <w:rsid w:val="00D17044"/>
    <w:rsid w:val="00D2270E"/>
    <w:rsid w:val="00D22DB9"/>
    <w:rsid w:val="00D22DE1"/>
    <w:rsid w:val="00D2316C"/>
    <w:rsid w:val="00D24437"/>
    <w:rsid w:val="00D24D2B"/>
    <w:rsid w:val="00D26334"/>
    <w:rsid w:val="00D269EC"/>
    <w:rsid w:val="00D26A9B"/>
    <w:rsid w:val="00D26C3E"/>
    <w:rsid w:val="00D26E1B"/>
    <w:rsid w:val="00D27642"/>
    <w:rsid w:val="00D30AAE"/>
    <w:rsid w:val="00D32869"/>
    <w:rsid w:val="00D40327"/>
    <w:rsid w:val="00D40538"/>
    <w:rsid w:val="00D4119D"/>
    <w:rsid w:val="00D41821"/>
    <w:rsid w:val="00D427C2"/>
    <w:rsid w:val="00D5043F"/>
    <w:rsid w:val="00D507EB"/>
    <w:rsid w:val="00D50A46"/>
    <w:rsid w:val="00D52980"/>
    <w:rsid w:val="00D536A3"/>
    <w:rsid w:val="00D54E1D"/>
    <w:rsid w:val="00D571A4"/>
    <w:rsid w:val="00D571BF"/>
    <w:rsid w:val="00D574F7"/>
    <w:rsid w:val="00D6111B"/>
    <w:rsid w:val="00D61B28"/>
    <w:rsid w:val="00D6234E"/>
    <w:rsid w:val="00D6274C"/>
    <w:rsid w:val="00D63704"/>
    <w:rsid w:val="00D64D71"/>
    <w:rsid w:val="00D6534C"/>
    <w:rsid w:val="00D66A79"/>
    <w:rsid w:val="00D6776B"/>
    <w:rsid w:val="00D67ACC"/>
    <w:rsid w:val="00D711FB"/>
    <w:rsid w:val="00D73114"/>
    <w:rsid w:val="00D76136"/>
    <w:rsid w:val="00D7737C"/>
    <w:rsid w:val="00D80080"/>
    <w:rsid w:val="00D8033F"/>
    <w:rsid w:val="00D81038"/>
    <w:rsid w:val="00D81243"/>
    <w:rsid w:val="00D82441"/>
    <w:rsid w:val="00D83A04"/>
    <w:rsid w:val="00D8488A"/>
    <w:rsid w:val="00D866A3"/>
    <w:rsid w:val="00D90525"/>
    <w:rsid w:val="00D92376"/>
    <w:rsid w:val="00D929D2"/>
    <w:rsid w:val="00D9356E"/>
    <w:rsid w:val="00D9774E"/>
    <w:rsid w:val="00D977DA"/>
    <w:rsid w:val="00D97A34"/>
    <w:rsid w:val="00DA09E5"/>
    <w:rsid w:val="00DA1F56"/>
    <w:rsid w:val="00DA243A"/>
    <w:rsid w:val="00DA33A4"/>
    <w:rsid w:val="00DA354D"/>
    <w:rsid w:val="00DA3EF1"/>
    <w:rsid w:val="00DA4388"/>
    <w:rsid w:val="00DA48D4"/>
    <w:rsid w:val="00DA691B"/>
    <w:rsid w:val="00DA7427"/>
    <w:rsid w:val="00DA784E"/>
    <w:rsid w:val="00DB13E7"/>
    <w:rsid w:val="00DB465B"/>
    <w:rsid w:val="00DB50F4"/>
    <w:rsid w:val="00DB6210"/>
    <w:rsid w:val="00DC3209"/>
    <w:rsid w:val="00DC5B9A"/>
    <w:rsid w:val="00DD1376"/>
    <w:rsid w:val="00DD2E17"/>
    <w:rsid w:val="00DD6F45"/>
    <w:rsid w:val="00DD7A8E"/>
    <w:rsid w:val="00DE218E"/>
    <w:rsid w:val="00DE377D"/>
    <w:rsid w:val="00DE3F3E"/>
    <w:rsid w:val="00DE74EA"/>
    <w:rsid w:val="00DF0392"/>
    <w:rsid w:val="00DF2F86"/>
    <w:rsid w:val="00DF76C2"/>
    <w:rsid w:val="00E03527"/>
    <w:rsid w:val="00E0749B"/>
    <w:rsid w:val="00E07F41"/>
    <w:rsid w:val="00E1028C"/>
    <w:rsid w:val="00E11DE5"/>
    <w:rsid w:val="00E12412"/>
    <w:rsid w:val="00E13277"/>
    <w:rsid w:val="00E132A5"/>
    <w:rsid w:val="00E15184"/>
    <w:rsid w:val="00E159A6"/>
    <w:rsid w:val="00E1730E"/>
    <w:rsid w:val="00E2160A"/>
    <w:rsid w:val="00E22379"/>
    <w:rsid w:val="00E22FB0"/>
    <w:rsid w:val="00E273E4"/>
    <w:rsid w:val="00E27E56"/>
    <w:rsid w:val="00E305C4"/>
    <w:rsid w:val="00E3191B"/>
    <w:rsid w:val="00E329A8"/>
    <w:rsid w:val="00E32C94"/>
    <w:rsid w:val="00E338AD"/>
    <w:rsid w:val="00E3445A"/>
    <w:rsid w:val="00E368C8"/>
    <w:rsid w:val="00E40426"/>
    <w:rsid w:val="00E429F0"/>
    <w:rsid w:val="00E43B38"/>
    <w:rsid w:val="00E44C8F"/>
    <w:rsid w:val="00E45A56"/>
    <w:rsid w:val="00E45D5C"/>
    <w:rsid w:val="00E46BF9"/>
    <w:rsid w:val="00E46F95"/>
    <w:rsid w:val="00E47912"/>
    <w:rsid w:val="00E512A8"/>
    <w:rsid w:val="00E52911"/>
    <w:rsid w:val="00E54522"/>
    <w:rsid w:val="00E5468E"/>
    <w:rsid w:val="00E55801"/>
    <w:rsid w:val="00E5615D"/>
    <w:rsid w:val="00E5693D"/>
    <w:rsid w:val="00E56D6A"/>
    <w:rsid w:val="00E57A52"/>
    <w:rsid w:val="00E60871"/>
    <w:rsid w:val="00E6340B"/>
    <w:rsid w:val="00E635C4"/>
    <w:rsid w:val="00E6512F"/>
    <w:rsid w:val="00E66B56"/>
    <w:rsid w:val="00E7037E"/>
    <w:rsid w:val="00E709A6"/>
    <w:rsid w:val="00E71FC0"/>
    <w:rsid w:val="00E73AD5"/>
    <w:rsid w:val="00E76438"/>
    <w:rsid w:val="00E83319"/>
    <w:rsid w:val="00E84D7D"/>
    <w:rsid w:val="00E84E3D"/>
    <w:rsid w:val="00E8590E"/>
    <w:rsid w:val="00E868DA"/>
    <w:rsid w:val="00E87566"/>
    <w:rsid w:val="00E903C0"/>
    <w:rsid w:val="00E93BCE"/>
    <w:rsid w:val="00E96A20"/>
    <w:rsid w:val="00EA3623"/>
    <w:rsid w:val="00EA45AA"/>
    <w:rsid w:val="00EA4D71"/>
    <w:rsid w:val="00EA78D0"/>
    <w:rsid w:val="00EB0849"/>
    <w:rsid w:val="00EB13EC"/>
    <w:rsid w:val="00EB34FC"/>
    <w:rsid w:val="00EB427C"/>
    <w:rsid w:val="00EB4F58"/>
    <w:rsid w:val="00EB60BA"/>
    <w:rsid w:val="00EB7C2A"/>
    <w:rsid w:val="00EC126B"/>
    <w:rsid w:val="00EC376C"/>
    <w:rsid w:val="00EC570F"/>
    <w:rsid w:val="00EC5CD2"/>
    <w:rsid w:val="00EC5CDF"/>
    <w:rsid w:val="00EC5F62"/>
    <w:rsid w:val="00ED1B96"/>
    <w:rsid w:val="00ED1FD8"/>
    <w:rsid w:val="00ED3573"/>
    <w:rsid w:val="00ED6214"/>
    <w:rsid w:val="00ED646A"/>
    <w:rsid w:val="00ED657C"/>
    <w:rsid w:val="00EE3017"/>
    <w:rsid w:val="00EE323B"/>
    <w:rsid w:val="00EE418C"/>
    <w:rsid w:val="00EE4F6A"/>
    <w:rsid w:val="00EE66CA"/>
    <w:rsid w:val="00EE7D7E"/>
    <w:rsid w:val="00EF0CC1"/>
    <w:rsid w:val="00EF1DB8"/>
    <w:rsid w:val="00EF1FE9"/>
    <w:rsid w:val="00EF222F"/>
    <w:rsid w:val="00EF2C5F"/>
    <w:rsid w:val="00EF3314"/>
    <w:rsid w:val="00EF58C9"/>
    <w:rsid w:val="00EF5EBD"/>
    <w:rsid w:val="00EF6BB5"/>
    <w:rsid w:val="00EF6FA2"/>
    <w:rsid w:val="00F027BC"/>
    <w:rsid w:val="00F0440B"/>
    <w:rsid w:val="00F0682D"/>
    <w:rsid w:val="00F06A4F"/>
    <w:rsid w:val="00F119ED"/>
    <w:rsid w:val="00F12315"/>
    <w:rsid w:val="00F12E4E"/>
    <w:rsid w:val="00F13A66"/>
    <w:rsid w:val="00F14987"/>
    <w:rsid w:val="00F15C2B"/>
    <w:rsid w:val="00F20240"/>
    <w:rsid w:val="00F24A38"/>
    <w:rsid w:val="00F271EA"/>
    <w:rsid w:val="00F30AFE"/>
    <w:rsid w:val="00F30E90"/>
    <w:rsid w:val="00F317AE"/>
    <w:rsid w:val="00F318DF"/>
    <w:rsid w:val="00F33362"/>
    <w:rsid w:val="00F33F1B"/>
    <w:rsid w:val="00F376BA"/>
    <w:rsid w:val="00F3773A"/>
    <w:rsid w:val="00F37B44"/>
    <w:rsid w:val="00F40B07"/>
    <w:rsid w:val="00F460C6"/>
    <w:rsid w:val="00F503A0"/>
    <w:rsid w:val="00F511C2"/>
    <w:rsid w:val="00F523C5"/>
    <w:rsid w:val="00F52806"/>
    <w:rsid w:val="00F53C45"/>
    <w:rsid w:val="00F54492"/>
    <w:rsid w:val="00F5487C"/>
    <w:rsid w:val="00F54F3A"/>
    <w:rsid w:val="00F56F31"/>
    <w:rsid w:val="00F57F22"/>
    <w:rsid w:val="00F61D92"/>
    <w:rsid w:val="00F64858"/>
    <w:rsid w:val="00F64F28"/>
    <w:rsid w:val="00F65159"/>
    <w:rsid w:val="00F65668"/>
    <w:rsid w:val="00F67991"/>
    <w:rsid w:val="00F72095"/>
    <w:rsid w:val="00F73954"/>
    <w:rsid w:val="00F74ECF"/>
    <w:rsid w:val="00F75038"/>
    <w:rsid w:val="00F7621E"/>
    <w:rsid w:val="00F76533"/>
    <w:rsid w:val="00F771CA"/>
    <w:rsid w:val="00F77EA6"/>
    <w:rsid w:val="00F80259"/>
    <w:rsid w:val="00F80343"/>
    <w:rsid w:val="00F8278B"/>
    <w:rsid w:val="00F836F0"/>
    <w:rsid w:val="00F8606E"/>
    <w:rsid w:val="00F902C8"/>
    <w:rsid w:val="00F90CD5"/>
    <w:rsid w:val="00F948CD"/>
    <w:rsid w:val="00F94B52"/>
    <w:rsid w:val="00F9662D"/>
    <w:rsid w:val="00F97752"/>
    <w:rsid w:val="00FA184A"/>
    <w:rsid w:val="00FA1D65"/>
    <w:rsid w:val="00FA4837"/>
    <w:rsid w:val="00FA5512"/>
    <w:rsid w:val="00FA6635"/>
    <w:rsid w:val="00FA6979"/>
    <w:rsid w:val="00FA6BC2"/>
    <w:rsid w:val="00FA6E01"/>
    <w:rsid w:val="00FB126D"/>
    <w:rsid w:val="00FB206E"/>
    <w:rsid w:val="00FB5C22"/>
    <w:rsid w:val="00FC0296"/>
    <w:rsid w:val="00FC0613"/>
    <w:rsid w:val="00FC206B"/>
    <w:rsid w:val="00FC22BE"/>
    <w:rsid w:val="00FC332E"/>
    <w:rsid w:val="00FC39B5"/>
    <w:rsid w:val="00FC48FF"/>
    <w:rsid w:val="00FC53BF"/>
    <w:rsid w:val="00FD49C5"/>
    <w:rsid w:val="00FD5C0A"/>
    <w:rsid w:val="00FD7645"/>
    <w:rsid w:val="00FE09C1"/>
    <w:rsid w:val="00FE3F23"/>
    <w:rsid w:val="00FE770D"/>
    <w:rsid w:val="00FF0049"/>
    <w:rsid w:val="00FF250E"/>
    <w:rsid w:val="00FF4F42"/>
    <w:rsid w:val="00FF5392"/>
    <w:rsid w:val="00FF609B"/>
    <w:rsid w:val="13E3E384"/>
    <w:rsid w:val="2E7F7D4C"/>
    <w:rsid w:val="3B90E110"/>
    <w:rsid w:val="3D82A082"/>
    <w:rsid w:val="50AB340D"/>
    <w:rsid w:val="7620B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68289"/>
  <w15:chartTrackingRefBased/>
  <w15:docId w15:val="{C8504253-7AF2-4E7D-A446-04D1E3E6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2F5"/>
    <w:rPr>
      <w:rFonts w:ascii="Arial" w:hAnsi="Arial"/>
    </w:rPr>
  </w:style>
  <w:style w:type="paragraph" w:styleId="Heading1">
    <w:name w:val="heading 1"/>
    <w:basedOn w:val="Normal"/>
    <w:next w:val="Normal"/>
    <w:link w:val="Heading1Char"/>
    <w:uiPriority w:val="9"/>
    <w:qFormat/>
    <w:rsid w:val="007F61F1"/>
    <w:pPr>
      <w:spacing w:before="480" w:after="480"/>
      <w:contextualSpacing/>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7F61F1"/>
    <w:pPr>
      <w:spacing w:before="240" w:after="240"/>
      <w:outlineLvl w:val="1"/>
    </w:pPr>
    <w:rPr>
      <w:rFonts w:eastAsiaTheme="majorEastAsia" w:cstheme="majorBidi"/>
      <w:b/>
      <w:bCs/>
      <w:sz w:val="32"/>
      <w:szCs w:val="26"/>
    </w:rPr>
  </w:style>
  <w:style w:type="paragraph" w:styleId="Heading3">
    <w:name w:val="heading 3"/>
    <w:basedOn w:val="Heading2"/>
    <w:next w:val="Normal"/>
    <w:link w:val="Heading3Char"/>
    <w:unhideWhenUsed/>
    <w:qFormat/>
    <w:rsid w:val="007F61F1"/>
    <w:pPr>
      <w:outlineLvl w:val="2"/>
    </w:pPr>
    <w:rPr>
      <w:sz w:val="28"/>
      <w:szCs w:val="32"/>
    </w:rPr>
  </w:style>
  <w:style w:type="paragraph" w:styleId="Heading4">
    <w:name w:val="heading 4"/>
    <w:basedOn w:val="Normal"/>
    <w:next w:val="Normal"/>
    <w:link w:val="Heading4Char"/>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1F1"/>
    <w:rPr>
      <w:rFonts w:ascii="Arial" w:eastAsiaTheme="majorEastAsia" w:hAnsi="Arial" w:cstheme="majorBidi"/>
      <w:b/>
      <w:bCs/>
      <w:sz w:val="32"/>
      <w:szCs w:val="28"/>
    </w:rPr>
  </w:style>
  <w:style w:type="character" w:customStyle="1" w:styleId="Heading2Char">
    <w:name w:val="Heading 2 Char"/>
    <w:basedOn w:val="DefaultParagraphFont"/>
    <w:link w:val="Heading2"/>
    <w:rsid w:val="007F61F1"/>
    <w:rPr>
      <w:rFonts w:ascii="Arial" w:eastAsiaTheme="majorEastAsia" w:hAnsi="Arial" w:cstheme="majorBidi"/>
      <w:b/>
      <w:bCs/>
      <w:sz w:val="32"/>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rsid w:val="007F61F1"/>
    <w:rPr>
      <w:rFonts w:ascii="Arial" w:eastAsiaTheme="majorEastAsia" w:hAnsi="Arial" w:cstheme="majorBidi"/>
      <w:b/>
      <w:bCs/>
      <w:sz w:val="28"/>
      <w:szCs w:val="32"/>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Bullet point,CV text,Dot pt,F5 List Paragraph,FooterText,L,List Paragraph111,List Paragraph2,Main,Medium Grid 1 - Accent 21,NFP GP Bulleted List,Numbered Paragraph,Table text,numbered,列出段,列"/>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customStyle="1" w:styleId="ListParagraphChar">
    <w:name w:val="List Paragraph Char"/>
    <w:aliases w:val="List Paragraph1 Char,List Paragraph11 Char,Recommendation Char,Bullet point Char,CV text Char,Dot pt Char,F5 List Paragraph Char,FooterText Char,L Char,List Paragraph111 Char,List Paragraph2 Char,Main Char,NFP GP Bulleted List Char"/>
    <w:basedOn w:val="DefaultParagraphFont"/>
    <w:link w:val="ListParagraph"/>
    <w:uiPriority w:val="34"/>
    <w:qFormat/>
    <w:locked/>
    <w:rsid w:val="00AB72F5"/>
    <w:rPr>
      <w:rFonts w:ascii="Arial" w:hAnsi="Arial"/>
    </w:rPr>
  </w:style>
  <w:style w:type="character" w:styleId="CommentReference">
    <w:name w:val="annotation reference"/>
    <w:basedOn w:val="DefaultParagraphFont"/>
    <w:uiPriority w:val="99"/>
    <w:semiHidden/>
    <w:unhideWhenUsed/>
    <w:rsid w:val="00AB72F5"/>
    <w:rPr>
      <w:sz w:val="16"/>
      <w:szCs w:val="16"/>
    </w:rPr>
  </w:style>
  <w:style w:type="paragraph" w:styleId="CommentText">
    <w:name w:val="annotation text"/>
    <w:basedOn w:val="Normal"/>
    <w:link w:val="CommentTextChar"/>
    <w:uiPriority w:val="99"/>
    <w:unhideWhenUsed/>
    <w:rsid w:val="00AB72F5"/>
    <w:pPr>
      <w:spacing w:line="240" w:lineRule="auto"/>
    </w:pPr>
    <w:rPr>
      <w:sz w:val="20"/>
      <w:szCs w:val="20"/>
    </w:rPr>
  </w:style>
  <w:style w:type="character" w:customStyle="1" w:styleId="CommentTextChar">
    <w:name w:val="Comment Text Char"/>
    <w:basedOn w:val="DefaultParagraphFont"/>
    <w:link w:val="CommentText"/>
    <w:uiPriority w:val="99"/>
    <w:rsid w:val="00AB72F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72F5"/>
    <w:rPr>
      <w:b/>
      <w:bCs/>
    </w:rPr>
  </w:style>
  <w:style w:type="character" w:customStyle="1" w:styleId="CommentSubjectChar">
    <w:name w:val="Comment Subject Char"/>
    <w:basedOn w:val="CommentTextChar"/>
    <w:link w:val="CommentSubject"/>
    <w:uiPriority w:val="99"/>
    <w:semiHidden/>
    <w:rsid w:val="00AB72F5"/>
    <w:rPr>
      <w:rFonts w:ascii="Arial" w:hAnsi="Arial"/>
      <w:b/>
      <w:bCs/>
      <w:sz w:val="20"/>
      <w:szCs w:val="20"/>
    </w:rPr>
  </w:style>
  <w:style w:type="character" w:styleId="Hyperlink">
    <w:name w:val="Hyperlink"/>
    <w:basedOn w:val="DefaultParagraphFont"/>
    <w:uiPriority w:val="99"/>
    <w:unhideWhenUsed/>
    <w:rsid w:val="001D6366"/>
    <w:rPr>
      <w:color w:val="0000FF" w:themeColor="hyperlink"/>
      <w:u w:val="single"/>
    </w:rPr>
  </w:style>
  <w:style w:type="character" w:styleId="UnresolvedMention">
    <w:name w:val="Unresolved Mention"/>
    <w:basedOn w:val="DefaultParagraphFont"/>
    <w:uiPriority w:val="99"/>
    <w:semiHidden/>
    <w:unhideWhenUsed/>
    <w:rsid w:val="001D6366"/>
    <w:rPr>
      <w:color w:val="605E5C"/>
      <w:shd w:val="clear" w:color="auto" w:fill="E1DFDD"/>
    </w:rPr>
  </w:style>
  <w:style w:type="paragraph" w:styleId="ListBullet">
    <w:name w:val="List Bullet"/>
    <w:basedOn w:val="Normal"/>
    <w:uiPriority w:val="99"/>
    <w:qFormat/>
    <w:rsid w:val="002777AE"/>
    <w:pPr>
      <w:numPr>
        <w:numId w:val="7"/>
      </w:numPr>
      <w:spacing w:before="40" w:after="80" w:line="280" w:lineRule="atLeast"/>
    </w:pPr>
    <w:rPr>
      <w:rFonts w:eastAsia="Times New Roman" w:cs="Times New Roman"/>
      <w:iCs/>
      <w:sz w:val="20"/>
      <w:szCs w:val="20"/>
    </w:rPr>
  </w:style>
  <w:style w:type="paragraph" w:styleId="Revision">
    <w:name w:val="Revision"/>
    <w:hidden/>
    <w:uiPriority w:val="99"/>
    <w:semiHidden/>
    <w:rsid w:val="00201476"/>
    <w:pPr>
      <w:spacing w:after="0" w:line="240" w:lineRule="auto"/>
    </w:pPr>
    <w:rPr>
      <w:rFonts w:ascii="Arial" w:hAnsi="Arial"/>
    </w:rPr>
  </w:style>
  <w:style w:type="character" w:styleId="Mention">
    <w:name w:val="Mention"/>
    <w:basedOn w:val="DefaultParagraphFont"/>
    <w:uiPriority w:val="99"/>
    <w:unhideWhenUsed/>
    <w:rsid w:val="00444AFB"/>
    <w:rPr>
      <w:color w:val="2B579A"/>
      <w:shd w:val="clear" w:color="auto" w:fill="E1DFDD"/>
    </w:rPr>
  </w:style>
  <w:style w:type="paragraph" w:styleId="FootnoteText">
    <w:name w:val="footnote text"/>
    <w:basedOn w:val="Normal"/>
    <w:link w:val="FootnoteTextChar1"/>
    <w:autoRedefine/>
    <w:uiPriority w:val="97"/>
    <w:qFormat/>
    <w:rsid w:val="000C04D4"/>
    <w:pPr>
      <w:tabs>
        <w:tab w:val="left" w:pos="4590"/>
        <w:tab w:val="right" w:pos="9450"/>
      </w:tabs>
      <w:spacing w:before="40" w:after="120" w:line="220" w:lineRule="exact"/>
      <w:ind w:left="142" w:right="188"/>
    </w:pPr>
    <w:rPr>
      <w:rFonts w:eastAsia="Times New Roman" w:cs="Times New Roman"/>
      <w:sz w:val="16"/>
      <w:szCs w:val="20"/>
    </w:rPr>
  </w:style>
  <w:style w:type="character" w:customStyle="1" w:styleId="FootnoteTextChar">
    <w:name w:val="Footnote Text Char"/>
    <w:basedOn w:val="DefaultParagraphFont"/>
    <w:uiPriority w:val="99"/>
    <w:semiHidden/>
    <w:rsid w:val="000C04D4"/>
    <w:rPr>
      <w:rFonts w:ascii="Arial" w:hAnsi="Arial"/>
      <w:sz w:val="20"/>
      <w:szCs w:val="20"/>
    </w:rPr>
  </w:style>
  <w:style w:type="character" w:customStyle="1" w:styleId="FootnoteTextChar1">
    <w:name w:val="Footnote Text Char1"/>
    <w:basedOn w:val="DefaultParagraphFont"/>
    <w:link w:val="FootnoteText"/>
    <w:uiPriority w:val="97"/>
    <w:rsid w:val="000C04D4"/>
    <w:rPr>
      <w:rFonts w:ascii="Arial" w:eastAsia="Times New Roman" w:hAnsi="Arial" w:cs="Times New Roman"/>
      <w:sz w:val="16"/>
      <w:szCs w:val="20"/>
    </w:rPr>
  </w:style>
  <w:style w:type="character" w:styleId="FootnoteReference">
    <w:name w:val="footnote reference"/>
    <w:basedOn w:val="DefaultParagraphFont"/>
    <w:uiPriority w:val="99"/>
    <w:rsid w:val="000C04D4"/>
    <w:rPr>
      <w:rFonts w:cs="Times New Roman"/>
      <w:vertAlign w:val="superscript"/>
    </w:rPr>
  </w:style>
  <w:style w:type="paragraph" w:customStyle="1" w:styleId="pf0">
    <w:name w:val="pf0"/>
    <w:basedOn w:val="Normal"/>
    <w:rsid w:val="0097006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970065"/>
    <w:rPr>
      <w:rFonts w:ascii="Segoe UI" w:hAnsi="Segoe UI" w:cs="Segoe UI" w:hint="default"/>
      <w:sz w:val="18"/>
      <w:szCs w:val="18"/>
    </w:rPr>
  </w:style>
  <w:style w:type="paragraph" w:styleId="NormalWeb">
    <w:name w:val="Normal (Web)"/>
    <w:basedOn w:val="Normal"/>
    <w:uiPriority w:val="99"/>
    <w:unhideWhenUsed/>
    <w:rsid w:val="00EB427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541">
      <w:bodyDiv w:val="1"/>
      <w:marLeft w:val="0"/>
      <w:marRight w:val="0"/>
      <w:marTop w:val="0"/>
      <w:marBottom w:val="0"/>
      <w:divBdr>
        <w:top w:val="none" w:sz="0" w:space="0" w:color="auto"/>
        <w:left w:val="none" w:sz="0" w:space="0" w:color="auto"/>
        <w:bottom w:val="none" w:sz="0" w:space="0" w:color="auto"/>
        <w:right w:val="none" w:sz="0" w:space="0" w:color="auto"/>
      </w:divBdr>
    </w:div>
    <w:div w:id="184516068">
      <w:bodyDiv w:val="1"/>
      <w:marLeft w:val="0"/>
      <w:marRight w:val="0"/>
      <w:marTop w:val="0"/>
      <w:marBottom w:val="0"/>
      <w:divBdr>
        <w:top w:val="none" w:sz="0" w:space="0" w:color="auto"/>
        <w:left w:val="none" w:sz="0" w:space="0" w:color="auto"/>
        <w:bottom w:val="none" w:sz="0" w:space="0" w:color="auto"/>
        <w:right w:val="none" w:sz="0" w:space="0" w:color="auto"/>
      </w:divBdr>
    </w:div>
    <w:div w:id="734276352">
      <w:bodyDiv w:val="1"/>
      <w:marLeft w:val="0"/>
      <w:marRight w:val="0"/>
      <w:marTop w:val="0"/>
      <w:marBottom w:val="0"/>
      <w:divBdr>
        <w:top w:val="none" w:sz="0" w:space="0" w:color="auto"/>
        <w:left w:val="none" w:sz="0" w:space="0" w:color="auto"/>
        <w:bottom w:val="none" w:sz="0" w:space="0" w:color="auto"/>
        <w:right w:val="none" w:sz="0" w:space="0" w:color="auto"/>
      </w:divBdr>
    </w:div>
    <w:div w:id="993334230">
      <w:bodyDiv w:val="1"/>
      <w:marLeft w:val="0"/>
      <w:marRight w:val="0"/>
      <w:marTop w:val="0"/>
      <w:marBottom w:val="0"/>
      <w:divBdr>
        <w:top w:val="none" w:sz="0" w:space="0" w:color="auto"/>
        <w:left w:val="none" w:sz="0" w:space="0" w:color="auto"/>
        <w:bottom w:val="none" w:sz="0" w:space="0" w:color="auto"/>
        <w:right w:val="none" w:sz="0" w:space="0" w:color="auto"/>
      </w:divBdr>
    </w:div>
    <w:div w:id="1216694114">
      <w:bodyDiv w:val="1"/>
      <w:marLeft w:val="0"/>
      <w:marRight w:val="0"/>
      <w:marTop w:val="0"/>
      <w:marBottom w:val="0"/>
      <w:divBdr>
        <w:top w:val="none" w:sz="0" w:space="0" w:color="auto"/>
        <w:left w:val="none" w:sz="0" w:space="0" w:color="auto"/>
        <w:bottom w:val="none" w:sz="0" w:space="0" w:color="auto"/>
        <w:right w:val="none" w:sz="0" w:space="0" w:color="auto"/>
      </w:divBdr>
    </w:div>
    <w:div w:id="1808038437">
      <w:bodyDiv w:val="1"/>
      <w:marLeft w:val="0"/>
      <w:marRight w:val="0"/>
      <w:marTop w:val="0"/>
      <w:marBottom w:val="0"/>
      <w:divBdr>
        <w:top w:val="none" w:sz="0" w:space="0" w:color="auto"/>
        <w:left w:val="none" w:sz="0" w:space="0" w:color="auto"/>
        <w:bottom w:val="none" w:sz="0" w:space="0" w:color="auto"/>
        <w:right w:val="none" w:sz="0" w:space="0" w:color="auto"/>
      </w:divBdr>
    </w:div>
    <w:div w:id="1827479848">
      <w:bodyDiv w:val="1"/>
      <w:marLeft w:val="0"/>
      <w:marRight w:val="0"/>
      <w:marTop w:val="0"/>
      <w:marBottom w:val="0"/>
      <w:divBdr>
        <w:top w:val="none" w:sz="0" w:space="0" w:color="auto"/>
        <w:left w:val="none" w:sz="0" w:space="0" w:color="auto"/>
        <w:bottom w:val="none" w:sz="0" w:space="0" w:color="auto"/>
        <w:right w:val="none" w:sz="0" w:space="0" w:color="auto"/>
      </w:divBdr>
    </w:div>
    <w:div w:id="199166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ants.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upal.org/project/govcm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cead6e6-14a6-4d9b-90e8-a4c8dbd97ed7" xsi:nil="true"/>
    <lcf76f155ced4ddcb4097134ff3c332f xmlns="178084fd-78ef-4070-a466-936eddb55a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E276F24DFD374D9FDBBEE3ABC4327E" ma:contentTypeVersion="17" ma:contentTypeDescription="Create a new document." ma:contentTypeScope="" ma:versionID="192ddf91b3f54b1a09812c29a790eb2b">
  <xsd:schema xmlns:xsd="http://www.w3.org/2001/XMLSchema" xmlns:xs="http://www.w3.org/2001/XMLSchema" xmlns:p="http://schemas.microsoft.com/office/2006/metadata/properties" xmlns:ns2="178084fd-78ef-4070-a466-936eddb55aac" xmlns:ns3="ecead6e6-14a6-4d9b-90e8-a4c8dbd97ed7" targetNamespace="http://schemas.microsoft.com/office/2006/metadata/properties" ma:root="true" ma:fieldsID="84230771a06f56e9b6b098f0483466c5" ns2:_="" ns3:_="">
    <xsd:import namespace="178084fd-78ef-4070-a466-936eddb55aac"/>
    <xsd:import namespace="ecead6e6-14a6-4d9b-90e8-a4c8dbd97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084fd-78ef-4070-a466-936eddb55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ad6e6-14a6-4d9b-90e8-a4c8dbd97e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baaf67-a580-4b8f-8979-103a6732a59f}" ma:internalName="TaxCatchAll" ma:showField="CatchAllData" ma:web="ecead6e6-14a6-4d9b-90e8-a4c8dbd97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C3031-EA6A-4D4E-A41E-0484A81AB59D}">
  <ds:schemaRefs>
    <ds:schemaRef ds:uri="http://schemas.openxmlformats.org/officeDocument/2006/bibliography"/>
  </ds:schemaRefs>
</ds:datastoreItem>
</file>

<file path=customXml/itemProps2.xml><?xml version="1.0" encoding="utf-8"?>
<ds:datastoreItem xmlns:ds="http://schemas.openxmlformats.org/officeDocument/2006/customXml" ds:itemID="{A67D5454-DA13-4615-B431-5B7C953BABC4}">
  <ds:schemaRefs>
    <ds:schemaRef ds:uri="http://schemas.microsoft.com/office/2006/metadata/properties"/>
    <ds:schemaRef ds:uri="http://schemas.microsoft.com/office/infopath/2007/PartnerControls"/>
    <ds:schemaRef ds:uri="ecead6e6-14a6-4d9b-90e8-a4c8dbd97ed7"/>
    <ds:schemaRef ds:uri="178084fd-78ef-4070-a466-936eddb55aac"/>
  </ds:schemaRefs>
</ds:datastoreItem>
</file>

<file path=customXml/itemProps3.xml><?xml version="1.0" encoding="utf-8"?>
<ds:datastoreItem xmlns:ds="http://schemas.openxmlformats.org/officeDocument/2006/customXml" ds:itemID="{5A49AA66-6A0B-42E8-A3FF-6359A6D1209B}">
  <ds:schemaRefs>
    <ds:schemaRef ds:uri="http://schemas.microsoft.com/sharepoint/v3/contenttype/forms"/>
  </ds:schemaRefs>
</ds:datastoreItem>
</file>

<file path=customXml/itemProps4.xml><?xml version="1.0" encoding="utf-8"?>
<ds:datastoreItem xmlns:ds="http://schemas.openxmlformats.org/officeDocument/2006/customXml" ds:itemID="{7B74109D-F703-43FF-8F75-A40DB36F5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084fd-78ef-4070-a466-936eddb55aac"/>
    <ds:schemaRef ds:uri="ecead6e6-14a6-4d9b-90e8-a4c8dbd97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3811</Words>
  <Characters>21806</Characters>
  <Application>Microsoft Office Word</Application>
  <DocSecurity>4</DocSecurity>
  <Lines>581</Lines>
  <Paragraphs>239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25616</CharactersWithSpaces>
  <SharedDoc>false</SharedDoc>
  <HLinks>
    <vt:vector size="12" baseType="variant">
      <vt:variant>
        <vt:i4>4390991</vt:i4>
      </vt:variant>
      <vt:variant>
        <vt:i4>3</vt:i4>
      </vt:variant>
      <vt:variant>
        <vt:i4>0</vt:i4>
      </vt:variant>
      <vt:variant>
        <vt:i4>5</vt:i4>
      </vt:variant>
      <vt:variant>
        <vt:lpwstr>http://www.grants.gov.au/</vt:lpwstr>
      </vt:variant>
      <vt:variant>
        <vt:lpwstr/>
      </vt:variant>
      <vt:variant>
        <vt:i4>6029339</vt:i4>
      </vt:variant>
      <vt:variant>
        <vt:i4>0</vt:i4>
      </vt:variant>
      <vt:variant>
        <vt:i4>0</vt:i4>
      </vt:variant>
      <vt:variant>
        <vt:i4>5</vt:i4>
      </vt:variant>
      <vt:variant>
        <vt:lpwstr>https://www.drupal.org/project/govcms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BUCKLEY</dc:creator>
  <cp:keywords>[SEC=OFFICIAL]</cp:keywords>
  <dc:description/>
  <cp:lastModifiedBy>GOTTS, Lyn</cp:lastModifiedBy>
  <cp:revision>2</cp:revision>
  <dcterms:created xsi:type="dcterms:W3CDTF">2024-09-20T03:31:00Z</dcterms:created>
  <dcterms:modified xsi:type="dcterms:W3CDTF">2024-09-20T03:31:00Z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2024-08-27T22:00:31Z</vt:lpwstr>
  </property>
  <property fmtid="{D5CDD505-2E9C-101B-9397-08002B2CF9AE}" pid="11" name="PM_Markers">
    <vt:lpwstr/>
  </property>
  <property fmtid="{D5CDD505-2E9C-101B-9397-08002B2CF9AE}" pid="12" name="MSIP_Label_eb34d90b-fc41-464d-af60-f74d721d0790_SiteId">
    <vt:lpwstr>61e36dd1-ca6e-4d61-aa0a-2b4eb88317a3</vt:lpwstr>
  </property>
  <property fmtid="{D5CDD505-2E9C-101B-9397-08002B2CF9AE}" pid="13" name="MSIP_Label_eb34d90b-fc41-464d-af60-f74d721d0790_ContentBits">
    <vt:lpwstr>0</vt:lpwstr>
  </property>
  <property fmtid="{D5CDD505-2E9C-101B-9397-08002B2CF9AE}" pid="14" name="MSIP_Label_eb34d90b-fc41-464d-af60-f74d721d0790_Enabled">
    <vt:lpwstr>true</vt:lpwstr>
  </property>
  <property fmtid="{D5CDD505-2E9C-101B-9397-08002B2CF9AE}" pid="15" name="PM_ProtectiveMarkingImage_Footer">
    <vt:lpwstr>C:\Program Files (x86)\Common Files\janusNET Shared\janusSEAL\Images\DocumentSlashBlue.png</vt:lpwstr>
  </property>
  <property fmtid="{D5CDD505-2E9C-101B-9397-08002B2CF9AE}" pid="16" name="MSIP_Label_eb34d90b-fc41-464d-af60-f74d721d0790_SetDate">
    <vt:lpwstr>2024-08-27T22:00:31Z</vt:lpwstr>
  </property>
  <property fmtid="{D5CDD505-2E9C-101B-9397-08002B2CF9AE}" pid="17" name="MSIP_Label_eb34d90b-fc41-464d-af60-f74d721d0790_Method">
    <vt:lpwstr>Privileged</vt:lpwstr>
  </property>
  <property fmtid="{D5CDD505-2E9C-101B-9397-08002B2CF9AE}" pid="18" name="PM_InsertionValue">
    <vt:lpwstr>OFFICIAL</vt:lpwstr>
  </property>
  <property fmtid="{D5CDD505-2E9C-101B-9397-08002B2CF9AE}" pid="19" name="PM_DisplayValueSecClassificationWithQualifier">
    <vt:lpwstr>OFFICIAL</vt:lpwstr>
  </property>
  <property fmtid="{D5CDD505-2E9C-101B-9397-08002B2CF9AE}" pid="20" name="PM_Originating_FileId">
    <vt:lpwstr>48B68A270F1E4C2BAE0A69FD2143C516</vt:lpwstr>
  </property>
  <property fmtid="{D5CDD505-2E9C-101B-9397-08002B2CF9AE}" pid="21" name="PM_ProtectiveMarkingValue_Footer">
    <vt:lpwstr>OFFICIAL</vt:lpwstr>
  </property>
  <property fmtid="{D5CDD505-2E9C-101B-9397-08002B2CF9AE}" pid="22" name="PM_ProtectiveMarkingImage_Header">
    <vt:lpwstr>C:\Program Files (x86)\Common Files\janusNET Shared\janusSEAL\Images\DocumentSlashBlue.png</vt:lpwstr>
  </property>
  <property fmtid="{D5CDD505-2E9C-101B-9397-08002B2CF9AE}" pid="23" name="PM_Display">
    <vt:lpwstr>OFFICIAL</vt:lpwstr>
  </property>
  <property fmtid="{D5CDD505-2E9C-101B-9397-08002B2CF9AE}" pid="24" name="PM_OriginatorDomainName_SHA256">
    <vt:lpwstr>E83A2A66C4061446A7E3732E8D44762184B6B377D962B96C83DC624302585857</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ContentTypeId">
    <vt:lpwstr>0x01010026E276F24DFD374D9FDBBEE3ABC4327E</vt:lpwstr>
  </property>
  <property fmtid="{D5CDD505-2E9C-101B-9397-08002B2CF9AE}" pid="28" name="MediaServiceImageTags">
    <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_Originator_Hash_SHA1">
    <vt:lpwstr>F97708BAA7A2FD953FEE84809AA3E3C755310D76</vt:lpwstr>
  </property>
  <property fmtid="{D5CDD505-2E9C-101B-9397-08002B2CF9AE}" pid="32" name="PM_OriginatorUserAccountName_SHA256">
    <vt:lpwstr>8422E2E2682184C40A4C180EDD9B03ED24173EEF882EEC307068CB5A080BBCF2</vt:lpwstr>
  </property>
  <property fmtid="{D5CDD505-2E9C-101B-9397-08002B2CF9AE}" pid="33" name="PMHMAC">
    <vt:lpwstr>v=2022.1;a=SHA256;h=D1B7C953EF598166C06617EF1E8A420BA50BD05B26320675D8985505BB5ED29E</vt:lpwstr>
  </property>
  <property fmtid="{D5CDD505-2E9C-101B-9397-08002B2CF9AE}" pid="34" name="MSIP_Label_eb34d90b-fc41-464d-af60-f74d721d0790_ActionId">
    <vt:lpwstr>252d2e5ea39044d0a14eb061b8ad8ec5</vt:lpwstr>
  </property>
  <property fmtid="{D5CDD505-2E9C-101B-9397-08002B2CF9AE}" pid="35" name="PM_Hash_Salt_Prev">
    <vt:lpwstr>EC358F2E6DCA8D4750F4D4FBA61FBBB7</vt:lpwstr>
  </property>
  <property fmtid="{D5CDD505-2E9C-101B-9397-08002B2CF9AE}" pid="36" name="PM_Hash_Salt">
    <vt:lpwstr>F7ED424E58BDFCFC8DC9786DCCEFD6B7</vt:lpwstr>
  </property>
  <property fmtid="{D5CDD505-2E9C-101B-9397-08002B2CF9AE}" pid="37" name="PM_Hash_SHA1">
    <vt:lpwstr>D2261613A74310B209BE9500F54C3E57096E0DC4</vt:lpwstr>
  </property>
</Properties>
</file>