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7B0256" w:rsidP="00B91E3E">
      <w:bookmarkStart w:id="0" w:name="_GoBack"/>
      <w:bookmarkEnd w:id="0"/>
    </w:p>
    <w:p w:rsidR="005D1B70" w:rsidRDefault="005D1B70" w:rsidP="00B91E3E"/>
    <w:p w:rsidR="005D1B70" w:rsidRPr="005D1B70" w:rsidRDefault="005D1B70" w:rsidP="005D1B70">
      <w:pPr>
        <w:pBdr>
          <w:bottom w:val="single" w:sz="4" w:space="1" w:color="auto"/>
        </w:pBdr>
        <w:spacing w:after="140" w:line="1000" w:lineRule="exact"/>
        <w:contextualSpacing/>
        <w:rPr>
          <w:rFonts w:ascii="Georgia" w:hAnsi="Georgia"/>
          <w:color w:val="00562F"/>
          <w:kern w:val="28"/>
          <w:sz w:val="52"/>
          <w:szCs w:val="52"/>
        </w:rPr>
      </w:pPr>
      <w:bookmarkStart w:id="1" w:name="_Toc531079393"/>
      <w:r w:rsidRPr="005D1B70">
        <w:rPr>
          <w:rFonts w:ascii="Georgia" w:hAnsi="Georgia"/>
          <w:color w:val="00562F"/>
          <w:kern w:val="28"/>
          <w:sz w:val="52"/>
          <w:szCs w:val="52"/>
        </w:rPr>
        <w:t>Child Safe Supplementary Clause G8A</w:t>
      </w:r>
    </w:p>
    <w:bookmarkEnd w:id="1"/>
    <w:p w:rsidR="005D1B70" w:rsidRDefault="005D1B70" w:rsidP="008D721A">
      <w:pPr>
        <w:rPr>
          <w:rFonts w:eastAsiaTheme="majorEastAsia" w:cstheme="majorBidi"/>
          <w:b/>
          <w:bCs/>
        </w:rPr>
      </w:pPr>
    </w:p>
    <w:p w:rsidR="008D721A" w:rsidRPr="008D721A" w:rsidRDefault="008D721A" w:rsidP="008D721A"/>
    <w:p w:rsidR="005D1B70" w:rsidRPr="008D721A" w:rsidRDefault="005D1B70" w:rsidP="008D721A">
      <w:r w:rsidRPr="008D721A">
        <w:t>G8A.1</w:t>
      </w:r>
    </w:p>
    <w:p w:rsidR="005D1B70" w:rsidRPr="008D721A" w:rsidRDefault="005D1B70" w:rsidP="008D721A">
      <w:r w:rsidRPr="008D721A">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rsidR="005D1B70" w:rsidRDefault="005D1B70" w:rsidP="008D721A">
      <w:pPr>
        <w:pStyle w:val="ListParagraph"/>
        <w:numPr>
          <w:ilvl w:val="0"/>
          <w:numId w:val="1"/>
        </w:numPr>
      </w:pPr>
      <w:r w:rsidRPr="008D721A">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rsidR="008D721A" w:rsidRDefault="008D721A" w:rsidP="008D721A">
      <w:pPr>
        <w:pStyle w:val="ListParagraph"/>
      </w:pPr>
    </w:p>
    <w:p w:rsidR="008D721A" w:rsidRDefault="008D721A" w:rsidP="008D721A">
      <w:pPr>
        <w:pStyle w:val="ListParagraph"/>
        <w:numPr>
          <w:ilvl w:val="0"/>
          <w:numId w:val="1"/>
        </w:numPr>
      </w:pPr>
      <w:r w:rsidRPr="008D721A">
        <w:t>if requested, provide the Commonwealth, at the Grantee’s cost, with an annual statement of compliance with clauses G8A in such form as may be specified by the Commonwealth; and</w:t>
      </w:r>
    </w:p>
    <w:p w:rsidR="008D721A" w:rsidRDefault="008D721A" w:rsidP="008D721A">
      <w:pPr>
        <w:pStyle w:val="ListParagraph"/>
      </w:pPr>
    </w:p>
    <w:p w:rsidR="008D721A" w:rsidRPr="008D721A" w:rsidRDefault="008D721A" w:rsidP="008D721A">
      <w:pPr>
        <w:pStyle w:val="ListParagraph"/>
        <w:numPr>
          <w:ilvl w:val="0"/>
          <w:numId w:val="1"/>
        </w:numPr>
      </w:pPr>
      <w:r w:rsidRPr="008D721A">
        <w:t>to ensure that any subcontract entered into by the Grantee for the purposes of this Agreement imposes the same obligations in clauses G8A.1(a) and (b) on the subcontractor and also requires the subcontractor to include those obligations in any secondary subcontracts.</w:t>
      </w:r>
    </w:p>
    <w:p w:rsidR="008D721A" w:rsidRPr="008D721A" w:rsidRDefault="008D721A" w:rsidP="008D721A">
      <w:pPr>
        <w:pStyle w:val="ListParagraph"/>
      </w:pPr>
    </w:p>
    <w:p w:rsidR="008D721A" w:rsidRPr="008D721A" w:rsidRDefault="008D721A" w:rsidP="008D721A"/>
    <w:p w:rsidR="008D721A" w:rsidRDefault="008D721A" w:rsidP="008D721A"/>
    <w:p w:rsidR="005D1B70" w:rsidRPr="005D1B70" w:rsidRDefault="005D1B70" w:rsidP="00B91E3E">
      <w:pPr>
        <w:rPr>
          <w:rFonts w:ascii="Georgia" w:hAnsi="Georgia"/>
          <w:sz w:val="56"/>
          <w:szCs w:val="56"/>
        </w:rPr>
      </w:pPr>
    </w:p>
    <w:sectPr w:rsidR="005D1B70" w:rsidRPr="005D1B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25" w:rsidRDefault="00597325" w:rsidP="00B04ED8">
      <w:pPr>
        <w:spacing w:after="0" w:line="240" w:lineRule="auto"/>
      </w:pPr>
      <w:r>
        <w:separator/>
      </w:r>
    </w:p>
  </w:endnote>
  <w:endnote w:type="continuationSeparator" w:id="0">
    <w:p w:rsidR="00597325" w:rsidRDefault="0059732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25" w:rsidRDefault="00597325" w:rsidP="00B04ED8">
      <w:pPr>
        <w:spacing w:after="0" w:line="240" w:lineRule="auto"/>
      </w:pPr>
      <w:r>
        <w:separator/>
      </w:r>
    </w:p>
  </w:footnote>
  <w:footnote w:type="continuationSeparator" w:id="0">
    <w:p w:rsidR="00597325" w:rsidRDefault="0059732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70" w:rsidRDefault="005D1B70" w:rsidP="005D1B70">
    <w:pPr>
      <w:pStyle w:val="Header"/>
    </w:pPr>
    <w:r>
      <w:rPr>
        <w:noProof/>
        <w:lang w:eastAsia="en-AU"/>
      </w:rPr>
      <w:drawing>
        <wp:anchor distT="0" distB="0" distL="114300" distR="114300" simplePos="0" relativeHeight="251661312" behindDoc="0" locked="1" layoutInCell="1" allowOverlap="1" wp14:anchorId="2541AE06" wp14:editId="63BDDD11">
          <wp:simplePos x="0" y="0"/>
          <wp:positionH relativeFrom="page">
            <wp:posOffset>4005580</wp:posOffset>
          </wp:positionH>
          <wp:positionV relativeFrom="page">
            <wp:posOffset>636270</wp:posOffset>
          </wp:positionV>
          <wp:extent cx="7559675" cy="647700"/>
          <wp:effectExtent l="0" t="0" r="3175" b="0"/>
          <wp:wrapNone/>
          <wp:docPr id="19" name="Picture 1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0288" behindDoc="0" locked="1" layoutInCell="1" allowOverlap="1" wp14:anchorId="05D6BA8F" wp14:editId="19BFAA36">
              <wp:simplePos x="0" y="0"/>
              <wp:positionH relativeFrom="page">
                <wp:posOffset>727075</wp:posOffset>
              </wp:positionH>
              <wp:positionV relativeFrom="page">
                <wp:posOffset>565150</wp:posOffset>
              </wp:positionV>
              <wp:extent cx="3286800" cy="676800"/>
              <wp:effectExtent l="0" t="0" r="8890" b="9525"/>
              <wp:wrapNone/>
              <wp:docPr id="324" name="Group 32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32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36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7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7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8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39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9B67CD" id="Group 324" o:spid="_x0000_s1026" alt="Title: Australian Government - Community Grants Hub. Improving your grant experience. - Description: Australian Government - Community Grants Hub. Improving your grant experience." style="position:absolute;margin-left:57.25pt;margin-top:44.5pt;width:258.8pt;height:53.3pt;z-index:25166028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XQr9gBAN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68F19E2D" wp14:editId="184E05E8">
              <wp:simplePos x="0" y="0"/>
              <wp:positionH relativeFrom="page">
                <wp:posOffset>719455</wp:posOffset>
              </wp:positionH>
              <wp:positionV relativeFrom="page">
                <wp:posOffset>9956800</wp:posOffset>
              </wp:positionV>
              <wp:extent cx="6119495" cy="0"/>
              <wp:effectExtent l="0" t="0" r="14605" b="19050"/>
              <wp:wrapNone/>
              <wp:docPr id="397" name="Straight Connector 397"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7F4F74" id="Straight Connector 397" o:spid="_x0000_s1026" alt="Title: Graphic Element - Description: Line"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" strokecolor="black [3213]" strokeweight=".5pt">
              <w10:wrap anchorx="page" anchory="page"/>
              <w10:anchorlock/>
            </v:line>
          </w:pict>
        </mc:Fallback>
      </mc:AlternateContent>
    </w:r>
  </w:p>
  <w:p w:rsidR="005D1B70" w:rsidRDefault="005D1B70" w:rsidP="005D1B70">
    <w:pPr>
      <w:pStyle w:val="Header"/>
    </w:pPr>
  </w:p>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270"/>
    <w:multiLevelType w:val="hybridMultilevel"/>
    <w:tmpl w:val="D2021A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70"/>
    <w:rsid w:val="00005633"/>
    <w:rsid w:val="001E630D"/>
    <w:rsid w:val="00284DC9"/>
    <w:rsid w:val="00376F1A"/>
    <w:rsid w:val="003B2BB8"/>
    <w:rsid w:val="003D34FF"/>
    <w:rsid w:val="004B54CA"/>
    <w:rsid w:val="004E5CBF"/>
    <w:rsid w:val="00597325"/>
    <w:rsid w:val="005C3AA9"/>
    <w:rsid w:val="005D1B70"/>
    <w:rsid w:val="00621FC5"/>
    <w:rsid w:val="00637B02"/>
    <w:rsid w:val="00683A84"/>
    <w:rsid w:val="006A4CE7"/>
    <w:rsid w:val="00785261"/>
    <w:rsid w:val="007B0256"/>
    <w:rsid w:val="007E0BE7"/>
    <w:rsid w:val="0083177B"/>
    <w:rsid w:val="008D721A"/>
    <w:rsid w:val="009225F0"/>
    <w:rsid w:val="0093462C"/>
    <w:rsid w:val="00953795"/>
    <w:rsid w:val="00974189"/>
    <w:rsid w:val="00A56C15"/>
    <w:rsid w:val="00B04ED8"/>
    <w:rsid w:val="00B91E3E"/>
    <w:rsid w:val="00BA2DB9"/>
    <w:rsid w:val="00BE7148"/>
    <w:rsid w:val="00C77700"/>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B70"/>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8"/>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8"/>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2023-01-16T00:52:00Z</dcterms:created>
  <dcterms:modified xsi:type="dcterms:W3CDTF">2023-01-16T00:52:00Z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1EF3640522A64081AE3C03A51FDA459A</vt:lpwstr>
  </property>
  <property fmtid="{D5CDD505-2E9C-101B-9397-08002B2CF9AE}" pid="9" name="PM_ProtectiveMarkingValue_Footer">
    <vt:lpwstr>OFFICIAL</vt:lpwstr>
  </property>
  <property fmtid="{D5CDD505-2E9C-101B-9397-08002B2CF9AE}" pid="10" name="PM_Originator_Hash_SHA1">
    <vt:lpwstr>7F326522BCC6D10E6CAD625EB3896FB067FBC6C3</vt:lpwstr>
  </property>
  <property fmtid="{D5CDD505-2E9C-101B-9397-08002B2CF9AE}" pid="11" name="PM_OriginationTimeStamp">
    <vt:lpwstr>2023-01-16T00:52:13Z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061F4D87B1A2F3FA8874FAA4CA3034EF</vt:lpwstr>
  </property>
  <property fmtid="{D5CDD505-2E9C-101B-9397-08002B2CF9AE}" pid="21" name="PM_Hash_Salt">
    <vt:lpwstr>E083B5C439E972362AEE1A8D5D558D3E</vt:lpwstr>
  </property>
  <property fmtid="{D5CDD505-2E9C-101B-9397-08002B2CF9AE}" pid="22" name="PM_Hash_SHA1">
    <vt:lpwstr>FDE309A2570B87351DF990212BD7619B760EB0CD</vt:lpwstr>
  </property>
  <property fmtid="{D5CDD505-2E9C-101B-9397-08002B2CF9AE}" pid="23" name="PM_OriginatorUserAccountName_SHA256">
    <vt:lpwstr>71E93B970DBEDF0A297FD1BEA3969EE674B06C588FECF86687EDDFC213B66386</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