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stheme="minorBidi"/>
          <w:b w:val="0"/>
          <w:bCs w:val="0"/>
          <w:sz w:val="22"/>
          <w:szCs w:val="22"/>
          <w:lang w:bidi="ar-SA"/>
        </w:rPr>
        <w:id w:val="1683778891"/>
        <w:docPartObj>
          <w:docPartGallery w:val="Table of Contents"/>
          <w:docPartUnique/>
        </w:docPartObj>
      </w:sdtPr>
      <w:sdtEndPr>
        <w:rPr>
          <w:noProof/>
        </w:rPr>
      </w:sdtEndPr>
      <w:sdtContent>
        <w:p w:rsidR="00306186" w:rsidRPr="00150FF9" w:rsidRDefault="00306186" w:rsidP="00306186">
          <w:pPr>
            <w:pStyle w:val="TOCHeading"/>
            <w:jc w:val="center"/>
            <w:rPr>
              <w:rStyle w:val="TitleChar"/>
            </w:rPr>
          </w:pPr>
          <w:r w:rsidRPr="00150FF9">
            <w:rPr>
              <w:rStyle w:val="TitleChar"/>
            </w:rPr>
            <w:t>Carer Adjustment Payment (CAP) Guidelines</w:t>
          </w:r>
        </w:p>
        <w:p w:rsidR="00306186" w:rsidRDefault="00306186">
          <w:pPr>
            <w:pStyle w:val="TOCHeading"/>
          </w:pPr>
        </w:p>
        <w:p w:rsidR="00125923" w:rsidRDefault="00125923">
          <w:pPr>
            <w:pStyle w:val="TOCHeading"/>
          </w:pPr>
          <w:r>
            <w:t>Contents</w:t>
          </w:r>
        </w:p>
        <w:p w:rsidR="00F53339" w:rsidRDefault="00125923">
          <w:pPr>
            <w:pStyle w:val="TOC1"/>
            <w:tabs>
              <w:tab w:val="right" w:leader="dot" w:pos="901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366589944" w:history="1">
            <w:r w:rsidR="00F53339" w:rsidRPr="00FD217D">
              <w:rPr>
                <w:rStyle w:val="Hyperlink"/>
                <w:noProof/>
              </w:rPr>
              <w:t>Catastrophic event</w:t>
            </w:r>
            <w:r w:rsidR="00F53339">
              <w:rPr>
                <w:noProof/>
                <w:webHidden/>
              </w:rPr>
              <w:tab/>
            </w:r>
            <w:r w:rsidR="00F53339">
              <w:rPr>
                <w:noProof/>
                <w:webHidden/>
              </w:rPr>
              <w:fldChar w:fldCharType="begin"/>
            </w:r>
            <w:r w:rsidR="00F53339">
              <w:rPr>
                <w:noProof/>
                <w:webHidden/>
              </w:rPr>
              <w:instrText xml:space="preserve"> PAGEREF _Toc366589944 \h </w:instrText>
            </w:r>
            <w:r w:rsidR="00F53339">
              <w:rPr>
                <w:noProof/>
                <w:webHidden/>
              </w:rPr>
            </w:r>
            <w:r w:rsidR="00F53339">
              <w:rPr>
                <w:noProof/>
                <w:webHidden/>
              </w:rPr>
              <w:fldChar w:fldCharType="separate"/>
            </w:r>
            <w:r w:rsidR="00C3438A">
              <w:rPr>
                <w:noProof/>
                <w:webHidden/>
              </w:rPr>
              <w:t>4</w:t>
            </w:r>
            <w:r w:rsidR="00F53339">
              <w:rPr>
                <w:noProof/>
                <w:webHidden/>
              </w:rPr>
              <w:fldChar w:fldCharType="end"/>
            </w:r>
          </w:hyperlink>
        </w:p>
        <w:p w:rsidR="00F53339" w:rsidRDefault="005E0E79">
          <w:pPr>
            <w:pStyle w:val="TOC2"/>
            <w:tabs>
              <w:tab w:val="right" w:leader="dot" w:pos="9016"/>
            </w:tabs>
            <w:rPr>
              <w:rFonts w:asciiTheme="minorHAnsi" w:eastAsiaTheme="minorEastAsia" w:hAnsiTheme="minorHAnsi"/>
              <w:noProof/>
              <w:lang w:eastAsia="en-AU"/>
            </w:rPr>
          </w:pPr>
          <w:hyperlink w:anchor="_Toc366589945" w:history="1">
            <w:r w:rsidR="00F53339" w:rsidRPr="001F201F">
              <w:rPr>
                <w:rStyle w:val="Hyperlink"/>
                <w:noProof/>
              </w:rPr>
              <w:t>What is a catastrophic event?</w:t>
            </w:r>
            <w:r w:rsidR="00F53339">
              <w:rPr>
                <w:noProof/>
                <w:webHidden/>
              </w:rPr>
              <w:tab/>
            </w:r>
            <w:r w:rsidR="00F53339">
              <w:rPr>
                <w:noProof/>
                <w:webHidden/>
              </w:rPr>
              <w:fldChar w:fldCharType="begin"/>
            </w:r>
            <w:r w:rsidR="00F53339">
              <w:rPr>
                <w:noProof/>
                <w:webHidden/>
              </w:rPr>
              <w:instrText xml:space="preserve"> PAGEREF _Toc366589945 \h </w:instrText>
            </w:r>
            <w:r w:rsidR="00F53339">
              <w:rPr>
                <w:noProof/>
                <w:webHidden/>
              </w:rPr>
            </w:r>
            <w:r w:rsidR="00F53339">
              <w:rPr>
                <w:noProof/>
                <w:webHidden/>
              </w:rPr>
              <w:fldChar w:fldCharType="separate"/>
            </w:r>
            <w:r w:rsidR="00C3438A">
              <w:rPr>
                <w:noProof/>
                <w:webHidden/>
              </w:rPr>
              <w:t>4</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46" w:history="1">
            <w:r w:rsidR="00F53339" w:rsidRPr="001F201F">
              <w:rPr>
                <w:rStyle w:val="Hyperlink"/>
                <w:noProof/>
              </w:rPr>
              <w:t>Must the child have experienced a ‘catastrophic’ event in order to qualify their carer for CAP?</w:t>
            </w:r>
            <w:r w:rsidR="00F53339">
              <w:rPr>
                <w:noProof/>
                <w:webHidden/>
              </w:rPr>
              <w:tab/>
            </w:r>
            <w:r w:rsidR="00F53339">
              <w:rPr>
                <w:noProof/>
                <w:webHidden/>
              </w:rPr>
              <w:fldChar w:fldCharType="begin"/>
            </w:r>
            <w:r w:rsidR="00F53339">
              <w:rPr>
                <w:noProof/>
                <w:webHidden/>
              </w:rPr>
              <w:instrText xml:space="preserve"> PAGEREF _Toc366589946 \h </w:instrText>
            </w:r>
            <w:r w:rsidR="00F53339">
              <w:rPr>
                <w:noProof/>
                <w:webHidden/>
              </w:rPr>
            </w:r>
            <w:r w:rsidR="00F53339">
              <w:rPr>
                <w:noProof/>
                <w:webHidden/>
              </w:rPr>
              <w:fldChar w:fldCharType="separate"/>
            </w:r>
            <w:r w:rsidR="00C3438A">
              <w:rPr>
                <w:noProof/>
                <w:webHidden/>
              </w:rPr>
              <w:t>4</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47" w:history="1">
            <w:r w:rsidR="00F53339" w:rsidRPr="001F201F">
              <w:rPr>
                <w:rStyle w:val="Hyperlink"/>
                <w:noProof/>
              </w:rPr>
              <w:t>When should a CAP claim be lodged?</w:t>
            </w:r>
            <w:r w:rsidR="00F53339">
              <w:rPr>
                <w:noProof/>
                <w:webHidden/>
              </w:rPr>
              <w:tab/>
            </w:r>
            <w:r w:rsidR="00F53339">
              <w:rPr>
                <w:noProof/>
                <w:webHidden/>
              </w:rPr>
              <w:fldChar w:fldCharType="begin"/>
            </w:r>
            <w:r w:rsidR="00F53339">
              <w:rPr>
                <w:noProof/>
                <w:webHidden/>
              </w:rPr>
              <w:instrText xml:space="preserve"> PAGEREF _Toc366589947 \h </w:instrText>
            </w:r>
            <w:r w:rsidR="00F53339">
              <w:rPr>
                <w:noProof/>
                <w:webHidden/>
              </w:rPr>
            </w:r>
            <w:r w:rsidR="00F53339">
              <w:rPr>
                <w:noProof/>
                <w:webHidden/>
              </w:rPr>
              <w:fldChar w:fldCharType="separate"/>
            </w:r>
            <w:r w:rsidR="00C3438A">
              <w:rPr>
                <w:noProof/>
                <w:webHidden/>
              </w:rPr>
              <w:t>4</w:t>
            </w:r>
            <w:r w:rsidR="00F53339">
              <w:rPr>
                <w:noProof/>
                <w:webHidden/>
              </w:rPr>
              <w:fldChar w:fldCharType="end"/>
            </w:r>
          </w:hyperlink>
        </w:p>
        <w:p w:rsidR="00F53339" w:rsidRDefault="007D19B3" w:rsidP="005E0E79">
          <w:pPr>
            <w:pStyle w:val="TOC3"/>
            <w:tabs>
              <w:tab w:val="right" w:leader="dot" w:pos="9016"/>
            </w:tabs>
            <w:ind w:left="0"/>
            <w:rPr>
              <w:rFonts w:asciiTheme="minorHAnsi" w:eastAsiaTheme="minorEastAsia" w:hAnsiTheme="minorHAnsi"/>
              <w:noProof/>
              <w:lang w:eastAsia="en-AU"/>
            </w:rPr>
          </w:pPr>
          <w:hyperlink w:anchor="_Toc366589948" w:history="1">
            <w:r w:rsidR="00F53339" w:rsidRPr="001F201F">
              <w:rPr>
                <w:rStyle w:val="Hyperlink"/>
                <w:noProof/>
              </w:rPr>
              <w:t>Type of illness/ medical condition/ disability</w:t>
            </w:r>
            <w:r w:rsidR="00F53339">
              <w:rPr>
                <w:noProof/>
                <w:webHidden/>
              </w:rPr>
              <w:tab/>
            </w:r>
            <w:r w:rsidR="00F53339">
              <w:rPr>
                <w:noProof/>
                <w:webHidden/>
              </w:rPr>
              <w:fldChar w:fldCharType="begin"/>
            </w:r>
            <w:r w:rsidR="00F53339">
              <w:rPr>
                <w:noProof/>
                <w:webHidden/>
              </w:rPr>
              <w:instrText xml:space="preserve"> PAGEREF _Toc366589948 \h </w:instrText>
            </w:r>
            <w:r w:rsidR="00F53339">
              <w:rPr>
                <w:noProof/>
                <w:webHidden/>
              </w:rPr>
            </w:r>
            <w:r w:rsidR="00F53339">
              <w:rPr>
                <w:noProof/>
                <w:webHidden/>
              </w:rPr>
              <w:fldChar w:fldCharType="separate"/>
            </w:r>
            <w:r w:rsidR="00C3438A">
              <w:rPr>
                <w:noProof/>
                <w:webHidden/>
              </w:rPr>
              <w:t>4</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49" w:history="1">
            <w:r w:rsidR="00F53339" w:rsidRPr="001F201F">
              <w:rPr>
                <w:rStyle w:val="Hyperlink"/>
                <w:noProof/>
              </w:rPr>
              <w:t>Are there specific medical criteria?</w:t>
            </w:r>
            <w:r w:rsidR="00F53339">
              <w:rPr>
                <w:noProof/>
                <w:webHidden/>
              </w:rPr>
              <w:tab/>
            </w:r>
            <w:r w:rsidR="00F53339">
              <w:rPr>
                <w:noProof/>
                <w:webHidden/>
              </w:rPr>
              <w:fldChar w:fldCharType="begin"/>
            </w:r>
            <w:r w:rsidR="00F53339">
              <w:rPr>
                <w:noProof/>
                <w:webHidden/>
              </w:rPr>
              <w:instrText xml:space="preserve"> PAGEREF _Toc366589949 \h </w:instrText>
            </w:r>
            <w:r w:rsidR="00F53339">
              <w:rPr>
                <w:noProof/>
                <w:webHidden/>
              </w:rPr>
            </w:r>
            <w:r w:rsidR="00F53339">
              <w:rPr>
                <w:noProof/>
                <w:webHidden/>
              </w:rPr>
              <w:fldChar w:fldCharType="separate"/>
            </w:r>
            <w:r w:rsidR="00C3438A">
              <w:rPr>
                <w:noProof/>
                <w:webHidden/>
              </w:rPr>
              <w:t>4</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50" w:history="1">
            <w:r w:rsidR="00F53339" w:rsidRPr="001F201F">
              <w:rPr>
                <w:rStyle w:val="Hyperlink"/>
                <w:noProof/>
              </w:rPr>
              <w:t>What is a diagnosis?</w:t>
            </w:r>
            <w:r w:rsidR="00F53339">
              <w:rPr>
                <w:noProof/>
                <w:webHidden/>
              </w:rPr>
              <w:tab/>
            </w:r>
            <w:r w:rsidR="00F53339">
              <w:rPr>
                <w:noProof/>
                <w:webHidden/>
              </w:rPr>
              <w:fldChar w:fldCharType="begin"/>
            </w:r>
            <w:r w:rsidR="00F53339">
              <w:rPr>
                <w:noProof/>
                <w:webHidden/>
              </w:rPr>
              <w:instrText xml:space="preserve"> PAGEREF _Toc366589950 \h </w:instrText>
            </w:r>
            <w:r w:rsidR="00F53339">
              <w:rPr>
                <w:noProof/>
                <w:webHidden/>
              </w:rPr>
            </w:r>
            <w:r w:rsidR="00F53339">
              <w:rPr>
                <w:noProof/>
                <w:webHidden/>
              </w:rPr>
              <w:fldChar w:fldCharType="separate"/>
            </w:r>
            <w:r w:rsidR="00C3438A">
              <w:rPr>
                <w:noProof/>
                <w:webHidden/>
              </w:rPr>
              <w:t>4</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51" w:history="1">
            <w:r w:rsidR="00F53339" w:rsidRPr="001F201F">
              <w:rPr>
                <w:rStyle w:val="Hyperlink"/>
                <w:noProof/>
              </w:rPr>
              <w:t>What is the diagnosis date?</w:t>
            </w:r>
            <w:r w:rsidR="00F53339">
              <w:rPr>
                <w:noProof/>
                <w:webHidden/>
              </w:rPr>
              <w:tab/>
            </w:r>
            <w:r w:rsidR="00F53339">
              <w:rPr>
                <w:noProof/>
                <w:webHidden/>
              </w:rPr>
              <w:fldChar w:fldCharType="begin"/>
            </w:r>
            <w:r w:rsidR="00F53339">
              <w:rPr>
                <w:noProof/>
                <w:webHidden/>
              </w:rPr>
              <w:instrText xml:space="preserve"> PAGEREF _Toc366589951 \h </w:instrText>
            </w:r>
            <w:r w:rsidR="00F53339">
              <w:rPr>
                <w:noProof/>
                <w:webHidden/>
              </w:rPr>
            </w:r>
            <w:r w:rsidR="00F53339">
              <w:rPr>
                <w:noProof/>
                <w:webHidden/>
              </w:rPr>
              <w:fldChar w:fldCharType="separate"/>
            </w:r>
            <w:r w:rsidR="00C3438A">
              <w:rPr>
                <w:noProof/>
                <w:webHidden/>
              </w:rPr>
              <w:t>4</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52" w:history="1">
            <w:r w:rsidR="00F53339" w:rsidRPr="001F201F">
              <w:rPr>
                <w:rStyle w:val="Hyperlink"/>
                <w:noProof/>
              </w:rPr>
              <w:t>Can the date of grant of Carer Allowance be used as the diagnosis date?</w:t>
            </w:r>
            <w:r w:rsidR="00F53339">
              <w:rPr>
                <w:noProof/>
                <w:webHidden/>
              </w:rPr>
              <w:tab/>
            </w:r>
            <w:r w:rsidR="00F53339">
              <w:rPr>
                <w:noProof/>
                <w:webHidden/>
              </w:rPr>
              <w:fldChar w:fldCharType="begin"/>
            </w:r>
            <w:r w:rsidR="00F53339">
              <w:rPr>
                <w:noProof/>
                <w:webHidden/>
              </w:rPr>
              <w:instrText xml:space="preserve"> PAGEREF _Toc366589952 \h </w:instrText>
            </w:r>
            <w:r w:rsidR="00F53339">
              <w:rPr>
                <w:noProof/>
                <w:webHidden/>
              </w:rPr>
            </w:r>
            <w:r w:rsidR="00F53339">
              <w:rPr>
                <w:noProof/>
                <w:webHidden/>
              </w:rPr>
              <w:fldChar w:fldCharType="separate"/>
            </w:r>
            <w:r w:rsidR="00C3438A">
              <w:rPr>
                <w:noProof/>
                <w:webHidden/>
              </w:rPr>
              <w:t>4</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53" w:history="1">
            <w:r w:rsidR="00F53339" w:rsidRPr="001F201F">
              <w:rPr>
                <w:rStyle w:val="Hyperlink"/>
                <w:noProof/>
              </w:rPr>
              <w:t>Has there been a change in care load when a child is diagnosed with a second condition?</w:t>
            </w:r>
            <w:r w:rsidR="00F53339">
              <w:rPr>
                <w:noProof/>
                <w:webHidden/>
              </w:rPr>
              <w:tab/>
            </w:r>
            <w:r w:rsidR="00F53339">
              <w:rPr>
                <w:noProof/>
                <w:webHidden/>
              </w:rPr>
              <w:fldChar w:fldCharType="begin"/>
            </w:r>
            <w:r w:rsidR="00F53339">
              <w:rPr>
                <w:noProof/>
                <w:webHidden/>
              </w:rPr>
              <w:instrText xml:space="preserve"> PAGEREF _Toc366589953 \h </w:instrText>
            </w:r>
            <w:r w:rsidR="00F53339">
              <w:rPr>
                <w:noProof/>
                <w:webHidden/>
              </w:rPr>
            </w:r>
            <w:r w:rsidR="00F53339">
              <w:rPr>
                <w:noProof/>
                <w:webHidden/>
              </w:rPr>
              <w:fldChar w:fldCharType="separate"/>
            </w:r>
            <w:r w:rsidR="00C3438A">
              <w:rPr>
                <w:noProof/>
                <w:webHidden/>
              </w:rPr>
              <w:t>5</w:t>
            </w:r>
            <w:r w:rsidR="00F53339">
              <w:rPr>
                <w:noProof/>
                <w:webHidden/>
              </w:rPr>
              <w:fldChar w:fldCharType="end"/>
            </w:r>
          </w:hyperlink>
        </w:p>
        <w:p w:rsidR="00F53339" w:rsidRDefault="005E0E79">
          <w:pPr>
            <w:pStyle w:val="TOC2"/>
            <w:tabs>
              <w:tab w:val="right" w:leader="dot" w:pos="9016"/>
            </w:tabs>
            <w:rPr>
              <w:rFonts w:asciiTheme="minorHAnsi" w:eastAsiaTheme="minorEastAsia" w:hAnsiTheme="minorHAnsi"/>
              <w:noProof/>
              <w:lang w:eastAsia="en-AU"/>
            </w:rPr>
          </w:pPr>
          <w:hyperlink w:anchor="_Toc366589954" w:history="1">
            <w:r w:rsidR="00F53339" w:rsidRPr="001F201F">
              <w:rPr>
                <w:rStyle w:val="Hyperlink"/>
                <w:noProof/>
              </w:rPr>
              <w:t>Age of Child</w:t>
            </w:r>
            <w:r w:rsidR="00F53339">
              <w:rPr>
                <w:noProof/>
                <w:webHidden/>
              </w:rPr>
              <w:tab/>
            </w:r>
            <w:r w:rsidR="00F53339">
              <w:rPr>
                <w:noProof/>
                <w:webHidden/>
              </w:rPr>
              <w:fldChar w:fldCharType="begin"/>
            </w:r>
            <w:r w:rsidR="00F53339">
              <w:rPr>
                <w:noProof/>
                <w:webHidden/>
              </w:rPr>
              <w:instrText xml:space="preserve"> PAGEREF _Toc366589954 \h </w:instrText>
            </w:r>
            <w:r w:rsidR="00F53339">
              <w:rPr>
                <w:noProof/>
                <w:webHidden/>
              </w:rPr>
            </w:r>
            <w:r w:rsidR="00F53339">
              <w:rPr>
                <w:noProof/>
                <w:webHidden/>
              </w:rPr>
              <w:fldChar w:fldCharType="separate"/>
            </w:r>
            <w:r w:rsidR="00C3438A">
              <w:rPr>
                <w:noProof/>
                <w:webHidden/>
              </w:rPr>
              <w:t>5</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55" w:history="1">
            <w:r w:rsidR="00F53339" w:rsidRPr="001F201F">
              <w:rPr>
                <w:rStyle w:val="Hyperlink"/>
                <w:noProof/>
              </w:rPr>
              <w:t>How old can the child be?</w:t>
            </w:r>
            <w:r w:rsidR="00F53339">
              <w:rPr>
                <w:noProof/>
                <w:webHidden/>
              </w:rPr>
              <w:tab/>
            </w:r>
            <w:r w:rsidR="00F53339">
              <w:rPr>
                <w:noProof/>
                <w:webHidden/>
              </w:rPr>
              <w:fldChar w:fldCharType="begin"/>
            </w:r>
            <w:r w:rsidR="00F53339">
              <w:rPr>
                <w:noProof/>
                <w:webHidden/>
              </w:rPr>
              <w:instrText xml:space="preserve"> PAGEREF _Toc366589955 \h </w:instrText>
            </w:r>
            <w:r w:rsidR="00F53339">
              <w:rPr>
                <w:noProof/>
                <w:webHidden/>
              </w:rPr>
            </w:r>
            <w:r w:rsidR="00F53339">
              <w:rPr>
                <w:noProof/>
                <w:webHidden/>
              </w:rPr>
              <w:fldChar w:fldCharType="separate"/>
            </w:r>
            <w:r w:rsidR="00C3438A">
              <w:rPr>
                <w:noProof/>
                <w:webHidden/>
              </w:rPr>
              <w:t>5</w:t>
            </w:r>
            <w:r w:rsidR="00F53339">
              <w:rPr>
                <w:noProof/>
                <w:webHidden/>
              </w:rPr>
              <w:fldChar w:fldCharType="end"/>
            </w:r>
          </w:hyperlink>
        </w:p>
        <w:p w:rsidR="00F53339" w:rsidRDefault="005E0E79">
          <w:pPr>
            <w:pStyle w:val="TOC2"/>
            <w:tabs>
              <w:tab w:val="right" w:leader="dot" w:pos="9016"/>
            </w:tabs>
            <w:rPr>
              <w:rFonts w:asciiTheme="minorHAnsi" w:eastAsiaTheme="minorEastAsia" w:hAnsiTheme="minorHAnsi"/>
              <w:noProof/>
              <w:lang w:eastAsia="en-AU"/>
            </w:rPr>
          </w:pPr>
          <w:hyperlink w:anchor="_Toc366589956" w:history="1">
            <w:r w:rsidR="00F53339" w:rsidRPr="001F201F">
              <w:rPr>
                <w:rStyle w:val="Hyperlink"/>
                <w:noProof/>
              </w:rPr>
              <w:t>Care Requirements</w:t>
            </w:r>
            <w:r w:rsidR="00F53339">
              <w:rPr>
                <w:noProof/>
                <w:webHidden/>
              </w:rPr>
              <w:tab/>
            </w:r>
            <w:r w:rsidR="00F53339">
              <w:rPr>
                <w:noProof/>
                <w:webHidden/>
              </w:rPr>
              <w:fldChar w:fldCharType="begin"/>
            </w:r>
            <w:r w:rsidR="00F53339">
              <w:rPr>
                <w:noProof/>
                <w:webHidden/>
              </w:rPr>
              <w:instrText xml:space="preserve"> PAGEREF _Toc366589956 \h </w:instrText>
            </w:r>
            <w:r w:rsidR="00F53339">
              <w:rPr>
                <w:noProof/>
                <w:webHidden/>
              </w:rPr>
            </w:r>
            <w:r w:rsidR="00F53339">
              <w:rPr>
                <w:noProof/>
                <w:webHidden/>
              </w:rPr>
              <w:fldChar w:fldCharType="separate"/>
            </w:r>
            <w:r w:rsidR="00C3438A">
              <w:rPr>
                <w:noProof/>
                <w:webHidden/>
              </w:rPr>
              <w:t>5</w:t>
            </w:r>
            <w:r w:rsidR="00F53339">
              <w:rPr>
                <w:noProof/>
                <w:webHidden/>
              </w:rPr>
              <w:fldChar w:fldCharType="end"/>
            </w:r>
          </w:hyperlink>
        </w:p>
        <w:p w:rsidR="00F53339" w:rsidRDefault="00016700">
          <w:pPr>
            <w:pStyle w:val="TOC3"/>
            <w:tabs>
              <w:tab w:val="right" w:leader="dot" w:pos="9016"/>
            </w:tabs>
            <w:rPr>
              <w:rFonts w:asciiTheme="minorHAnsi" w:eastAsiaTheme="minorEastAsia" w:hAnsiTheme="minorHAnsi"/>
              <w:noProof/>
              <w:lang w:eastAsia="en-AU"/>
            </w:rPr>
          </w:pPr>
          <w:hyperlink w:anchor="_Toc366589957" w:history="1">
            <w:r w:rsidR="00F53339" w:rsidRPr="001F201F">
              <w:rPr>
                <w:rStyle w:val="Hyperlink"/>
                <w:noProof/>
              </w:rPr>
              <w:t>Are there any specific care requirements in order for the carer to be eligible for CAP?</w:t>
            </w:r>
            <w:r w:rsidR="00F53339">
              <w:rPr>
                <w:noProof/>
                <w:webHidden/>
              </w:rPr>
              <w:tab/>
            </w:r>
            <w:r w:rsidR="00F53339">
              <w:rPr>
                <w:noProof/>
                <w:webHidden/>
              </w:rPr>
              <w:fldChar w:fldCharType="begin"/>
            </w:r>
            <w:r w:rsidR="00F53339">
              <w:rPr>
                <w:noProof/>
                <w:webHidden/>
              </w:rPr>
              <w:instrText xml:space="preserve"> PAGEREF _Toc366589957 \h </w:instrText>
            </w:r>
            <w:r w:rsidR="00F53339">
              <w:rPr>
                <w:noProof/>
                <w:webHidden/>
              </w:rPr>
            </w:r>
            <w:r w:rsidR="00F53339">
              <w:rPr>
                <w:noProof/>
                <w:webHidden/>
              </w:rPr>
              <w:fldChar w:fldCharType="separate"/>
            </w:r>
            <w:r w:rsidR="00C3438A">
              <w:rPr>
                <w:noProof/>
                <w:webHidden/>
              </w:rPr>
              <w:t>5</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58" w:history="1">
            <w:r w:rsidR="00F53339" w:rsidRPr="001F201F">
              <w:rPr>
                <w:rStyle w:val="Hyperlink"/>
                <w:noProof/>
              </w:rPr>
              <w:t>Must the care be provided in any specific location?</w:t>
            </w:r>
            <w:r w:rsidR="00F53339">
              <w:rPr>
                <w:noProof/>
                <w:webHidden/>
              </w:rPr>
              <w:tab/>
            </w:r>
            <w:r w:rsidR="00F53339">
              <w:rPr>
                <w:noProof/>
                <w:webHidden/>
              </w:rPr>
              <w:fldChar w:fldCharType="begin"/>
            </w:r>
            <w:r w:rsidR="00F53339">
              <w:rPr>
                <w:noProof/>
                <w:webHidden/>
              </w:rPr>
              <w:instrText xml:space="preserve"> PAGEREF _Toc366589958 \h </w:instrText>
            </w:r>
            <w:r w:rsidR="00F53339">
              <w:rPr>
                <w:noProof/>
                <w:webHidden/>
              </w:rPr>
            </w:r>
            <w:r w:rsidR="00F53339">
              <w:rPr>
                <w:noProof/>
                <w:webHidden/>
              </w:rPr>
              <w:fldChar w:fldCharType="separate"/>
            </w:r>
            <w:r w:rsidR="00C3438A">
              <w:rPr>
                <w:noProof/>
                <w:webHidden/>
              </w:rPr>
              <w:t>5</w:t>
            </w:r>
            <w:r w:rsidR="00F53339">
              <w:rPr>
                <w:noProof/>
                <w:webHidden/>
              </w:rPr>
              <w:fldChar w:fldCharType="end"/>
            </w:r>
          </w:hyperlink>
        </w:p>
        <w:p w:rsidR="00F53339" w:rsidRDefault="005E0E79">
          <w:pPr>
            <w:pStyle w:val="TOC2"/>
            <w:tabs>
              <w:tab w:val="right" w:leader="dot" w:pos="9016"/>
            </w:tabs>
            <w:rPr>
              <w:rFonts w:asciiTheme="minorHAnsi" w:eastAsiaTheme="minorEastAsia" w:hAnsiTheme="minorHAnsi"/>
              <w:noProof/>
              <w:lang w:eastAsia="en-AU"/>
            </w:rPr>
          </w:pPr>
          <w:hyperlink w:anchor="_Toc366589959" w:history="1">
            <w:r w:rsidR="00F53339" w:rsidRPr="001F201F">
              <w:rPr>
                <w:rStyle w:val="Hyperlink"/>
                <w:noProof/>
              </w:rPr>
              <w:t>Financial Need</w:t>
            </w:r>
            <w:r w:rsidR="00F53339">
              <w:rPr>
                <w:noProof/>
                <w:webHidden/>
              </w:rPr>
              <w:tab/>
            </w:r>
            <w:r w:rsidR="00F53339">
              <w:rPr>
                <w:noProof/>
                <w:webHidden/>
              </w:rPr>
              <w:fldChar w:fldCharType="begin"/>
            </w:r>
            <w:r w:rsidR="00F53339">
              <w:rPr>
                <w:noProof/>
                <w:webHidden/>
              </w:rPr>
              <w:instrText xml:space="preserve"> PAGEREF _Toc366589959 \h </w:instrText>
            </w:r>
            <w:r w:rsidR="00F53339">
              <w:rPr>
                <w:noProof/>
                <w:webHidden/>
              </w:rPr>
            </w:r>
            <w:r w:rsidR="00F53339">
              <w:rPr>
                <w:noProof/>
                <w:webHidden/>
              </w:rPr>
              <w:fldChar w:fldCharType="separate"/>
            </w:r>
            <w:r w:rsidR="00C3438A">
              <w:rPr>
                <w:noProof/>
                <w:webHidden/>
              </w:rPr>
              <w:t>5</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60" w:history="1">
            <w:r w:rsidR="00F53339" w:rsidRPr="001F201F">
              <w:rPr>
                <w:rStyle w:val="Hyperlink"/>
                <w:noProof/>
              </w:rPr>
              <w:t>What is meant by very strong financial need?</w:t>
            </w:r>
            <w:r w:rsidR="00F53339">
              <w:rPr>
                <w:noProof/>
                <w:webHidden/>
              </w:rPr>
              <w:tab/>
            </w:r>
            <w:r w:rsidR="00F53339">
              <w:rPr>
                <w:noProof/>
                <w:webHidden/>
              </w:rPr>
              <w:fldChar w:fldCharType="begin"/>
            </w:r>
            <w:r w:rsidR="00F53339">
              <w:rPr>
                <w:noProof/>
                <w:webHidden/>
              </w:rPr>
              <w:instrText xml:space="preserve"> PAGEREF _Toc366589960 \h </w:instrText>
            </w:r>
            <w:r w:rsidR="00F53339">
              <w:rPr>
                <w:noProof/>
                <w:webHidden/>
              </w:rPr>
            </w:r>
            <w:r w:rsidR="00F53339">
              <w:rPr>
                <w:noProof/>
                <w:webHidden/>
              </w:rPr>
              <w:fldChar w:fldCharType="separate"/>
            </w:r>
            <w:r w:rsidR="00C3438A">
              <w:rPr>
                <w:noProof/>
                <w:webHidden/>
              </w:rPr>
              <w:t>5</w:t>
            </w:r>
            <w:r w:rsidR="00F53339">
              <w:rPr>
                <w:noProof/>
                <w:webHidden/>
              </w:rPr>
              <w:fldChar w:fldCharType="end"/>
            </w:r>
          </w:hyperlink>
        </w:p>
        <w:p w:rsidR="00F53339" w:rsidRDefault="002B5703">
          <w:pPr>
            <w:pStyle w:val="TOC3"/>
            <w:tabs>
              <w:tab w:val="right" w:leader="dot" w:pos="9016"/>
            </w:tabs>
            <w:rPr>
              <w:rFonts w:asciiTheme="minorHAnsi" w:eastAsiaTheme="minorEastAsia" w:hAnsiTheme="minorHAnsi"/>
              <w:noProof/>
              <w:lang w:eastAsia="en-AU"/>
            </w:rPr>
          </w:pPr>
          <w:hyperlink w:anchor="_Toc366589961" w:history="1">
            <w:r w:rsidR="00F53339" w:rsidRPr="001F201F">
              <w:rPr>
                <w:rStyle w:val="Hyperlink"/>
                <w:noProof/>
              </w:rPr>
              <w:t xml:space="preserve">Are payments such as Helping Children </w:t>
            </w:r>
            <w:r w:rsidR="007D19B3">
              <w:rPr>
                <w:rStyle w:val="Hyperlink"/>
                <w:noProof/>
              </w:rPr>
              <w:t>w</w:t>
            </w:r>
            <w:r w:rsidR="00F53339" w:rsidRPr="001F201F">
              <w:rPr>
                <w:rStyle w:val="Hyperlink"/>
                <w:noProof/>
              </w:rPr>
              <w:t xml:space="preserve">ith Autism </w:t>
            </w:r>
            <w:r w:rsidR="007D19B3">
              <w:rPr>
                <w:rStyle w:val="Hyperlink"/>
                <w:noProof/>
              </w:rPr>
              <w:t>p</w:t>
            </w:r>
            <w:r w:rsidR="00F53339" w:rsidRPr="001F201F">
              <w:rPr>
                <w:rStyle w:val="Hyperlink"/>
                <w:noProof/>
              </w:rPr>
              <w:t>ackage</w:t>
            </w:r>
            <w:r w:rsidR="00BA3A84">
              <w:rPr>
                <w:rStyle w:val="Hyperlink"/>
                <w:noProof/>
              </w:rPr>
              <w:t>,</w:t>
            </w:r>
            <w:r w:rsidR="00F53339" w:rsidRPr="001F201F">
              <w:rPr>
                <w:rStyle w:val="Hyperlink"/>
                <w:noProof/>
              </w:rPr>
              <w:t xml:space="preserve"> Better Start </w:t>
            </w:r>
            <w:r w:rsidR="007D19B3">
              <w:rPr>
                <w:rStyle w:val="Hyperlink"/>
                <w:noProof/>
              </w:rPr>
              <w:t>f</w:t>
            </w:r>
            <w:r w:rsidR="00F53339" w:rsidRPr="001F201F">
              <w:rPr>
                <w:rStyle w:val="Hyperlink"/>
                <w:noProof/>
              </w:rPr>
              <w:t xml:space="preserve">or Children </w:t>
            </w:r>
            <w:r w:rsidR="007D19B3">
              <w:rPr>
                <w:rStyle w:val="Hyperlink"/>
                <w:noProof/>
              </w:rPr>
              <w:t>w</w:t>
            </w:r>
            <w:r w:rsidR="00F53339" w:rsidRPr="001F201F">
              <w:rPr>
                <w:rStyle w:val="Hyperlink"/>
                <w:noProof/>
              </w:rPr>
              <w:t xml:space="preserve">ith Disability </w:t>
            </w:r>
            <w:r w:rsidR="007D19B3">
              <w:rPr>
                <w:rStyle w:val="Hyperlink"/>
                <w:noProof/>
              </w:rPr>
              <w:t>initiative</w:t>
            </w:r>
            <w:r w:rsidR="00F53339" w:rsidRPr="001F201F">
              <w:rPr>
                <w:rStyle w:val="Hyperlink"/>
                <w:noProof/>
              </w:rPr>
              <w:t xml:space="preserve"> </w:t>
            </w:r>
            <w:r w:rsidR="00BA3A84">
              <w:rPr>
                <w:rStyle w:val="Hyperlink"/>
                <w:noProof/>
              </w:rPr>
              <w:t xml:space="preserve">and the National Disability Insurance Scheme </w:t>
            </w:r>
            <w:r w:rsidR="00F53339" w:rsidRPr="001F201F">
              <w:rPr>
                <w:rStyle w:val="Hyperlink"/>
                <w:noProof/>
              </w:rPr>
              <w:t>considered when assessing a claim?</w:t>
            </w:r>
            <w:r w:rsidR="00F53339">
              <w:rPr>
                <w:noProof/>
                <w:webHidden/>
              </w:rPr>
              <w:tab/>
            </w:r>
            <w:r w:rsidR="00F53339">
              <w:rPr>
                <w:noProof/>
                <w:webHidden/>
              </w:rPr>
              <w:fldChar w:fldCharType="begin"/>
            </w:r>
            <w:r w:rsidR="00F53339">
              <w:rPr>
                <w:noProof/>
                <w:webHidden/>
              </w:rPr>
              <w:instrText xml:space="preserve"> PAGEREF _Toc366589961 \h </w:instrText>
            </w:r>
            <w:r w:rsidR="00F53339">
              <w:rPr>
                <w:noProof/>
                <w:webHidden/>
              </w:rPr>
            </w:r>
            <w:r w:rsidR="00F53339">
              <w:rPr>
                <w:noProof/>
                <w:webHidden/>
              </w:rPr>
              <w:fldChar w:fldCharType="separate"/>
            </w:r>
            <w:r w:rsidR="00C3438A">
              <w:rPr>
                <w:noProof/>
                <w:webHidden/>
              </w:rPr>
              <w:t>6</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62" w:history="1">
            <w:r w:rsidR="00F53339" w:rsidRPr="001F201F">
              <w:rPr>
                <w:rStyle w:val="Hyperlink"/>
                <w:noProof/>
              </w:rPr>
              <w:t>Is paid parental leave classed as an income support payment?</w:t>
            </w:r>
            <w:r w:rsidR="00F53339">
              <w:rPr>
                <w:noProof/>
                <w:webHidden/>
              </w:rPr>
              <w:tab/>
            </w:r>
            <w:r w:rsidR="00F53339">
              <w:rPr>
                <w:noProof/>
                <w:webHidden/>
              </w:rPr>
              <w:fldChar w:fldCharType="begin"/>
            </w:r>
            <w:r w:rsidR="00F53339">
              <w:rPr>
                <w:noProof/>
                <w:webHidden/>
              </w:rPr>
              <w:instrText xml:space="preserve"> PAGEREF _Toc366589962 \h </w:instrText>
            </w:r>
            <w:r w:rsidR="00F53339">
              <w:rPr>
                <w:noProof/>
                <w:webHidden/>
              </w:rPr>
            </w:r>
            <w:r w:rsidR="00F53339">
              <w:rPr>
                <w:noProof/>
                <w:webHidden/>
              </w:rPr>
              <w:fldChar w:fldCharType="separate"/>
            </w:r>
            <w:r w:rsidR="00C3438A">
              <w:rPr>
                <w:noProof/>
                <w:webHidden/>
              </w:rPr>
              <w:t>6</w:t>
            </w:r>
            <w:r w:rsidR="00F53339">
              <w:rPr>
                <w:noProof/>
                <w:webHidden/>
              </w:rPr>
              <w:fldChar w:fldCharType="end"/>
            </w:r>
          </w:hyperlink>
        </w:p>
        <w:p w:rsidR="00F53339" w:rsidRDefault="005E0E79">
          <w:pPr>
            <w:pStyle w:val="TOC2"/>
            <w:tabs>
              <w:tab w:val="right" w:leader="dot" w:pos="9016"/>
            </w:tabs>
            <w:rPr>
              <w:rFonts w:asciiTheme="minorHAnsi" w:eastAsiaTheme="minorEastAsia" w:hAnsiTheme="minorHAnsi"/>
              <w:noProof/>
              <w:lang w:eastAsia="en-AU"/>
            </w:rPr>
          </w:pPr>
          <w:hyperlink w:anchor="_Toc366589963" w:history="1">
            <w:r w:rsidR="00F53339" w:rsidRPr="001F201F">
              <w:rPr>
                <w:rStyle w:val="Hyperlink"/>
                <w:noProof/>
              </w:rPr>
              <w:t>Adjustment Period</w:t>
            </w:r>
            <w:r w:rsidR="00F53339">
              <w:rPr>
                <w:noProof/>
                <w:webHidden/>
              </w:rPr>
              <w:tab/>
            </w:r>
            <w:r w:rsidR="00F53339">
              <w:rPr>
                <w:noProof/>
                <w:webHidden/>
              </w:rPr>
              <w:fldChar w:fldCharType="begin"/>
            </w:r>
            <w:r w:rsidR="00F53339">
              <w:rPr>
                <w:noProof/>
                <w:webHidden/>
              </w:rPr>
              <w:instrText xml:space="preserve"> PAGEREF _Toc366589963 \h </w:instrText>
            </w:r>
            <w:r w:rsidR="00F53339">
              <w:rPr>
                <w:noProof/>
                <w:webHidden/>
              </w:rPr>
            </w:r>
            <w:r w:rsidR="00F53339">
              <w:rPr>
                <w:noProof/>
                <w:webHidden/>
              </w:rPr>
              <w:fldChar w:fldCharType="separate"/>
            </w:r>
            <w:r w:rsidR="00C3438A">
              <w:rPr>
                <w:noProof/>
                <w:webHidden/>
              </w:rPr>
              <w:t>6</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64" w:history="1">
            <w:r w:rsidR="00F53339" w:rsidRPr="001F201F">
              <w:rPr>
                <w:rStyle w:val="Hyperlink"/>
                <w:noProof/>
              </w:rPr>
              <w:t>What is the adjustment period?</w:t>
            </w:r>
            <w:r w:rsidR="00F53339">
              <w:rPr>
                <w:noProof/>
                <w:webHidden/>
              </w:rPr>
              <w:tab/>
            </w:r>
            <w:r w:rsidR="00F53339">
              <w:rPr>
                <w:noProof/>
                <w:webHidden/>
              </w:rPr>
              <w:fldChar w:fldCharType="begin"/>
            </w:r>
            <w:r w:rsidR="00F53339">
              <w:rPr>
                <w:noProof/>
                <w:webHidden/>
              </w:rPr>
              <w:instrText xml:space="preserve"> PAGEREF _Toc366589964 \h </w:instrText>
            </w:r>
            <w:r w:rsidR="00F53339">
              <w:rPr>
                <w:noProof/>
                <w:webHidden/>
              </w:rPr>
            </w:r>
            <w:r w:rsidR="00F53339">
              <w:rPr>
                <w:noProof/>
                <w:webHidden/>
              </w:rPr>
              <w:fldChar w:fldCharType="separate"/>
            </w:r>
            <w:r w:rsidR="00C3438A">
              <w:rPr>
                <w:noProof/>
                <w:webHidden/>
              </w:rPr>
              <w:t>6</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65" w:history="1">
            <w:r w:rsidR="00F53339" w:rsidRPr="001F201F">
              <w:rPr>
                <w:rStyle w:val="Hyperlink"/>
                <w:noProof/>
              </w:rPr>
              <w:t>How long is the adjustment period?</w:t>
            </w:r>
            <w:r w:rsidR="00F53339">
              <w:rPr>
                <w:noProof/>
                <w:webHidden/>
              </w:rPr>
              <w:tab/>
            </w:r>
            <w:r w:rsidR="00F53339">
              <w:rPr>
                <w:noProof/>
                <w:webHidden/>
              </w:rPr>
              <w:fldChar w:fldCharType="begin"/>
            </w:r>
            <w:r w:rsidR="00F53339">
              <w:rPr>
                <w:noProof/>
                <w:webHidden/>
              </w:rPr>
              <w:instrText xml:space="preserve"> PAGEREF _Toc366589965 \h </w:instrText>
            </w:r>
            <w:r w:rsidR="00F53339">
              <w:rPr>
                <w:noProof/>
                <w:webHidden/>
              </w:rPr>
            </w:r>
            <w:r w:rsidR="00F53339">
              <w:rPr>
                <w:noProof/>
                <w:webHidden/>
              </w:rPr>
              <w:fldChar w:fldCharType="separate"/>
            </w:r>
            <w:r w:rsidR="00C3438A">
              <w:rPr>
                <w:noProof/>
                <w:webHidden/>
              </w:rPr>
              <w:t>6</w:t>
            </w:r>
            <w:r w:rsidR="00F53339">
              <w:rPr>
                <w:noProof/>
                <w:webHidden/>
              </w:rPr>
              <w:fldChar w:fldCharType="end"/>
            </w:r>
          </w:hyperlink>
        </w:p>
        <w:p w:rsidR="00F53339" w:rsidRDefault="005E0E79">
          <w:pPr>
            <w:pStyle w:val="TOC2"/>
            <w:tabs>
              <w:tab w:val="right" w:leader="dot" w:pos="9016"/>
            </w:tabs>
            <w:rPr>
              <w:rFonts w:asciiTheme="minorHAnsi" w:eastAsiaTheme="minorEastAsia" w:hAnsiTheme="minorHAnsi"/>
              <w:noProof/>
              <w:lang w:eastAsia="en-AU"/>
            </w:rPr>
          </w:pPr>
          <w:hyperlink w:anchor="_Toc366589966" w:history="1">
            <w:r w:rsidR="00F53339" w:rsidRPr="001F201F">
              <w:rPr>
                <w:rStyle w:val="Hyperlink"/>
                <w:noProof/>
              </w:rPr>
              <w:t>Eligibility</w:t>
            </w:r>
            <w:r w:rsidR="00F53339">
              <w:rPr>
                <w:noProof/>
                <w:webHidden/>
              </w:rPr>
              <w:tab/>
            </w:r>
            <w:r w:rsidR="00F53339">
              <w:rPr>
                <w:noProof/>
                <w:webHidden/>
              </w:rPr>
              <w:fldChar w:fldCharType="begin"/>
            </w:r>
            <w:r w:rsidR="00F53339">
              <w:rPr>
                <w:noProof/>
                <w:webHidden/>
              </w:rPr>
              <w:instrText xml:space="preserve"> PAGEREF _Toc366589966 \h </w:instrText>
            </w:r>
            <w:r w:rsidR="00F53339">
              <w:rPr>
                <w:noProof/>
                <w:webHidden/>
              </w:rPr>
            </w:r>
            <w:r w:rsidR="00F53339">
              <w:rPr>
                <w:noProof/>
                <w:webHidden/>
              </w:rPr>
              <w:fldChar w:fldCharType="separate"/>
            </w:r>
            <w:r w:rsidR="00C3438A">
              <w:rPr>
                <w:noProof/>
                <w:webHidden/>
              </w:rPr>
              <w:t>6</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67" w:history="1">
            <w:r w:rsidR="00F53339" w:rsidRPr="001F201F">
              <w:rPr>
                <w:rStyle w:val="Hyperlink"/>
                <w:noProof/>
              </w:rPr>
              <w:t>Must the claimant be qualified for and receiving Carer Allowance (child) in order to qualify for CAP?</w:t>
            </w:r>
            <w:r w:rsidR="00F53339">
              <w:rPr>
                <w:noProof/>
                <w:webHidden/>
              </w:rPr>
              <w:tab/>
            </w:r>
            <w:r w:rsidR="00F53339">
              <w:rPr>
                <w:noProof/>
                <w:webHidden/>
              </w:rPr>
              <w:fldChar w:fldCharType="begin"/>
            </w:r>
            <w:r w:rsidR="00F53339">
              <w:rPr>
                <w:noProof/>
                <w:webHidden/>
              </w:rPr>
              <w:instrText xml:space="preserve"> PAGEREF _Toc366589967 \h </w:instrText>
            </w:r>
            <w:r w:rsidR="00F53339">
              <w:rPr>
                <w:noProof/>
                <w:webHidden/>
              </w:rPr>
            </w:r>
            <w:r w:rsidR="00F53339">
              <w:rPr>
                <w:noProof/>
                <w:webHidden/>
              </w:rPr>
              <w:fldChar w:fldCharType="separate"/>
            </w:r>
            <w:r w:rsidR="00C3438A">
              <w:rPr>
                <w:noProof/>
                <w:webHidden/>
              </w:rPr>
              <w:t>6</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68" w:history="1">
            <w:r w:rsidR="00F53339" w:rsidRPr="001F201F">
              <w:rPr>
                <w:rStyle w:val="Hyperlink"/>
                <w:noProof/>
              </w:rPr>
              <w:t>What if the claimant is receiving one carer allowance for 2 children?</w:t>
            </w:r>
            <w:r w:rsidR="00F53339">
              <w:rPr>
                <w:noProof/>
                <w:webHidden/>
              </w:rPr>
              <w:tab/>
            </w:r>
            <w:r w:rsidR="00F53339">
              <w:rPr>
                <w:noProof/>
                <w:webHidden/>
              </w:rPr>
              <w:fldChar w:fldCharType="begin"/>
            </w:r>
            <w:r w:rsidR="00F53339">
              <w:rPr>
                <w:noProof/>
                <w:webHidden/>
              </w:rPr>
              <w:instrText xml:space="preserve"> PAGEREF _Toc366589968 \h </w:instrText>
            </w:r>
            <w:r w:rsidR="00F53339">
              <w:rPr>
                <w:noProof/>
                <w:webHidden/>
              </w:rPr>
            </w:r>
            <w:r w:rsidR="00F53339">
              <w:rPr>
                <w:noProof/>
                <w:webHidden/>
              </w:rPr>
              <w:fldChar w:fldCharType="separate"/>
            </w:r>
            <w:r w:rsidR="00C3438A">
              <w:rPr>
                <w:noProof/>
                <w:webHidden/>
              </w:rPr>
              <w:t>6</w:t>
            </w:r>
            <w:r w:rsidR="00F53339">
              <w:rPr>
                <w:noProof/>
                <w:webHidden/>
              </w:rPr>
              <w:fldChar w:fldCharType="end"/>
            </w:r>
          </w:hyperlink>
        </w:p>
        <w:p w:rsidR="00F53339" w:rsidRDefault="00016700">
          <w:pPr>
            <w:pStyle w:val="TOC3"/>
            <w:tabs>
              <w:tab w:val="right" w:leader="dot" w:pos="9016"/>
            </w:tabs>
            <w:rPr>
              <w:rFonts w:asciiTheme="minorHAnsi" w:eastAsiaTheme="minorEastAsia" w:hAnsiTheme="minorHAnsi"/>
              <w:noProof/>
              <w:lang w:eastAsia="en-AU"/>
            </w:rPr>
          </w:pPr>
          <w:hyperlink w:anchor="_Toc366589969" w:history="1">
            <w:r w:rsidR="00F53339" w:rsidRPr="001F201F">
              <w:rPr>
                <w:rStyle w:val="Hyperlink"/>
                <w:noProof/>
              </w:rPr>
              <w:t>Must the claimant be qualified for &amp; receiving Carer Allowance (child) in respect of the specific illness/injury/disability in order to qualify for CAP?</w:t>
            </w:r>
            <w:r w:rsidR="00F53339">
              <w:rPr>
                <w:noProof/>
                <w:webHidden/>
              </w:rPr>
              <w:tab/>
            </w:r>
            <w:r w:rsidR="00F53339">
              <w:rPr>
                <w:noProof/>
                <w:webHidden/>
              </w:rPr>
              <w:fldChar w:fldCharType="begin"/>
            </w:r>
            <w:r w:rsidR="00F53339">
              <w:rPr>
                <w:noProof/>
                <w:webHidden/>
              </w:rPr>
              <w:instrText xml:space="preserve"> PAGEREF _Toc366589969 \h </w:instrText>
            </w:r>
            <w:r w:rsidR="00F53339">
              <w:rPr>
                <w:noProof/>
                <w:webHidden/>
              </w:rPr>
            </w:r>
            <w:r w:rsidR="00F53339">
              <w:rPr>
                <w:noProof/>
                <w:webHidden/>
              </w:rPr>
              <w:fldChar w:fldCharType="separate"/>
            </w:r>
            <w:r w:rsidR="00C3438A">
              <w:rPr>
                <w:noProof/>
                <w:webHidden/>
              </w:rPr>
              <w:t>7</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70" w:history="1">
            <w:r w:rsidR="00F53339" w:rsidRPr="001F201F">
              <w:rPr>
                <w:rStyle w:val="Hyperlink"/>
                <w:noProof/>
              </w:rPr>
              <w:t>Can a carer’s partner claim?</w:t>
            </w:r>
            <w:r w:rsidR="00F53339">
              <w:rPr>
                <w:noProof/>
                <w:webHidden/>
              </w:rPr>
              <w:tab/>
            </w:r>
            <w:r w:rsidR="00F53339">
              <w:rPr>
                <w:noProof/>
                <w:webHidden/>
              </w:rPr>
              <w:fldChar w:fldCharType="begin"/>
            </w:r>
            <w:r w:rsidR="00F53339">
              <w:rPr>
                <w:noProof/>
                <w:webHidden/>
              </w:rPr>
              <w:instrText xml:space="preserve"> PAGEREF _Toc366589970 \h </w:instrText>
            </w:r>
            <w:r w:rsidR="00F53339">
              <w:rPr>
                <w:noProof/>
                <w:webHidden/>
              </w:rPr>
            </w:r>
            <w:r w:rsidR="00F53339">
              <w:rPr>
                <w:noProof/>
                <w:webHidden/>
              </w:rPr>
              <w:fldChar w:fldCharType="separate"/>
            </w:r>
            <w:r w:rsidR="00C3438A">
              <w:rPr>
                <w:noProof/>
                <w:webHidden/>
              </w:rPr>
              <w:t>7</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71" w:history="1">
            <w:r w:rsidR="00F53339" w:rsidRPr="001F201F">
              <w:rPr>
                <w:rStyle w:val="Hyperlink"/>
                <w:noProof/>
              </w:rPr>
              <w:t>Can a CAP claim be lodged by a Nominee?</w:t>
            </w:r>
            <w:r w:rsidR="00F53339">
              <w:rPr>
                <w:noProof/>
                <w:webHidden/>
              </w:rPr>
              <w:tab/>
            </w:r>
            <w:r w:rsidR="00F53339">
              <w:rPr>
                <w:noProof/>
                <w:webHidden/>
              </w:rPr>
              <w:fldChar w:fldCharType="begin"/>
            </w:r>
            <w:r w:rsidR="00F53339">
              <w:rPr>
                <w:noProof/>
                <w:webHidden/>
              </w:rPr>
              <w:instrText xml:space="preserve"> PAGEREF _Toc366589971 \h </w:instrText>
            </w:r>
            <w:r w:rsidR="00F53339">
              <w:rPr>
                <w:noProof/>
                <w:webHidden/>
              </w:rPr>
            </w:r>
            <w:r w:rsidR="00F53339">
              <w:rPr>
                <w:noProof/>
                <w:webHidden/>
              </w:rPr>
              <w:fldChar w:fldCharType="separate"/>
            </w:r>
            <w:r w:rsidR="00C3438A">
              <w:rPr>
                <w:noProof/>
                <w:webHidden/>
              </w:rPr>
              <w:t>7</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72" w:history="1">
            <w:r w:rsidR="00F53339" w:rsidRPr="001F201F">
              <w:rPr>
                <w:rStyle w:val="Hyperlink"/>
                <w:noProof/>
              </w:rPr>
              <w:t>Can a CAP claim be lodged by a carer who is not the natural / adoptive mother or father?</w:t>
            </w:r>
            <w:r w:rsidR="00F53339">
              <w:rPr>
                <w:noProof/>
                <w:webHidden/>
              </w:rPr>
              <w:tab/>
            </w:r>
            <w:r w:rsidR="00F53339">
              <w:rPr>
                <w:noProof/>
                <w:webHidden/>
              </w:rPr>
              <w:fldChar w:fldCharType="begin"/>
            </w:r>
            <w:r w:rsidR="00F53339">
              <w:rPr>
                <w:noProof/>
                <w:webHidden/>
              </w:rPr>
              <w:instrText xml:space="preserve"> PAGEREF _Toc366589972 \h </w:instrText>
            </w:r>
            <w:r w:rsidR="00F53339">
              <w:rPr>
                <w:noProof/>
                <w:webHidden/>
              </w:rPr>
            </w:r>
            <w:r w:rsidR="00F53339">
              <w:rPr>
                <w:noProof/>
                <w:webHidden/>
              </w:rPr>
              <w:fldChar w:fldCharType="separate"/>
            </w:r>
            <w:r w:rsidR="00C3438A">
              <w:rPr>
                <w:noProof/>
                <w:webHidden/>
              </w:rPr>
              <w:t>7</w:t>
            </w:r>
            <w:r w:rsidR="00F53339">
              <w:rPr>
                <w:noProof/>
                <w:webHidden/>
              </w:rPr>
              <w:fldChar w:fldCharType="end"/>
            </w:r>
          </w:hyperlink>
        </w:p>
        <w:p w:rsidR="00F53339" w:rsidRDefault="00533649">
          <w:pPr>
            <w:pStyle w:val="TOC3"/>
            <w:tabs>
              <w:tab w:val="right" w:leader="dot" w:pos="9016"/>
            </w:tabs>
            <w:rPr>
              <w:rFonts w:asciiTheme="minorHAnsi" w:eastAsiaTheme="minorEastAsia" w:hAnsiTheme="minorHAnsi"/>
              <w:noProof/>
              <w:lang w:eastAsia="en-AU"/>
            </w:rPr>
          </w:pPr>
          <w:hyperlink w:anchor="_Toc366589973" w:history="1">
            <w:r w:rsidR="00F53339" w:rsidRPr="001F201F">
              <w:rPr>
                <w:rStyle w:val="Hyperlink"/>
                <w:noProof/>
              </w:rPr>
              <w:t xml:space="preserve">Is CAP available to people who qualify for Carer Allowance Health Care Card, but not Carer </w:t>
            </w:r>
            <w:r w:rsidR="00FD217D">
              <w:rPr>
                <w:rStyle w:val="Hyperlink"/>
                <w:noProof/>
              </w:rPr>
              <w:t>A</w:t>
            </w:r>
            <w:r w:rsidR="00F53339" w:rsidRPr="001F201F">
              <w:rPr>
                <w:rStyle w:val="Hyperlink"/>
                <w:noProof/>
              </w:rPr>
              <w:t>llowance itself?</w:t>
            </w:r>
            <w:r w:rsidR="00F53339">
              <w:rPr>
                <w:noProof/>
                <w:webHidden/>
              </w:rPr>
              <w:tab/>
            </w:r>
            <w:r w:rsidR="00F53339">
              <w:rPr>
                <w:noProof/>
                <w:webHidden/>
              </w:rPr>
              <w:fldChar w:fldCharType="begin"/>
            </w:r>
            <w:r w:rsidR="00F53339">
              <w:rPr>
                <w:noProof/>
                <w:webHidden/>
              </w:rPr>
              <w:instrText xml:space="preserve"> PAGEREF _Toc366589973 \h </w:instrText>
            </w:r>
            <w:r w:rsidR="00F53339">
              <w:rPr>
                <w:noProof/>
                <w:webHidden/>
              </w:rPr>
            </w:r>
            <w:r w:rsidR="00F53339">
              <w:rPr>
                <w:noProof/>
                <w:webHidden/>
              </w:rPr>
              <w:fldChar w:fldCharType="separate"/>
            </w:r>
            <w:r w:rsidR="00C3438A">
              <w:rPr>
                <w:noProof/>
                <w:webHidden/>
              </w:rPr>
              <w:t>7</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74" w:history="1">
            <w:r w:rsidR="00F53339" w:rsidRPr="001F201F">
              <w:rPr>
                <w:rStyle w:val="Hyperlink"/>
                <w:noProof/>
              </w:rPr>
              <w:t>Are there residence requirements?</w:t>
            </w:r>
            <w:r w:rsidR="00F53339">
              <w:rPr>
                <w:noProof/>
                <w:webHidden/>
              </w:rPr>
              <w:tab/>
            </w:r>
            <w:r w:rsidR="00F53339">
              <w:rPr>
                <w:noProof/>
                <w:webHidden/>
              </w:rPr>
              <w:fldChar w:fldCharType="begin"/>
            </w:r>
            <w:r w:rsidR="00F53339">
              <w:rPr>
                <w:noProof/>
                <w:webHidden/>
              </w:rPr>
              <w:instrText xml:space="preserve"> PAGEREF _Toc366589974 \h </w:instrText>
            </w:r>
            <w:r w:rsidR="00F53339">
              <w:rPr>
                <w:noProof/>
                <w:webHidden/>
              </w:rPr>
            </w:r>
            <w:r w:rsidR="00F53339">
              <w:rPr>
                <w:noProof/>
                <w:webHidden/>
              </w:rPr>
              <w:fldChar w:fldCharType="separate"/>
            </w:r>
            <w:r w:rsidR="00C3438A">
              <w:rPr>
                <w:noProof/>
                <w:webHidden/>
              </w:rPr>
              <w:t>8</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75" w:history="1">
            <w:r w:rsidR="00F53339" w:rsidRPr="001F201F">
              <w:rPr>
                <w:rStyle w:val="Hyperlink"/>
                <w:noProof/>
              </w:rPr>
              <w:t>How will proof of identity be determined?</w:t>
            </w:r>
            <w:r w:rsidR="00F53339">
              <w:rPr>
                <w:noProof/>
                <w:webHidden/>
              </w:rPr>
              <w:tab/>
            </w:r>
            <w:r w:rsidR="00F53339">
              <w:rPr>
                <w:noProof/>
                <w:webHidden/>
              </w:rPr>
              <w:fldChar w:fldCharType="begin"/>
            </w:r>
            <w:r w:rsidR="00F53339">
              <w:rPr>
                <w:noProof/>
                <w:webHidden/>
              </w:rPr>
              <w:instrText xml:space="preserve"> PAGEREF _Toc366589975 \h </w:instrText>
            </w:r>
            <w:r w:rsidR="00F53339">
              <w:rPr>
                <w:noProof/>
                <w:webHidden/>
              </w:rPr>
            </w:r>
            <w:r w:rsidR="00F53339">
              <w:rPr>
                <w:noProof/>
                <w:webHidden/>
              </w:rPr>
              <w:fldChar w:fldCharType="separate"/>
            </w:r>
            <w:r w:rsidR="00C3438A">
              <w:rPr>
                <w:noProof/>
                <w:webHidden/>
              </w:rPr>
              <w:t>8</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76" w:history="1">
            <w:r w:rsidR="00F53339" w:rsidRPr="001F201F">
              <w:rPr>
                <w:rStyle w:val="Hyperlink"/>
                <w:noProof/>
              </w:rPr>
              <w:t>Who will make the decision if the claimant qualifies for a CAP?</w:t>
            </w:r>
            <w:r w:rsidR="00F53339">
              <w:rPr>
                <w:noProof/>
                <w:webHidden/>
              </w:rPr>
              <w:tab/>
            </w:r>
            <w:r w:rsidR="00F53339">
              <w:rPr>
                <w:noProof/>
                <w:webHidden/>
              </w:rPr>
              <w:fldChar w:fldCharType="begin"/>
            </w:r>
            <w:r w:rsidR="00F53339">
              <w:rPr>
                <w:noProof/>
                <w:webHidden/>
              </w:rPr>
              <w:instrText xml:space="preserve"> PAGEREF _Toc366589976 \h </w:instrText>
            </w:r>
            <w:r w:rsidR="00F53339">
              <w:rPr>
                <w:noProof/>
                <w:webHidden/>
              </w:rPr>
            </w:r>
            <w:r w:rsidR="00F53339">
              <w:rPr>
                <w:noProof/>
                <w:webHidden/>
              </w:rPr>
              <w:fldChar w:fldCharType="separate"/>
            </w:r>
            <w:r w:rsidR="00C3438A">
              <w:rPr>
                <w:noProof/>
                <w:webHidden/>
              </w:rPr>
              <w:t>8</w:t>
            </w:r>
            <w:r w:rsidR="00F53339">
              <w:rPr>
                <w:noProof/>
                <w:webHidden/>
              </w:rPr>
              <w:fldChar w:fldCharType="end"/>
            </w:r>
          </w:hyperlink>
        </w:p>
        <w:p w:rsidR="00F53339" w:rsidRDefault="00016700">
          <w:pPr>
            <w:pStyle w:val="TOC3"/>
            <w:tabs>
              <w:tab w:val="right" w:leader="dot" w:pos="9016"/>
            </w:tabs>
            <w:rPr>
              <w:rFonts w:asciiTheme="minorHAnsi" w:eastAsiaTheme="minorEastAsia" w:hAnsiTheme="minorHAnsi"/>
              <w:noProof/>
              <w:lang w:eastAsia="en-AU"/>
            </w:rPr>
          </w:pPr>
          <w:hyperlink w:anchor="_Toc366589977" w:history="1">
            <w:r w:rsidR="00F53339" w:rsidRPr="001F201F">
              <w:rPr>
                <w:rStyle w:val="Hyperlink"/>
                <w:noProof/>
              </w:rPr>
              <w:t>Is CAP available to carers who may/have met the costs of adjustment through insurance (eg  health, accident or travel insurance)?</w:t>
            </w:r>
            <w:r w:rsidR="00F53339">
              <w:rPr>
                <w:noProof/>
                <w:webHidden/>
              </w:rPr>
              <w:tab/>
            </w:r>
            <w:r w:rsidR="00F53339">
              <w:rPr>
                <w:noProof/>
                <w:webHidden/>
              </w:rPr>
              <w:fldChar w:fldCharType="begin"/>
            </w:r>
            <w:r w:rsidR="00F53339">
              <w:rPr>
                <w:noProof/>
                <w:webHidden/>
              </w:rPr>
              <w:instrText xml:space="preserve"> PAGEREF _Toc366589977 \h </w:instrText>
            </w:r>
            <w:r w:rsidR="00F53339">
              <w:rPr>
                <w:noProof/>
                <w:webHidden/>
              </w:rPr>
            </w:r>
            <w:r w:rsidR="00F53339">
              <w:rPr>
                <w:noProof/>
                <w:webHidden/>
              </w:rPr>
              <w:fldChar w:fldCharType="separate"/>
            </w:r>
            <w:r w:rsidR="00C3438A">
              <w:rPr>
                <w:noProof/>
                <w:webHidden/>
              </w:rPr>
              <w:t>8</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78" w:history="1">
            <w:r w:rsidR="00F53339" w:rsidRPr="001F201F">
              <w:rPr>
                <w:rStyle w:val="Hyperlink"/>
                <w:noProof/>
              </w:rPr>
              <w:t>Is CAP available to carers who may/have met the costs of adjustment through compensation payments?</w:t>
            </w:r>
            <w:r w:rsidR="00F53339">
              <w:rPr>
                <w:noProof/>
                <w:webHidden/>
              </w:rPr>
              <w:tab/>
            </w:r>
            <w:r w:rsidR="00F53339">
              <w:rPr>
                <w:noProof/>
                <w:webHidden/>
              </w:rPr>
              <w:fldChar w:fldCharType="begin"/>
            </w:r>
            <w:r w:rsidR="00F53339">
              <w:rPr>
                <w:noProof/>
                <w:webHidden/>
              </w:rPr>
              <w:instrText xml:space="preserve"> PAGEREF _Toc366589978 \h </w:instrText>
            </w:r>
            <w:r w:rsidR="00F53339">
              <w:rPr>
                <w:noProof/>
                <w:webHidden/>
              </w:rPr>
            </w:r>
            <w:r w:rsidR="00F53339">
              <w:rPr>
                <w:noProof/>
                <w:webHidden/>
              </w:rPr>
              <w:fldChar w:fldCharType="separate"/>
            </w:r>
            <w:r w:rsidR="00C3438A">
              <w:rPr>
                <w:noProof/>
                <w:webHidden/>
              </w:rPr>
              <w:t>8</w:t>
            </w:r>
            <w:r w:rsidR="00F53339">
              <w:rPr>
                <w:noProof/>
                <w:webHidden/>
              </w:rPr>
              <w:fldChar w:fldCharType="end"/>
            </w:r>
          </w:hyperlink>
        </w:p>
        <w:p w:rsidR="00F53339" w:rsidRDefault="00016700">
          <w:pPr>
            <w:pStyle w:val="TOC3"/>
            <w:tabs>
              <w:tab w:val="right" w:leader="dot" w:pos="9016"/>
            </w:tabs>
            <w:rPr>
              <w:rFonts w:asciiTheme="minorHAnsi" w:eastAsiaTheme="minorEastAsia" w:hAnsiTheme="minorHAnsi"/>
              <w:noProof/>
              <w:lang w:eastAsia="en-AU"/>
            </w:rPr>
          </w:pPr>
          <w:hyperlink w:anchor="_Toc366589980" w:history="1">
            <w:r w:rsidR="00F53339" w:rsidRPr="001F201F">
              <w:rPr>
                <w:rStyle w:val="Hyperlink"/>
                <w:noProof/>
              </w:rPr>
              <w:t>Can a claimant receive CAP if their child passes away?</w:t>
            </w:r>
            <w:r w:rsidR="00F53339">
              <w:rPr>
                <w:noProof/>
                <w:webHidden/>
              </w:rPr>
              <w:tab/>
            </w:r>
            <w:r w:rsidR="00F53339">
              <w:rPr>
                <w:noProof/>
                <w:webHidden/>
              </w:rPr>
              <w:fldChar w:fldCharType="begin"/>
            </w:r>
            <w:r w:rsidR="00F53339">
              <w:rPr>
                <w:noProof/>
                <w:webHidden/>
              </w:rPr>
              <w:instrText xml:space="preserve"> PAGEREF _Toc366589980 \h </w:instrText>
            </w:r>
            <w:r w:rsidR="00F53339">
              <w:rPr>
                <w:noProof/>
                <w:webHidden/>
              </w:rPr>
            </w:r>
            <w:r w:rsidR="00F53339">
              <w:rPr>
                <w:noProof/>
                <w:webHidden/>
              </w:rPr>
              <w:fldChar w:fldCharType="separate"/>
            </w:r>
            <w:r w:rsidR="00C3438A">
              <w:rPr>
                <w:noProof/>
                <w:webHidden/>
              </w:rPr>
              <w:t>8</w:t>
            </w:r>
            <w:r w:rsidR="00F53339">
              <w:rPr>
                <w:noProof/>
                <w:webHidden/>
              </w:rPr>
              <w:fldChar w:fldCharType="end"/>
            </w:r>
          </w:hyperlink>
        </w:p>
        <w:p w:rsidR="00F53339" w:rsidRDefault="005E0E79">
          <w:pPr>
            <w:pStyle w:val="TOC2"/>
            <w:tabs>
              <w:tab w:val="right" w:leader="dot" w:pos="9016"/>
            </w:tabs>
            <w:rPr>
              <w:rFonts w:asciiTheme="minorHAnsi" w:eastAsiaTheme="minorEastAsia" w:hAnsiTheme="minorHAnsi"/>
              <w:noProof/>
              <w:lang w:eastAsia="en-AU"/>
            </w:rPr>
          </w:pPr>
          <w:hyperlink w:anchor="_Toc366589981" w:history="1">
            <w:r w:rsidR="00F53339" w:rsidRPr="001F201F">
              <w:rPr>
                <w:rStyle w:val="Hyperlink"/>
                <w:noProof/>
              </w:rPr>
              <w:t>Income Support Payments</w:t>
            </w:r>
            <w:r w:rsidR="00F53339">
              <w:rPr>
                <w:noProof/>
                <w:webHidden/>
              </w:rPr>
              <w:tab/>
            </w:r>
            <w:r w:rsidR="00F53339">
              <w:rPr>
                <w:noProof/>
                <w:webHidden/>
              </w:rPr>
              <w:fldChar w:fldCharType="begin"/>
            </w:r>
            <w:r w:rsidR="00F53339">
              <w:rPr>
                <w:noProof/>
                <w:webHidden/>
              </w:rPr>
              <w:instrText xml:space="preserve"> PAGEREF _Toc366589981 \h </w:instrText>
            </w:r>
            <w:r w:rsidR="00F53339">
              <w:rPr>
                <w:noProof/>
                <w:webHidden/>
              </w:rPr>
            </w:r>
            <w:r w:rsidR="00F53339">
              <w:rPr>
                <w:noProof/>
                <w:webHidden/>
              </w:rPr>
              <w:fldChar w:fldCharType="separate"/>
            </w:r>
            <w:r w:rsidR="00C3438A">
              <w:rPr>
                <w:noProof/>
                <w:webHidden/>
              </w:rPr>
              <w:t>9</w:t>
            </w:r>
            <w:r w:rsidR="00F53339">
              <w:rPr>
                <w:noProof/>
                <w:webHidden/>
              </w:rPr>
              <w:fldChar w:fldCharType="end"/>
            </w:r>
          </w:hyperlink>
        </w:p>
        <w:p w:rsidR="00F53339" w:rsidRDefault="00016700">
          <w:pPr>
            <w:pStyle w:val="TOC3"/>
            <w:tabs>
              <w:tab w:val="right" w:leader="dot" w:pos="9016"/>
            </w:tabs>
            <w:rPr>
              <w:rFonts w:asciiTheme="minorHAnsi" w:eastAsiaTheme="minorEastAsia" w:hAnsiTheme="minorHAnsi"/>
              <w:noProof/>
              <w:lang w:eastAsia="en-AU"/>
            </w:rPr>
          </w:pPr>
          <w:hyperlink w:anchor="_Toc366589982" w:history="1">
            <w:r w:rsidR="00F53339" w:rsidRPr="001F201F">
              <w:rPr>
                <w:rStyle w:val="Hyperlink"/>
                <w:noProof/>
              </w:rPr>
              <w:t>Is  CAP available where carers or their partners are in receipt of some form of income support payment?</w:t>
            </w:r>
            <w:r w:rsidR="00F53339">
              <w:rPr>
                <w:noProof/>
                <w:webHidden/>
              </w:rPr>
              <w:tab/>
            </w:r>
            <w:r w:rsidR="00F53339">
              <w:rPr>
                <w:noProof/>
                <w:webHidden/>
              </w:rPr>
              <w:fldChar w:fldCharType="begin"/>
            </w:r>
            <w:r w:rsidR="00F53339">
              <w:rPr>
                <w:noProof/>
                <w:webHidden/>
              </w:rPr>
              <w:instrText xml:space="preserve"> PAGEREF _Toc366589982 \h </w:instrText>
            </w:r>
            <w:r w:rsidR="00F53339">
              <w:rPr>
                <w:noProof/>
                <w:webHidden/>
              </w:rPr>
            </w:r>
            <w:r w:rsidR="00F53339">
              <w:rPr>
                <w:noProof/>
                <w:webHidden/>
              </w:rPr>
              <w:fldChar w:fldCharType="separate"/>
            </w:r>
            <w:r w:rsidR="00C3438A">
              <w:rPr>
                <w:noProof/>
                <w:webHidden/>
              </w:rPr>
              <w:t>9</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83" w:history="1">
            <w:r w:rsidR="00F53339" w:rsidRPr="001F201F">
              <w:rPr>
                <w:rStyle w:val="Hyperlink"/>
                <w:noProof/>
              </w:rPr>
              <w:t>Is CAP available to people who are qualified for an income support payment but it is not payable because they would get a nil rate due to income or assets?</w:t>
            </w:r>
            <w:r w:rsidR="00F53339">
              <w:rPr>
                <w:noProof/>
                <w:webHidden/>
              </w:rPr>
              <w:tab/>
            </w:r>
            <w:r w:rsidR="00F53339">
              <w:rPr>
                <w:noProof/>
                <w:webHidden/>
              </w:rPr>
              <w:fldChar w:fldCharType="begin"/>
            </w:r>
            <w:r w:rsidR="00F53339">
              <w:rPr>
                <w:noProof/>
                <w:webHidden/>
              </w:rPr>
              <w:instrText xml:space="preserve"> PAGEREF _Toc366589983 \h </w:instrText>
            </w:r>
            <w:r w:rsidR="00F53339">
              <w:rPr>
                <w:noProof/>
                <w:webHidden/>
              </w:rPr>
            </w:r>
            <w:r w:rsidR="00F53339">
              <w:rPr>
                <w:noProof/>
                <w:webHidden/>
              </w:rPr>
              <w:fldChar w:fldCharType="separate"/>
            </w:r>
            <w:r w:rsidR="00C3438A">
              <w:rPr>
                <w:noProof/>
                <w:webHidden/>
              </w:rPr>
              <w:t>9</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84" w:history="1">
            <w:r w:rsidR="00F53339" w:rsidRPr="001F201F">
              <w:rPr>
                <w:rStyle w:val="Hyperlink"/>
                <w:noProof/>
              </w:rPr>
              <w:t>What happens if the carer or partner has not been continuously on income support payments?</w:t>
            </w:r>
            <w:r w:rsidR="00F53339">
              <w:rPr>
                <w:noProof/>
                <w:webHidden/>
              </w:rPr>
              <w:tab/>
            </w:r>
            <w:r w:rsidR="00F53339">
              <w:rPr>
                <w:noProof/>
                <w:webHidden/>
              </w:rPr>
              <w:fldChar w:fldCharType="begin"/>
            </w:r>
            <w:r w:rsidR="00F53339">
              <w:rPr>
                <w:noProof/>
                <w:webHidden/>
              </w:rPr>
              <w:instrText xml:space="preserve"> PAGEREF _Toc366589984 \h </w:instrText>
            </w:r>
            <w:r w:rsidR="00F53339">
              <w:rPr>
                <w:noProof/>
                <w:webHidden/>
              </w:rPr>
            </w:r>
            <w:r w:rsidR="00F53339">
              <w:rPr>
                <w:noProof/>
                <w:webHidden/>
              </w:rPr>
              <w:fldChar w:fldCharType="separate"/>
            </w:r>
            <w:r w:rsidR="00C3438A">
              <w:rPr>
                <w:noProof/>
                <w:webHidden/>
              </w:rPr>
              <w:t>9</w:t>
            </w:r>
            <w:r w:rsidR="00F53339">
              <w:rPr>
                <w:noProof/>
                <w:webHidden/>
              </w:rPr>
              <w:fldChar w:fldCharType="end"/>
            </w:r>
          </w:hyperlink>
        </w:p>
        <w:p w:rsidR="00F53339" w:rsidRDefault="00016700">
          <w:pPr>
            <w:pStyle w:val="TOC3"/>
            <w:tabs>
              <w:tab w:val="right" w:leader="dot" w:pos="9016"/>
            </w:tabs>
            <w:rPr>
              <w:rFonts w:asciiTheme="minorHAnsi" w:eastAsiaTheme="minorEastAsia" w:hAnsiTheme="minorHAnsi"/>
              <w:noProof/>
              <w:lang w:eastAsia="en-AU"/>
            </w:rPr>
          </w:pPr>
          <w:hyperlink w:anchor="_Toc366589985" w:history="1">
            <w:r w:rsidR="00F53339" w:rsidRPr="001F201F">
              <w:rPr>
                <w:rStyle w:val="Hyperlink"/>
                <w:noProof/>
              </w:rPr>
              <w:t>Is  CAP available to people who receive only a part-rate of income support?</w:t>
            </w:r>
            <w:r w:rsidR="00F53339">
              <w:rPr>
                <w:noProof/>
                <w:webHidden/>
              </w:rPr>
              <w:tab/>
            </w:r>
            <w:r w:rsidR="00F53339">
              <w:rPr>
                <w:noProof/>
                <w:webHidden/>
              </w:rPr>
              <w:fldChar w:fldCharType="begin"/>
            </w:r>
            <w:r w:rsidR="00F53339">
              <w:rPr>
                <w:noProof/>
                <w:webHidden/>
              </w:rPr>
              <w:instrText xml:space="preserve"> PAGEREF _Toc366589985 \h </w:instrText>
            </w:r>
            <w:r w:rsidR="00F53339">
              <w:rPr>
                <w:noProof/>
                <w:webHidden/>
              </w:rPr>
            </w:r>
            <w:r w:rsidR="00F53339">
              <w:rPr>
                <w:noProof/>
                <w:webHidden/>
              </w:rPr>
              <w:fldChar w:fldCharType="separate"/>
            </w:r>
            <w:r w:rsidR="00C3438A">
              <w:rPr>
                <w:noProof/>
                <w:webHidden/>
              </w:rPr>
              <w:t>10</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86" w:history="1">
            <w:r w:rsidR="00F53339" w:rsidRPr="001F201F">
              <w:rPr>
                <w:rStyle w:val="Hyperlink"/>
                <w:noProof/>
              </w:rPr>
              <w:t>Must the carer have tested their eligibility for some form of income support payment?</w:t>
            </w:r>
            <w:r w:rsidR="00F53339">
              <w:rPr>
                <w:noProof/>
                <w:webHidden/>
              </w:rPr>
              <w:tab/>
            </w:r>
            <w:r w:rsidR="00F53339">
              <w:rPr>
                <w:noProof/>
                <w:webHidden/>
              </w:rPr>
              <w:fldChar w:fldCharType="begin"/>
            </w:r>
            <w:r w:rsidR="00F53339">
              <w:rPr>
                <w:noProof/>
                <w:webHidden/>
              </w:rPr>
              <w:instrText xml:space="preserve"> PAGEREF _Toc366589986 \h </w:instrText>
            </w:r>
            <w:r w:rsidR="00F53339">
              <w:rPr>
                <w:noProof/>
                <w:webHidden/>
              </w:rPr>
            </w:r>
            <w:r w:rsidR="00F53339">
              <w:rPr>
                <w:noProof/>
                <w:webHidden/>
              </w:rPr>
              <w:fldChar w:fldCharType="separate"/>
            </w:r>
            <w:r w:rsidR="00C3438A">
              <w:rPr>
                <w:noProof/>
                <w:webHidden/>
              </w:rPr>
              <w:t>10</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87" w:history="1">
            <w:r w:rsidR="00F53339" w:rsidRPr="001F201F">
              <w:rPr>
                <w:rStyle w:val="Hyperlink"/>
                <w:noProof/>
              </w:rPr>
              <w:t>Can a carer claim Carer Payment or another income support payment if they receive a CAP?</w:t>
            </w:r>
            <w:r w:rsidR="00F53339">
              <w:rPr>
                <w:noProof/>
                <w:webHidden/>
              </w:rPr>
              <w:tab/>
            </w:r>
            <w:r w:rsidR="00F53339">
              <w:rPr>
                <w:noProof/>
                <w:webHidden/>
              </w:rPr>
              <w:fldChar w:fldCharType="begin"/>
            </w:r>
            <w:r w:rsidR="00F53339">
              <w:rPr>
                <w:noProof/>
                <w:webHidden/>
              </w:rPr>
              <w:instrText xml:space="preserve"> PAGEREF _Toc366589987 \h </w:instrText>
            </w:r>
            <w:r w:rsidR="00F53339">
              <w:rPr>
                <w:noProof/>
                <w:webHidden/>
              </w:rPr>
            </w:r>
            <w:r w:rsidR="00F53339">
              <w:rPr>
                <w:noProof/>
                <w:webHidden/>
              </w:rPr>
              <w:fldChar w:fldCharType="separate"/>
            </w:r>
            <w:r w:rsidR="00C3438A">
              <w:rPr>
                <w:noProof/>
                <w:webHidden/>
              </w:rPr>
              <w:t>10</w:t>
            </w:r>
            <w:r w:rsidR="00F53339">
              <w:rPr>
                <w:noProof/>
                <w:webHidden/>
              </w:rPr>
              <w:fldChar w:fldCharType="end"/>
            </w:r>
          </w:hyperlink>
        </w:p>
        <w:p w:rsidR="00F53339" w:rsidRDefault="005E0E79">
          <w:pPr>
            <w:pStyle w:val="TOC2"/>
            <w:tabs>
              <w:tab w:val="right" w:leader="dot" w:pos="9016"/>
            </w:tabs>
            <w:rPr>
              <w:rFonts w:asciiTheme="minorHAnsi" w:eastAsiaTheme="minorEastAsia" w:hAnsiTheme="minorHAnsi"/>
              <w:noProof/>
              <w:lang w:eastAsia="en-AU"/>
            </w:rPr>
          </w:pPr>
          <w:hyperlink w:anchor="_Toc366589988" w:history="1">
            <w:r w:rsidR="00F53339" w:rsidRPr="001F201F">
              <w:rPr>
                <w:rStyle w:val="Hyperlink"/>
                <w:noProof/>
              </w:rPr>
              <w:t>Overseas</w:t>
            </w:r>
            <w:r w:rsidR="00F53339">
              <w:rPr>
                <w:noProof/>
                <w:webHidden/>
              </w:rPr>
              <w:tab/>
            </w:r>
            <w:r w:rsidR="00F53339">
              <w:rPr>
                <w:noProof/>
                <w:webHidden/>
              </w:rPr>
              <w:fldChar w:fldCharType="begin"/>
            </w:r>
            <w:r w:rsidR="00F53339">
              <w:rPr>
                <w:noProof/>
                <w:webHidden/>
              </w:rPr>
              <w:instrText xml:space="preserve"> PAGEREF _Toc366589988 \h </w:instrText>
            </w:r>
            <w:r w:rsidR="00F53339">
              <w:rPr>
                <w:noProof/>
                <w:webHidden/>
              </w:rPr>
            </w:r>
            <w:r w:rsidR="00F53339">
              <w:rPr>
                <w:noProof/>
                <w:webHidden/>
              </w:rPr>
              <w:fldChar w:fldCharType="separate"/>
            </w:r>
            <w:r w:rsidR="00C3438A">
              <w:rPr>
                <w:noProof/>
                <w:webHidden/>
              </w:rPr>
              <w:t>10</w:t>
            </w:r>
            <w:r w:rsidR="00F53339">
              <w:rPr>
                <w:noProof/>
                <w:webHidden/>
              </w:rPr>
              <w:fldChar w:fldCharType="end"/>
            </w:r>
          </w:hyperlink>
        </w:p>
        <w:p w:rsidR="00F53339" w:rsidRDefault="00016700">
          <w:pPr>
            <w:pStyle w:val="TOC3"/>
            <w:tabs>
              <w:tab w:val="right" w:leader="dot" w:pos="9016"/>
            </w:tabs>
            <w:rPr>
              <w:rFonts w:asciiTheme="minorHAnsi" w:eastAsiaTheme="minorEastAsia" w:hAnsiTheme="minorHAnsi"/>
              <w:noProof/>
              <w:lang w:eastAsia="en-AU"/>
            </w:rPr>
          </w:pPr>
          <w:hyperlink w:anchor="_Toc366589989" w:history="1">
            <w:r w:rsidR="00F53339" w:rsidRPr="001F201F">
              <w:rPr>
                <w:rStyle w:val="Hyperlink"/>
                <w:noProof/>
              </w:rPr>
              <w:t>Is  CAP payable to a carer where the catastrophe occurred overseas, and the carer lodges  CAP claim while overseas?</w:t>
            </w:r>
            <w:r w:rsidR="00F53339">
              <w:rPr>
                <w:noProof/>
                <w:webHidden/>
              </w:rPr>
              <w:tab/>
            </w:r>
            <w:r w:rsidR="00F53339">
              <w:rPr>
                <w:noProof/>
                <w:webHidden/>
              </w:rPr>
              <w:fldChar w:fldCharType="begin"/>
            </w:r>
            <w:r w:rsidR="00F53339">
              <w:rPr>
                <w:noProof/>
                <w:webHidden/>
              </w:rPr>
              <w:instrText xml:space="preserve"> PAGEREF _Toc366589989 \h </w:instrText>
            </w:r>
            <w:r w:rsidR="00F53339">
              <w:rPr>
                <w:noProof/>
                <w:webHidden/>
              </w:rPr>
            </w:r>
            <w:r w:rsidR="00F53339">
              <w:rPr>
                <w:noProof/>
                <w:webHidden/>
              </w:rPr>
              <w:fldChar w:fldCharType="separate"/>
            </w:r>
            <w:r w:rsidR="00C3438A">
              <w:rPr>
                <w:noProof/>
                <w:webHidden/>
              </w:rPr>
              <w:t>10</w:t>
            </w:r>
            <w:r w:rsidR="00F53339">
              <w:rPr>
                <w:noProof/>
                <w:webHidden/>
              </w:rPr>
              <w:fldChar w:fldCharType="end"/>
            </w:r>
          </w:hyperlink>
        </w:p>
        <w:p w:rsidR="00F53339" w:rsidRDefault="00016700">
          <w:pPr>
            <w:pStyle w:val="TOC3"/>
            <w:tabs>
              <w:tab w:val="right" w:leader="dot" w:pos="9016"/>
            </w:tabs>
            <w:rPr>
              <w:rFonts w:asciiTheme="minorHAnsi" w:eastAsiaTheme="minorEastAsia" w:hAnsiTheme="minorHAnsi"/>
              <w:noProof/>
              <w:lang w:eastAsia="en-AU"/>
            </w:rPr>
          </w:pPr>
          <w:hyperlink w:anchor="_Toc366589990" w:history="1">
            <w:r w:rsidR="00F53339" w:rsidRPr="001F201F">
              <w:rPr>
                <w:rStyle w:val="Hyperlink"/>
                <w:noProof/>
              </w:rPr>
              <w:t>Is  CAP payable to a person where the catastrophic event occurred in Australia, but the claimant has gone overseas to seek specialist medical treatment?</w:t>
            </w:r>
            <w:r w:rsidR="00F53339">
              <w:rPr>
                <w:noProof/>
                <w:webHidden/>
              </w:rPr>
              <w:tab/>
            </w:r>
            <w:r w:rsidR="00F53339">
              <w:rPr>
                <w:noProof/>
                <w:webHidden/>
              </w:rPr>
              <w:fldChar w:fldCharType="begin"/>
            </w:r>
            <w:r w:rsidR="00F53339">
              <w:rPr>
                <w:noProof/>
                <w:webHidden/>
              </w:rPr>
              <w:instrText xml:space="preserve"> PAGEREF _Toc366589990 \h </w:instrText>
            </w:r>
            <w:r w:rsidR="00F53339">
              <w:rPr>
                <w:noProof/>
                <w:webHidden/>
              </w:rPr>
            </w:r>
            <w:r w:rsidR="00F53339">
              <w:rPr>
                <w:noProof/>
                <w:webHidden/>
              </w:rPr>
              <w:fldChar w:fldCharType="separate"/>
            </w:r>
            <w:r w:rsidR="00C3438A">
              <w:rPr>
                <w:noProof/>
                <w:webHidden/>
              </w:rPr>
              <w:t>10</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91" w:history="1">
            <w:r w:rsidR="00F53339" w:rsidRPr="001F201F">
              <w:rPr>
                <w:rStyle w:val="Hyperlink"/>
                <w:noProof/>
              </w:rPr>
              <w:t>Is CAP payable where the catastrophic event occurred overseas but the claimant and child move/or return to Australia?</w:t>
            </w:r>
            <w:r w:rsidR="00F53339">
              <w:rPr>
                <w:noProof/>
                <w:webHidden/>
              </w:rPr>
              <w:tab/>
            </w:r>
            <w:r w:rsidR="00F53339">
              <w:rPr>
                <w:noProof/>
                <w:webHidden/>
              </w:rPr>
              <w:fldChar w:fldCharType="begin"/>
            </w:r>
            <w:r w:rsidR="00F53339">
              <w:rPr>
                <w:noProof/>
                <w:webHidden/>
              </w:rPr>
              <w:instrText xml:space="preserve"> PAGEREF _Toc366589991 \h </w:instrText>
            </w:r>
            <w:r w:rsidR="00F53339">
              <w:rPr>
                <w:noProof/>
                <w:webHidden/>
              </w:rPr>
            </w:r>
            <w:r w:rsidR="00F53339">
              <w:rPr>
                <w:noProof/>
                <w:webHidden/>
              </w:rPr>
              <w:fldChar w:fldCharType="separate"/>
            </w:r>
            <w:r w:rsidR="00C3438A">
              <w:rPr>
                <w:noProof/>
                <w:webHidden/>
              </w:rPr>
              <w:t>11</w:t>
            </w:r>
            <w:r w:rsidR="00F53339">
              <w:rPr>
                <w:noProof/>
                <w:webHidden/>
              </w:rPr>
              <w:fldChar w:fldCharType="end"/>
            </w:r>
          </w:hyperlink>
        </w:p>
        <w:p w:rsidR="00F53339" w:rsidRDefault="005E0E79">
          <w:pPr>
            <w:pStyle w:val="TOC2"/>
            <w:tabs>
              <w:tab w:val="right" w:leader="dot" w:pos="9016"/>
            </w:tabs>
            <w:rPr>
              <w:rFonts w:asciiTheme="minorHAnsi" w:eastAsiaTheme="minorEastAsia" w:hAnsiTheme="minorHAnsi"/>
              <w:noProof/>
              <w:lang w:eastAsia="en-AU"/>
            </w:rPr>
          </w:pPr>
          <w:hyperlink w:anchor="_Toc366589992" w:history="1">
            <w:r w:rsidR="00F53339" w:rsidRPr="001F201F">
              <w:rPr>
                <w:rStyle w:val="Hyperlink"/>
                <w:noProof/>
              </w:rPr>
              <w:t>Multiple events, more than one child</w:t>
            </w:r>
            <w:r w:rsidR="00F53339">
              <w:rPr>
                <w:noProof/>
                <w:webHidden/>
              </w:rPr>
              <w:tab/>
            </w:r>
            <w:r w:rsidR="00F53339">
              <w:rPr>
                <w:noProof/>
                <w:webHidden/>
              </w:rPr>
              <w:fldChar w:fldCharType="begin"/>
            </w:r>
            <w:r w:rsidR="00F53339">
              <w:rPr>
                <w:noProof/>
                <w:webHidden/>
              </w:rPr>
              <w:instrText xml:space="preserve"> PAGEREF _Toc366589992 \h </w:instrText>
            </w:r>
            <w:r w:rsidR="00F53339">
              <w:rPr>
                <w:noProof/>
                <w:webHidden/>
              </w:rPr>
            </w:r>
            <w:r w:rsidR="00F53339">
              <w:rPr>
                <w:noProof/>
                <w:webHidden/>
              </w:rPr>
              <w:fldChar w:fldCharType="separate"/>
            </w:r>
            <w:r w:rsidR="00C3438A">
              <w:rPr>
                <w:noProof/>
                <w:webHidden/>
              </w:rPr>
              <w:t>11</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93" w:history="1">
            <w:r w:rsidR="00F53339" w:rsidRPr="001F201F">
              <w:rPr>
                <w:rStyle w:val="Hyperlink"/>
                <w:noProof/>
              </w:rPr>
              <w:t>If more than one child in a family is injured in the same catastrophic event (eg car accident), is more than one CAP payable?</w:t>
            </w:r>
            <w:r w:rsidR="00F53339">
              <w:rPr>
                <w:noProof/>
                <w:webHidden/>
              </w:rPr>
              <w:tab/>
            </w:r>
            <w:r w:rsidR="00F53339">
              <w:rPr>
                <w:noProof/>
                <w:webHidden/>
              </w:rPr>
              <w:fldChar w:fldCharType="begin"/>
            </w:r>
            <w:r w:rsidR="00F53339">
              <w:rPr>
                <w:noProof/>
                <w:webHidden/>
              </w:rPr>
              <w:instrText xml:space="preserve"> PAGEREF _Toc366589993 \h </w:instrText>
            </w:r>
            <w:r w:rsidR="00F53339">
              <w:rPr>
                <w:noProof/>
                <w:webHidden/>
              </w:rPr>
            </w:r>
            <w:r w:rsidR="00F53339">
              <w:rPr>
                <w:noProof/>
                <w:webHidden/>
              </w:rPr>
              <w:fldChar w:fldCharType="separate"/>
            </w:r>
            <w:r w:rsidR="00C3438A">
              <w:rPr>
                <w:noProof/>
                <w:webHidden/>
              </w:rPr>
              <w:t>11</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94" w:history="1">
            <w:r w:rsidR="00F53339" w:rsidRPr="001F201F">
              <w:rPr>
                <w:rStyle w:val="Hyperlink"/>
                <w:noProof/>
              </w:rPr>
              <w:t>If a family experiences more than one catastrophic event for a child, is more than one CAP payable?</w:t>
            </w:r>
            <w:r w:rsidR="00F53339">
              <w:rPr>
                <w:noProof/>
                <w:webHidden/>
              </w:rPr>
              <w:tab/>
            </w:r>
            <w:r w:rsidR="00F53339">
              <w:rPr>
                <w:noProof/>
                <w:webHidden/>
              </w:rPr>
              <w:fldChar w:fldCharType="begin"/>
            </w:r>
            <w:r w:rsidR="00F53339">
              <w:rPr>
                <w:noProof/>
                <w:webHidden/>
              </w:rPr>
              <w:instrText xml:space="preserve"> PAGEREF _Toc366589994 \h </w:instrText>
            </w:r>
            <w:r w:rsidR="00F53339">
              <w:rPr>
                <w:noProof/>
                <w:webHidden/>
              </w:rPr>
            </w:r>
            <w:r w:rsidR="00F53339">
              <w:rPr>
                <w:noProof/>
                <w:webHidden/>
              </w:rPr>
              <w:fldChar w:fldCharType="separate"/>
            </w:r>
            <w:r w:rsidR="00C3438A">
              <w:rPr>
                <w:noProof/>
                <w:webHidden/>
              </w:rPr>
              <w:t>11</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95" w:history="1">
            <w:r w:rsidR="00F53339" w:rsidRPr="001F201F">
              <w:rPr>
                <w:rStyle w:val="Hyperlink"/>
                <w:noProof/>
              </w:rPr>
              <w:t>Are two CAPs payable if the parents are separated and sharing care?</w:t>
            </w:r>
            <w:r w:rsidR="00F53339">
              <w:rPr>
                <w:noProof/>
                <w:webHidden/>
              </w:rPr>
              <w:tab/>
            </w:r>
            <w:r w:rsidR="00F53339">
              <w:rPr>
                <w:noProof/>
                <w:webHidden/>
              </w:rPr>
              <w:fldChar w:fldCharType="begin"/>
            </w:r>
            <w:r w:rsidR="00F53339">
              <w:rPr>
                <w:noProof/>
                <w:webHidden/>
              </w:rPr>
              <w:instrText xml:space="preserve"> PAGEREF _Toc366589995 \h </w:instrText>
            </w:r>
            <w:r w:rsidR="00F53339">
              <w:rPr>
                <w:noProof/>
                <w:webHidden/>
              </w:rPr>
            </w:r>
            <w:r w:rsidR="00F53339">
              <w:rPr>
                <w:noProof/>
                <w:webHidden/>
              </w:rPr>
              <w:fldChar w:fldCharType="separate"/>
            </w:r>
            <w:r w:rsidR="00C3438A">
              <w:rPr>
                <w:noProof/>
                <w:webHidden/>
              </w:rPr>
              <w:t>11</w:t>
            </w:r>
            <w:r w:rsidR="00F53339">
              <w:rPr>
                <w:noProof/>
                <w:webHidden/>
              </w:rPr>
              <w:fldChar w:fldCharType="end"/>
            </w:r>
          </w:hyperlink>
        </w:p>
        <w:p w:rsidR="00F53339" w:rsidRDefault="005E0E79">
          <w:pPr>
            <w:pStyle w:val="TOC2"/>
            <w:tabs>
              <w:tab w:val="right" w:leader="dot" w:pos="9016"/>
            </w:tabs>
            <w:rPr>
              <w:rFonts w:asciiTheme="minorHAnsi" w:eastAsiaTheme="minorEastAsia" w:hAnsiTheme="minorHAnsi"/>
              <w:noProof/>
              <w:lang w:eastAsia="en-AU"/>
            </w:rPr>
          </w:pPr>
          <w:hyperlink w:anchor="_Toc366589996" w:history="1">
            <w:r w:rsidR="00F53339" w:rsidRPr="001F201F">
              <w:rPr>
                <w:rStyle w:val="Hyperlink"/>
                <w:noProof/>
              </w:rPr>
              <w:t>Review</w:t>
            </w:r>
            <w:r w:rsidR="00F53339">
              <w:rPr>
                <w:noProof/>
                <w:webHidden/>
              </w:rPr>
              <w:tab/>
            </w:r>
            <w:r w:rsidR="00F53339">
              <w:rPr>
                <w:noProof/>
                <w:webHidden/>
              </w:rPr>
              <w:fldChar w:fldCharType="begin"/>
            </w:r>
            <w:r w:rsidR="00F53339">
              <w:rPr>
                <w:noProof/>
                <w:webHidden/>
              </w:rPr>
              <w:instrText xml:space="preserve"> PAGEREF _Toc366589996 \h </w:instrText>
            </w:r>
            <w:r w:rsidR="00F53339">
              <w:rPr>
                <w:noProof/>
                <w:webHidden/>
              </w:rPr>
            </w:r>
            <w:r w:rsidR="00F53339">
              <w:rPr>
                <w:noProof/>
                <w:webHidden/>
              </w:rPr>
              <w:fldChar w:fldCharType="separate"/>
            </w:r>
            <w:r w:rsidR="00C3438A">
              <w:rPr>
                <w:noProof/>
                <w:webHidden/>
              </w:rPr>
              <w:t>11</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89997" w:history="1">
            <w:r w:rsidR="00F53339" w:rsidRPr="001F201F">
              <w:rPr>
                <w:rStyle w:val="Hyperlink"/>
                <w:noProof/>
              </w:rPr>
              <w:t>What review mechanisms are available?</w:t>
            </w:r>
            <w:r w:rsidR="00F53339">
              <w:rPr>
                <w:noProof/>
                <w:webHidden/>
              </w:rPr>
              <w:tab/>
            </w:r>
            <w:r w:rsidR="00F53339">
              <w:rPr>
                <w:noProof/>
                <w:webHidden/>
              </w:rPr>
              <w:fldChar w:fldCharType="begin"/>
            </w:r>
            <w:r w:rsidR="00F53339">
              <w:rPr>
                <w:noProof/>
                <w:webHidden/>
              </w:rPr>
              <w:instrText xml:space="preserve"> PAGEREF _Toc366589997 \h </w:instrText>
            </w:r>
            <w:r w:rsidR="00F53339">
              <w:rPr>
                <w:noProof/>
                <w:webHidden/>
              </w:rPr>
            </w:r>
            <w:r w:rsidR="00F53339">
              <w:rPr>
                <w:noProof/>
                <w:webHidden/>
              </w:rPr>
              <w:fldChar w:fldCharType="separate"/>
            </w:r>
            <w:r w:rsidR="00C3438A">
              <w:rPr>
                <w:noProof/>
                <w:webHidden/>
              </w:rPr>
              <w:t>11</w:t>
            </w:r>
            <w:r w:rsidR="00F53339">
              <w:rPr>
                <w:noProof/>
                <w:webHidden/>
              </w:rPr>
              <w:fldChar w:fldCharType="end"/>
            </w:r>
          </w:hyperlink>
        </w:p>
        <w:p w:rsidR="00F53339" w:rsidRDefault="005E0E79">
          <w:pPr>
            <w:pStyle w:val="TOC2"/>
            <w:tabs>
              <w:tab w:val="right" w:leader="dot" w:pos="9016"/>
            </w:tabs>
            <w:rPr>
              <w:rFonts w:asciiTheme="minorHAnsi" w:eastAsiaTheme="minorEastAsia" w:hAnsiTheme="minorHAnsi"/>
              <w:noProof/>
              <w:lang w:eastAsia="en-AU"/>
            </w:rPr>
          </w:pPr>
          <w:hyperlink w:anchor="_Toc366589998" w:history="1">
            <w:r w:rsidR="00F53339" w:rsidRPr="001F201F">
              <w:rPr>
                <w:rStyle w:val="Hyperlink"/>
                <w:noProof/>
              </w:rPr>
              <w:t>Additional Information</w:t>
            </w:r>
            <w:r w:rsidR="00F53339">
              <w:rPr>
                <w:noProof/>
                <w:webHidden/>
              </w:rPr>
              <w:tab/>
            </w:r>
            <w:r w:rsidR="00F53339">
              <w:rPr>
                <w:noProof/>
                <w:webHidden/>
              </w:rPr>
              <w:fldChar w:fldCharType="begin"/>
            </w:r>
            <w:r w:rsidR="00F53339">
              <w:rPr>
                <w:noProof/>
                <w:webHidden/>
              </w:rPr>
              <w:instrText xml:space="preserve"> PAGEREF _Toc366589998 \h </w:instrText>
            </w:r>
            <w:r w:rsidR="00F53339">
              <w:rPr>
                <w:noProof/>
                <w:webHidden/>
              </w:rPr>
            </w:r>
            <w:r w:rsidR="00F53339">
              <w:rPr>
                <w:noProof/>
                <w:webHidden/>
              </w:rPr>
              <w:fldChar w:fldCharType="separate"/>
            </w:r>
            <w:r w:rsidR="00C3438A">
              <w:rPr>
                <w:noProof/>
                <w:webHidden/>
              </w:rPr>
              <w:t>11</w:t>
            </w:r>
            <w:r w:rsidR="00F53339">
              <w:rPr>
                <w:noProof/>
                <w:webHidden/>
              </w:rPr>
              <w:fldChar w:fldCharType="end"/>
            </w:r>
          </w:hyperlink>
        </w:p>
        <w:p w:rsidR="00F53339" w:rsidRDefault="002B5703">
          <w:pPr>
            <w:pStyle w:val="TOC3"/>
            <w:tabs>
              <w:tab w:val="right" w:leader="dot" w:pos="9016"/>
            </w:tabs>
            <w:rPr>
              <w:rFonts w:asciiTheme="minorHAnsi" w:eastAsiaTheme="minorEastAsia" w:hAnsiTheme="minorHAnsi"/>
              <w:noProof/>
              <w:lang w:eastAsia="en-AU"/>
            </w:rPr>
          </w:pPr>
          <w:hyperlink w:anchor="_Toc366589999" w:history="1">
            <w:r w:rsidR="00F53339" w:rsidRPr="001F201F">
              <w:rPr>
                <w:rStyle w:val="Hyperlink"/>
                <w:noProof/>
              </w:rPr>
              <w:t xml:space="preserve">Can the </w:t>
            </w:r>
            <w:r w:rsidR="00BA3A84">
              <w:rPr>
                <w:rStyle w:val="Hyperlink"/>
                <w:noProof/>
              </w:rPr>
              <w:t>assessor</w:t>
            </w:r>
            <w:r w:rsidR="00F53339" w:rsidRPr="001F201F">
              <w:rPr>
                <w:rStyle w:val="Hyperlink"/>
                <w:noProof/>
              </w:rPr>
              <w:t xml:space="preserve"> seek additional information about claimants if required?</w:t>
            </w:r>
            <w:r w:rsidR="00F53339">
              <w:rPr>
                <w:noProof/>
                <w:webHidden/>
              </w:rPr>
              <w:tab/>
            </w:r>
            <w:r w:rsidR="00F53339">
              <w:rPr>
                <w:noProof/>
                <w:webHidden/>
              </w:rPr>
              <w:fldChar w:fldCharType="begin"/>
            </w:r>
            <w:r w:rsidR="00F53339">
              <w:rPr>
                <w:noProof/>
                <w:webHidden/>
              </w:rPr>
              <w:instrText xml:space="preserve"> PAGEREF _Toc366589999 \h </w:instrText>
            </w:r>
            <w:r w:rsidR="00F53339">
              <w:rPr>
                <w:noProof/>
                <w:webHidden/>
              </w:rPr>
            </w:r>
            <w:r w:rsidR="00F53339">
              <w:rPr>
                <w:noProof/>
                <w:webHidden/>
              </w:rPr>
              <w:fldChar w:fldCharType="separate"/>
            </w:r>
            <w:r w:rsidR="00C3438A">
              <w:rPr>
                <w:noProof/>
                <w:webHidden/>
              </w:rPr>
              <w:t>11</w:t>
            </w:r>
            <w:r w:rsidR="00F53339">
              <w:rPr>
                <w:noProof/>
                <w:webHidden/>
              </w:rPr>
              <w:fldChar w:fldCharType="end"/>
            </w:r>
          </w:hyperlink>
        </w:p>
        <w:p w:rsidR="00F53339" w:rsidRDefault="005E0E79">
          <w:pPr>
            <w:pStyle w:val="TOC2"/>
            <w:tabs>
              <w:tab w:val="right" w:leader="dot" w:pos="9016"/>
            </w:tabs>
            <w:rPr>
              <w:rFonts w:asciiTheme="minorHAnsi" w:eastAsiaTheme="minorEastAsia" w:hAnsiTheme="minorHAnsi"/>
              <w:noProof/>
              <w:lang w:eastAsia="en-AU"/>
            </w:rPr>
          </w:pPr>
          <w:hyperlink w:anchor="_Toc366590000" w:history="1">
            <w:r w:rsidR="00F53339" w:rsidRPr="001F201F">
              <w:rPr>
                <w:rStyle w:val="Hyperlink"/>
                <w:noProof/>
              </w:rPr>
              <w:t>Payments</w:t>
            </w:r>
            <w:r w:rsidR="00F53339">
              <w:rPr>
                <w:noProof/>
                <w:webHidden/>
              </w:rPr>
              <w:tab/>
            </w:r>
            <w:r w:rsidR="00F53339">
              <w:rPr>
                <w:noProof/>
                <w:webHidden/>
              </w:rPr>
              <w:fldChar w:fldCharType="begin"/>
            </w:r>
            <w:r w:rsidR="00F53339">
              <w:rPr>
                <w:noProof/>
                <w:webHidden/>
              </w:rPr>
              <w:instrText xml:space="preserve"> PAGEREF _Toc366590000 \h </w:instrText>
            </w:r>
            <w:r w:rsidR="00F53339">
              <w:rPr>
                <w:noProof/>
                <w:webHidden/>
              </w:rPr>
            </w:r>
            <w:r w:rsidR="00F53339">
              <w:rPr>
                <w:noProof/>
                <w:webHidden/>
              </w:rPr>
              <w:fldChar w:fldCharType="separate"/>
            </w:r>
            <w:r w:rsidR="00C3438A">
              <w:rPr>
                <w:noProof/>
                <w:webHidden/>
              </w:rPr>
              <w:t>12</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90001" w:history="1">
            <w:r w:rsidR="00F53339" w:rsidRPr="001F201F">
              <w:rPr>
                <w:rStyle w:val="Hyperlink"/>
                <w:noProof/>
              </w:rPr>
              <w:t>How long will the claim take to process?</w:t>
            </w:r>
            <w:r w:rsidR="00F53339">
              <w:rPr>
                <w:noProof/>
                <w:webHidden/>
              </w:rPr>
              <w:tab/>
            </w:r>
            <w:r w:rsidR="00F53339">
              <w:rPr>
                <w:noProof/>
                <w:webHidden/>
              </w:rPr>
              <w:fldChar w:fldCharType="begin"/>
            </w:r>
            <w:r w:rsidR="00F53339">
              <w:rPr>
                <w:noProof/>
                <w:webHidden/>
              </w:rPr>
              <w:instrText xml:space="preserve"> PAGEREF _Toc366590001 \h </w:instrText>
            </w:r>
            <w:r w:rsidR="00F53339">
              <w:rPr>
                <w:noProof/>
                <w:webHidden/>
              </w:rPr>
            </w:r>
            <w:r w:rsidR="00F53339">
              <w:rPr>
                <w:noProof/>
                <w:webHidden/>
              </w:rPr>
              <w:fldChar w:fldCharType="separate"/>
            </w:r>
            <w:r w:rsidR="00C3438A">
              <w:rPr>
                <w:noProof/>
                <w:webHidden/>
              </w:rPr>
              <w:t>12</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90002" w:history="1">
            <w:r w:rsidR="00F53339" w:rsidRPr="001F201F">
              <w:rPr>
                <w:rStyle w:val="Hyperlink"/>
                <w:noProof/>
              </w:rPr>
              <w:t>When will the payment be made?</w:t>
            </w:r>
            <w:r w:rsidR="00F53339">
              <w:rPr>
                <w:noProof/>
                <w:webHidden/>
              </w:rPr>
              <w:tab/>
            </w:r>
            <w:r w:rsidR="00F53339">
              <w:rPr>
                <w:noProof/>
                <w:webHidden/>
              </w:rPr>
              <w:fldChar w:fldCharType="begin"/>
            </w:r>
            <w:r w:rsidR="00F53339">
              <w:rPr>
                <w:noProof/>
                <w:webHidden/>
              </w:rPr>
              <w:instrText xml:space="preserve"> PAGEREF _Toc366590002 \h </w:instrText>
            </w:r>
            <w:r w:rsidR="00F53339">
              <w:rPr>
                <w:noProof/>
                <w:webHidden/>
              </w:rPr>
            </w:r>
            <w:r w:rsidR="00F53339">
              <w:rPr>
                <w:noProof/>
                <w:webHidden/>
              </w:rPr>
              <w:fldChar w:fldCharType="separate"/>
            </w:r>
            <w:r w:rsidR="00C3438A">
              <w:rPr>
                <w:noProof/>
                <w:webHidden/>
              </w:rPr>
              <w:t>12</w:t>
            </w:r>
            <w:r w:rsidR="00F53339">
              <w:rPr>
                <w:noProof/>
                <w:webHidden/>
              </w:rPr>
              <w:fldChar w:fldCharType="end"/>
            </w:r>
          </w:hyperlink>
        </w:p>
        <w:p w:rsidR="00F53339" w:rsidRDefault="00016700">
          <w:pPr>
            <w:pStyle w:val="TOC3"/>
            <w:tabs>
              <w:tab w:val="right" w:leader="dot" w:pos="9016"/>
            </w:tabs>
            <w:rPr>
              <w:rFonts w:asciiTheme="minorHAnsi" w:eastAsiaTheme="minorEastAsia" w:hAnsiTheme="minorHAnsi"/>
              <w:noProof/>
              <w:lang w:eastAsia="en-AU"/>
            </w:rPr>
          </w:pPr>
          <w:hyperlink w:anchor="_Toc366590003" w:history="1">
            <w:r w:rsidR="00F53339" w:rsidRPr="001F201F">
              <w:rPr>
                <w:rStyle w:val="Hyperlink"/>
                <w:noProof/>
              </w:rPr>
              <w:t>Is  CAP means tested?</w:t>
            </w:r>
            <w:r w:rsidR="00F53339">
              <w:rPr>
                <w:noProof/>
                <w:webHidden/>
              </w:rPr>
              <w:tab/>
            </w:r>
            <w:r w:rsidR="00F53339">
              <w:rPr>
                <w:noProof/>
                <w:webHidden/>
              </w:rPr>
              <w:fldChar w:fldCharType="begin"/>
            </w:r>
            <w:r w:rsidR="00F53339">
              <w:rPr>
                <w:noProof/>
                <w:webHidden/>
              </w:rPr>
              <w:instrText xml:space="preserve"> PAGEREF _Toc366590003 \h </w:instrText>
            </w:r>
            <w:r w:rsidR="00F53339">
              <w:rPr>
                <w:noProof/>
                <w:webHidden/>
              </w:rPr>
            </w:r>
            <w:r w:rsidR="00F53339">
              <w:rPr>
                <w:noProof/>
                <w:webHidden/>
              </w:rPr>
              <w:fldChar w:fldCharType="separate"/>
            </w:r>
            <w:r w:rsidR="00C3438A">
              <w:rPr>
                <w:noProof/>
                <w:webHidden/>
              </w:rPr>
              <w:t>12</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90004" w:history="1">
            <w:r w:rsidR="00F53339" w:rsidRPr="001F201F">
              <w:rPr>
                <w:rStyle w:val="Hyperlink"/>
                <w:noProof/>
              </w:rPr>
              <w:t>Is there a fixed rate of CAP?</w:t>
            </w:r>
            <w:r w:rsidR="00F53339">
              <w:rPr>
                <w:noProof/>
                <w:webHidden/>
              </w:rPr>
              <w:tab/>
            </w:r>
            <w:r w:rsidR="00F53339">
              <w:rPr>
                <w:noProof/>
                <w:webHidden/>
              </w:rPr>
              <w:fldChar w:fldCharType="begin"/>
            </w:r>
            <w:r w:rsidR="00F53339">
              <w:rPr>
                <w:noProof/>
                <w:webHidden/>
              </w:rPr>
              <w:instrText xml:space="preserve"> PAGEREF _Toc366590004 \h </w:instrText>
            </w:r>
            <w:r w:rsidR="00F53339">
              <w:rPr>
                <w:noProof/>
                <w:webHidden/>
              </w:rPr>
            </w:r>
            <w:r w:rsidR="00F53339">
              <w:rPr>
                <w:noProof/>
                <w:webHidden/>
              </w:rPr>
              <w:fldChar w:fldCharType="separate"/>
            </w:r>
            <w:r w:rsidR="00C3438A">
              <w:rPr>
                <w:noProof/>
                <w:webHidden/>
              </w:rPr>
              <w:t>12</w:t>
            </w:r>
            <w:r w:rsidR="00F53339">
              <w:rPr>
                <w:noProof/>
                <w:webHidden/>
              </w:rPr>
              <w:fldChar w:fldCharType="end"/>
            </w:r>
          </w:hyperlink>
        </w:p>
        <w:p w:rsidR="00F53339" w:rsidRDefault="005E0E79">
          <w:pPr>
            <w:pStyle w:val="TOC3"/>
            <w:tabs>
              <w:tab w:val="right" w:leader="dot" w:pos="9016"/>
            </w:tabs>
            <w:rPr>
              <w:rFonts w:asciiTheme="minorHAnsi" w:eastAsiaTheme="minorEastAsia" w:hAnsiTheme="minorHAnsi"/>
              <w:noProof/>
              <w:lang w:eastAsia="en-AU"/>
            </w:rPr>
          </w:pPr>
          <w:hyperlink w:anchor="_Toc366590005" w:history="1">
            <w:r w:rsidR="00F53339" w:rsidRPr="001F201F">
              <w:rPr>
                <w:rStyle w:val="Hyperlink"/>
                <w:noProof/>
              </w:rPr>
              <w:t>How will the rate of CAP payable be determined?</w:t>
            </w:r>
            <w:r w:rsidR="00F53339">
              <w:rPr>
                <w:noProof/>
                <w:webHidden/>
              </w:rPr>
              <w:tab/>
            </w:r>
            <w:r w:rsidR="00F53339">
              <w:rPr>
                <w:noProof/>
                <w:webHidden/>
              </w:rPr>
              <w:fldChar w:fldCharType="begin"/>
            </w:r>
            <w:r w:rsidR="00F53339">
              <w:rPr>
                <w:noProof/>
                <w:webHidden/>
              </w:rPr>
              <w:instrText xml:space="preserve"> PAGEREF _Toc366590005 \h </w:instrText>
            </w:r>
            <w:r w:rsidR="00F53339">
              <w:rPr>
                <w:noProof/>
                <w:webHidden/>
              </w:rPr>
            </w:r>
            <w:r w:rsidR="00F53339">
              <w:rPr>
                <w:noProof/>
                <w:webHidden/>
              </w:rPr>
              <w:fldChar w:fldCharType="separate"/>
            </w:r>
            <w:r w:rsidR="00C3438A">
              <w:rPr>
                <w:noProof/>
                <w:webHidden/>
              </w:rPr>
              <w:t>12</w:t>
            </w:r>
            <w:r w:rsidR="00F53339">
              <w:rPr>
                <w:noProof/>
                <w:webHidden/>
              </w:rPr>
              <w:fldChar w:fldCharType="end"/>
            </w:r>
          </w:hyperlink>
        </w:p>
        <w:p w:rsidR="00F53339" w:rsidRDefault="00016700">
          <w:pPr>
            <w:pStyle w:val="TOC3"/>
            <w:tabs>
              <w:tab w:val="right" w:leader="dot" w:pos="9016"/>
            </w:tabs>
            <w:rPr>
              <w:rFonts w:asciiTheme="minorHAnsi" w:eastAsiaTheme="minorEastAsia" w:hAnsiTheme="minorHAnsi"/>
              <w:noProof/>
              <w:lang w:eastAsia="en-AU"/>
            </w:rPr>
          </w:pPr>
          <w:hyperlink w:anchor="_Toc366590006" w:history="1">
            <w:r w:rsidR="00F53339" w:rsidRPr="001F201F">
              <w:rPr>
                <w:rStyle w:val="Hyperlink"/>
                <w:noProof/>
              </w:rPr>
              <w:t>Is  CAP taxable?</w:t>
            </w:r>
            <w:r w:rsidR="00F53339">
              <w:rPr>
                <w:noProof/>
                <w:webHidden/>
              </w:rPr>
              <w:tab/>
            </w:r>
            <w:r w:rsidR="00F53339">
              <w:rPr>
                <w:noProof/>
                <w:webHidden/>
              </w:rPr>
              <w:fldChar w:fldCharType="begin"/>
            </w:r>
            <w:r w:rsidR="00F53339">
              <w:rPr>
                <w:noProof/>
                <w:webHidden/>
              </w:rPr>
              <w:instrText xml:space="preserve"> PAGEREF _Toc366590006 \h </w:instrText>
            </w:r>
            <w:r w:rsidR="00F53339">
              <w:rPr>
                <w:noProof/>
                <w:webHidden/>
              </w:rPr>
            </w:r>
            <w:r w:rsidR="00F53339">
              <w:rPr>
                <w:noProof/>
                <w:webHidden/>
              </w:rPr>
              <w:fldChar w:fldCharType="separate"/>
            </w:r>
            <w:r w:rsidR="00C3438A">
              <w:rPr>
                <w:noProof/>
                <w:webHidden/>
              </w:rPr>
              <w:t>12</w:t>
            </w:r>
            <w:r w:rsidR="00F53339">
              <w:rPr>
                <w:noProof/>
                <w:webHidden/>
              </w:rPr>
              <w:fldChar w:fldCharType="end"/>
            </w:r>
          </w:hyperlink>
        </w:p>
        <w:p w:rsidR="00F53339" w:rsidRDefault="00016700">
          <w:pPr>
            <w:pStyle w:val="TOC3"/>
            <w:tabs>
              <w:tab w:val="right" w:leader="dot" w:pos="9016"/>
            </w:tabs>
            <w:rPr>
              <w:rFonts w:asciiTheme="minorHAnsi" w:eastAsiaTheme="minorEastAsia" w:hAnsiTheme="minorHAnsi"/>
              <w:noProof/>
              <w:lang w:eastAsia="en-AU"/>
            </w:rPr>
          </w:pPr>
          <w:hyperlink w:anchor="_Toc366590007" w:history="1">
            <w:r w:rsidR="00F53339" w:rsidRPr="001F201F">
              <w:rPr>
                <w:rStyle w:val="Hyperlink"/>
                <w:noProof/>
              </w:rPr>
              <w:t>Will  CAP be indexed?</w:t>
            </w:r>
            <w:r w:rsidR="00F53339">
              <w:rPr>
                <w:noProof/>
                <w:webHidden/>
              </w:rPr>
              <w:tab/>
            </w:r>
            <w:r w:rsidR="00F53339">
              <w:rPr>
                <w:noProof/>
                <w:webHidden/>
              </w:rPr>
              <w:fldChar w:fldCharType="begin"/>
            </w:r>
            <w:r w:rsidR="00F53339">
              <w:rPr>
                <w:noProof/>
                <w:webHidden/>
              </w:rPr>
              <w:instrText xml:space="preserve"> PAGEREF _Toc366590007 \h </w:instrText>
            </w:r>
            <w:r w:rsidR="00F53339">
              <w:rPr>
                <w:noProof/>
                <w:webHidden/>
              </w:rPr>
            </w:r>
            <w:r w:rsidR="00F53339">
              <w:rPr>
                <w:noProof/>
                <w:webHidden/>
              </w:rPr>
              <w:fldChar w:fldCharType="separate"/>
            </w:r>
            <w:r w:rsidR="00C3438A">
              <w:rPr>
                <w:noProof/>
                <w:webHidden/>
              </w:rPr>
              <w:t>12</w:t>
            </w:r>
            <w:r w:rsidR="00F53339">
              <w:rPr>
                <w:noProof/>
                <w:webHidden/>
              </w:rPr>
              <w:fldChar w:fldCharType="end"/>
            </w:r>
          </w:hyperlink>
        </w:p>
        <w:p w:rsidR="00F53339" w:rsidRDefault="00016700">
          <w:pPr>
            <w:pStyle w:val="TOC3"/>
            <w:tabs>
              <w:tab w:val="right" w:leader="dot" w:pos="9016"/>
            </w:tabs>
            <w:rPr>
              <w:rFonts w:asciiTheme="minorHAnsi" w:eastAsiaTheme="minorEastAsia" w:hAnsiTheme="minorHAnsi"/>
              <w:noProof/>
              <w:lang w:eastAsia="en-AU"/>
            </w:rPr>
          </w:pPr>
          <w:hyperlink w:anchor="_Toc366590008" w:history="1">
            <w:r w:rsidR="00F53339" w:rsidRPr="001F201F">
              <w:rPr>
                <w:rStyle w:val="Hyperlink"/>
                <w:noProof/>
              </w:rPr>
              <w:t>How will  CAP be paid?</w:t>
            </w:r>
            <w:r w:rsidR="00F53339">
              <w:rPr>
                <w:noProof/>
                <w:webHidden/>
              </w:rPr>
              <w:tab/>
            </w:r>
            <w:r w:rsidR="00F53339">
              <w:rPr>
                <w:noProof/>
                <w:webHidden/>
              </w:rPr>
              <w:fldChar w:fldCharType="begin"/>
            </w:r>
            <w:r w:rsidR="00F53339">
              <w:rPr>
                <w:noProof/>
                <w:webHidden/>
              </w:rPr>
              <w:instrText xml:space="preserve"> PAGEREF _Toc366590008 \h </w:instrText>
            </w:r>
            <w:r w:rsidR="00F53339">
              <w:rPr>
                <w:noProof/>
                <w:webHidden/>
              </w:rPr>
            </w:r>
            <w:r w:rsidR="00F53339">
              <w:rPr>
                <w:noProof/>
                <w:webHidden/>
              </w:rPr>
              <w:fldChar w:fldCharType="separate"/>
            </w:r>
            <w:r w:rsidR="00C3438A">
              <w:rPr>
                <w:noProof/>
                <w:webHidden/>
              </w:rPr>
              <w:t>12</w:t>
            </w:r>
            <w:r w:rsidR="00F53339">
              <w:rPr>
                <w:noProof/>
                <w:webHidden/>
              </w:rPr>
              <w:fldChar w:fldCharType="end"/>
            </w:r>
          </w:hyperlink>
        </w:p>
        <w:p w:rsidR="00F53339" w:rsidRDefault="00016700">
          <w:pPr>
            <w:pStyle w:val="TOC3"/>
            <w:tabs>
              <w:tab w:val="right" w:leader="dot" w:pos="9016"/>
            </w:tabs>
            <w:rPr>
              <w:rFonts w:asciiTheme="minorHAnsi" w:eastAsiaTheme="minorEastAsia" w:hAnsiTheme="minorHAnsi"/>
              <w:noProof/>
              <w:lang w:eastAsia="en-AU"/>
            </w:rPr>
          </w:pPr>
          <w:hyperlink w:anchor="_Toc366590009" w:history="1">
            <w:r w:rsidR="00F53339" w:rsidRPr="001F201F">
              <w:rPr>
                <w:rStyle w:val="Hyperlink"/>
                <w:noProof/>
              </w:rPr>
              <w:t>Are there any circumstances where  CAP may need to be recovered?</w:t>
            </w:r>
            <w:r w:rsidR="00F53339">
              <w:rPr>
                <w:noProof/>
                <w:webHidden/>
              </w:rPr>
              <w:tab/>
            </w:r>
            <w:r w:rsidR="00F53339">
              <w:rPr>
                <w:noProof/>
                <w:webHidden/>
              </w:rPr>
              <w:fldChar w:fldCharType="begin"/>
            </w:r>
            <w:r w:rsidR="00F53339">
              <w:rPr>
                <w:noProof/>
                <w:webHidden/>
              </w:rPr>
              <w:instrText xml:space="preserve"> PAGEREF _Toc366590009 \h </w:instrText>
            </w:r>
            <w:r w:rsidR="00F53339">
              <w:rPr>
                <w:noProof/>
                <w:webHidden/>
              </w:rPr>
            </w:r>
            <w:r w:rsidR="00F53339">
              <w:rPr>
                <w:noProof/>
                <w:webHidden/>
              </w:rPr>
              <w:fldChar w:fldCharType="separate"/>
            </w:r>
            <w:r w:rsidR="00C3438A">
              <w:rPr>
                <w:noProof/>
                <w:webHidden/>
              </w:rPr>
              <w:t>12</w:t>
            </w:r>
            <w:r w:rsidR="00F53339">
              <w:rPr>
                <w:noProof/>
                <w:webHidden/>
              </w:rPr>
              <w:fldChar w:fldCharType="end"/>
            </w:r>
          </w:hyperlink>
        </w:p>
        <w:p w:rsidR="00125923" w:rsidRDefault="00125923">
          <w:r>
            <w:rPr>
              <w:b/>
              <w:bCs/>
              <w:noProof/>
            </w:rPr>
            <w:fldChar w:fldCharType="end"/>
          </w:r>
        </w:p>
      </w:sdtContent>
    </w:sdt>
    <w:p w:rsidR="00357892" w:rsidRDefault="00357892">
      <w:pPr>
        <w:rPr>
          <w:rStyle w:val="BookTitle"/>
          <w:i w:val="0"/>
          <w:iCs w:val="0"/>
          <w:smallCaps w:val="0"/>
          <w:spacing w:val="0"/>
        </w:rPr>
      </w:pPr>
      <w:r>
        <w:rPr>
          <w:rStyle w:val="BookTitle"/>
          <w:i w:val="0"/>
          <w:iCs w:val="0"/>
          <w:smallCaps w:val="0"/>
          <w:spacing w:val="0"/>
        </w:rPr>
        <w:br w:type="page"/>
      </w:r>
    </w:p>
    <w:p w:rsidR="009A20CE" w:rsidRDefault="009A20CE" w:rsidP="00232A38">
      <w:pPr>
        <w:pStyle w:val="Heading1"/>
        <w:rPr>
          <w:rStyle w:val="BookTitle"/>
          <w:i w:val="0"/>
          <w:iCs w:val="0"/>
          <w:smallCaps w:val="0"/>
          <w:spacing w:val="0"/>
        </w:rPr>
      </w:pPr>
      <w:bookmarkStart w:id="0" w:name="_Toc366589944"/>
      <w:r>
        <w:rPr>
          <w:rStyle w:val="BookTitle"/>
          <w:i w:val="0"/>
          <w:iCs w:val="0"/>
          <w:smallCaps w:val="0"/>
          <w:spacing w:val="0"/>
        </w:rPr>
        <w:lastRenderedPageBreak/>
        <w:t>Catastrophic event</w:t>
      </w:r>
      <w:bookmarkEnd w:id="0"/>
    </w:p>
    <w:p w:rsidR="009A20CE" w:rsidRPr="005E0E79" w:rsidRDefault="009A20CE" w:rsidP="00232A38">
      <w:pPr>
        <w:pStyle w:val="Heading2"/>
        <w:rPr>
          <w:rStyle w:val="BookTitle"/>
          <w:i w:val="0"/>
          <w:iCs w:val="0"/>
          <w:smallCaps w:val="0"/>
          <w:spacing w:val="0"/>
          <w:sz w:val="22"/>
          <w:szCs w:val="22"/>
        </w:rPr>
      </w:pPr>
      <w:bookmarkStart w:id="1" w:name="_Toc366589945"/>
      <w:r w:rsidRPr="005E0E79">
        <w:rPr>
          <w:rStyle w:val="BookTitle"/>
          <w:i w:val="0"/>
          <w:iCs w:val="0"/>
          <w:smallCaps w:val="0"/>
          <w:spacing w:val="0"/>
          <w:sz w:val="22"/>
          <w:szCs w:val="22"/>
        </w:rPr>
        <w:t>What is a catastrophic event?</w:t>
      </w:r>
      <w:bookmarkEnd w:id="1"/>
    </w:p>
    <w:p w:rsidR="000A576B" w:rsidRPr="009A20CE" w:rsidRDefault="000A576B" w:rsidP="009A20CE">
      <w:pPr>
        <w:rPr>
          <w:rStyle w:val="BookTitle"/>
          <w:i w:val="0"/>
          <w:iCs w:val="0"/>
          <w:smallCaps w:val="0"/>
          <w:spacing w:val="0"/>
        </w:rPr>
      </w:pPr>
      <w:r w:rsidRPr="009A20CE">
        <w:rPr>
          <w:rStyle w:val="BookTitle"/>
          <w:i w:val="0"/>
          <w:iCs w:val="0"/>
          <w:smallCaps w:val="0"/>
          <w:spacing w:val="0"/>
        </w:rPr>
        <w:t xml:space="preserve">A catastrophic event for the purposes of Carer Adjustment Payment </w:t>
      </w:r>
      <w:r w:rsidR="00016700">
        <w:rPr>
          <w:rStyle w:val="BookTitle"/>
          <w:i w:val="0"/>
          <w:iCs w:val="0"/>
          <w:smallCaps w:val="0"/>
          <w:spacing w:val="0"/>
        </w:rPr>
        <w:t xml:space="preserve">(CAP) </w:t>
      </w:r>
      <w:r w:rsidRPr="009A20CE">
        <w:rPr>
          <w:rStyle w:val="BookTitle"/>
          <w:i w:val="0"/>
          <w:iCs w:val="0"/>
          <w:smallCaps w:val="0"/>
          <w:spacing w:val="0"/>
        </w:rPr>
        <w:t xml:space="preserve">is where a child aged </w:t>
      </w:r>
      <w:proofErr w:type="gramStart"/>
      <w:r w:rsidRPr="009A20CE">
        <w:rPr>
          <w:rStyle w:val="BookTitle"/>
          <w:i w:val="0"/>
          <w:iCs w:val="0"/>
          <w:smallCaps w:val="0"/>
          <w:spacing w:val="0"/>
        </w:rPr>
        <w:t>under</w:t>
      </w:r>
      <w:proofErr w:type="gramEnd"/>
      <w:r w:rsidRPr="009A20CE">
        <w:rPr>
          <w:rStyle w:val="BookTitle"/>
          <w:i w:val="0"/>
          <w:iCs w:val="0"/>
          <w:smallCaps w:val="0"/>
          <w:spacing w:val="0"/>
        </w:rPr>
        <w:t xml:space="preserve"> 7 years is diagnosed with a severe disability or severe medical condition.  The catastrophic event (diagnosis) must have caused an adjustment in the care arrangements that cause the family financial hardship that can be assisted by a one-off ex-gratia</w:t>
      </w:r>
      <w:r w:rsidR="009E1340">
        <w:rPr>
          <w:rStyle w:val="BookTitle"/>
          <w:i w:val="0"/>
          <w:iCs w:val="0"/>
          <w:smallCaps w:val="0"/>
          <w:spacing w:val="0"/>
        </w:rPr>
        <w:t xml:space="preserve"> payment</w:t>
      </w:r>
      <w:r w:rsidRPr="009A20CE">
        <w:rPr>
          <w:rStyle w:val="BookTitle"/>
          <w:i w:val="0"/>
          <w:iCs w:val="0"/>
          <w:smallCaps w:val="0"/>
          <w:spacing w:val="0"/>
        </w:rPr>
        <w:t>.  Examples of catastrophic events may include (but are not limited to):</w:t>
      </w:r>
    </w:p>
    <w:p w:rsidR="000A576B" w:rsidRPr="000A576B" w:rsidRDefault="000A576B" w:rsidP="000A576B">
      <w:pPr>
        <w:pStyle w:val="ListParagraph"/>
        <w:rPr>
          <w:rStyle w:val="BookTitle"/>
          <w:i w:val="0"/>
          <w:iCs w:val="0"/>
          <w:smallCaps w:val="0"/>
          <w:spacing w:val="0"/>
        </w:rPr>
      </w:pPr>
      <w:r w:rsidRPr="000A576B">
        <w:rPr>
          <w:rStyle w:val="BookTitle"/>
          <w:i w:val="0"/>
          <w:iCs w:val="0"/>
          <w:smallCaps w:val="0"/>
          <w:spacing w:val="0"/>
        </w:rPr>
        <w:t xml:space="preserve">• </w:t>
      </w:r>
      <w:proofErr w:type="gramStart"/>
      <w:r w:rsidRPr="000A576B">
        <w:rPr>
          <w:rStyle w:val="BookTitle"/>
          <w:i w:val="0"/>
          <w:iCs w:val="0"/>
          <w:smallCaps w:val="0"/>
          <w:spacing w:val="0"/>
        </w:rPr>
        <w:t>diagnosis</w:t>
      </w:r>
      <w:proofErr w:type="gramEnd"/>
      <w:r w:rsidRPr="000A576B">
        <w:rPr>
          <w:rStyle w:val="BookTitle"/>
          <w:i w:val="0"/>
          <w:iCs w:val="0"/>
          <w:smallCaps w:val="0"/>
          <w:spacing w:val="0"/>
        </w:rPr>
        <w:t xml:space="preserve"> of a severe medical condition such as childhood cancer,</w:t>
      </w:r>
    </w:p>
    <w:p w:rsidR="000A576B" w:rsidRPr="000A576B" w:rsidRDefault="000A576B" w:rsidP="000A576B">
      <w:pPr>
        <w:pStyle w:val="ListParagraph"/>
        <w:rPr>
          <w:rStyle w:val="BookTitle"/>
          <w:i w:val="0"/>
          <w:iCs w:val="0"/>
          <w:smallCaps w:val="0"/>
          <w:spacing w:val="0"/>
        </w:rPr>
      </w:pPr>
      <w:r w:rsidRPr="000A576B">
        <w:rPr>
          <w:rStyle w:val="BookTitle"/>
          <w:i w:val="0"/>
          <w:iCs w:val="0"/>
          <w:smallCaps w:val="0"/>
          <w:spacing w:val="0"/>
        </w:rPr>
        <w:t xml:space="preserve">• </w:t>
      </w:r>
      <w:proofErr w:type="gramStart"/>
      <w:r w:rsidRPr="000A576B">
        <w:rPr>
          <w:rStyle w:val="BookTitle"/>
          <w:i w:val="0"/>
          <w:iCs w:val="0"/>
          <w:smallCaps w:val="0"/>
          <w:spacing w:val="0"/>
        </w:rPr>
        <w:t>childhood</w:t>
      </w:r>
      <w:proofErr w:type="gramEnd"/>
      <w:r w:rsidRPr="000A576B">
        <w:rPr>
          <w:rStyle w:val="BookTitle"/>
          <w:i w:val="0"/>
          <w:iCs w:val="0"/>
          <w:smallCaps w:val="0"/>
          <w:spacing w:val="0"/>
        </w:rPr>
        <w:t xml:space="preserve"> stroke,</w:t>
      </w:r>
    </w:p>
    <w:p w:rsidR="000A576B" w:rsidRPr="000A576B" w:rsidRDefault="000A576B" w:rsidP="000A576B">
      <w:pPr>
        <w:pStyle w:val="ListParagraph"/>
        <w:rPr>
          <w:rStyle w:val="BookTitle"/>
          <w:i w:val="0"/>
          <w:iCs w:val="0"/>
          <w:smallCaps w:val="0"/>
          <w:spacing w:val="0"/>
        </w:rPr>
      </w:pPr>
      <w:r w:rsidRPr="000A576B">
        <w:rPr>
          <w:rStyle w:val="BookTitle"/>
          <w:i w:val="0"/>
          <w:iCs w:val="0"/>
          <w:smallCaps w:val="0"/>
          <w:spacing w:val="0"/>
        </w:rPr>
        <w:t xml:space="preserve">• </w:t>
      </w:r>
      <w:proofErr w:type="gramStart"/>
      <w:r w:rsidRPr="000A576B">
        <w:rPr>
          <w:rStyle w:val="BookTitle"/>
          <w:i w:val="0"/>
          <w:iCs w:val="0"/>
          <w:smallCaps w:val="0"/>
          <w:spacing w:val="0"/>
        </w:rPr>
        <w:t>car</w:t>
      </w:r>
      <w:proofErr w:type="gramEnd"/>
      <w:r w:rsidRPr="000A576B">
        <w:rPr>
          <w:rStyle w:val="BookTitle"/>
          <w:i w:val="0"/>
          <w:iCs w:val="0"/>
          <w:smallCaps w:val="0"/>
          <w:spacing w:val="0"/>
        </w:rPr>
        <w:t xml:space="preserve"> accident,</w:t>
      </w:r>
    </w:p>
    <w:p w:rsidR="000A576B" w:rsidRPr="000A576B" w:rsidRDefault="000A576B" w:rsidP="000A576B">
      <w:pPr>
        <w:pStyle w:val="ListParagraph"/>
        <w:rPr>
          <w:rStyle w:val="BookTitle"/>
          <w:i w:val="0"/>
          <w:iCs w:val="0"/>
          <w:smallCaps w:val="0"/>
          <w:spacing w:val="0"/>
        </w:rPr>
      </w:pPr>
      <w:r w:rsidRPr="000A576B">
        <w:rPr>
          <w:rStyle w:val="BookTitle"/>
          <w:i w:val="0"/>
          <w:iCs w:val="0"/>
          <w:smallCaps w:val="0"/>
          <w:spacing w:val="0"/>
        </w:rPr>
        <w:t xml:space="preserve">• </w:t>
      </w:r>
      <w:proofErr w:type="gramStart"/>
      <w:r w:rsidRPr="000A576B">
        <w:rPr>
          <w:rStyle w:val="BookTitle"/>
          <w:i w:val="0"/>
          <w:iCs w:val="0"/>
          <w:smallCaps w:val="0"/>
          <w:spacing w:val="0"/>
        </w:rPr>
        <w:t>fire</w:t>
      </w:r>
      <w:proofErr w:type="gramEnd"/>
      <w:r w:rsidRPr="000A576B">
        <w:rPr>
          <w:rStyle w:val="BookTitle"/>
          <w:i w:val="0"/>
          <w:iCs w:val="0"/>
          <w:smallCaps w:val="0"/>
          <w:spacing w:val="0"/>
        </w:rPr>
        <w:t>,</w:t>
      </w:r>
    </w:p>
    <w:p w:rsidR="000A576B" w:rsidRPr="000A576B" w:rsidRDefault="000A576B" w:rsidP="000A576B">
      <w:pPr>
        <w:pStyle w:val="ListParagraph"/>
        <w:rPr>
          <w:rStyle w:val="BookTitle"/>
          <w:i w:val="0"/>
          <w:iCs w:val="0"/>
          <w:smallCaps w:val="0"/>
          <w:spacing w:val="0"/>
        </w:rPr>
      </w:pPr>
      <w:r w:rsidRPr="000A576B">
        <w:rPr>
          <w:rStyle w:val="BookTitle"/>
          <w:i w:val="0"/>
          <w:iCs w:val="0"/>
          <w:smallCaps w:val="0"/>
          <w:spacing w:val="0"/>
        </w:rPr>
        <w:t xml:space="preserve">• </w:t>
      </w:r>
      <w:proofErr w:type="gramStart"/>
      <w:r w:rsidRPr="000A576B">
        <w:rPr>
          <w:rStyle w:val="BookTitle"/>
          <w:i w:val="0"/>
          <w:iCs w:val="0"/>
          <w:smallCaps w:val="0"/>
          <w:spacing w:val="0"/>
        </w:rPr>
        <w:t>fall</w:t>
      </w:r>
      <w:proofErr w:type="gramEnd"/>
      <w:r w:rsidRPr="000A576B">
        <w:rPr>
          <w:rStyle w:val="BookTitle"/>
          <w:i w:val="0"/>
          <w:iCs w:val="0"/>
          <w:smallCaps w:val="0"/>
          <w:spacing w:val="0"/>
        </w:rPr>
        <w:t>,</w:t>
      </w:r>
    </w:p>
    <w:p w:rsidR="000A576B" w:rsidRPr="000A576B" w:rsidRDefault="000A576B" w:rsidP="000A576B">
      <w:pPr>
        <w:pStyle w:val="ListParagraph"/>
        <w:rPr>
          <w:rStyle w:val="BookTitle"/>
          <w:i w:val="0"/>
          <w:iCs w:val="0"/>
          <w:smallCaps w:val="0"/>
          <w:spacing w:val="0"/>
        </w:rPr>
      </w:pPr>
      <w:r w:rsidRPr="000A576B">
        <w:rPr>
          <w:rStyle w:val="BookTitle"/>
          <w:i w:val="0"/>
          <w:iCs w:val="0"/>
          <w:smallCaps w:val="0"/>
          <w:spacing w:val="0"/>
        </w:rPr>
        <w:t>• poisoning,</w:t>
      </w:r>
    </w:p>
    <w:p w:rsidR="000A576B" w:rsidRPr="000A576B" w:rsidRDefault="000A576B" w:rsidP="000A576B">
      <w:pPr>
        <w:pStyle w:val="ListParagraph"/>
        <w:rPr>
          <w:rStyle w:val="BookTitle"/>
          <w:i w:val="0"/>
          <w:iCs w:val="0"/>
          <w:smallCaps w:val="0"/>
          <w:spacing w:val="0"/>
        </w:rPr>
      </w:pPr>
      <w:r w:rsidRPr="000A576B">
        <w:rPr>
          <w:rStyle w:val="BookTitle"/>
          <w:i w:val="0"/>
          <w:iCs w:val="0"/>
          <w:smallCaps w:val="0"/>
          <w:spacing w:val="0"/>
        </w:rPr>
        <w:t xml:space="preserve">• </w:t>
      </w:r>
      <w:proofErr w:type="gramStart"/>
      <w:r w:rsidRPr="000A576B">
        <w:rPr>
          <w:rStyle w:val="BookTitle"/>
          <w:i w:val="0"/>
          <w:iCs w:val="0"/>
          <w:smallCaps w:val="0"/>
          <w:spacing w:val="0"/>
        </w:rPr>
        <w:t>near</w:t>
      </w:r>
      <w:proofErr w:type="gramEnd"/>
      <w:r w:rsidRPr="000A576B">
        <w:rPr>
          <w:rStyle w:val="BookTitle"/>
          <w:i w:val="0"/>
          <w:iCs w:val="0"/>
          <w:smallCaps w:val="0"/>
          <w:spacing w:val="0"/>
        </w:rPr>
        <w:t xml:space="preserve"> drowning, or</w:t>
      </w:r>
    </w:p>
    <w:p w:rsidR="000A576B" w:rsidRPr="00E70C77" w:rsidRDefault="000A576B" w:rsidP="00E70C77">
      <w:pPr>
        <w:pStyle w:val="ListParagraph"/>
        <w:rPr>
          <w:rStyle w:val="BookTitle"/>
          <w:i w:val="0"/>
          <w:iCs w:val="0"/>
          <w:smallCaps w:val="0"/>
          <w:spacing w:val="0"/>
        </w:rPr>
      </w:pPr>
      <w:r w:rsidRPr="000A576B">
        <w:rPr>
          <w:rStyle w:val="BookTitle"/>
          <w:i w:val="0"/>
          <w:iCs w:val="0"/>
          <w:smallCaps w:val="0"/>
          <w:spacing w:val="0"/>
        </w:rPr>
        <w:t xml:space="preserve">• </w:t>
      </w:r>
      <w:proofErr w:type="gramStart"/>
      <w:r w:rsidRPr="000A576B">
        <w:rPr>
          <w:rStyle w:val="BookTitle"/>
          <w:i w:val="0"/>
          <w:iCs w:val="0"/>
          <w:smallCaps w:val="0"/>
          <w:spacing w:val="0"/>
        </w:rPr>
        <w:t>other</w:t>
      </w:r>
      <w:proofErr w:type="gramEnd"/>
      <w:r w:rsidRPr="000A576B">
        <w:rPr>
          <w:rStyle w:val="BookTitle"/>
          <w:i w:val="0"/>
          <w:iCs w:val="0"/>
          <w:smallCaps w:val="0"/>
          <w:spacing w:val="0"/>
        </w:rPr>
        <w:t xml:space="preserve"> type of accident.</w:t>
      </w:r>
    </w:p>
    <w:p w:rsidR="000A576B" w:rsidRPr="00232A38" w:rsidRDefault="000A576B" w:rsidP="00232A38">
      <w:pPr>
        <w:pStyle w:val="Heading3"/>
        <w:rPr>
          <w:rStyle w:val="BookTitle"/>
          <w:i w:val="0"/>
          <w:iCs w:val="0"/>
          <w:smallCaps w:val="0"/>
          <w:spacing w:val="0"/>
        </w:rPr>
      </w:pPr>
      <w:bookmarkStart w:id="2" w:name="_Toc366589946"/>
      <w:r w:rsidRPr="00232A38">
        <w:rPr>
          <w:rStyle w:val="BookTitle"/>
          <w:i w:val="0"/>
          <w:iCs w:val="0"/>
          <w:smallCaps w:val="0"/>
          <w:spacing w:val="0"/>
        </w:rPr>
        <w:t>Must the child have experienced a ‘catastrophic’ event in order to qualify their carer for CAP?</w:t>
      </w:r>
      <w:bookmarkEnd w:id="2"/>
    </w:p>
    <w:p w:rsidR="009A20CE" w:rsidRDefault="000A576B" w:rsidP="00792BD8">
      <w:pPr>
        <w:rPr>
          <w:rStyle w:val="BookTitle"/>
          <w:i w:val="0"/>
          <w:iCs w:val="0"/>
          <w:smallCaps w:val="0"/>
          <w:spacing w:val="0"/>
        </w:rPr>
      </w:pPr>
      <w:r w:rsidRPr="000A576B">
        <w:rPr>
          <w:rStyle w:val="BookTitle"/>
          <w:i w:val="0"/>
          <w:iCs w:val="0"/>
          <w:smallCaps w:val="0"/>
          <w:spacing w:val="0"/>
        </w:rPr>
        <w:t>Yes.</w:t>
      </w:r>
      <w:r w:rsidR="00792BD8">
        <w:rPr>
          <w:rStyle w:val="BookTitle"/>
          <w:i w:val="0"/>
          <w:iCs w:val="0"/>
          <w:smallCaps w:val="0"/>
          <w:spacing w:val="0"/>
        </w:rPr>
        <w:t xml:space="preserve"> </w:t>
      </w:r>
    </w:p>
    <w:p w:rsidR="000A576B" w:rsidRPr="00232A38" w:rsidRDefault="000A576B" w:rsidP="00232A38">
      <w:pPr>
        <w:pStyle w:val="Heading3"/>
        <w:rPr>
          <w:rStyle w:val="BookTitle"/>
          <w:i w:val="0"/>
          <w:iCs w:val="0"/>
          <w:smallCaps w:val="0"/>
          <w:spacing w:val="0"/>
        </w:rPr>
      </w:pPr>
      <w:bookmarkStart w:id="3" w:name="_Toc366589947"/>
      <w:r w:rsidRPr="00232A38">
        <w:rPr>
          <w:rStyle w:val="BookTitle"/>
          <w:i w:val="0"/>
          <w:iCs w:val="0"/>
          <w:smallCaps w:val="0"/>
          <w:spacing w:val="0"/>
        </w:rPr>
        <w:t>When should a CAP claim be lodged?</w:t>
      </w:r>
      <w:bookmarkEnd w:id="3"/>
    </w:p>
    <w:p w:rsidR="000A576B" w:rsidRDefault="000A576B" w:rsidP="009A20CE">
      <w:pPr>
        <w:rPr>
          <w:rStyle w:val="BookTitle"/>
          <w:i w:val="0"/>
          <w:iCs w:val="0"/>
          <w:smallCaps w:val="0"/>
          <w:spacing w:val="0"/>
        </w:rPr>
      </w:pPr>
      <w:r w:rsidRPr="000A576B">
        <w:rPr>
          <w:rStyle w:val="BookTitle"/>
          <w:i w:val="0"/>
          <w:iCs w:val="0"/>
          <w:smallCaps w:val="0"/>
          <w:spacing w:val="0"/>
        </w:rPr>
        <w:t xml:space="preserve">A claim for </w:t>
      </w:r>
      <w:r w:rsidR="00016700">
        <w:rPr>
          <w:rStyle w:val="BookTitle"/>
          <w:i w:val="0"/>
          <w:iCs w:val="0"/>
          <w:smallCaps w:val="0"/>
          <w:spacing w:val="0"/>
        </w:rPr>
        <w:t>CAP</w:t>
      </w:r>
      <w:r w:rsidRPr="000A576B">
        <w:rPr>
          <w:rStyle w:val="BookTitle"/>
          <w:i w:val="0"/>
          <w:iCs w:val="0"/>
          <w:smallCaps w:val="0"/>
          <w:spacing w:val="0"/>
        </w:rPr>
        <w:t xml:space="preserve"> must be lodged with the Australian Government Department of Human Services (Centrelink) within 2 years from the date of diagnosis of a severe medical condition or </w:t>
      </w:r>
      <w:r w:rsidR="00016700">
        <w:rPr>
          <w:rStyle w:val="BookTitle"/>
          <w:i w:val="0"/>
          <w:iCs w:val="0"/>
          <w:smallCaps w:val="0"/>
          <w:spacing w:val="0"/>
        </w:rPr>
        <w:t>severe</w:t>
      </w:r>
      <w:r w:rsidR="00016700" w:rsidRPr="000A576B">
        <w:rPr>
          <w:rStyle w:val="BookTitle"/>
          <w:i w:val="0"/>
          <w:iCs w:val="0"/>
          <w:smallCaps w:val="0"/>
          <w:spacing w:val="0"/>
        </w:rPr>
        <w:t xml:space="preserve"> </w:t>
      </w:r>
      <w:r w:rsidRPr="000A576B">
        <w:rPr>
          <w:rStyle w:val="BookTitle"/>
          <w:i w:val="0"/>
          <w:iCs w:val="0"/>
          <w:smallCaps w:val="0"/>
          <w:spacing w:val="0"/>
        </w:rPr>
        <w:t>disability following the catastrophic event.</w:t>
      </w:r>
    </w:p>
    <w:p w:rsidR="006F6CD7" w:rsidRPr="005E0E79" w:rsidRDefault="009A20CE" w:rsidP="00232A38">
      <w:pPr>
        <w:pStyle w:val="Heading3"/>
        <w:rPr>
          <w:rStyle w:val="BookTitle"/>
          <w:i w:val="0"/>
          <w:iCs w:val="0"/>
          <w:smallCaps w:val="0"/>
          <w:spacing w:val="0"/>
          <w:sz w:val="32"/>
          <w:szCs w:val="32"/>
        </w:rPr>
      </w:pPr>
      <w:bookmarkStart w:id="4" w:name="_Toc366589948"/>
      <w:r w:rsidRPr="005E0E79">
        <w:rPr>
          <w:rStyle w:val="BookTitle"/>
          <w:i w:val="0"/>
          <w:iCs w:val="0"/>
          <w:smallCaps w:val="0"/>
          <w:spacing w:val="0"/>
          <w:sz w:val="32"/>
          <w:szCs w:val="32"/>
        </w:rPr>
        <w:t>Type of illness/ medical condition/ disability</w:t>
      </w:r>
      <w:bookmarkEnd w:id="4"/>
    </w:p>
    <w:p w:rsidR="006F6CD7" w:rsidRPr="00232A38" w:rsidRDefault="006F6CD7" w:rsidP="00232A38">
      <w:pPr>
        <w:pStyle w:val="Heading3"/>
        <w:rPr>
          <w:rStyle w:val="BookTitle"/>
          <w:i w:val="0"/>
          <w:iCs w:val="0"/>
          <w:smallCaps w:val="0"/>
          <w:spacing w:val="0"/>
        </w:rPr>
      </w:pPr>
      <w:bookmarkStart w:id="5" w:name="_Toc366589949"/>
      <w:r w:rsidRPr="00232A38">
        <w:rPr>
          <w:rStyle w:val="BookTitle"/>
          <w:i w:val="0"/>
          <w:iCs w:val="0"/>
          <w:smallCaps w:val="0"/>
          <w:spacing w:val="0"/>
        </w:rPr>
        <w:t>Are there specific medical criteria?</w:t>
      </w:r>
      <w:bookmarkEnd w:id="5"/>
    </w:p>
    <w:p w:rsidR="006F6CD7" w:rsidRDefault="006F6CD7" w:rsidP="009A20CE">
      <w:pPr>
        <w:rPr>
          <w:rStyle w:val="BookTitle"/>
          <w:i w:val="0"/>
          <w:iCs w:val="0"/>
          <w:smallCaps w:val="0"/>
          <w:spacing w:val="0"/>
        </w:rPr>
      </w:pPr>
      <w:r w:rsidRPr="006F6CD7">
        <w:rPr>
          <w:rStyle w:val="BookTitle"/>
          <w:i w:val="0"/>
          <w:iCs w:val="0"/>
          <w:smallCaps w:val="0"/>
          <w:spacing w:val="0"/>
        </w:rPr>
        <w:t xml:space="preserve">No.  Every application </w:t>
      </w:r>
      <w:proofErr w:type="gramStart"/>
      <w:r w:rsidRPr="006F6CD7">
        <w:rPr>
          <w:rStyle w:val="BookTitle"/>
          <w:i w:val="0"/>
          <w:iCs w:val="0"/>
          <w:smallCaps w:val="0"/>
          <w:spacing w:val="0"/>
        </w:rPr>
        <w:t>for  CAP</w:t>
      </w:r>
      <w:proofErr w:type="gramEnd"/>
      <w:r w:rsidRPr="006F6CD7">
        <w:rPr>
          <w:rStyle w:val="BookTitle"/>
          <w:i w:val="0"/>
          <w:iCs w:val="0"/>
          <w:smallCaps w:val="0"/>
          <w:spacing w:val="0"/>
        </w:rPr>
        <w:t xml:space="preserve"> is considered on a case-by-case basis.  The diagnosis of a specific disability or medical condition, including congenital conditions, will not automatically preclude or guarantee eligibility for a CAP.</w:t>
      </w:r>
    </w:p>
    <w:p w:rsidR="006F6CD7" w:rsidRPr="00232A38" w:rsidRDefault="00B665B3" w:rsidP="00232A38">
      <w:pPr>
        <w:pStyle w:val="Heading3"/>
        <w:rPr>
          <w:rStyle w:val="BookTitle"/>
          <w:i w:val="0"/>
          <w:iCs w:val="0"/>
          <w:smallCaps w:val="0"/>
          <w:spacing w:val="0"/>
        </w:rPr>
      </w:pPr>
      <w:bookmarkStart w:id="6" w:name="_Toc366589950"/>
      <w:r w:rsidRPr="00232A38">
        <w:rPr>
          <w:rStyle w:val="BookTitle"/>
          <w:i w:val="0"/>
          <w:iCs w:val="0"/>
          <w:smallCaps w:val="0"/>
          <w:spacing w:val="0"/>
        </w:rPr>
        <w:t>What is a diagnosis?</w:t>
      </w:r>
      <w:bookmarkEnd w:id="6"/>
    </w:p>
    <w:p w:rsidR="00792BD8" w:rsidRDefault="00B665B3" w:rsidP="009A20CE">
      <w:pPr>
        <w:rPr>
          <w:rStyle w:val="BookTitle"/>
          <w:i w:val="0"/>
          <w:iCs w:val="0"/>
          <w:smallCaps w:val="0"/>
          <w:spacing w:val="0"/>
        </w:rPr>
      </w:pPr>
      <w:r w:rsidRPr="00B665B3">
        <w:rPr>
          <w:rStyle w:val="BookTitle"/>
          <w:i w:val="0"/>
          <w:iCs w:val="0"/>
          <w:smallCaps w:val="0"/>
          <w:spacing w:val="0"/>
        </w:rPr>
        <w:t>A diagnosis is generally expected to be a conclusive statement in writing by a medical practitioner, paediatrician, psychiatrist, relevant medical specialist, general practitioner or multidisciplinary assessment team (at a minimum a psychologist and speech pathologist and may include an occupational therapist) of the child’s medical condition or disability.</w:t>
      </w:r>
    </w:p>
    <w:p w:rsidR="00792BD8" w:rsidRPr="00232A38" w:rsidRDefault="00792BD8" w:rsidP="00232A38">
      <w:pPr>
        <w:pStyle w:val="Heading3"/>
        <w:rPr>
          <w:rStyle w:val="BookTitle"/>
          <w:i w:val="0"/>
          <w:iCs w:val="0"/>
          <w:smallCaps w:val="0"/>
          <w:spacing w:val="0"/>
        </w:rPr>
      </w:pPr>
      <w:bookmarkStart w:id="7" w:name="_Toc366589951"/>
      <w:r w:rsidRPr="00232A38">
        <w:rPr>
          <w:rStyle w:val="BookTitle"/>
          <w:i w:val="0"/>
          <w:iCs w:val="0"/>
          <w:smallCaps w:val="0"/>
          <w:spacing w:val="0"/>
        </w:rPr>
        <w:t>What is the diagnosis date?</w:t>
      </w:r>
      <w:bookmarkEnd w:id="7"/>
    </w:p>
    <w:p w:rsidR="00792BD8" w:rsidRPr="00792BD8" w:rsidRDefault="00792BD8" w:rsidP="009A20CE">
      <w:pPr>
        <w:rPr>
          <w:rStyle w:val="BookTitle"/>
          <w:rFonts w:eastAsiaTheme="majorEastAsia" w:cstheme="majorBidi"/>
          <w:b/>
          <w:bCs/>
          <w:i w:val="0"/>
          <w:iCs w:val="0"/>
          <w:smallCaps w:val="0"/>
          <w:spacing w:val="0"/>
        </w:rPr>
      </w:pPr>
      <w:r w:rsidRPr="00792BD8">
        <w:rPr>
          <w:rStyle w:val="BookTitle"/>
          <w:i w:val="0"/>
          <w:iCs w:val="0"/>
          <w:smallCaps w:val="0"/>
          <w:spacing w:val="0"/>
        </w:rPr>
        <w:t>The earliest date a medical practitioner, paediatrician, psychiatrist, relevant medical specialist or multidisciplinary team (at a minimum a psychologist and speech pathologist and may include an occupational therapist) has provided a diagnosis of the child’s medical condition or disability.  Assessment reports are not used to establish a date, if it is obvious it is a review of a previous diagnosis</w:t>
      </w:r>
      <w:r>
        <w:rPr>
          <w:rStyle w:val="BookTitle"/>
          <w:i w:val="0"/>
          <w:iCs w:val="0"/>
          <w:smallCaps w:val="0"/>
          <w:spacing w:val="0"/>
        </w:rPr>
        <w:t>.</w:t>
      </w:r>
    </w:p>
    <w:p w:rsidR="00792BD8" w:rsidRPr="00232A38" w:rsidRDefault="00792BD8" w:rsidP="00232A38">
      <w:pPr>
        <w:pStyle w:val="Heading3"/>
        <w:rPr>
          <w:rStyle w:val="BookTitle"/>
          <w:i w:val="0"/>
          <w:iCs w:val="0"/>
          <w:smallCaps w:val="0"/>
          <w:spacing w:val="0"/>
        </w:rPr>
      </w:pPr>
      <w:bookmarkStart w:id="8" w:name="_Toc366589952"/>
      <w:r w:rsidRPr="00232A38">
        <w:rPr>
          <w:rStyle w:val="BookTitle"/>
          <w:i w:val="0"/>
          <w:iCs w:val="0"/>
          <w:smallCaps w:val="0"/>
          <w:spacing w:val="0"/>
        </w:rPr>
        <w:t>Can the date of grant of Carer Allowance be used as the diagnosis date?</w:t>
      </w:r>
      <w:bookmarkEnd w:id="8"/>
    </w:p>
    <w:p w:rsidR="00792BD8" w:rsidRDefault="00792BD8" w:rsidP="009A20CE">
      <w:pPr>
        <w:rPr>
          <w:rStyle w:val="BookTitle"/>
          <w:i w:val="0"/>
          <w:iCs w:val="0"/>
          <w:smallCaps w:val="0"/>
          <w:spacing w:val="0"/>
        </w:rPr>
      </w:pPr>
      <w:r w:rsidRPr="00792BD8">
        <w:rPr>
          <w:rStyle w:val="BookTitle"/>
          <w:i w:val="0"/>
          <w:iCs w:val="0"/>
          <w:smallCaps w:val="0"/>
          <w:spacing w:val="0"/>
        </w:rPr>
        <w:t xml:space="preserve">There may be circumstances where medical reports cannot be obtained, or the claimant has nominated a date which seems unlikely.  If Carer Allowance has been paid for the stated </w:t>
      </w:r>
      <w:r w:rsidRPr="00792BD8">
        <w:rPr>
          <w:rStyle w:val="BookTitle"/>
          <w:i w:val="0"/>
          <w:iCs w:val="0"/>
          <w:smallCaps w:val="0"/>
          <w:spacing w:val="0"/>
        </w:rPr>
        <w:lastRenderedPageBreak/>
        <w:t xml:space="preserve">medical condition or disability, the date of grant of Carer Allowance may be taken into account by the </w:t>
      </w:r>
      <w:r w:rsidR="00BA3A84">
        <w:rPr>
          <w:rStyle w:val="BookTitle"/>
          <w:i w:val="0"/>
          <w:iCs w:val="0"/>
          <w:smallCaps w:val="0"/>
          <w:spacing w:val="0"/>
        </w:rPr>
        <w:t>assessor</w:t>
      </w:r>
      <w:r w:rsidRPr="00792BD8">
        <w:rPr>
          <w:rStyle w:val="BookTitle"/>
          <w:i w:val="0"/>
          <w:iCs w:val="0"/>
          <w:smallCaps w:val="0"/>
          <w:spacing w:val="0"/>
        </w:rPr>
        <w:t xml:space="preserve"> to assist in determining the likely period in which the catastrophic event was diagnosed</w:t>
      </w:r>
      <w:r>
        <w:rPr>
          <w:rStyle w:val="BookTitle"/>
          <w:i w:val="0"/>
          <w:iCs w:val="0"/>
          <w:smallCaps w:val="0"/>
          <w:spacing w:val="0"/>
        </w:rPr>
        <w:t>.</w:t>
      </w:r>
    </w:p>
    <w:p w:rsidR="00792BD8" w:rsidRPr="00232A38" w:rsidRDefault="00792BD8" w:rsidP="00232A38">
      <w:pPr>
        <w:pStyle w:val="Heading3"/>
        <w:rPr>
          <w:rStyle w:val="BookTitle"/>
          <w:i w:val="0"/>
          <w:iCs w:val="0"/>
          <w:smallCaps w:val="0"/>
          <w:spacing w:val="0"/>
        </w:rPr>
      </w:pPr>
      <w:bookmarkStart w:id="9" w:name="_Toc366589953"/>
      <w:r w:rsidRPr="00232A38">
        <w:rPr>
          <w:rStyle w:val="BookTitle"/>
          <w:i w:val="0"/>
          <w:iCs w:val="0"/>
          <w:smallCaps w:val="0"/>
          <w:spacing w:val="0"/>
        </w:rPr>
        <w:t>Has there been a change in care load when a child is diagnosed with a second condition?</w:t>
      </w:r>
      <w:bookmarkEnd w:id="9"/>
    </w:p>
    <w:p w:rsidR="00792BD8" w:rsidRDefault="00792BD8" w:rsidP="00792BD8">
      <w:r w:rsidRPr="00792BD8">
        <w:t xml:space="preserve">Where a child has an existing medical condition or disability and a new condition has been diagnosed, CAP is payable only where there has been a substantial increase in the level of care and support directly resulting from the newly diagnosed condition. A change in care load may be that the child may have to attend more appointments such as specialists, physiotherapy, speech therapy, chemotherapy, hospital visits, more/different medications, equipment, </w:t>
      </w:r>
      <w:proofErr w:type="gramStart"/>
      <w:r w:rsidRPr="00792BD8">
        <w:t>extra</w:t>
      </w:r>
      <w:proofErr w:type="gramEnd"/>
      <w:r w:rsidRPr="00792BD8">
        <w:t xml:space="preserve"> childcare for siblings etc</w:t>
      </w:r>
      <w:r>
        <w:t>.</w:t>
      </w:r>
    </w:p>
    <w:p w:rsidR="00792BD8" w:rsidRPr="00232A38" w:rsidRDefault="00792BD8" w:rsidP="00232A38">
      <w:pPr>
        <w:pStyle w:val="Heading2"/>
      </w:pPr>
      <w:bookmarkStart w:id="10" w:name="_Toc366589954"/>
      <w:r w:rsidRPr="00232A38">
        <w:rPr>
          <w:rStyle w:val="BookTitle"/>
          <w:i w:val="0"/>
          <w:iCs w:val="0"/>
          <w:smallCaps w:val="0"/>
          <w:spacing w:val="0"/>
        </w:rPr>
        <w:t>Age of Child</w:t>
      </w:r>
      <w:bookmarkEnd w:id="10"/>
    </w:p>
    <w:p w:rsidR="00792BD8" w:rsidRPr="00232A38" w:rsidRDefault="00792BD8" w:rsidP="00232A38">
      <w:pPr>
        <w:pStyle w:val="Heading3"/>
        <w:rPr>
          <w:rStyle w:val="BookTitle"/>
          <w:i w:val="0"/>
          <w:iCs w:val="0"/>
          <w:smallCaps w:val="0"/>
          <w:spacing w:val="0"/>
        </w:rPr>
      </w:pPr>
      <w:bookmarkStart w:id="11" w:name="_Toc366589955"/>
      <w:r w:rsidRPr="00232A38">
        <w:rPr>
          <w:rStyle w:val="BookTitle"/>
          <w:i w:val="0"/>
          <w:iCs w:val="0"/>
          <w:smallCaps w:val="0"/>
          <w:spacing w:val="0"/>
        </w:rPr>
        <w:t>How old can the child be?</w:t>
      </w:r>
      <w:bookmarkEnd w:id="11"/>
    </w:p>
    <w:p w:rsidR="00792BD8" w:rsidRPr="00792BD8" w:rsidRDefault="00792BD8" w:rsidP="00792BD8">
      <w:pPr>
        <w:widowControl w:val="0"/>
        <w:spacing w:after="0" w:line="240" w:lineRule="auto"/>
        <w:rPr>
          <w:rFonts w:eastAsia="Times New Roman" w:cs="Arial"/>
          <w:lang w:eastAsia="en-AU"/>
        </w:rPr>
      </w:pPr>
      <w:r w:rsidRPr="00792BD8">
        <w:rPr>
          <w:rFonts w:eastAsia="Times New Roman" w:cs="Arial"/>
          <w:lang w:eastAsia="en-AU"/>
        </w:rPr>
        <w:t xml:space="preserve">A requirement of CAP is that the child being cared for is aged </w:t>
      </w:r>
      <w:proofErr w:type="gramStart"/>
      <w:r w:rsidRPr="00792BD8">
        <w:rPr>
          <w:rFonts w:eastAsia="Times New Roman" w:cs="Arial"/>
          <w:lang w:eastAsia="en-AU"/>
        </w:rPr>
        <w:t>under</w:t>
      </w:r>
      <w:proofErr w:type="gramEnd"/>
      <w:r w:rsidRPr="00792BD8">
        <w:rPr>
          <w:rFonts w:eastAsia="Times New Roman" w:cs="Arial"/>
          <w:lang w:eastAsia="en-AU"/>
        </w:rPr>
        <w:t xml:space="preserve"> 7 years when the catastrophic event occurs.</w:t>
      </w:r>
    </w:p>
    <w:p w:rsidR="00792BD8" w:rsidRPr="00792BD8" w:rsidRDefault="00792BD8" w:rsidP="00792BD8">
      <w:r w:rsidRPr="00792BD8">
        <w:rPr>
          <w:rFonts w:eastAsia="Times New Roman" w:cs="Arial"/>
          <w:lang w:eastAsia="en-AU"/>
        </w:rPr>
        <w:t>Claims can be lodged after the child turns 7, but the adjustment period must have commenced before the child turns 7.</w:t>
      </w:r>
    </w:p>
    <w:p w:rsidR="00792BD8" w:rsidRPr="00232A38" w:rsidRDefault="0041339C" w:rsidP="00232A38">
      <w:pPr>
        <w:pStyle w:val="Heading2"/>
        <w:rPr>
          <w:rStyle w:val="BookTitle"/>
          <w:i w:val="0"/>
          <w:iCs w:val="0"/>
          <w:smallCaps w:val="0"/>
          <w:spacing w:val="0"/>
        </w:rPr>
      </w:pPr>
      <w:bookmarkStart w:id="12" w:name="_Toc366589956"/>
      <w:r w:rsidRPr="00232A38">
        <w:rPr>
          <w:rStyle w:val="BookTitle"/>
          <w:i w:val="0"/>
          <w:iCs w:val="0"/>
          <w:smallCaps w:val="0"/>
          <w:spacing w:val="0"/>
        </w:rPr>
        <w:t>Care Requirements</w:t>
      </w:r>
      <w:bookmarkEnd w:id="12"/>
    </w:p>
    <w:p w:rsidR="0041339C" w:rsidRPr="00232A38" w:rsidRDefault="0041339C" w:rsidP="00232A38">
      <w:pPr>
        <w:pStyle w:val="Heading3"/>
        <w:rPr>
          <w:rStyle w:val="BookTitle"/>
          <w:i w:val="0"/>
          <w:iCs w:val="0"/>
          <w:smallCaps w:val="0"/>
          <w:spacing w:val="0"/>
        </w:rPr>
      </w:pPr>
      <w:bookmarkStart w:id="13" w:name="_Toc366589957"/>
      <w:r w:rsidRPr="00232A38">
        <w:rPr>
          <w:rStyle w:val="BookTitle"/>
          <w:i w:val="0"/>
          <w:iCs w:val="0"/>
          <w:smallCaps w:val="0"/>
          <w:spacing w:val="0"/>
        </w:rPr>
        <w:t xml:space="preserve">Are there any specific care requirements in order for the carer to be eligible </w:t>
      </w:r>
      <w:proofErr w:type="gramStart"/>
      <w:r w:rsidRPr="00232A38">
        <w:rPr>
          <w:rStyle w:val="BookTitle"/>
          <w:i w:val="0"/>
          <w:iCs w:val="0"/>
          <w:smallCaps w:val="0"/>
          <w:spacing w:val="0"/>
        </w:rPr>
        <w:t>for  CAP</w:t>
      </w:r>
      <w:proofErr w:type="gramEnd"/>
      <w:r w:rsidRPr="00232A38">
        <w:rPr>
          <w:rStyle w:val="BookTitle"/>
          <w:i w:val="0"/>
          <w:iCs w:val="0"/>
          <w:smallCaps w:val="0"/>
          <w:spacing w:val="0"/>
        </w:rPr>
        <w:t>?</w:t>
      </w:r>
      <w:bookmarkEnd w:id="13"/>
    </w:p>
    <w:p w:rsidR="0041339C" w:rsidRPr="0041339C" w:rsidRDefault="0041339C" w:rsidP="0041339C">
      <w:pPr>
        <w:widowControl w:val="0"/>
        <w:spacing w:after="0" w:line="240" w:lineRule="auto"/>
        <w:rPr>
          <w:rFonts w:eastAsia="Times New Roman" w:cs="Arial"/>
          <w:lang w:eastAsia="en-AU"/>
        </w:rPr>
      </w:pPr>
      <w:r w:rsidRPr="0041339C">
        <w:rPr>
          <w:rFonts w:eastAsia="Times New Roman" w:cs="Arial"/>
          <w:lang w:eastAsia="en-AU"/>
        </w:rPr>
        <w:t>A child would generally require continuous and intensive personal care and attention from the carer, in their own home or in hospital, for a minimum period of 2 months after the catastrophic event.  There is no maximum time frame.  As a guide the care would generally be provided for a significant period every day.  The care required for the child would generally go beyond that required for a child of a similar age without a disability, medical condition or illness.</w:t>
      </w:r>
    </w:p>
    <w:p w:rsidR="0041339C" w:rsidRPr="0041339C" w:rsidRDefault="0041339C" w:rsidP="0041339C">
      <w:pPr>
        <w:widowControl w:val="0"/>
        <w:spacing w:after="0" w:line="240" w:lineRule="auto"/>
        <w:rPr>
          <w:rFonts w:eastAsia="Times New Roman" w:cs="Arial"/>
          <w:lang w:eastAsia="en-AU"/>
        </w:rPr>
      </w:pPr>
    </w:p>
    <w:p w:rsidR="00E70C77" w:rsidRPr="00232A38" w:rsidRDefault="0041339C" w:rsidP="00232A38">
      <w:pPr>
        <w:widowControl w:val="0"/>
        <w:spacing w:after="0" w:line="240" w:lineRule="auto"/>
        <w:rPr>
          <w:rStyle w:val="BookTitle"/>
          <w:rFonts w:eastAsia="Times New Roman" w:cs="Arial"/>
          <w:i w:val="0"/>
          <w:iCs w:val="0"/>
          <w:smallCaps w:val="0"/>
          <w:spacing w:val="0"/>
          <w:lang w:eastAsia="en-AU"/>
        </w:rPr>
      </w:pPr>
      <w:r w:rsidRPr="0041339C">
        <w:rPr>
          <w:rFonts w:eastAsia="Times New Roman" w:cs="Arial"/>
          <w:lang w:eastAsia="en-AU"/>
        </w:rPr>
        <w:t>In addition, care could also include extended periods, i.e. blocks of time for treatment, e.g. for chemotherapy treatment.  The focus is on ‘intensity of care’ and the impact on the family.</w:t>
      </w:r>
    </w:p>
    <w:p w:rsidR="0041339C" w:rsidRPr="00232A38" w:rsidRDefault="0041339C" w:rsidP="00232A38">
      <w:pPr>
        <w:pStyle w:val="Heading3"/>
        <w:rPr>
          <w:rStyle w:val="BookTitle"/>
          <w:i w:val="0"/>
          <w:iCs w:val="0"/>
          <w:smallCaps w:val="0"/>
          <w:spacing w:val="0"/>
        </w:rPr>
      </w:pPr>
      <w:bookmarkStart w:id="14" w:name="_Toc366589958"/>
      <w:r w:rsidRPr="00232A38">
        <w:rPr>
          <w:rStyle w:val="BookTitle"/>
          <w:i w:val="0"/>
          <w:iCs w:val="0"/>
          <w:smallCaps w:val="0"/>
          <w:spacing w:val="0"/>
        </w:rPr>
        <w:t>Must the care be provided in any specific location?</w:t>
      </w:r>
      <w:bookmarkEnd w:id="14"/>
    </w:p>
    <w:p w:rsidR="0041339C" w:rsidRDefault="0041339C" w:rsidP="009A20CE">
      <w:pPr>
        <w:rPr>
          <w:rFonts w:cs="Arial"/>
        </w:rPr>
      </w:pPr>
      <w:r w:rsidRPr="00DC6110">
        <w:rPr>
          <w:rFonts w:cs="Arial"/>
        </w:rPr>
        <w:t xml:space="preserve">Yes. </w:t>
      </w:r>
      <w:r>
        <w:rPr>
          <w:rFonts w:cs="Arial"/>
        </w:rPr>
        <w:t xml:space="preserve"> </w:t>
      </w:r>
      <w:r w:rsidRPr="00DC6110">
        <w:rPr>
          <w:rFonts w:cs="Arial"/>
        </w:rPr>
        <w:t>The care must be provided by the carer either in hospital, or in a private home that is the residence of th</w:t>
      </w:r>
      <w:r>
        <w:rPr>
          <w:rFonts w:cs="Arial"/>
        </w:rPr>
        <w:t>e carer and the child (except for</w:t>
      </w:r>
      <w:r w:rsidRPr="00DC6110">
        <w:rPr>
          <w:rFonts w:cs="Arial"/>
        </w:rPr>
        <w:t xml:space="preserve"> periods where the child is in respite care</w:t>
      </w:r>
      <w:r>
        <w:rPr>
          <w:rFonts w:cs="Arial"/>
        </w:rPr>
        <w:t>).</w:t>
      </w:r>
    </w:p>
    <w:p w:rsidR="0041339C" w:rsidRPr="00232A38" w:rsidRDefault="0041339C" w:rsidP="00232A38">
      <w:pPr>
        <w:pStyle w:val="Heading2"/>
        <w:rPr>
          <w:rStyle w:val="BookTitle"/>
          <w:i w:val="0"/>
          <w:iCs w:val="0"/>
          <w:smallCaps w:val="0"/>
          <w:spacing w:val="0"/>
        </w:rPr>
      </w:pPr>
      <w:bookmarkStart w:id="15" w:name="_Toc366589959"/>
      <w:r w:rsidRPr="00232A38">
        <w:rPr>
          <w:rStyle w:val="BookTitle"/>
          <w:i w:val="0"/>
          <w:iCs w:val="0"/>
          <w:smallCaps w:val="0"/>
          <w:spacing w:val="0"/>
        </w:rPr>
        <w:t>Financial Need</w:t>
      </w:r>
      <w:bookmarkEnd w:id="15"/>
    </w:p>
    <w:p w:rsidR="0041339C" w:rsidRPr="00232A38" w:rsidRDefault="0041339C" w:rsidP="00232A38">
      <w:pPr>
        <w:pStyle w:val="Heading3"/>
        <w:rPr>
          <w:rStyle w:val="BookTitle"/>
          <w:i w:val="0"/>
          <w:iCs w:val="0"/>
          <w:smallCaps w:val="0"/>
          <w:spacing w:val="0"/>
        </w:rPr>
      </w:pPr>
      <w:bookmarkStart w:id="16" w:name="_Toc366589960"/>
      <w:r w:rsidRPr="00232A38">
        <w:rPr>
          <w:rStyle w:val="BookTitle"/>
          <w:i w:val="0"/>
          <w:iCs w:val="0"/>
          <w:smallCaps w:val="0"/>
          <w:spacing w:val="0"/>
        </w:rPr>
        <w:t>What is meant by very strong financial need?</w:t>
      </w:r>
      <w:bookmarkEnd w:id="16"/>
    </w:p>
    <w:p w:rsidR="0041339C" w:rsidRPr="0041339C" w:rsidRDefault="0041339C" w:rsidP="0041339C">
      <w:pPr>
        <w:widowControl w:val="0"/>
        <w:spacing w:after="0" w:line="240" w:lineRule="auto"/>
        <w:rPr>
          <w:rFonts w:eastAsia="Times New Roman" w:cs="Arial"/>
          <w:lang w:eastAsia="en-AU"/>
        </w:rPr>
      </w:pPr>
      <w:r w:rsidRPr="0041339C">
        <w:rPr>
          <w:rFonts w:eastAsia="Times New Roman" w:cs="Arial"/>
          <w:lang w:eastAsia="en-AU"/>
        </w:rPr>
        <w:t xml:space="preserve">A requirement </w:t>
      </w:r>
      <w:proofErr w:type="gramStart"/>
      <w:r w:rsidRPr="0041339C">
        <w:rPr>
          <w:rFonts w:eastAsia="Times New Roman" w:cs="Arial"/>
          <w:lang w:eastAsia="en-AU"/>
        </w:rPr>
        <w:t>of  CAP</w:t>
      </w:r>
      <w:proofErr w:type="gramEnd"/>
      <w:r w:rsidRPr="0041339C">
        <w:rPr>
          <w:rFonts w:eastAsia="Times New Roman" w:cs="Arial"/>
          <w:lang w:eastAsia="en-AU"/>
        </w:rPr>
        <w:t xml:space="preserve"> is that the carer is able to demonstrate a very strong need for financial support during the adjustment period after the catastrophic event.  Generally this would mean that the change in the caring requirements following the catastrophe has significantly diminished or exhausted available funds and the family has no alternative means of meeting financial commitments.</w:t>
      </w:r>
    </w:p>
    <w:p w:rsidR="0041339C" w:rsidRPr="0041339C" w:rsidRDefault="0041339C" w:rsidP="0041339C">
      <w:pPr>
        <w:widowControl w:val="0"/>
        <w:spacing w:after="0" w:line="240" w:lineRule="auto"/>
        <w:rPr>
          <w:rFonts w:eastAsia="Times New Roman" w:cs="Arial"/>
          <w:lang w:eastAsia="en-AU"/>
        </w:rPr>
      </w:pPr>
    </w:p>
    <w:p w:rsidR="0041339C" w:rsidRPr="0041339C" w:rsidRDefault="0041339C" w:rsidP="0041339C">
      <w:pPr>
        <w:widowControl w:val="0"/>
        <w:spacing w:after="0" w:line="240" w:lineRule="auto"/>
        <w:rPr>
          <w:rFonts w:eastAsia="Times New Roman" w:cs="Arial"/>
          <w:lang w:eastAsia="en-AU"/>
        </w:rPr>
      </w:pPr>
      <w:r w:rsidRPr="0041339C">
        <w:rPr>
          <w:rFonts w:eastAsia="Times New Roman" w:cs="Arial"/>
          <w:lang w:eastAsia="en-AU"/>
        </w:rPr>
        <w:t>Families will need to present their case by setting out their circumstances and the ways in which they need extra support in response to a catastrophic event and show they are undergoing a significant adjustment after the event.</w:t>
      </w:r>
    </w:p>
    <w:p w:rsidR="0041339C" w:rsidRPr="0041339C" w:rsidRDefault="0041339C" w:rsidP="0041339C">
      <w:pPr>
        <w:widowControl w:val="0"/>
        <w:spacing w:after="0" w:line="240" w:lineRule="auto"/>
        <w:rPr>
          <w:rFonts w:eastAsia="Times New Roman" w:cs="Arial"/>
          <w:lang w:eastAsia="en-AU"/>
        </w:rPr>
      </w:pPr>
    </w:p>
    <w:p w:rsidR="0041339C" w:rsidRPr="0041339C" w:rsidRDefault="0041339C" w:rsidP="0041339C">
      <w:pPr>
        <w:widowControl w:val="0"/>
        <w:spacing w:after="0" w:line="240" w:lineRule="auto"/>
        <w:rPr>
          <w:rFonts w:eastAsia="Times New Roman" w:cs="Arial"/>
          <w:lang w:eastAsia="en-AU"/>
        </w:rPr>
      </w:pPr>
      <w:r w:rsidRPr="0041339C">
        <w:rPr>
          <w:rFonts w:eastAsia="Times New Roman" w:cs="Arial"/>
          <w:lang w:eastAsia="en-AU"/>
        </w:rPr>
        <w:t>This may include disruptions like capacity to work and/or care arrangements for the child or other children and/or the caring costs associated with medical treatments and interventions.</w:t>
      </w:r>
    </w:p>
    <w:p w:rsidR="0041339C" w:rsidRPr="0041339C" w:rsidRDefault="0041339C" w:rsidP="0041339C">
      <w:pPr>
        <w:widowControl w:val="0"/>
        <w:spacing w:after="0" w:line="240" w:lineRule="auto"/>
        <w:rPr>
          <w:rFonts w:eastAsia="Times New Roman" w:cs="Arial"/>
          <w:lang w:eastAsia="en-AU"/>
        </w:rPr>
      </w:pPr>
    </w:p>
    <w:p w:rsidR="0041339C" w:rsidRPr="0041339C" w:rsidRDefault="0041339C" w:rsidP="0041339C">
      <w:pPr>
        <w:widowControl w:val="0"/>
        <w:spacing w:after="0" w:line="240" w:lineRule="auto"/>
        <w:rPr>
          <w:rFonts w:eastAsia="Times New Roman" w:cs="Arial"/>
          <w:lang w:eastAsia="en-AU"/>
        </w:rPr>
      </w:pPr>
      <w:r w:rsidRPr="0041339C">
        <w:rPr>
          <w:rFonts w:eastAsia="Times New Roman" w:cs="Arial"/>
          <w:lang w:eastAsia="en-AU"/>
        </w:rPr>
        <w:t xml:space="preserve">The </w:t>
      </w:r>
      <w:r w:rsidR="002B5703">
        <w:rPr>
          <w:rFonts w:eastAsia="Times New Roman" w:cs="Arial"/>
          <w:lang w:eastAsia="en-AU"/>
        </w:rPr>
        <w:t>a</w:t>
      </w:r>
      <w:r w:rsidR="00BA3A84">
        <w:rPr>
          <w:rFonts w:eastAsia="Times New Roman" w:cs="Arial"/>
          <w:lang w:eastAsia="en-AU"/>
        </w:rPr>
        <w:t>ssessor</w:t>
      </w:r>
      <w:r w:rsidRPr="0041339C">
        <w:rPr>
          <w:rFonts w:eastAsia="Times New Roman" w:cs="Arial"/>
          <w:lang w:eastAsia="en-AU"/>
        </w:rPr>
        <w:t xml:space="preserve"> will make recommendations based on an assessment of financial need during the adjustment period.</w:t>
      </w:r>
    </w:p>
    <w:p w:rsidR="0041339C" w:rsidRPr="0041339C" w:rsidRDefault="0041339C" w:rsidP="0041339C">
      <w:pPr>
        <w:widowControl w:val="0"/>
        <w:spacing w:after="0" w:line="240" w:lineRule="auto"/>
        <w:rPr>
          <w:rFonts w:eastAsia="Times New Roman" w:cs="Arial"/>
          <w:lang w:eastAsia="en-AU"/>
        </w:rPr>
      </w:pPr>
      <w:r w:rsidRPr="0041339C">
        <w:rPr>
          <w:rFonts w:eastAsia="Times New Roman" w:cs="Arial"/>
          <w:lang w:eastAsia="en-AU"/>
        </w:rPr>
        <w:t xml:space="preserve">To assist the </w:t>
      </w:r>
      <w:r w:rsidR="00BA3A84">
        <w:rPr>
          <w:rFonts w:eastAsia="Times New Roman" w:cs="Arial"/>
          <w:lang w:eastAsia="en-AU"/>
        </w:rPr>
        <w:t>assessor</w:t>
      </w:r>
      <w:r w:rsidRPr="0041339C">
        <w:rPr>
          <w:rFonts w:eastAsia="Times New Roman" w:cs="Arial"/>
          <w:lang w:eastAsia="en-AU"/>
        </w:rPr>
        <w:t>, claimants will be requested to provide on their CAP claim details of the following</w:t>
      </w:r>
      <w:r w:rsidR="007D19B3">
        <w:rPr>
          <w:rFonts w:eastAsia="Times New Roman" w:cs="Arial"/>
          <w:lang w:eastAsia="en-AU"/>
        </w:rPr>
        <w:t xml:space="preserve"> to assist in the assessment of financial need during the adjustment period</w:t>
      </w:r>
      <w:r w:rsidRPr="0041339C">
        <w:rPr>
          <w:rFonts w:eastAsia="Times New Roman" w:cs="Arial"/>
          <w:lang w:eastAsia="en-AU"/>
        </w:rPr>
        <w:t>:</w:t>
      </w:r>
    </w:p>
    <w:p w:rsidR="0041339C" w:rsidRPr="0041339C" w:rsidRDefault="0041339C" w:rsidP="0041339C">
      <w:pPr>
        <w:widowControl w:val="0"/>
        <w:numPr>
          <w:ilvl w:val="0"/>
          <w:numId w:val="3"/>
        </w:numPr>
        <w:spacing w:after="0" w:line="240" w:lineRule="auto"/>
        <w:rPr>
          <w:rFonts w:eastAsia="Times New Roman" w:cs="Arial"/>
          <w:lang w:eastAsia="en-AU"/>
        </w:rPr>
      </w:pPr>
      <w:r w:rsidRPr="0041339C">
        <w:rPr>
          <w:rFonts w:eastAsia="Times New Roman" w:cs="Arial"/>
          <w:lang w:eastAsia="en-AU"/>
        </w:rPr>
        <w:t>the catastrophic event (date/type),</w:t>
      </w:r>
    </w:p>
    <w:p w:rsidR="0041339C" w:rsidRPr="0041339C" w:rsidRDefault="0041339C" w:rsidP="0041339C">
      <w:pPr>
        <w:widowControl w:val="0"/>
        <w:numPr>
          <w:ilvl w:val="0"/>
          <w:numId w:val="3"/>
        </w:numPr>
        <w:spacing w:after="0" w:line="240" w:lineRule="auto"/>
        <w:rPr>
          <w:rFonts w:eastAsia="Times New Roman" w:cs="Arial"/>
          <w:lang w:eastAsia="en-AU"/>
        </w:rPr>
      </w:pPr>
      <w:r w:rsidRPr="0041339C">
        <w:rPr>
          <w:rFonts w:eastAsia="Times New Roman" w:cs="Arial"/>
          <w:lang w:eastAsia="en-AU"/>
        </w:rPr>
        <w:t>the illness/disability the child is suffering as a result of the event,</w:t>
      </w:r>
    </w:p>
    <w:p w:rsidR="0041339C" w:rsidRPr="0041339C" w:rsidRDefault="0041339C" w:rsidP="0041339C">
      <w:pPr>
        <w:widowControl w:val="0"/>
        <w:numPr>
          <w:ilvl w:val="0"/>
          <w:numId w:val="3"/>
        </w:numPr>
        <w:spacing w:after="0" w:line="240" w:lineRule="auto"/>
        <w:rPr>
          <w:rFonts w:eastAsia="Times New Roman" w:cs="Arial"/>
          <w:lang w:eastAsia="en-AU"/>
        </w:rPr>
      </w:pPr>
      <w:r w:rsidRPr="0041339C">
        <w:rPr>
          <w:rFonts w:eastAsia="Times New Roman" w:cs="Arial"/>
          <w:lang w:eastAsia="en-AU"/>
        </w:rPr>
        <w:t>the ways in which the family’s life has been disrupted, that result in them warranting extra support (e.g. ability to work/care arrangements for other children),</w:t>
      </w:r>
    </w:p>
    <w:p w:rsidR="0041339C" w:rsidRPr="0041339C" w:rsidRDefault="0041339C" w:rsidP="0041339C">
      <w:pPr>
        <w:widowControl w:val="0"/>
        <w:numPr>
          <w:ilvl w:val="0"/>
          <w:numId w:val="3"/>
        </w:numPr>
        <w:spacing w:after="0" w:line="240" w:lineRule="auto"/>
        <w:rPr>
          <w:rFonts w:eastAsia="Times New Roman" w:cs="Arial"/>
          <w:lang w:eastAsia="en-AU"/>
        </w:rPr>
      </w:pPr>
      <w:r w:rsidRPr="0041339C">
        <w:rPr>
          <w:rFonts w:eastAsia="Times New Roman" w:cs="Arial"/>
          <w:lang w:eastAsia="en-AU"/>
        </w:rPr>
        <w:t>the additional, unanticipated, out-of-pocket adjustment costs that must be met as a result of the catastrophe, and general expenses,</w:t>
      </w:r>
    </w:p>
    <w:p w:rsidR="0041339C" w:rsidRPr="0041339C" w:rsidRDefault="0041339C" w:rsidP="0041339C">
      <w:pPr>
        <w:widowControl w:val="0"/>
        <w:numPr>
          <w:ilvl w:val="0"/>
          <w:numId w:val="3"/>
        </w:numPr>
        <w:spacing w:after="0" w:line="240" w:lineRule="auto"/>
        <w:rPr>
          <w:rFonts w:eastAsia="Times New Roman" w:cs="Arial"/>
          <w:lang w:eastAsia="en-AU"/>
        </w:rPr>
      </w:pPr>
      <w:r w:rsidRPr="0041339C">
        <w:rPr>
          <w:rFonts w:eastAsia="Times New Roman" w:cs="Arial"/>
          <w:lang w:eastAsia="en-AU"/>
        </w:rPr>
        <w:t xml:space="preserve">Details of income from employment/ </w:t>
      </w:r>
      <w:proofErr w:type="spellStart"/>
      <w:r w:rsidRPr="0041339C">
        <w:rPr>
          <w:rFonts w:eastAsia="Times New Roman" w:cs="Arial"/>
          <w:lang w:eastAsia="en-AU"/>
        </w:rPr>
        <w:t>self employment</w:t>
      </w:r>
      <w:proofErr w:type="spellEnd"/>
      <w:r w:rsidRPr="0041339C">
        <w:rPr>
          <w:rFonts w:eastAsia="Times New Roman" w:cs="Arial"/>
          <w:lang w:eastAsia="en-AU"/>
        </w:rPr>
        <w:t xml:space="preserve"> or investment income, and</w:t>
      </w:r>
    </w:p>
    <w:p w:rsidR="0041339C" w:rsidRPr="0041339C" w:rsidRDefault="0041339C" w:rsidP="0041339C">
      <w:pPr>
        <w:widowControl w:val="0"/>
        <w:numPr>
          <w:ilvl w:val="0"/>
          <w:numId w:val="3"/>
        </w:numPr>
        <w:spacing w:after="0" w:line="240" w:lineRule="auto"/>
        <w:rPr>
          <w:rFonts w:eastAsia="Times New Roman" w:cs="Arial"/>
          <w:lang w:eastAsia="en-AU"/>
        </w:rPr>
      </w:pPr>
      <w:r w:rsidRPr="0041339C">
        <w:rPr>
          <w:rFonts w:eastAsia="Times New Roman" w:cs="Arial"/>
          <w:lang w:eastAsia="en-AU"/>
        </w:rPr>
        <w:t>Details of any financial investments, including properties other than the family home, bank accounts, shares etc.</w:t>
      </w:r>
    </w:p>
    <w:p w:rsidR="0041339C" w:rsidRDefault="0041339C" w:rsidP="009A20CE">
      <w:pPr>
        <w:rPr>
          <w:rStyle w:val="BookTitle"/>
          <w:i w:val="0"/>
          <w:iCs w:val="0"/>
          <w:smallCaps w:val="0"/>
          <w:spacing w:val="0"/>
        </w:rPr>
      </w:pPr>
    </w:p>
    <w:p w:rsidR="0041339C" w:rsidRPr="00232A38" w:rsidRDefault="0041339C" w:rsidP="00232A38">
      <w:pPr>
        <w:pStyle w:val="Heading3"/>
        <w:rPr>
          <w:rStyle w:val="BookTitle"/>
          <w:i w:val="0"/>
          <w:iCs w:val="0"/>
          <w:smallCaps w:val="0"/>
          <w:spacing w:val="0"/>
        </w:rPr>
      </w:pPr>
      <w:bookmarkStart w:id="17" w:name="_Toc366589961"/>
      <w:r w:rsidRPr="00232A38">
        <w:rPr>
          <w:rStyle w:val="BookTitle"/>
          <w:i w:val="0"/>
          <w:iCs w:val="0"/>
          <w:smallCaps w:val="0"/>
          <w:spacing w:val="0"/>
        </w:rPr>
        <w:t xml:space="preserve">Are payments such as Helping Children </w:t>
      </w:r>
      <w:r w:rsidR="00BA3A84" w:rsidRPr="00232A38">
        <w:rPr>
          <w:rStyle w:val="BookTitle"/>
          <w:i w:val="0"/>
          <w:iCs w:val="0"/>
          <w:smallCaps w:val="0"/>
          <w:spacing w:val="0"/>
        </w:rPr>
        <w:t>with</w:t>
      </w:r>
      <w:r w:rsidRPr="00232A38">
        <w:rPr>
          <w:rStyle w:val="BookTitle"/>
          <w:i w:val="0"/>
          <w:iCs w:val="0"/>
          <w:smallCaps w:val="0"/>
          <w:spacing w:val="0"/>
        </w:rPr>
        <w:t xml:space="preserve"> Autism </w:t>
      </w:r>
      <w:r w:rsidR="007D19B3">
        <w:rPr>
          <w:rStyle w:val="BookTitle"/>
          <w:i w:val="0"/>
          <w:iCs w:val="0"/>
          <w:smallCaps w:val="0"/>
          <w:spacing w:val="0"/>
        </w:rPr>
        <w:t>p</w:t>
      </w:r>
      <w:r w:rsidRPr="00232A38">
        <w:rPr>
          <w:rStyle w:val="BookTitle"/>
          <w:i w:val="0"/>
          <w:iCs w:val="0"/>
          <w:smallCaps w:val="0"/>
          <w:spacing w:val="0"/>
        </w:rPr>
        <w:t>ackage</w:t>
      </w:r>
      <w:r w:rsidR="00BA3A84">
        <w:rPr>
          <w:rStyle w:val="BookTitle"/>
          <w:i w:val="0"/>
          <w:iCs w:val="0"/>
          <w:smallCaps w:val="0"/>
          <w:spacing w:val="0"/>
        </w:rPr>
        <w:t>,</w:t>
      </w:r>
      <w:r w:rsidRPr="00232A38">
        <w:rPr>
          <w:rStyle w:val="BookTitle"/>
          <w:i w:val="0"/>
          <w:iCs w:val="0"/>
          <w:smallCaps w:val="0"/>
          <w:spacing w:val="0"/>
        </w:rPr>
        <w:t xml:space="preserve"> Better Start </w:t>
      </w:r>
      <w:r w:rsidR="007D19B3">
        <w:rPr>
          <w:rStyle w:val="BookTitle"/>
          <w:i w:val="0"/>
          <w:iCs w:val="0"/>
          <w:smallCaps w:val="0"/>
          <w:spacing w:val="0"/>
        </w:rPr>
        <w:t>f</w:t>
      </w:r>
      <w:r w:rsidRPr="00232A38">
        <w:rPr>
          <w:rStyle w:val="BookTitle"/>
          <w:i w:val="0"/>
          <w:iCs w:val="0"/>
          <w:smallCaps w:val="0"/>
          <w:spacing w:val="0"/>
        </w:rPr>
        <w:t xml:space="preserve">or Children </w:t>
      </w:r>
      <w:r w:rsidR="007D19B3">
        <w:rPr>
          <w:rStyle w:val="BookTitle"/>
          <w:i w:val="0"/>
          <w:iCs w:val="0"/>
          <w:smallCaps w:val="0"/>
          <w:spacing w:val="0"/>
        </w:rPr>
        <w:t>w</w:t>
      </w:r>
      <w:r w:rsidRPr="00232A38">
        <w:rPr>
          <w:rStyle w:val="BookTitle"/>
          <w:i w:val="0"/>
          <w:iCs w:val="0"/>
          <w:smallCaps w:val="0"/>
          <w:spacing w:val="0"/>
        </w:rPr>
        <w:t xml:space="preserve">ith Disability </w:t>
      </w:r>
      <w:r w:rsidR="006175D2">
        <w:rPr>
          <w:rStyle w:val="BookTitle"/>
          <w:i w:val="0"/>
          <w:iCs w:val="0"/>
          <w:smallCaps w:val="0"/>
          <w:spacing w:val="0"/>
        </w:rPr>
        <w:t>initiative</w:t>
      </w:r>
      <w:r w:rsidR="006175D2" w:rsidRPr="00232A38">
        <w:rPr>
          <w:rStyle w:val="BookTitle"/>
          <w:i w:val="0"/>
          <w:iCs w:val="0"/>
          <w:smallCaps w:val="0"/>
          <w:spacing w:val="0"/>
        </w:rPr>
        <w:t xml:space="preserve"> </w:t>
      </w:r>
      <w:r w:rsidR="00BA3A84">
        <w:rPr>
          <w:rStyle w:val="BookTitle"/>
          <w:i w:val="0"/>
          <w:iCs w:val="0"/>
          <w:smallCaps w:val="0"/>
          <w:spacing w:val="0"/>
        </w:rPr>
        <w:t xml:space="preserve">and the National Disability Insurance Scheme </w:t>
      </w:r>
      <w:r w:rsidRPr="00232A38">
        <w:rPr>
          <w:rStyle w:val="BookTitle"/>
          <w:i w:val="0"/>
          <w:iCs w:val="0"/>
          <w:smallCaps w:val="0"/>
          <w:spacing w:val="0"/>
        </w:rPr>
        <w:t>considered when assessing a claim?</w:t>
      </w:r>
      <w:bookmarkEnd w:id="17"/>
    </w:p>
    <w:p w:rsidR="00E70C77" w:rsidRPr="00232A38" w:rsidRDefault="0041339C" w:rsidP="00232A38">
      <w:pPr>
        <w:widowControl w:val="0"/>
        <w:spacing w:after="0" w:line="240" w:lineRule="auto"/>
        <w:rPr>
          <w:rFonts w:eastAsia="Times New Roman" w:cs="Times New Roman"/>
          <w:lang w:eastAsia="en-AU"/>
        </w:rPr>
      </w:pPr>
      <w:proofErr w:type="gramStart"/>
      <w:r w:rsidRPr="0041339C">
        <w:rPr>
          <w:rFonts w:eastAsia="Times New Roman" w:cs="Times New Roman"/>
          <w:lang w:eastAsia="en-AU"/>
        </w:rPr>
        <w:t>Where the claimant claims expenses that these packages address, such as therapy for autism, this assistance may be taken into account in assessing the extent of financial need during the adjustment period.</w:t>
      </w:r>
      <w:proofErr w:type="gramEnd"/>
      <w:r w:rsidRPr="0041339C">
        <w:rPr>
          <w:rFonts w:eastAsia="Times New Roman" w:cs="Times New Roman"/>
          <w:lang w:eastAsia="en-AU"/>
        </w:rPr>
        <w:t xml:space="preserve"> </w:t>
      </w:r>
    </w:p>
    <w:p w:rsidR="0041339C" w:rsidRPr="00232A38" w:rsidRDefault="0041339C" w:rsidP="00232A38">
      <w:pPr>
        <w:pStyle w:val="Heading3"/>
      </w:pPr>
      <w:bookmarkStart w:id="18" w:name="_Toc366589962"/>
      <w:r w:rsidRPr="00232A38">
        <w:t>Is paid parental leave classed as an income support payment?</w:t>
      </w:r>
      <w:bookmarkEnd w:id="18"/>
    </w:p>
    <w:p w:rsidR="0041339C" w:rsidRDefault="0041339C" w:rsidP="009A20CE">
      <w:r>
        <w:t>Paid Parental Leave is not considered an income support payment for CAP purposes.  It is considered a continuation of employment income.</w:t>
      </w:r>
    </w:p>
    <w:p w:rsidR="0041339C" w:rsidRPr="00E80B49" w:rsidRDefault="0041339C" w:rsidP="00232A38">
      <w:pPr>
        <w:pStyle w:val="Heading2"/>
        <w:rPr>
          <w:rFonts w:cstheme="minorBidi"/>
        </w:rPr>
      </w:pPr>
      <w:bookmarkStart w:id="19" w:name="_Toc366589963"/>
      <w:r>
        <w:t>Adjustment Period</w:t>
      </w:r>
      <w:bookmarkEnd w:id="19"/>
    </w:p>
    <w:p w:rsidR="0041339C" w:rsidRPr="00232A38" w:rsidRDefault="0041339C" w:rsidP="00232A38">
      <w:pPr>
        <w:pStyle w:val="Heading3"/>
        <w:rPr>
          <w:rStyle w:val="BookTitle"/>
          <w:i w:val="0"/>
          <w:iCs w:val="0"/>
          <w:smallCaps w:val="0"/>
          <w:spacing w:val="0"/>
        </w:rPr>
      </w:pPr>
      <w:bookmarkStart w:id="20" w:name="_Toc366589964"/>
      <w:r w:rsidRPr="00232A38">
        <w:rPr>
          <w:rStyle w:val="BookTitle"/>
          <w:i w:val="0"/>
          <w:iCs w:val="0"/>
          <w:smallCaps w:val="0"/>
          <w:spacing w:val="0"/>
        </w:rPr>
        <w:t>What is the adjustment period?</w:t>
      </w:r>
      <w:bookmarkEnd w:id="20"/>
    </w:p>
    <w:p w:rsidR="0041339C" w:rsidRDefault="0041339C" w:rsidP="009A20CE">
      <w:pPr>
        <w:rPr>
          <w:rFonts w:cs="Arial"/>
        </w:rPr>
      </w:pPr>
      <w:r w:rsidRPr="00A17F4F">
        <w:rPr>
          <w:rFonts w:cs="Arial"/>
        </w:rPr>
        <w:t xml:space="preserve">CAP is intended to assist families to adjust to changed or sudden caring requirements immediately following a catastrophic event.  The adjustment period is generally the period of change from the previous caring arrangements for the child to the new caring regime following a catastrophic event. The </w:t>
      </w:r>
      <w:r w:rsidR="00A27362">
        <w:rPr>
          <w:rFonts w:cs="Arial"/>
        </w:rPr>
        <w:t>payment</w:t>
      </w:r>
      <w:r w:rsidR="00A27362" w:rsidRPr="00A17F4F">
        <w:rPr>
          <w:rFonts w:cs="Arial"/>
        </w:rPr>
        <w:t xml:space="preserve"> </w:t>
      </w:r>
      <w:r w:rsidRPr="00A17F4F">
        <w:rPr>
          <w:rFonts w:cs="Arial"/>
        </w:rPr>
        <w:t>is not designed to pay for ongoing, regular care requirements or for catastrophic events that occurred some time ago.</w:t>
      </w:r>
    </w:p>
    <w:p w:rsidR="0041339C" w:rsidRPr="00232A38" w:rsidRDefault="0041339C" w:rsidP="00232A38">
      <w:pPr>
        <w:pStyle w:val="Heading3"/>
        <w:rPr>
          <w:rStyle w:val="BookTitle"/>
          <w:i w:val="0"/>
          <w:iCs w:val="0"/>
          <w:smallCaps w:val="0"/>
          <w:spacing w:val="0"/>
        </w:rPr>
      </w:pPr>
      <w:bookmarkStart w:id="21" w:name="_Toc366589965"/>
      <w:r w:rsidRPr="00232A38">
        <w:rPr>
          <w:rStyle w:val="BookTitle"/>
          <w:i w:val="0"/>
          <w:iCs w:val="0"/>
          <w:smallCaps w:val="0"/>
          <w:spacing w:val="0"/>
        </w:rPr>
        <w:t>How long is the adjustment period?</w:t>
      </w:r>
      <w:bookmarkEnd w:id="21"/>
    </w:p>
    <w:p w:rsidR="0041339C" w:rsidRPr="0041339C" w:rsidRDefault="0041339C" w:rsidP="0041339C">
      <w:pPr>
        <w:widowControl w:val="0"/>
        <w:spacing w:after="0" w:line="240" w:lineRule="auto"/>
        <w:rPr>
          <w:rFonts w:eastAsia="Times New Roman" w:cs="Arial"/>
          <w:szCs w:val="24"/>
          <w:lang w:eastAsia="en-AU"/>
        </w:rPr>
      </w:pPr>
      <w:r w:rsidRPr="0041339C">
        <w:rPr>
          <w:rFonts w:eastAsia="Times New Roman" w:cs="Arial"/>
          <w:szCs w:val="24"/>
          <w:lang w:eastAsia="en-AU"/>
        </w:rPr>
        <w:t xml:space="preserve">The adjustment period for the purposes of CAP is taken to be 12 months from the catastrophic event (diagnosis date).  There might be instances where this period will be of a different duration and </w:t>
      </w:r>
      <w:r w:rsidR="0027197E" w:rsidRPr="0041339C">
        <w:rPr>
          <w:rFonts w:eastAsia="Times New Roman" w:cs="Arial"/>
          <w:szCs w:val="24"/>
          <w:lang w:eastAsia="en-AU"/>
        </w:rPr>
        <w:t>the</w:t>
      </w:r>
      <w:r w:rsidR="0027197E">
        <w:rPr>
          <w:rFonts w:eastAsia="Times New Roman" w:cs="Arial"/>
          <w:szCs w:val="24"/>
          <w:lang w:eastAsia="en-AU"/>
        </w:rPr>
        <w:t xml:space="preserve"> assessor</w:t>
      </w:r>
      <w:r w:rsidR="00BA3A84">
        <w:rPr>
          <w:rFonts w:eastAsia="Times New Roman" w:cs="Arial"/>
          <w:szCs w:val="24"/>
          <w:lang w:eastAsia="en-AU"/>
        </w:rPr>
        <w:t xml:space="preserve"> </w:t>
      </w:r>
      <w:r w:rsidRPr="0041339C">
        <w:rPr>
          <w:rFonts w:eastAsia="Times New Roman" w:cs="Arial"/>
          <w:szCs w:val="24"/>
          <w:lang w:eastAsia="en-AU"/>
        </w:rPr>
        <w:t>will take this into account in making a recommendation.</w:t>
      </w:r>
    </w:p>
    <w:p w:rsidR="0041339C" w:rsidRPr="00232A38" w:rsidRDefault="0041339C" w:rsidP="00232A38">
      <w:pPr>
        <w:pStyle w:val="Heading2"/>
        <w:rPr>
          <w:rStyle w:val="BookTitle"/>
          <w:i w:val="0"/>
          <w:iCs w:val="0"/>
          <w:smallCaps w:val="0"/>
          <w:spacing w:val="0"/>
        </w:rPr>
      </w:pPr>
      <w:bookmarkStart w:id="22" w:name="_Toc366589966"/>
      <w:r w:rsidRPr="00232A38">
        <w:rPr>
          <w:rStyle w:val="BookTitle"/>
          <w:i w:val="0"/>
          <w:iCs w:val="0"/>
          <w:smallCaps w:val="0"/>
          <w:spacing w:val="0"/>
        </w:rPr>
        <w:t>Eligibility</w:t>
      </w:r>
      <w:bookmarkEnd w:id="22"/>
    </w:p>
    <w:p w:rsidR="0041339C" w:rsidRPr="00232A38" w:rsidRDefault="0041339C" w:rsidP="00232A38">
      <w:pPr>
        <w:pStyle w:val="Heading3"/>
        <w:rPr>
          <w:rStyle w:val="BookTitle"/>
          <w:i w:val="0"/>
          <w:iCs w:val="0"/>
          <w:smallCaps w:val="0"/>
          <w:spacing w:val="0"/>
        </w:rPr>
      </w:pPr>
      <w:bookmarkStart w:id="23" w:name="_Toc366589967"/>
      <w:r w:rsidRPr="00232A38">
        <w:rPr>
          <w:rStyle w:val="BookTitle"/>
          <w:i w:val="0"/>
          <w:iCs w:val="0"/>
          <w:smallCaps w:val="0"/>
          <w:spacing w:val="0"/>
        </w:rPr>
        <w:t>Must the claimant be qualified for and receiving Carer Allowance (child) in order to qualify for CAP?</w:t>
      </w:r>
      <w:bookmarkEnd w:id="23"/>
    </w:p>
    <w:p w:rsidR="0041339C" w:rsidRDefault="0041339C" w:rsidP="009A20CE">
      <w:pPr>
        <w:rPr>
          <w:rFonts w:cs="Arial"/>
        </w:rPr>
      </w:pPr>
      <w:r w:rsidRPr="00DC6110">
        <w:rPr>
          <w:rFonts w:cs="Arial"/>
        </w:rPr>
        <w:t>Yes.</w:t>
      </w:r>
      <w:r>
        <w:rPr>
          <w:rFonts w:cs="Arial"/>
        </w:rPr>
        <w:t xml:space="preserve">  </w:t>
      </w:r>
      <w:r w:rsidRPr="00DC6110">
        <w:rPr>
          <w:rFonts w:cs="Arial"/>
        </w:rPr>
        <w:t xml:space="preserve">The </w:t>
      </w:r>
      <w:r>
        <w:rPr>
          <w:rFonts w:cs="Arial"/>
        </w:rPr>
        <w:t xml:space="preserve">claimant must be the carer eligible </w:t>
      </w:r>
      <w:r w:rsidRPr="00DC6110">
        <w:rPr>
          <w:rFonts w:cs="Arial"/>
        </w:rPr>
        <w:t>for and receiving Carer Allowance</w:t>
      </w:r>
      <w:r>
        <w:rPr>
          <w:rFonts w:cs="Arial"/>
        </w:rPr>
        <w:t xml:space="preserve"> payments</w:t>
      </w:r>
      <w:r w:rsidRPr="00DC6110">
        <w:rPr>
          <w:rFonts w:cs="Arial"/>
        </w:rPr>
        <w:t xml:space="preserve"> </w:t>
      </w:r>
      <w:r>
        <w:rPr>
          <w:rFonts w:cs="Arial"/>
        </w:rPr>
        <w:t>in respect of the child.</w:t>
      </w:r>
    </w:p>
    <w:p w:rsidR="00221748" w:rsidRPr="00232A38" w:rsidRDefault="00221748" w:rsidP="00232A38">
      <w:pPr>
        <w:pStyle w:val="Heading3"/>
        <w:rPr>
          <w:rStyle w:val="BookTitle"/>
          <w:i w:val="0"/>
          <w:iCs w:val="0"/>
          <w:smallCaps w:val="0"/>
          <w:spacing w:val="0"/>
        </w:rPr>
      </w:pPr>
      <w:bookmarkStart w:id="24" w:name="_Toc366589968"/>
      <w:r w:rsidRPr="00232A38">
        <w:rPr>
          <w:rStyle w:val="BookTitle"/>
          <w:i w:val="0"/>
          <w:iCs w:val="0"/>
          <w:smallCaps w:val="0"/>
          <w:spacing w:val="0"/>
        </w:rPr>
        <w:t xml:space="preserve">What if the claimant is receiving one </w:t>
      </w:r>
      <w:r w:rsidR="00C8283A">
        <w:rPr>
          <w:rStyle w:val="BookTitle"/>
          <w:i w:val="0"/>
          <w:iCs w:val="0"/>
          <w:smallCaps w:val="0"/>
          <w:spacing w:val="0"/>
        </w:rPr>
        <w:t>C</w:t>
      </w:r>
      <w:r w:rsidRPr="00232A38">
        <w:rPr>
          <w:rStyle w:val="BookTitle"/>
          <w:i w:val="0"/>
          <w:iCs w:val="0"/>
          <w:smallCaps w:val="0"/>
          <w:spacing w:val="0"/>
        </w:rPr>
        <w:t xml:space="preserve">arer </w:t>
      </w:r>
      <w:r w:rsidR="00C8283A">
        <w:rPr>
          <w:rStyle w:val="BookTitle"/>
          <w:i w:val="0"/>
          <w:iCs w:val="0"/>
          <w:smallCaps w:val="0"/>
          <w:spacing w:val="0"/>
        </w:rPr>
        <w:t>A</w:t>
      </w:r>
      <w:r w:rsidRPr="00232A38">
        <w:rPr>
          <w:rStyle w:val="BookTitle"/>
          <w:i w:val="0"/>
          <w:iCs w:val="0"/>
          <w:smallCaps w:val="0"/>
          <w:spacing w:val="0"/>
        </w:rPr>
        <w:t>llowance for 2 children?</w:t>
      </w:r>
      <w:bookmarkEnd w:id="24"/>
    </w:p>
    <w:p w:rsidR="0041339C" w:rsidRDefault="00221748" w:rsidP="009A20CE">
      <w:pPr>
        <w:rPr>
          <w:rFonts w:cs="Arial"/>
        </w:rPr>
      </w:pPr>
      <w:r>
        <w:rPr>
          <w:rFonts w:cs="Arial"/>
        </w:rPr>
        <w:t>If the claimant is only receiving a percentage of Carer Allowance for the child they are claiming a CAP for, the grant (if applicable) will reflect the amount of Carer Allowance received for that child.</w:t>
      </w:r>
    </w:p>
    <w:p w:rsidR="00221748" w:rsidRPr="00232A38" w:rsidRDefault="00221748" w:rsidP="00232A38">
      <w:pPr>
        <w:pStyle w:val="Heading3"/>
        <w:rPr>
          <w:rStyle w:val="BookTitle"/>
          <w:i w:val="0"/>
          <w:iCs w:val="0"/>
          <w:smallCaps w:val="0"/>
          <w:spacing w:val="0"/>
        </w:rPr>
      </w:pPr>
      <w:bookmarkStart w:id="25" w:name="_Toc366589969"/>
      <w:bookmarkStart w:id="26" w:name="_GoBack"/>
      <w:r w:rsidRPr="00232A38">
        <w:rPr>
          <w:rStyle w:val="BookTitle"/>
          <w:i w:val="0"/>
          <w:iCs w:val="0"/>
          <w:smallCaps w:val="0"/>
          <w:spacing w:val="0"/>
        </w:rPr>
        <w:lastRenderedPageBreak/>
        <w:t xml:space="preserve">Must the claimant be qualified for &amp; receiving Carer Allowance (child) in respect of the specific illness/injury/disability in order to qualify </w:t>
      </w:r>
      <w:proofErr w:type="gramStart"/>
      <w:r w:rsidRPr="00232A38">
        <w:rPr>
          <w:rStyle w:val="BookTitle"/>
          <w:i w:val="0"/>
          <w:iCs w:val="0"/>
          <w:smallCaps w:val="0"/>
          <w:spacing w:val="0"/>
        </w:rPr>
        <w:t>for  CAP</w:t>
      </w:r>
      <w:proofErr w:type="gramEnd"/>
      <w:r w:rsidRPr="00232A38">
        <w:rPr>
          <w:rStyle w:val="BookTitle"/>
          <w:i w:val="0"/>
          <w:iCs w:val="0"/>
          <w:smallCaps w:val="0"/>
          <w:spacing w:val="0"/>
        </w:rPr>
        <w:t>?</w:t>
      </w:r>
      <w:bookmarkEnd w:id="25"/>
    </w:p>
    <w:bookmarkEnd w:id="26"/>
    <w:p w:rsidR="00221748" w:rsidRDefault="00221748" w:rsidP="00221748">
      <w:pPr>
        <w:widowControl w:val="0"/>
        <w:spacing w:after="0" w:line="240" w:lineRule="auto"/>
        <w:rPr>
          <w:rFonts w:eastAsia="Times New Roman" w:cs="Arial"/>
          <w:lang w:eastAsia="en-AU"/>
        </w:rPr>
      </w:pPr>
      <w:r w:rsidRPr="00221748">
        <w:rPr>
          <w:rFonts w:eastAsia="Times New Roman" w:cs="Arial"/>
          <w:lang w:eastAsia="en-AU"/>
        </w:rPr>
        <w:t xml:space="preserve">No.  The claimant must be qualified for and receiving Carer Allowance payments in respect of the relevant child that has had the catastrophic event.  However, there will be cases where the claimant was already qualified for Carer Allowance in respect of an illness/injury a child suffered before the catastrophic event for which they are claiming CAP (for example a child born with Down Syndrome who develops </w:t>
      </w:r>
      <w:r w:rsidR="00D668E5">
        <w:rPr>
          <w:rFonts w:eastAsia="Times New Roman" w:cs="Arial"/>
          <w:lang w:eastAsia="en-AU"/>
        </w:rPr>
        <w:t>L</w:t>
      </w:r>
      <w:r w:rsidRPr="00221748">
        <w:rPr>
          <w:rFonts w:eastAsia="Times New Roman" w:cs="Arial"/>
          <w:lang w:eastAsia="en-AU"/>
        </w:rPr>
        <w:t>eukaemia at a later date).</w:t>
      </w:r>
    </w:p>
    <w:p w:rsidR="00221748" w:rsidRPr="00232A38" w:rsidRDefault="00221748" w:rsidP="00232A38">
      <w:pPr>
        <w:pStyle w:val="Heading3"/>
        <w:rPr>
          <w:rStyle w:val="BookTitle"/>
          <w:i w:val="0"/>
          <w:iCs w:val="0"/>
          <w:smallCaps w:val="0"/>
          <w:spacing w:val="0"/>
        </w:rPr>
      </w:pPr>
      <w:bookmarkStart w:id="27" w:name="_Toc366589970"/>
      <w:r w:rsidRPr="00232A38">
        <w:rPr>
          <w:rStyle w:val="BookTitle"/>
          <w:i w:val="0"/>
          <w:iCs w:val="0"/>
          <w:smallCaps w:val="0"/>
          <w:spacing w:val="0"/>
        </w:rPr>
        <w:t>Can a carer’s partner claim?</w:t>
      </w:r>
      <w:bookmarkEnd w:id="27"/>
    </w:p>
    <w:p w:rsidR="00221748" w:rsidRPr="00221748" w:rsidRDefault="00221748" w:rsidP="00221748">
      <w:pPr>
        <w:widowControl w:val="0"/>
        <w:spacing w:after="0" w:line="240" w:lineRule="auto"/>
        <w:rPr>
          <w:rFonts w:eastAsia="Times New Roman" w:cs="Arial"/>
          <w:lang w:eastAsia="en-AU"/>
        </w:rPr>
      </w:pPr>
      <w:r w:rsidRPr="00221748">
        <w:rPr>
          <w:rFonts w:eastAsia="Times New Roman" w:cs="Arial"/>
          <w:lang w:eastAsia="en-AU"/>
        </w:rPr>
        <w:t>No, only the carer who receives Carer Allowance for the relevant child can apply for CAP.</w:t>
      </w:r>
    </w:p>
    <w:p w:rsidR="00221748" w:rsidRPr="00221748" w:rsidRDefault="00221748" w:rsidP="00221748">
      <w:pPr>
        <w:widowControl w:val="0"/>
        <w:spacing w:after="0" w:line="240" w:lineRule="auto"/>
        <w:rPr>
          <w:rFonts w:eastAsia="Times New Roman" w:cs="Arial"/>
          <w:lang w:eastAsia="en-AU"/>
        </w:rPr>
      </w:pPr>
    </w:p>
    <w:p w:rsidR="00221748" w:rsidRPr="00221748" w:rsidRDefault="00221748" w:rsidP="00221748">
      <w:pPr>
        <w:widowControl w:val="0"/>
        <w:spacing w:after="0" w:line="240" w:lineRule="auto"/>
        <w:rPr>
          <w:rFonts w:eastAsia="Times New Roman" w:cs="Arial"/>
          <w:lang w:eastAsia="en-AU"/>
        </w:rPr>
      </w:pPr>
      <w:r w:rsidRPr="00221748">
        <w:rPr>
          <w:rFonts w:eastAsia="Times New Roman" w:cs="Arial"/>
          <w:lang w:eastAsia="en-AU"/>
        </w:rPr>
        <w:t>However, if the partner claims, to ensure no further burden is placed on the family, Centrelink will request the carer in receipt of Carer Allowance to complete a claim for CAP making reference to the existing claim lodged by their partner so that they do not have to repeat all responses to questions.</w:t>
      </w:r>
    </w:p>
    <w:p w:rsidR="00221748" w:rsidRPr="00232A38" w:rsidRDefault="00221748" w:rsidP="00232A38">
      <w:pPr>
        <w:pStyle w:val="Heading3"/>
        <w:rPr>
          <w:rStyle w:val="BookTitle"/>
          <w:i w:val="0"/>
          <w:iCs w:val="0"/>
          <w:smallCaps w:val="0"/>
          <w:spacing w:val="0"/>
        </w:rPr>
      </w:pPr>
      <w:bookmarkStart w:id="28" w:name="_Toc366589971"/>
      <w:r w:rsidRPr="00232A38">
        <w:rPr>
          <w:rStyle w:val="BookTitle"/>
          <w:i w:val="0"/>
          <w:iCs w:val="0"/>
          <w:smallCaps w:val="0"/>
          <w:spacing w:val="0"/>
        </w:rPr>
        <w:t>Can a CAP claim be lodged by a Nominee?</w:t>
      </w:r>
      <w:bookmarkEnd w:id="28"/>
    </w:p>
    <w:p w:rsidR="00221748" w:rsidRDefault="00221748" w:rsidP="00221748">
      <w:pPr>
        <w:widowControl w:val="0"/>
        <w:spacing w:after="0" w:line="240" w:lineRule="auto"/>
        <w:rPr>
          <w:rFonts w:cs="Arial"/>
        </w:rPr>
      </w:pPr>
      <w:r>
        <w:rPr>
          <w:rFonts w:cs="Arial"/>
        </w:rPr>
        <w:t xml:space="preserve">Yes.  Under the principles of common law agency, people seeking to claim CAP can appoint another person to act for them when dealing </w:t>
      </w:r>
      <w:r w:rsidR="002B5703">
        <w:rPr>
          <w:rFonts w:cs="Arial"/>
        </w:rPr>
        <w:t>with the</w:t>
      </w:r>
      <w:r w:rsidR="00B021B3">
        <w:rPr>
          <w:rFonts w:cs="Arial"/>
        </w:rPr>
        <w:t xml:space="preserve"> Department of Social Services </w:t>
      </w:r>
      <w:r w:rsidR="002D1079">
        <w:rPr>
          <w:rFonts w:cs="Arial"/>
        </w:rPr>
        <w:t xml:space="preserve">(DSS) </w:t>
      </w:r>
      <w:r>
        <w:rPr>
          <w:rFonts w:cs="Arial"/>
        </w:rPr>
        <w:t>or Centrelink (or other government department).</w:t>
      </w:r>
    </w:p>
    <w:p w:rsidR="00221748" w:rsidRPr="00232A38" w:rsidRDefault="00221748" w:rsidP="00232A38">
      <w:pPr>
        <w:pStyle w:val="Heading3"/>
        <w:rPr>
          <w:rStyle w:val="BookTitle"/>
          <w:i w:val="0"/>
          <w:iCs w:val="0"/>
          <w:smallCaps w:val="0"/>
          <w:spacing w:val="0"/>
        </w:rPr>
      </w:pPr>
      <w:bookmarkStart w:id="29" w:name="_Toc366589972"/>
      <w:r w:rsidRPr="00232A38">
        <w:rPr>
          <w:rStyle w:val="BookTitle"/>
          <w:i w:val="0"/>
          <w:iCs w:val="0"/>
          <w:smallCaps w:val="0"/>
          <w:spacing w:val="0"/>
        </w:rPr>
        <w:t>Can a CAP claim be lodged by a carer who is not the natural / adoptive mother or father?</w:t>
      </w:r>
      <w:bookmarkEnd w:id="29"/>
    </w:p>
    <w:p w:rsidR="009F4CB6" w:rsidRPr="009F4CB6" w:rsidRDefault="009F4CB6" w:rsidP="009F4CB6">
      <w:pPr>
        <w:widowControl w:val="0"/>
        <w:spacing w:after="0" w:line="240" w:lineRule="auto"/>
        <w:rPr>
          <w:rFonts w:eastAsia="Times New Roman" w:cs="Arial"/>
          <w:lang w:eastAsia="en-AU"/>
        </w:rPr>
      </w:pPr>
      <w:r w:rsidRPr="009F4CB6">
        <w:rPr>
          <w:rFonts w:eastAsia="Times New Roman" w:cs="Arial"/>
          <w:lang w:eastAsia="en-AU"/>
        </w:rPr>
        <w:t>Yes.  If a person is the principal carer of the child and if the child is considered to be the carer’s dependent child and where:</w:t>
      </w:r>
    </w:p>
    <w:p w:rsidR="009F4CB6" w:rsidRPr="009F4CB6" w:rsidRDefault="009F4CB6" w:rsidP="009F4CB6">
      <w:pPr>
        <w:widowControl w:val="0"/>
        <w:spacing w:after="0" w:line="240" w:lineRule="auto"/>
        <w:ind w:firstLine="720"/>
        <w:rPr>
          <w:rFonts w:eastAsia="Times New Roman" w:cs="Arial"/>
          <w:lang w:eastAsia="en-AU"/>
        </w:rPr>
      </w:pPr>
    </w:p>
    <w:p w:rsidR="009F4CB6" w:rsidRPr="009F4CB6" w:rsidRDefault="009F4CB6" w:rsidP="009F4CB6">
      <w:pPr>
        <w:widowControl w:val="0"/>
        <w:numPr>
          <w:ilvl w:val="0"/>
          <w:numId w:val="4"/>
        </w:numPr>
        <w:spacing w:after="0" w:line="240" w:lineRule="auto"/>
        <w:rPr>
          <w:rFonts w:eastAsia="Times New Roman" w:cs="Arial"/>
          <w:lang w:eastAsia="en-AU"/>
        </w:rPr>
      </w:pPr>
      <w:r w:rsidRPr="009F4CB6">
        <w:rPr>
          <w:rFonts w:eastAsia="Times New Roman" w:cs="Arial"/>
          <w:lang w:eastAsia="en-AU"/>
        </w:rPr>
        <w:t>the carer is receiving Carer Allowance in respect of the child;</w:t>
      </w:r>
    </w:p>
    <w:p w:rsidR="009F4CB6" w:rsidRPr="009F4CB6" w:rsidRDefault="009F4CB6" w:rsidP="009F4CB6">
      <w:pPr>
        <w:widowControl w:val="0"/>
        <w:numPr>
          <w:ilvl w:val="0"/>
          <w:numId w:val="4"/>
        </w:numPr>
        <w:spacing w:after="0" w:line="240" w:lineRule="auto"/>
        <w:rPr>
          <w:rFonts w:eastAsia="Times New Roman" w:cs="Arial"/>
          <w:lang w:eastAsia="en-AU"/>
        </w:rPr>
      </w:pPr>
      <w:r w:rsidRPr="009F4CB6">
        <w:rPr>
          <w:rFonts w:eastAsia="Times New Roman" w:cs="Arial"/>
          <w:lang w:eastAsia="en-AU"/>
        </w:rPr>
        <w:t>there is a primary and ongoing care relationship between the carer and child;</w:t>
      </w:r>
    </w:p>
    <w:p w:rsidR="009F4CB6" w:rsidRPr="009F4CB6" w:rsidRDefault="009F4CB6" w:rsidP="009F4CB6">
      <w:pPr>
        <w:widowControl w:val="0"/>
        <w:numPr>
          <w:ilvl w:val="0"/>
          <w:numId w:val="4"/>
        </w:numPr>
        <w:spacing w:after="0" w:line="240" w:lineRule="auto"/>
        <w:rPr>
          <w:rFonts w:eastAsia="Times New Roman" w:cs="Arial"/>
          <w:lang w:eastAsia="en-AU"/>
        </w:rPr>
      </w:pPr>
      <w:r w:rsidRPr="009F4CB6">
        <w:rPr>
          <w:rFonts w:eastAsia="Times New Roman" w:cs="Arial"/>
          <w:lang w:eastAsia="en-AU"/>
        </w:rPr>
        <w:t>the child has significant care requirements – requires full time care from the carer for a minimum of two months (or for extended periods) following the event; and</w:t>
      </w:r>
    </w:p>
    <w:p w:rsidR="009F4CB6" w:rsidRPr="009F4CB6" w:rsidRDefault="009F4CB6" w:rsidP="009F4CB6">
      <w:pPr>
        <w:widowControl w:val="0"/>
        <w:numPr>
          <w:ilvl w:val="0"/>
          <w:numId w:val="4"/>
        </w:numPr>
        <w:spacing w:after="0" w:line="240" w:lineRule="auto"/>
        <w:rPr>
          <w:rFonts w:eastAsia="Times New Roman" w:cs="Arial"/>
          <w:lang w:eastAsia="en-AU"/>
        </w:rPr>
      </w:pPr>
      <w:r w:rsidRPr="009F4CB6">
        <w:rPr>
          <w:rFonts w:eastAsia="Times New Roman" w:cs="Arial"/>
          <w:lang w:eastAsia="en-AU"/>
        </w:rPr>
        <w:t>the care is provided in the home of the carer and the child, or</w:t>
      </w:r>
    </w:p>
    <w:p w:rsidR="009F4CB6" w:rsidRDefault="009F4CB6" w:rsidP="009F4CB6">
      <w:pPr>
        <w:ind w:firstLine="720"/>
        <w:rPr>
          <w:rFonts w:eastAsia="Times New Roman" w:cs="Arial"/>
          <w:lang w:eastAsia="en-AU"/>
        </w:rPr>
      </w:pPr>
      <w:proofErr w:type="gramStart"/>
      <w:r w:rsidRPr="009F4CB6">
        <w:rPr>
          <w:rFonts w:eastAsia="Times New Roman" w:cs="Arial"/>
          <w:lang w:eastAsia="en-AU"/>
        </w:rPr>
        <w:t>the</w:t>
      </w:r>
      <w:proofErr w:type="gramEnd"/>
      <w:r w:rsidRPr="009F4CB6">
        <w:rPr>
          <w:rFonts w:eastAsia="Times New Roman" w:cs="Arial"/>
          <w:lang w:eastAsia="en-AU"/>
        </w:rPr>
        <w:t xml:space="preserve"> care is provided in a hospital setting</w:t>
      </w:r>
    </w:p>
    <w:p w:rsidR="009F4CB6" w:rsidRDefault="009F4CB6" w:rsidP="009F4CB6">
      <w:pPr>
        <w:rPr>
          <w:rFonts w:eastAsia="Times New Roman" w:cs="Arial"/>
          <w:lang w:eastAsia="en-AU"/>
        </w:rPr>
      </w:pPr>
      <w:r w:rsidRPr="009F4CB6">
        <w:rPr>
          <w:rFonts w:eastAsia="Times New Roman" w:cs="Arial"/>
          <w:lang w:eastAsia="en-AU"/>
        </w:rPr>
        <w:t>Examples may include</w:t>
      </w:r>
      <w:r>
        <w:rPr>
          <w:rFonts w:eastAsia="Times New Roman" w:cs="Arial"/>
          <w:lang w:eastAsia="en-AU"/>
        </w:rPr>
        <w:t xml:space="preserve"> but are not limited to, where:</w:t>
      </w:r>
    </w:p>
    <w:p w:rsidR="009F4CB6" w:rsidRPr="009F4CB6" w:rsidRDefault="009F4CB6" w:rsidP="009F4CB6">
      <w:pPr>
        <w:pStyle w:val="ListParagraph"/>
        <w:numPr>
          <w:ilvl w:val="0"/>
          <w:numId w:val="6"/>
        </w:numPr>
        <w:rPr>
          <w:rFonts w:eastAsia="Times New Roman" w:cs="Arial"/>
          <w:lang w:eastAsia="en-AU"/>
        </w:rPr>
      </w:pPr>
      <w:r w:rsidRPr="009F4CB6">
        <w:rPr>
          <w:rFonts w:eastAsia="Times New Roman" w:cs="Arial"/>
          <w:lang w:eastAsia="en-AU"/>
        </w:rPr>
        <w:t>formal foster care is being provided, defined as care mediated by a state or territory welfare authority, and</w:t>
      </w:r>
    </w:p>
    <w:p w:rsidR="009F4CB6" w:rsidRPr="009F4CB6" w:rsidRDefault="009F4CB6" w:rsidP="009F4CB6">
      <w:pPr>
        <w:widowControl w:val="0"/>
        <w:numPr>
          <w:ilvl w:val="0"/>
          <w:numId w:val="5"/>
        </w:numPr>
        <w:spacing w:after="0" w:line="240" w:lineRule="auto"/>
        <w:rPr>
          <w:rFonts w:eastAsia="Times New Roman" w:cs="Arial"/>
          <w:lang w:eastAsia="en-AU"/>
        </w:rPr>
      </w:pPr>
      <w:proofErr w:type="gramStart"/>
      <w:r w:rsidRPr="009F4CB6">
        <w:rPr>
          <w:rFonts w:eastAsia="Times New Roman" w:cs="Arial"/>
          <w:lang w:eastAsia="en-AU"/>
        </w:rPr>
        <w:t>informal</w:t>
      </w:r>
      <w:proofErr w:type="gramEnd"/>
      <w:r w:rsidRPr="009F4CB6">
        <w:rPr>
          <w:rFonts w:eastAsia="Times New Roman" w:cs="Arial"/>
          <w:lang w:eastAsia="en-AU"/>
        </w:rPr>
        <w:t xml:space="preserve"> foster care is being provided, where a relative (including kinship arrangements) or friend assumes care of a child in a private arrangement.</w:t>
      </w:r>
    </w:p>
    <w:p w:rsidR="009F4CB6" w:rsidRPr="009F4CB6" w:rsidRDefault="009F4CB6" w:rsidP="009F4CB6">
      <w:pPr>
        <w:widowControl w:val="0"/>
        <w:spacing w:after="0" w:line="240" w:lineRule="auto"/>
        <w:rPr>
          <w:rFonts w:eastAsia="Times New Roman" w:cs="Arial"/>
          <w:lang w:eastAsia="en-AU"/>
        </w:rPr>
      </w:pPr>
    </w:p>
    <w:p w:rsidR="00221748" w:rsidRDefault="009F4CB6" w:rsidP="005E0E79">
      <w:pPr>
        <w:widowControl w:val="0"/>
        <w:spacing w:after="0" w:line="240" w:lineRule="auto"/>
        <w:rPr>
          <w:rFonts w:eastAsia="Times New Roman" w:cs="Arial"/>
          <w:lang w:eastAsia="en-AU"/>
        </w:rPr>
      </w:pPr>
      <w:r w:rsidRPr="009F4CB6">
        <w:rPr>
          <w:rFonts w:eastAsia="Times New Roman" w:cs="Arial"/>
          <w:lang w:eastAsia="en-AU"/>
        </w:rPr>
        <w:t xml:space="preserve">The </w:t>
      </w:r>
      <w:r w:rsidR="00BA3A84">
        <w:rPr>
          <w:rFonts w:eastAsia="Times New Roman" w:cs="Arial"/>
          <w:lang w:eastAsia="en-AU"/>
        </w:rPr>
        <w:t>assessor</w:t>
      </w:r>
      <w:r w:rsidR="00BA3A84" w:rsidRPr="009F4CB6">
        <w:rPr>
          <w:rFonts w:eastAsia="Times New Roman" w:cs="Arial"/>
          <w:lang w:eastAsia="en-AU"/>
        </w:rPr>
        <w:t xml:space="preserve"> </w:t>
      </w:r>
      <w:r w:rsidRPr="009F4CB6">
        <w:rPr>
          <w:rFonts w:eastAsia="Times New Roman" w:cs="Arial"/>
          <w:lang w:eastAsia="en-AU"/>
        </w:rPr>
        <w:t>may ask for clarification of the level of assistance a foster carer is otherwise receiving if this is not included in the claim</w:t>
      </w:r>
      <w:r>
        <w:rPr>
          <w:rFonts w:eastAsia="Times New Roman" w:cs="Arial"/>
          <w:lang w:eastAsia="en-AU"/>
        </w:rPr>
        <w:t>.</w:t>
      </w:r>
    </w:p>
    <w:p w:rsidR="009F4CB6" w:rsidRPr="00232A38" w:rsidRDefault="009F4CB6" w:rsidP="00232A38">
      <w:pPr>
        <w:pStyle w:val="Heading3"/>
        <w:rPr>
          <w:rStyle w:val="BookTitle"/>
          <w:i w:val="0"/>
          <w:iCs w:val="0"/>
          <w:smallCaps w:val="0"/>
          <w:spacing w:val="0"/>
        </w:rPr>
      </w:pPr>
      <w:bookmarkStart w:id="30" w:name="_Toc366589973"/>
      <w:r w:rsidRPr="00232A38">
        <w:rPr>
          <w:rStyle w:val="BookTitle"/>
          <w:i w:val="0"/>
          <w:iCs w:val="0"/>
          <w:smallCaps w:val="0"/>
          <w:spacing w:val="0"/>
        </w:rPr>
        <w:t xml:space="preserve">Is CAP available to people who qualify for Carer Allowance Health Care Card, but not Carer </w:t>
      </w:r>
      <w:r w:rsidR="007D19B3">
        <w:rPr>
          <w:rStyle w:val="BookTitle"/>
          <w:i w:val="0"/>
          <w:iCs w:val="0"/>
          <w:smallCaps w:val="0"/>
          <w:spacing w:val="0"/>
        </w:rPr>
        <w:t>A</w:t>
      </w:r>
      <w:r w:rsidRPr="00232A38">
        <w:rPr>
          <w:rStyle w:val="BookTitle"/>
          <w:i w:val="0"/>
          <w:iCs w:val="0"/>
          <w:smallCaps w:val="0"/>
          <w:spacing w:val="0"/>
        </w:rPr>
        <w:t>llowance itself?</w:t>
      </w:r>
      <w:bookmarkEnd w:id="30"/>
    </w:p>
    <w:p w:rsidR="009F4CB6" w:rsidRDefault="009F4CB6" w:rsidP="009F4CB6">
      <w:pPr>
        <w:widowControl w:val="0"/>
        <w:spacing w:after="0" w:line="240" w:lineRule="auto"/>
        <w:rPr>
          <w:rFonts w:cs="Arial"/>
        </w:rPr>
      </w:pPr>
      <w:r w:rsidRPr="00DC6110">
        <w:rPr>
          <w:rFonts w:cs="Arial"/>
        </w:rPr>
        <w:t xml:space="preserve">No.  </w:t>
      </w:r>
      <w:r>
        <w:rPr>
          <w:rFonts w:cs="Arial"/>
        </w:rPr>
        <w:t>A primary qualification criterion for CAP is being in receipt of a Carer Allowance payment.  Carer Allowance customers who receive a Health Care Card only, are not eligible for CAP.</w:t>
      </w:r>
    </w:p>
    <w:p w:rsidR="009F4CB6" w:rsidRPr="00232A38" w:rsidRDefault="009F4CB6" w:rsidP="00232A38">
      <w:pPr>
        <w:pStyle w:val="Heading3"/>
        <w:rPr>
          <w:rStyle w:val="BookTitle"/>
          <w:i w:val="0"/>
          <w:iCs w:val="0"/>
          <w:smallCaps w:val="0"/>
          <w:spacing w:val="0"/>
        </w:rPr>
      </w:pPr>
      <w:bookmarkStart w:id="31" w:name="_Toc366589974"/>
      <w:r w:rsidRPr="00232A38">
        <w:rPr>
          <w:rStyle w:val="BookTitle"/>
          <w:i w:val="0"/>
          <w:iCs w:val="0"/>
          <w:smallCaps w:val="0"/>
          <w:spacing w:val="0"/>
        </w:rPr>
        <w:t>Are there residence requirements?</w:t>
      </w:r>
      <w:bookmarkEnd w:id="31"/>
    </w:p>
    <w:p w:rsidR="00E70C77" w:rsidRPr="00232A38" w:rsidRDefault="009F4CB6" w:rsidP="00232A38">
      <w:pPr>
        <w:widowControl w:val="0"/>
        <w:spacing w:after="0" w:line="240" w:lineRule="auto"/>
        <w:rPr>
          <w:rFonts w:cs="Arial"/>
          <w:i/>
        </w:rPr>
      </w:pPr>
      <w:r w:rsidRPr="00DC6110">
        <w:rPr>
          <w:rFonts w:cs="Arial"/>
        </w:rPr>
        <w:t>Yes</w:t>
      </w:r>
      <w:r>
        <w:rPr>
          <w:rFonts w:cs="Arial"/>
        </w:rPr>
        <w:t xml:space="preserve">, claimants must have already met the residency requirements for Carer Allowance under the </w:t>
      </w:r>
      <w:r w:rsidRPr="00A17F4F">
        <w:rPr>
          <w:rFonts w:cs="Arial"/>
          <w:i/>
        </w:rPr>
        <w:t>Social Security Act 1991.</w:t>
      </w:r>
    </w:p>
    <w:p w:rsidR="009F4CB6" w:rsidRPr="00232A38" w:rsidRDefault="009F4CB6" w:rsidP="00232A38">
      <w:pPr>
        <w:pStyle w:val="Heading3"/>
      </w:pPr>
      <w:bookmarkStart w:id="32" w:name="_Toc366589975"/>
      <w:r w:rsidRPr="00232A38">
        <w:lastRenderedPageBreak/>
        <w:t>How will proof of identity be determined?</w:t>
      </w:r>
      <w:bookmarkEnd w:id="32"/>
    </w:p>
    <w:p w:rsidR="009F4CB6" w:rsidRDefault="009F4CB6" w:rsidP="009F4CB6">
      <w:pPr>
        <w:widowControl w:val="0"/>
        <w:spacing w:after="0" w:line="240" w:lineRule="auto"/>
        <w:rPr>
          <w:rFonts w:cs="Arial"/>
        </w:rPr>
      </w:pPr>
      <w:r>
        <w:rPr>
          <w:rFonts w:cs="Arial"/>
        </w:rPr>
        <w:t xml:space="preserve">Centrelink deals with </w:t>
      </w:r>
      <w:r w:rsidR="007D19B3">
        <w:rPr>
          <w:rFonts w:cs="Arial"/>
        </w:rPr>
        <w:t>p</w:t>
      </w:r>
      <w:r>
        <w:rPr>
          <w:rFonts w:cs="Arial"/>
        </w:rPr>
        <w:t xml:space="preserve">roof of </w:t>
      </w:r>
      <w:r w:rsidR="007D19B3">
        <w:rPr>
          <w:rFonts w:cs="Arial"/>
        </w:rPr>
        <w:t>i</w:t>
      </w:r>
      <w:r>
        <w:rPr>
          <w:rFonts w:cs="Arial"/>
        </w:rPr>
        <w:t>dentity issues.  If the claimant is receiving Centrelink payments, proof of identity has been established.  The ‘Proving your Identity to Centrelink Form’ details documents required as proof of identity and can be found on the Department of Human Services website.</w:t>
      </w:r>
    </w:p>
    <w:p w:rsidR="006478B3" w:rsidRPr="00232A38" w:rsidRDefault="006478B3" w:rsidP="00232A38">
      <w:pPr>
        <w:pStyle w:val="Heading3"/>
      </w:pPr>
      <w:bookmarkStart w:id="33" w:name="_Toc366589976"/>
      <w:r w:rsidRPr="00232A38">
        <w:t>Who will make the decision if the claimant qualifies for a CAP?</w:t>
      </w:r>
      <w:bookmarkEnd w:id="33"/>
    </w:p>
    <w:p w:rsidR="00D668E5" w:rsidRDefault="00D668E5" w:rsidP="009F4CB6">
      <w:pPr>
        <w:widowControl w:val="0"/>
        <w:spacing w:after="0" w:line="240" w:lineRule="auto"/>
        <w:rPr>
          <w:rFonts w:cs="Arial"/>
        </w:rPr>
      </w:pPr>
    </w:p>
    <w:p w:rsidR="00D668E5" w:rsidRDefault="00D668E5" w:rsidP="009F4CB6">
      <w:pPr>
        <w:widowControl w:val="0"/>
        <w:spacing w:after="0" w:line="240" w:lineRule="auto"/>
        <w:rPr>
          <w:rFonts w:cs="Arial"/>
        </w:rPr>
      </w:pPr>
    </w:p>
    <w:p w:rsidR="009F4CB6" w:rsidRDefault="00D668E5" w:rsidP="009F4CB6">
      <w:pPr>
        <w:widowControl w:val="0"/>
        <w:spacing w:after="0" w:line="240" w:lineRule="auto"/>
        <w:rPr>
          <w:rFonts w:cs="Arial"/>
        </w:rPr>
      </w:pPr>
      <w:r>
        <w:rPr>
          <w:rFonts w:cs="Arial"/>
        </w:rPr>
        <w:t xml:space="preserve">All eligible applications will be considered by a </w:t>
      </w:r>
      <w:r w:rsidR="002D1079">
        <w:rPr>
          <w:rFonts w:cs="Arial"/>
        </w:rPr>
        <w:t>DSS</w:t>
      </w:r>
      <w:r>
        <w:rPr>
          <w:rFonts w:cs="Arial"/>
        </w:rPr>
        <w:t xml:space="preserve"> assessor.  The DSS assessor will provide a recommendation to a senior officer in DSS.  The recommendation will be considered and a final determination made by a DSS senior officer.</w:t>
      </w:r>
    </w:p>
    <w:p w:rsidR="000C63AA" w:rsidRPr="00232A38" w:rsidRDefault="000C63AA" w:rsidP="00232A38">
      <w:pPr>
        <w:pStyle w:val="Heading3"/>
        <w:rPr>
          <w:rStyle w:val="BookTitle"/>
          <w:i w:val="0"/>
          <w:iCs w:val="0"/>
          <w:smallCaps w:val="0"/>
          <w:spacing w:val="0"/>
        </w:rPr>
      </w:pPr>
      <w:bookmarkStart w:id="34" w:name="_Toc366589977"/>
      <w:r w:rsidRPr="00232A38">
        <w:rPr>
          <w:rStyle w:val="BookTitle"/>
          <w:i w:val="0"/>
          <w:iCs w:val="0"/>
          <w:smallCaps w:val="0"/>
          <w:spacing w:val="0"/>
        </w:rPr>
        <w:t xml:space="preserve">Is CAP available to carers who may/have </w:t>
      </w:r>
      <w:proofErr w:type="gramStart"/>
      <w:r w:rsidRPr="00232A38">
        <w:rPr>
          <w:rStyle w:val="BookTitle"/>
          <w:i w:val="0"/>
          <w:iCs w:val="0"/>
          <w:smallCaps w:val="0"/>
          <w:spacing w:val="0"/>
        </w:rPr>
        <w:t>met</w:t>
      </w:r>
      <w:proofErr w:type="gramEnd"/>
      <w:r w:rsidRPr="00232A38">
        <w:rPr>
          <w:rStyle w:val="BookTitle"/>
          <w:i w:val="0"/>
          <w:iCs w:val="0"/>
          <w:smallCaps w:val="0"/>
          <w:spacing w:val="0"/>
        </w:rPr>
        <w:t xml:space="preserve"> the costs of adjustment through insurance (</w:t>
      </w:r>
      <w:proofErr w:type="spellStart"/>
      <w:r w:rsidR="001A036D" w:rsidRPr="00232A38">
        <w:rPr>
          <w:rStyle w:val="BookTitle"/>
          <w:i w:val="0"/>
          <w:iCs w:val="0"/>
          <w:smallCaps w:val="0"/>
          <w:spacing w:val="0"/>
        </w:rPr>
        <w:t>eg</w:t>
      </w:r>
      <w:proofErr w:type="spellEnd"/>
      <w:r w:rsidR="001A036D" w:rsidRPr="00232A38">
        <w:rPr>
          <w:rStyle w:val="BookTitle"/>
          <w:i w:val="0"/>
          <w:iCs w:val="0"/>
          <w:smallCaps w:val="0"/>
          <w:spacing w:val="0"/>
        </w:rPr>
        <w:t xml:space="preserve"> health</w:t>
      </w:r>
      <w:r w:rsidRPr="00232A38">
        <w:rPr>
          <w:rStyle w:val="BookTitle"/>
          <w:i w:val="0"/>
          <w:iCs w:val="0"/>
          <w:smallCaps w:val="0"/>
          <w:spacing w:val="0"/>
        </w:rPr>
        <w:t>, accident or travel insurance)?</w:t>
      </w:r>
      <w:bookmarkEnd w:id="34"/>
    </w:p>
    <w:p w:rsidR="000C63AA" w:rsidRDefault="000C63AA" w:rsidP="009F4CB6">
      <w:pPr>
        <w:widowControl w:val="0"/>
        <w:spacing w:after="0" w:line="240" w:lineRule="auto"/>
        <w:rPr>
          <w:rFonts w:cs="Arial"/>
        </w:rPr>
      </w:pPr>
      <w:r w:rsidRPr="00DC6110">
        <w:rPr>
          <w:rFonts w:cs="Arial"/>
        </w:rPr>
        <w:t>Yes.</w:t>
      </w:r>
      <w:r>
        <w:rPr>
          <w:rFonts w:cs="Arial"/>
        </w:rPr>
        <w:t xml:space="preserve">  </w:t>
      </w:r>
      <w:r w:rsidRPr="00DC6110">
        <w:rPr>
          <w:rFonts w:cs="Arial"/>
        </w:rPr>
        <w:t xml:space="preserve">However, all cases will be considered on a case by case basis and the level of </w:t>
      </w:r>
      <w:r>
        <w:rPr>
          <w:rFonts w:cs="Arial"/>
        </w:rPr>
        <w:t>payment</w:t>
      </w:r>
      <w:r w:rsidRPr="00DC6110">
        <w:rPr>
          <w:rFonts w:cs="Arial"/>
        </w:rPr>
        <w:t xml:space="preserve"> provided will be based on </w:t>
      </w:r>
      <w:r>
        <w:rPr>
          <w:rFonts w:cs="Arial"/>
        </w:rPr>
        <w:t xml:space="preserve">an assessment of </w:t>
      </w:r>
      <w:r w:rsidRPr="00DC6110">
        <w:rPr>
          <w:rFonts w:cs="Arial"/>
        </w:rPr>
        <w:t>the family’s</w:t>
      </w:r>
      <w:r>
        <w:rPr>
          <w:rFonts w:cs="Arial"/>
        </w:rPr>
        <w:t xml:space="preserve"> financial</w:t>
      </w:r>
      <w:r w:rsidRPr="00DC6110">
        <w:rPr>
          <w:rFonts w:cs="Arial"/>
        </w:rPr>
        <w:t xml:space="preserve"> need in the adjustment period.</w:t>
      </w:r>
    </w:p>
    <w:p w:rsidR="000C63AA" w:rsidRPr="00232A38" w:rsidRDefault="000C63AA" w:rsidP="00232A38">
      <w:pPr>
        <w:pStyle w:val="Heading3"/>
        <w:rPr>
          <w:rStyle w:val="BookTitle"/>
          <w:i w:val="0"/>
          <w:iCs w:val="0"/>
          <w:smallCaps w:val="0"/>
          <w:spacing w:val="0"/>
        </w:rPr>
      </w:pPr>
      <w:bookmarkStart w:id="35" w:name="_Toc366589978"/>
      <w:r w:rsidRPr="00232A38">
        <w:rPr>
          <w:rStyle w:val="BookTitle"/>
          <w:i w:val="0"/>
          <w:iCs w:val="0"/>
          <w:smallCaps w:val="0"/>
          <w:spacing w:val="0"/>
        </w:rPr>
        <w:t xml:space="preserve">Is CAP available to carers who may/have </w:t>
      </w:r>
      <w:proofErr w:type="gramStart"/>
      <w:r w:rsidRPr="00232A38">
        <w:rPr>
          <w:rStyle w:val="BookTitle"/>
          <w:i w:val="0"/>
          <w:iCs w:val="0"/>
          <w:smallCaps w:val="0"/>
          <w:spacing w:val="0"/>
        </w:rPr>
        <w:t>met</w:t>
      </w:r>
      <w:proofErr w:type="gramEnd"/>
      <w:r w:rsidRPr="00232A38">
        <w:rPr>
          <w:rStyle w:val="BookTitle"/>
          <w:i w:val="0"/>
          <w:iCs w:val="0"/>
          <w:smallCaps w:val="0"/>
          <w:spacing w:val="0"/>
        </w:rPr>
        <w:t xml:space="preserve"> the costs of adjustment through compensation payments?</w:t>
      </w:r>
      <w:bookmarkEnd w:id="35"/>
    </w:p>
    <w:p w:rsidR="000C63AA" w:rsidRDefault="000C63AA" w:rsidP="009F4CB6">
      <w:pPr>
        <w:widowControl w:val="0"/>
        <w:spacing w:after="0" w:line="240" w:lineRule="auto"/>
        <w:rPr>
          <w:rFonts w:cs="Arial"/>
        </w:rPr>
      </w:pPr>
      <w:r w:rsidRPr="00DC6110">
        <w:rPr>
          <w:rFonts w:cs="Arial"/>
        </w:rPr>
        <w:t xml:space="preserve">Yes.  However, all cases will be considered on a case by case basis and the level of assistance provided will be based on the family’s </w:t>
      </w:r>
      <w:r>
        <w:rPr>
          <w:rFonts w:cs="Arial"/>
        </w:rPr>
        <w:t xml:space="preserve">financial </w:t>
      </w:r>
      <w:r w:rsidRPr="00DC6110">
        <w:rPr>
          <w:rFonts w:cs="Arial"/>
        </w:rPr>
        <w:t>need in the adjustment period</w:t>
      </w:r>
      <w:r>
        <w:rPr>
          <w:rFonts w:cs="Arial"/>
        </w:rPr>
        <w:t>.</w:t>
      </w:r>
    </w:p>
    <w:p w:rsidR="0029045A" w:rsidRPr="00232A38" w:rsidRDefault="0029045A" w:rsidP="00232A38">
      <w:pPr>
        <w:pStyle w:val="Heading3"/>
        <w:rPr>
          <w:rStyle w:val="BookTitle"/>
          <w:i w:val="0"/>
          <w:iCs w:val="0"/>
          <w:smallCaps w:val="0"/>
          <w:spacing w:val="0"/>
        </w:rPr>
      </w:pPr>
      <w:bookmarkStart w:id="36" w:name="_Toc366589980"/>
      <w:r w:rsidRPr="00232A38">
        <w:rPr>
          <w:rStyle w:val="BookTitle"/>
          <w:i w:val="0"/>
          <w:iCs w:val="0"/>
          <w:smallCaps w:val="0"/>
          <w:spacing w:val="0"/>
        </w:rPr>
        <w:t>Can a claimant receive CAP if their child passes away?</w:t>
      </w:r>
      <w:bookmarkEnd w:id="36"/>
    </w:p>
    <w:p w:rsidR="00F53339" w:rsidRDefault="0029045A" w:rsidP="00346925">
      <w:pPr>
        <w:widowControl w:val="0"/>
        <w:spacing w:after="0" w:line="240" w:lineRule="auto"/>
        <w:rPr>
          <w:rStyle w:val="BookTitle"/>
          <w:i w:val="0"/>
          <w:iCs w:val="0"/>
          <w:smallCaps w:val="0"/>
          <w:spacing w:val="0"/>
          <w:sz w:val="32"/>
          <w:szCs w:val="28"/>
          <w:lang w:bidi="en-US"/>
        </w:rPr>
      </w:pPr>
      <w:r w:rsidRPr="0029045A">
        <w:rPr>
          <w:rFonts w:eastAsia="Times New Roman" w:cs="Times New Roman"/>
          <w:lang w:eastAsia="en-AU"/>
        </w:rPr>
        <w:t>Yes.  A CAP may be payable in this situation.  Any payment would be based on the need for financial support in the period between the diagnosis of the catastrophic event and the child passing away.  The claimant must have been in receipt of Carer Allowance in respect of the child</w:t>
      </w:r>
      <w:r>
        <w:rPr>
          <w:rFonts w:eastAsia="Times New Roman" w:cs="Times New Roman"/>
          <w:lang w:eastAsia="en-AU"/>
        </w:rPr>
        <w:t>.</w:t>
      </w:r>
      <w:r w:rsidR="00F53339">
        <w:rPr>
          <w:rStyle w:val="BookTitle"/>
          <w:i w:val="0"/>
          <w:iCs w:val="0"/>
          <w:smallCaps w:val="0"/>
          <w:spacing w:val="0"/>
        </w:rPr>
        <w:br w:type="page"/>
      </w:r>
    </w:p>
    <w:p w:rsidR="0029045A" w:rsidRPr="00232A38" w:rsidRDefault="0029045A" w:rsidP="00232A38">
      <w:pPr>
        <w:pStyle w:val="Heading2"/>
        <w:rPr>
          <w:rStyle w:val="BookTitle"/>
          <w:i w:val="0"/>
          <w:iCs w:val="0"/>
          <w:smallCaps w:val="0"/>
          <w:spacing w:val="0"/>
        </w:rPr>
      </w:pPr>
      <w:bookmarkStart w:id="37" w:name="_Toc366589981"/>
      <w:r w:rsidRPr="00232A38">
        <w:rPr>
          <w:rStyle w:val="BookTitle"/>
          <w:i w:val="0"/>
          <w:iCs w:val="0"/>
          <w:smallCaps w:val="0"/>
          <w:spacing w:val="0"/>
        </w:rPr>
        <w:lastRenderedPageBreak/>
        <w:t>Income Support Payments</w:t>
      </w:r>
      <w:bookmarkEnd w:id="37"/>
    </w:p>
    <w:p w:rsidR="0029045A" w:rsidRDefault="0029045A" w:rsidP="00232A38">
      <w:pPr>
        <w:pStyle w:val="Heading3"/>
        <w:rPr>
          <w:rStyle w:val="BookTitle"/>
          <w:i w:val="0"/>
          <w:iCs w:val="0"/>
          <w:smallCaps w:val="0"/>
          <w:spacing w:val="0"/>
        </w:rPr>
      </w:pPr>
      <w:bookmarkStart w:id="38" w:name="_Toc366589982"/>
      <w:r w:rsidRPr="00AB104E">
        <w:rPr>
          <w:rStyle w:val="BookTitle"/>
          <w:i w:val="0"/>
          <w:iCs w:val="0"/>
          <w:smallCaps w:val="0"/>
          <w:spacing w:val="0"/>
        </w:rPr>
        <w:t>Is CAP available where carers</w:t>
      </w:r>
      <w:r>
        <w:rPr>
          <w:rStyle w:val="BookTitle"/>
          <w:i w:val="0"/>
          <w:iCs w:val="0"/>
          <w:smallCaps w:val="0"/>
          <w:spacing w:val="0"/>
        </w:rPr>
        <w:t xml:space="preserve"> or their</w:t>
      </w:r>
      <w:r w:rsidRPr="00AB104E">
        <w:rPr>
          <w:rStyle w:val="BookTitle"/>
          <w:i w:val="0"/>
          <w:iCs w:val="0"/>
          <w:smallCaps w:val="0"/>
          <w:spacing w:val="0"/>
        </w:rPr>
        <w:t xml:space="preserve"> partners are in receipt</w:t>
      </w:r>
      <w:r>
        <w:rPr>
          <w:rStyle w:val="BookTitle"/>
          <w:i w:val="0"/>
          <w:iCs w:val="0"/>
          <w:smallCaps w:val="0"/>
          <w:spacing w:val="0"/>
        </w:rPr>
        <w:t xml:space="preserve"> </w:t>
      </w:r>
      <w:r w:rsidRPr="00AB104E">
        <w:rPr>
          <w:rStyle w:val="BookTitle"/>
          <w:i w:val="0"/>
          <w:iCs w:val="0"/>
          <w:smallCaps w:val="0"/>
          <w:spacing w:val="0"/>
        </w:rPr>
        <w:t>of some form of</w:t>
      </w:r>
      <w:r>
        <w:rPr>
          <w:rStyle w:val="BookTitle"/>
          <w:i w:val="0"/>
          <w:iCs w:val="0"/>
          <w:smallCaps w:val="0"/>
          <w:spacing w:val="0"/>
        </w:rPr>
        <w:t xml:space="preserve"> </w:t>
      </w:r>
      <w:r w:rsidRPr="00AB104E">
        <w:rPr>
          <w:rStyle w:val="BookTitle"/>
          <w:i w:val="0"/>
          <w:iCs w:val="0"/>
          <w:smallCaps w:val="0"/>
          <w:spacing w:val="0"/>
        </w:rPr>
        <w:t>income support payment?</w:t>
      </w:r>
      <w:bookmarkEnd w:id="38"/>
    </w:p>
    <w:p w:rsidR="0029045A" w:rsidRPr="0029045A" w:rsidRDefault="0029045A" w:rsidP="0029045A">
      <w:pPr>
        <w:widowControl w:val="0"/>
        <w:spacing w:after="0" w:line="240" w:lineRule="auto"/>
        <w:rPr>
          <w:rFonts w:eastAsia="Times New Roman" w:cs="Arial"/>
          <w:lang w:eastAsia="en-AU"/>
        </w:rPr>
      </w:pPr>
      <w:r w:rsidRPr="0029045A">
        <w:rPr>
          <w:rFonts w:eastAsia="Times New Roman" w:cs="Arial"/>
          <w:lang w:eastAsia="en-AU"/>
        </w:rPr>
        <w:t>To be eligible for CAP, neither the claimant nor their partner can be receiving an income support payment</w:t>
      </w:r>
      <w:r w:rsidR="007D19B3">
        <w:rPr>
          <w:rFonts w:eastAsia="Times New Roman" w:cs="Arial"/>
          <w:lang w:eastAsia="en-AU"/>
        </w:rPr>
        <w:t xml:space="preserve"> during the whole adjustment period, which is 12 months from the date of event</w:t>
      </w:r>
      <w:r w:rsidRPr="0029045A">
        <w:rPr>
          <w:rFonts w:eastAsia="Times New Roman" w:cs="Arial"/>
          <w:lang w:eastAsia="en-AU"/>
        </w:rPr>
        <w:t>.</w:t>
      </w:r>
    </w:p>
    <w:p w:rsidR="0029045A" w:rsidRPr="0029045A" w:rsidRDefault="0029045A" w:rsidP="0029045A">
      <w:pPr>
        <w:widowControl w:val="0"/>
        <w:spacing w:after="0" w:line="240" w:lineRule="auto"/>
        <w:rPr>
          <w:rFonts w:eastAsia="Times New Roman" w:cs="Arial"/>
          <w:lang w:eastAsia="en-AU"/>
        </w:rPr>
      </w:pPr>
    </w:p>
    <w:p w:rsidR="0029045A" w:rsidRPr="0029045A" w:rsidRDefault="0029045A" w:rsidP="0029045A">
      <w:pPr>
        <w:widowControl w:val="0"/>
        <w:spacing w:after="0" w:line="240" w:lineRule="auto"/>
        <w:rPr>
          <w:rFonts w:eastAsia="Times New Roman" w:cs="Arial"/>
          <w:lang w:eastAsia="en-AU"/>
        </w:rPr>
      </w:pPr>
      <w:r w:rsidRPr="0029045A">
        <w:rPr>
          <w:rFonts w:eastAsia="Times New Roman" w:cs="Arial"/>
          <w:lang w:eastAsia="en-AU"/>
        </w:rPr>
        <w:t xml:space="preserve">If the claimant or their partner is eligible for, and receiving an income support payment such as Carer Payment, Parenting Payment, Disability Support Pension, Age Pension, and </w:t>
      </w:r>
      <w:proofErr w:type="spellStart"/>
      <w:r w:rsidRPr="0029045A">
        <w:rPr>
          <w:rFonts w:eastAsia="Times New Roman" w:cs="Arial"/>
          <w:lang w:eastAsia="en-AU"/>
        </w:rPr>
        <w:t>Newstart</w:t>
      </w:r>
      <w:proofErr w:type="spellEnd"/>
      <w:r w:rsidRPr="0029045A">
        <w:rPr>
          <w:rFonts w:eastAsia="Times New Roman" w:cs="Arial"/>
          <w:lang w:eastAsia="en-AU"/>
        </w:rPr>
        <w:t xml:space="preserve"> Allowance, note – this list is not exhaustive, they already have access to ongoing financial assistance and other benefits, such as a concession card.</w:t>
      </w:r>
    </w:p>
    <w:p w:rsidR="0029045A" w:rsidRPr="0029045A" w:rsidRDefault="0029045A" w:rsidP="0029045A">
      <w:pPr>
        <w:widowControl w:val="0"/>
        <w:spacing w:after="0" w:line="240" w:lineRule="auto"/>
        <w:rPr>
          <w:rFonts w:eastAsia="Times New Roman" w:cs="Arial"/>
          <w:lang w:eastAsia="en-AU"/>
        </w:rPr>
      </w:pPr>
    </w:p>
    <w:p w:rsidR="0029045A" w:rsidRPr="0029045A" w:rsidRDefault="0029045A" w:rsidP="0029045A">
      <w:pPr>
        <w:widowControl w:val="0"/>
        <w:spacing w:after="0" w:line="240" w:lineRule="auto"/>
        <w:rPr>
          <w:rFonts w:eastAsia="Times New Roman" w:cs="Arial"/>
          <w:lang w:eastAsia="en-AU"/>
        </w:rPr>
      </w:pPr>
      <w:r w:rsidRPr="0029045A">
        <w:rPr>
          <w:rFonts w:eastAsia="Times New Roman" w:cs="Arial"/>
          <w:lang w:eastAsia="en-AU"/>
        </w:rPr>
        <w:t xml:space="preserve">Income support payment is defined under section 23(1) of the </w:t>
      </w:r>
      <w:r w:rsidRPr="0029045A">
        <w:rPr>
          <w:rFonts w:eastAsia="Times New Roman" w:cs="Arial"/>
          <w:i/>
          <w:lang w:eastAsia="en-AU"/>
        </w:rPr>
        <w:t>Social Security Act 1991</w:t>
      </w:r>
      <w:r w:rsidRPr="0029045A">
        <w:rPr>
          <w:rFonts w:eastAsia="Times New Roman" w:cs="Arial"/>
          <w:lang w:eastAsia="en-AU"/>
        </w:rPr>
        <w:t xml:space="preserve"> and means a payment of:</w:t>
      </w:r>
    </w:p>
    <w:p w:rsidR="0029045A" w:rsidRPr="0029045A" w:rsidRDefault="0029045A" w:rsidP="0029045A">
      <w:pPr>
        <w:widowControl w:val="0"/>
        <w:numPr>
          <w:ilvl w:val="1"/>
          <w:numId w:val="4"/>
        </w:numPr>
        <w:spacing w:after="0" w:line="240" w:lineRule="auto"/>
        <w:rPr>
          <w:rFonts w:eastAsia="Times New Roman" w:cs="Arial"/>
          <w:lang w:eastAsia="en-AU"/>
        </w:rPr>
      </w:pPr>
      <w:r w:rsidRPr="0029045A">
        <w:rPr>
          <w:rFonts w:eastAsia="Times New Roman" w:cs="Arial"/>
          <w:lang w:eastAsia="en-AU"/>
        </w:rPr>
        <w:t>(a) a social security benefit, or</w:t>
      </w:r>
    </w:p>
    <w:p w:rsidR="0029045A" w:rsidRPr="0029045A" w:rsidRDefault="0029045A" w:rsidP="0029045A">
      <w:pPr>
        <w:widowControl w:val="0"/>
        <w:numPr>
          <w:ilvl w:val="1"/>
          <w:numId w:val="4"/>
        </w:numPr>
        <w:spacing w:after="0" w:line="240" w:lineRule="auto"/>
        <w:rPr>
          <w:rFonts w:eastAsia="Times New Roman" w:cs="Arial"/>
          <w:lang w:eastAsia="en-AU"/>
        </w:rPr>
      </w:pPr>
      <w:r w:rsidRPr="0029045A">
        <w:rPr>
          <w:rFonts w:eastAsia="Times New Roman" w:cs="Arial"/>
          <w:lang w:eastAsia="en-AU"/>
        </w:rPr>
        <w:t>(b) a job search allowance, or</w:t>
      </w:r>
    </w:p>
    <w:p w:rsidR="0029045A" w:rsidRPr="0029045A" w:rsidRDefault="0029045A" w:rsidP="0029045A">
      <w:pPr>
        <w:widowControl w:val="0"/>
        <w:numPr>
          <w:ilvl w:val="1"/>
          <w:numId w:val="4"/>
        </w:numPr>
        <w:spacing w:after="0" w:line="240" w:lineRule="auto"/>
        <w:rPr>
          <w:rFonts w:eastAsia="Times New Roman" w:cs="Arial"/>
          <w:lang w:eastAsia="en-AU"/>
        </w:rPr>
      </w:pPr>
      <w:r w:rsidRPr="0029045A">
        <w:rPr>
          <w:rFonts w:eastAsia="Times New Roman" w:cs="Arial"/>
          <w:lang w:eastAsia="en-AU"/>
        </w:rPr>
        <w:t>(c) a social security pension, or</w:t>
      </w:r>
    </w:p>
    <w:p w:rsidR="0029045A" w:rsidRPr="0029045A" w:rsidRDefault="0029045A" w:rsidP="0029045A">
      <w:pPr>
        <w:widowControl w:val="0"/>
        <w:numPr>
          <w:ilvl w:val="1"/>
          <w:numId w:val="4"/>
        </w:numPr>
        <w:spacing w:after="0" w:line="240" w:lineRule="auto"/>
        <w:rPr>
          <w:rFonts w:eastAsia="Times New Roman" w:cs="Arial"/>
          <w:lang w:eastAsia="en-AU"/>
        </w:rPr>
      </w:pPr>
      <w:r w:rsidRPr="0029045A">
        <w:rPr>
          <w:rFonts w:eastAsia="Times New Roman" w:cs="Arial"/>
          <w:lang w:eastAsia="en-AU"/>
        </w:rPr>
        <w:t>(d) a youth training allowance, or</w:t>
      </w:r>
    </w:p>
    <w:p w:rsidR="0029045A" w:rsidRPr="0029045A" w:rsidRDefault="0029045A" w:rsidP="0029045A">
      <w:pPr>
        <w:widowControl w:val="0"/>
        <w:numPr>
          <w:ilvl w:val="1"/>
          <w:numId w:val="4"/>
        </w:numPr>
        <w:spacing w:after="0" w:line="240" w:lineRule="auto"/>
        <w:rPr>
          <w:rFonts w:eastAsia="Times New Roman" w:cs="Arial"/>
          <w:lang w:eastAsia="en-AU"/>
        </w:rPr>
      </w:pPr>
      <w:r w:rsidRPr="0029045A">
        <w:rPr>
          <w:rFonts w:eastAsia="Times New Roman" w:cs="Arial"/>
          <w:lang w:eastAsia="en-AU"/>
        </w:rPr>
        <w:t>(e) a service pension, or</w:t>
      </w:r>
    </w:p>
    <w:p w:rsidR="0029045A" w:rsidRPr="0029045A" w:rsidRDefault="0029045A" w:rsidP="0029045A">
      <w:pPr>
        <w:widowControl w:val="0"/>
        <w:numPr>
          <w:ilvl w:val="1"/>
          <w:numId w:val="4"/>
        </w:numPr>
        <w:spacing w:after="0" w:line="240" w:lineRule="auto"/>
        <w:rPr>
          <w:rFonts w:eastAsia="Times New Roman" w:cs="Arial"/>
          <w:lang w:eastAsia="en-AU"/>
        </w:rPr>
      </w:pPr>
      <w:r w:rsidRPr="0029045A">
        <w:rPr>
          <w:rFonts w:eastAsia="Times New Roman" w:cs="Arial"/>
          <w:lang w:eastAsia="en-AU"/>
        </w:rPr>
        <w:t>(f) income support supplement, or</w:t>
      </w:r>
    </w:p>
    <w:p w:rsidR="0029045A" w:rsidRPr="0029045A" w:rsidRDefault="0029045A" w:rsidP="0029045A">
      <w:pPr>
        <w:widowControl w:val="0"/>
        <w:numPr>
          <w:ilvl w:val="1"/>
          <w:numId w:val="4"/>
        </w:numPr>
        <w:spacing w:after="0" w:line="240" w:lineRule="auto"/>
        <w:rPr>
          <w:rFonts w:eastAsia="Times New Roman" w:cs="Arial"/>
          <w:lang w:eastAsia="en-AU"/>
        </w:rPr>
      </w:pPr>
      <w:r w:rsidRPr="0029045A">
        <w:rPr>
          <w:rFonts w:eastAsia="Times New Roman" w:cs="Arial"/>
          <w:lang w:eastAsia="en-AU"/>
        </w:rPr>
        <w:t>(g) Exceptional Circumstances Payments (</w:t>
      </w:r>
      <w:proofErr w:type="spellStart"/>
      <w:r w:rsidRPr="0029045A">
        <w:rPr>
          <w:rFonts w:eastAsia="Times New Roman" w:cs="Arial"/>
          <w:lang w:eastAsia="en-AU"/>
        </w:rPr>
        <w:t>ie</w:t>
      </w:r>
      <w:proofErr w:type="spellEnd"/>
      <w:r w:rsidRPr="0029045A">
        <w:rPr>
          <w:rFonts w:eastAsia="Times New Roman" w:cs="Arial"/>
          <w:lang w:eastAsia="en-AU"/>
        </w:rPr>
        <w:t xml:space="preserve"> drought assistance).</w:t>
      </w:r>
    </w:p>
    <w:p w:rsidR="0029045A" w:rsidRPr="0029045A" w:rsidRDefault="0029045A" w:rsidP="0029045A">
      <w:pPr>
        <w:widowControl w:val="0"/>
        <w:spacing w:after="0" w:line="240" w:lineRule="auto"/>
        <w:ind w:left="720"/>
        <w:rPr>
          <w:rFonts w:eastAsia="Times New Roman" w:cs="Arial"/>
          <w:lang w:eastAsia="en-AU"/>
        </w:rPr>
      </w:pPr>
    </w:p>
    <w:p w:rsidR="0029045A" w:rsidRPr="0029045A" w:rsidRDefault="0029045A" w:rsidP="0029045A">
      <w:pPr>
        <w:widowControl w:val="0"/>
        <w:spacing w:after="0" w:line="240" w:lineRule="auto"/>
        <w:rPr>
          <w:rFonts w:eastAsia="Times New Roman" w:cs="Arial"/>
          <w:lang w:eastAsia="en-AU"/>
        </w:rPr>
      </w:pPr>
      <w:r w:rsidRPr="0029045A">
        <w:rPr>
          <w:rFonts w:eastAsia="Times New Roman" w:cs="Arial"/>
          <w:lang w:eastAsia="en-AU"/>
        </w:rPr>
        <w:t>Information on income support payments administered by Centrelink is available through ‘A Guide to Australian Government Payments’ Link on the Centrelink website.</w:t>
      </w:r>
    </w:p>
    <w:p w:rsidR="0029045A" w:rsidRPr="0029045A" w:rsidRDefault="0029045A" w:rsidP="0029045A">
      <w:pPr>
        <w:widowControl w:val="0"/>
        <w:spacing w:after="0" w:line="240" w:lineRule="auto"/>
        <w:rPr>
          <w:rFonts w:eastAsia="Times New Roman" w:cs="Arial"/>
          <w:lang w:eastAsia="en-AU"/>
        </w:rPr>
      </w:pPr>
    </w:p>
    <w:p w:rsidR="0029045A" w:rsidRPr="0029045A" w:rsidRDefault="0029045A" w:rsidP="0029045A">
      <w:pPr>
        <w:widowControl w:val="0"/>
        <w:spacing w:after="0" w:line="240" w:lineRule="auto"/>
        <w:rPr>
          <w:rFonts w:eastAsia="Times New Roman" w:cs="Arial"/>
          <w:lang w:eastAsia="en-AU"/>
        </w:rPr>
      </w:pPr>
      <w:r w:rsidRPr="0029045A">
        <w:rPr>
          <w:rFonts w:eastAsia="Times New Roman" w:cs="Arial"/>
          <w:lang w:eastAsia="en-AU"/>
        </w:rPr>
        <w:t xml:space="preserve">Income support also includes payments by Department of Veterans Affairs (which can be paid 5 years earlier than the age pension).  These include: </w:t>
      </w:r>
    </w:p>
    <w:p w:rsidR="0029045A" w:rsidRPr="0029045A" w:rsidRDefault="0029045A" w:rsidP="0029045A">
      <w:pPr>
        <w:widowControl w:val="0"/>
        <w:numPr>
          <w:ilvl w:val="0"/>
          <w:numId w:val="8"/>
        </w:numPr>
        <w:spacing w:after="0" w:line="240" w:lineRule="auto"/>
        <w:rPr>
          <w:rFonts w:eastAsia="Times New Roman" w:cs="Arial"/>
          <w:lang w:eastAsia="en-AU"/>
        </w:rPr>
      </w:pPr>
      <w:r w:rsidRPr="0029045A">
        <w:rPr>
          <w:rFonts w:eastAsia="Times New Roman" w:cs="Arial"/>
          <w:lang w:eastAsia="en-AU"/>
        </w:rPr>
        <w:t xml:space="preserve">Age Service Pension, </w:t>
      </w:r>
    </w:p>
    <w:p w:rsidR="0029045A" w:rsidRPr="0029045A" w:rsidRDefault="0029045A" w:rsidP="0029045A">
      <w:pPr>
        <w:widowControl w:val="0"/>
        <w:numPr>
          <w:ilvl w:val="0"/>
          <w:numId w:val="8"/>
        </w:numPr>
        <w:spacing w:after="0" w:line="240" w:lineRule="auto"/>
        <w:rPr>
          <w:rFonts w:eastAsia="Times New Roman" w:cs="Arial"/>
          <w:lang w:eastAsia="en-AU"/>
        </w:rPr>
      </w:pPr>
      <w:r w:rsidRPr="0029045A">
        <w:rPr>
          <w:rFonts w:eastAsia="Times New Roman" w:cs="Arial"/>
          <w:lang w:eastAsia="en-AU"/>
        </w:rPr>
        <w:t xml:space="preserve">Service Pension, similar to age pension and disability support pension paid by Centrelink; </w:t>
      </w:r>
    </w:p>
    <w:p w:rsidR="0029045A" w:rsidRPr="0029045A" w:rsidRDefault="0029045A" w:rsidP="0029045A">
      <w:pPr>
        <w:widowControl w:val="0"/>
        <w:numPr>
          <w:ilvl w:val="0"/>
          <w:numId w:val="8"/>
        </w:numPr>
        <w:spacing w:after="0" w:line="240" w:lineRule="auto"/>
        <w:rPr>
          <w:rFonts w:eastAsia="Times New Roman" w:cs="Arial"/>
          <w:lang w:eastAsia="en-AU"/>
        </w:rPr>
      </w:pPr>
      <w:r w:rsidRPr="0029045A">
        <w:rPr>
          <w:rFonts w:eastAsia="Times New Roman" w:cs="Arial"/>
          <w:lang w:eastAsia="en-AU"/>
        </w:rPr>
        <w:t xml:space="preserve">Partner Service Pension, and </w:t>
      </w:r>
    </w:p>
    <w:p w:rsidR="0029045A" w:rsidRPr="0029045A" w:rsidRDefault="0029045A" w:rsidP="0029045A">
      <w:pPr>
        <w:widowControl w:val="0"/>
        <w:numPr>
          <w:ilvl w:val="0"/>
          <w:numId w:val="8"/>
        </w:numPr>
        <w:spacing w:after="0" w:line="240" w:lineRule="auto"/>
        <w:rPr>
          <w:rFonts w:eastAsia="Times New Roman" w:cs="Arial"/>
          <w:lang w:eastAsia="en-AU"/>
        </w:rPr>
      </w:pPr>
      <w:r w:rsidRPr="0029045A">
        <w:rPr>
          <w:rFonts w:eastAsia="Times New Roman" w:cs="Arial"/>
          <w:lang w:eastAsia="en-AU"/>
        </w:rPr>
        <w:t xml:space="preserve">Income support </w:t>
      </w:r>
      <w:r w:rsidR="001A036D" w:rsidRPr="0029045A">
        <w:rPr>
          <w:rFonts w:eastAsia="Times New Roman" w:cs="Arial"/>
          <w:lang w:eastAsia="en-AU"/>
        </w:rPr>
        <w:t>supplement</w:t>
      </w:r>
      <w:r w:rsidRPr="0029045A">
        <w:rPr>
          <w:rFonts w:eastAsia="Times New Roman" w:cs="Arial"/>
          <w:lang w:eastAsia="en-AU"/>
        </w:rPr>
        <w:t xml:space="preserve"> paid to eligible war widows/widowers.</w:t>
      </w:r>
    </w:p>
    <w:p w:rsidR="0029045A" w:rsidRPr="0029045A" w:rsidRDefault="0029045A" w:rsidP="0029045A">
      <w:pPr>
        <w:widowControl w:val="0"/>
        <w:spacing w:after="0" w:line="240" w:lineRule="auto"/>
        <w:rPr>
          <w:rFonts w:eastAsia="Times New Roman" w:cs="Arial"/>
          <w:lang w:eastAsia="en-AU"/>
        </w:rPr>
      </w:pPr>
    </w:p>
    <w:p w:rsidR="0029045A" w:rsidRDefault="007D19B3" w:rsidP="0029045A">
      <w:pPr>
        <w:widowControl w:val="0"/>
        <w:spacing w:after="0" w:line="240" w:lineRule="auto"/>
        <w:rPr>
          <w:rFonts w:eastAsia="Times New Roman" w:cs="Arial"/>
          <w:lang w:eastAsia="en-AU"/>
        </w:rPr>
      </w:pPr>
      <w:r>
        <w:rPr>
          <w:rFonts w:eastAsia="Times New Roman" w:cs="Arial"/>
          <w:lang w:eastAsia="en-AU"/>
        </w:rPr>
        <w:t>I</w:t>
      </w:r>
      <w:r w:rsidR="0029045A" w:rsidRPr="0029045A">
        <w:rPr>
          <w:rFonts w:eastAsia="Times New Roman" w:cs="Arial"/>
          <w:lang w:eastAsia="en-AU"/>
        </w:rPr>
        <w:t xml:space="preserve">f during the adjustment period there were periods where the claimant and/or their partner were not receiving income support payments they may be eligible </w:t>
      </w:r>
      <w:proofErr w:type="gramStart"/>
      <w:r w:rsidR="0029045A" w:rsidRPr="0029045A">
        <w:rPr>
          <w:rFonts w:eastAsia="Times New Roman" w:cs="Arial"/>
          <w:lang w:eastAsia="en-AU"/>
        </w:rPr>
        <w:t>for  CAP</w:t>
      </w:r>
      <w:proofErr w:type="gramEnd"/>
      <w:r w:rsidR="0029045A">
        <w:rPr>
          <w:rFonts w:eastAsia="Times New Roman" w:cs="Arial"/>
          <w:lang w:eastAsia="en-AU"/>
        </w:rPr>
        <w:t>.</w:t>
      </w:r>
    </w:p>
    <w:p w:rsidR="0029045A" w:rsidRPr="00232A38" w:rsidRDefault="0029045A" w:rsidP="00232A38">
      <w:pPr>
        <w:pStyle w:val="Heading3"/>
        <w:rPr>
          <w:rStyle w:val="BookTitle"/>
          <w:i w:val="0"/>
          <w:iCs w:val="0"/>
          <w:smallCaps w:val="0"/>
          <w:spacing w:val="0"/>
        </w:rPr>
      </w:pPr>
      <w:bookmarkStart w:id="39" w:name="_Toc366589983"/>
      <w:r w:rsidRPr="00232A38">
        <w:rPr>
          <w:rStyle w:val="BookTitle"/>
          <w:i w:val="0"/>
          <w:iCs w:val="0"/>
          <w:smallCaps w:val="0"/>
          <w:spacing w:val="0"/>
        </w:rPr>
        <w:t>Is CAP available to people who are qualified for an income support payment but it is not payable because they would get a nil rate due to income or assets?</w:t>
      </w:r>
      <w:bookmarkEnd w:id="39"/>
    </w:p>
    <w:p w:rsidR="0029045A" w:rsidRDefault="0029045A" w:rsidP="0029045A">
      <w:pPr>
        <w:widowControl w:val="0"/>
        <w:spacing w:after="0" w:line="240" w:lineRule="auto"/>
        <w:rPr>
          <w:rFonts w:cs="Arial"/>
        </w:rPr>
      </w:pPr>
      <w:r w:rsidRPr="00DC6110">
        <w:rPr>
          <w:rFonts w:cs="Arial"/>
        </w:rPr>
        <w:t xml:space="preserve">Yes.  </w:t>
      </w:r>
      <w:r>
        <w:rPr>
          <w:rFonts w:cs="Arial"/>
        </w:rPr>
        <w:t>Claimants receiving a ‘nil’ rate of income support during the adjustment period may be eligible for CAP.</w:t>
      </w:r>
    </w:p>
    <w:p w:rsidR="0029045A" w:rsidRPr="00232A38" w:rsidRDefault="0029045A" w:rsidP="00232A38">
      <w:pPr>
        <w:pStyle w:val="Heading3"/>
        <w:rPr>
          <w:rStyle w:val="BookTitle"/>
          <w:i w:val="0"/>
          <w:iCs w:val="0"/>
          <w:smallCaps w:val="0"/>
          <w:spacing w:val="0"/>
        </w:rPr>
      </w:pPr>
      <w:bookmarkStart w:id="40" w:name="_Toc366589984"/>
      <w:r w:rsidRPr="00232A38">
        <w:rPr>
          <w:rStyle w:val="BookTitle"/>
          <w:i w:val="0"/>
          <w:iCs w:val="0"/>
          <w:smallCaps w:val="0"/>
          <w:spacing w:val="0"/>
        </w:rPr>
        <w:t>What happens if the carer or partner has not been continuously on income support payments?</w:t>
      </w:r>
      <w:bookmarkEnd w:id="40"/>
    </w:p>
    <w:p w:rsidR="0029045A" w:rsidRPr="0029045A" w:rsidRDefault="0029045A" w:rsidP="0029045A">
      <w:pPr>
        <w:widowControl w:val="0"/>
        <w:spacing w:after="0" w:line="240" w:lineRule="auto"/>
        <w:rPr>
          <w:rFonts w:eastAsia="Times New Roman" w:cs="Arial"/>
          <w:lang w:eastAsia="en-AU"/>
        </w:rPr>
      </w:pPr>
      <w:r w:rsidRPr="0029045A">
        <w:rPr>
          <w:rFonts w:eastAsia="Times New Roman" w:cs="Arial"/>
          <w:lang w:eastAsia="en-AU"/>
        </w:rPr>
        <w:t xml:space="preserve">The </w:t>
      </w:r>
      <w:r w:rsidR="002B5703">
        <w:rPr>
          <w:rFonts w:eastAsia="Times New Roman" w:cs="Arial"/>
          <w:lang w:eastAsia="en-AU"/>
        </w:rPr>
        <w:t>assessor</w:t>
      </w:r>
      <w:r w:rsidR="002B5703" w:rsidRPr="0029045A">
        <w:rPr>
          <w:rFonts w:eastAsia="Times New Roman" w:cs="Arial"/>
          <w:lang w:eastAsia="en-AU"/>
        </w:rPr>
        <w:t xml:space="preserve"> </w:t>
      </w:r>
      <w:r w:rsidRPr="0029045A">
        <w:rPr>
          <w:rFonts w:eastAsia="Times New Roman" w:cs="Arial"/>
          <w:lang w:eastAsia="en-AU"/>
        </w:rPr>
        <w:t>will only consider CAP assistance in respect of the adjustment period/s that the claimant (and/or partner) was not in receipt of income support.</w:t>
      </w:r>
    </w:p>
    <w:p w:rsidR="0029045A" w:rsidRPr="0029045A" w:rsidRDefault="0029045A" w:rsidP="0029045A">
      <w:pPr>
        <w:widowControl w:val="0"/>
        <w:spacing w:after="0" w:line="240" w:lineRule="auto"/>
        <w:rPr>
          <w:rFonts w:eastAsia="Times New Roman" w:cs="Arial"/>
          <w:lang w:eastAsia="en-AU"/>
        </w:rPr>
      </w:pPr>
    </w:p>
    <w:p w:rsidR="0029045A" w:rsidRPr="0029045A" w:rsidRDefault="0029045A" w:rsidP="0029045A">
      <w:pPr>
        <w:widowControl w:val="0"/>
        <w:spacing w:after="0" w:line="240" w:lineRule="auto"/>
        <w:rPr>
          <w:rFonts w:eastAsia="Times New Roman" w:cs="Arial"/>
          <w:lang w:eastAsia="en-AU"/>
        </w:rPr>
      </w:pPr>
      <w:r w:rsidRPr="0029045A">
        <w:rPr>
          <w:rFonts w:eastAsia="Times New Roman" w:cs="Arial"/>
          <w:lang w:eastAsia="en-AU"/>
        </w:rPr>
        <w:t xml:space="preserve">If a claimant or partner receives an income support payment for part of an adjustment period, then the </w:t>
      </w:r>
      <w:r w:rsidR="002B5703">
        <w:rPr>
          <w:rFonts w:eastAsia="Times New Roman" w:cs="Arial"/>
          <w:lang w:eastAsia="en-AU"/>
        </w:rPr>
        <w:t>assessor</w:t>
      </w:r>
      <w:r w:rsidR="002B5703" w:rsidRPr="0029045A">
        <w:rPr>
          <w:rFonts w:eastAsia="Times New Roman" w:cs="Arial"/>
          <w:lang w:eastAsia="en-AU"/>
        </w:rPr>
        <w:t xml:space="preserve"> </w:t>
      </w:r>
      <w:r w:rsidRPr="0029045A">
        <w:rPr>
          <w:rFonts w:eastAsia="Times New Roman" w:cs="Arial"/>
          <w:lang w:eastAsia="en-AU"/>
        </w:rPr>
        <w:t>will:</w:t>
      </w:r>
    </w:p>
    <w:p w:rsidR="0029045A" w:rsidRPr="0029045A" w:rsidRDefault="0029045A" w:rsidP="0029045A">
      <w:pPr>
        <w:widowControl w:val="0"/>
        <w:numPr>
          <w:ilvl w:val="0"/>
          <w:numId w:val="9"/>
        </w:numPr>
        <w:spacing w:after="0" w:line="240" w:lineRule="auto"/>
        <w:rPr>
          <w:rFonts w:eastAsia="Times New Roman" w:cs="Arial"/>
          <w:lang w:eastAsia="en-AU"/>
        </w:rPr>
      </w:pPr>
      <w:r w:rsidRPr="0029045A">
        <w:rPr>
          <w:rFonts w:eastAsia="Times New Roman" w:cs="Arial"/>
          <w:lang w:eastAsia="en-AU"/>
        </w:rPr>
        <w:t>assess whether the claimant may be eligible for CAP during the period when they were not in receipt of income support; and</w:t>
      </w:r>
    </w:p>
    <w:p w:rsidR="0029045A" w:rsidRPr="0029045A" w:rsidRDefault="0029045A" w:rsidP="0029045A">
      <w:pPr>
        <w:widowControl w:val="0"/>
        <w:numPr>
          <w:ilvl w:val="0"/>
          <w:numId w:val="9"/>
        </w:numPr>
        <w:spacing w:after="0" w:line="240" w:lineRule="auto"/>
        <w:rPr>
          <w:rFonts w:eastAsia="Times New Roman" w:cs="Arial"/>
          <w:lang w:eastAsia="en-AU"/>
        </w:rPr>
      </w:pPr>
      <w:proofErr w:type="gramStart"/>
      <w:r w:rsidRPr="0029045A">
        <w:rPr>
          <w:rFonts w:eastAsia="Times New Roman" w:cs="Arial"/>
          <w:lang w:eastAsia="en-AU"/>
        </w:rPr>
        <w:t>determine</w:t>
      </w:r>
      <w:proofErr w:type="gramEnd"/>
      <w:r w:rsidRPr="0029045A">
        <w:rPr>
          <w:rFonts w:eastAsia="Times New Roman" w:cs="Arial"/>
          <w:lang w:eastAsia="en-AU"/>
        </w:rPr>
        <w:t xml:space="preserve"> the quantum of CAP based on the family’s overall circumstances in relation to financial need.</w:t>
      </w:r>
    </w:p>
    <w:p w:rsidR="0029045A" w:rsidRPr="0029045A" w:rsidRDefault="0029045A" w:rsidP="0029045A">
      <w:pPr>
        <w:widowControl w:val="0"/>
        <w:tabs>
          <w:tab w:val="left" w:pos="1562"/>
        </w:tabs>
        <w:spacing w:after="0" w:line="240" w:lineRule="auto"/>
        <w:ind w:left="360"/>
        <w:rPr>
          <w:rFonts w:eastAsia="Times New Roman" w:cs="Arial"/>
          <w:lang w:eastAsia="en-AU"/>
        </w:rPr>
      </w:pPr>
      <w:r w:rsidRPr="0029045A">
        <w:rPr>
          <w:rFonts w:eastAsia="Times New Roman" w:cs="Arial"/>
          <w:lang w:eastAsia="en-AU"/>
        </w:rPr>
        <w:tab/>
      </w:r>
    </w:p>
    <w:p w:rsidR="0029045A" w:rsidRPr="0029045A" w:rsidRDefault="0029045A" w:rsidP="0029045A">
      <w:pPr>
        <w:widowControl w:val="0"/>
        <w:spacing w:after="0" w:line="240" w:lineRule="auto"/>
        <w:rPr>
          <w:rFonts w:eastAsia="Times New Roman" w:cs="Arial"/>
          <w:szCs w:val="24"/>
          <w:lang w:eastAsia="en-AU"/>
        </w:rPr>
      </w:pPr>
      <w:r w:rsidRPr="0029045A">
        <w:rPr>
          <w:rFonts w:eastAsia="Times New Roman" w:cs="Arial"/>
          <w:szCs w:val="24"/>
          <w:lang w:eastAsia="en-AU"/>
        </w:rPr>
        <w:lastRenderedPageBreak/>
        <w:t xml:space="preserve">Example 1: The catastrophic event is 1 April </w:t>
      </w:r>
      <w:proofErr w:type="gramStart"/>
      <w:r w:rsidRPr="0029045A">
        <w:rPr>
          <w:rFonts w:eastAsia="Times New Roman" w:cs="Arial"/>
          <w:szCs w:val="24"/>
          <w:lang w:eastAsia="en-AU"/>
        </w:rPr>
        <w:t>201</w:t>
      </w:r>
      <w:r w:rsidR="007D19B3">
        <w:rPr>
          <w:rFonts w:eastAsia="Times New Roman" w:cs="Arial"/>
          <w:szCs w:val="24"/>
          <w:lang w:eastAsia="en-AU"/>
        </w:rPr>
        <w:t>5</w:t>
      </w:r>
      <w:r w:rsidRPr="0029045A">
        <w:rPr>
          <w:rFonts w:eastAsia="Times New Roman" w:cs="Arial"/>
          <w:szCs w:val="24"/>
          <w:lang w:eastAsia="en-AU"/>
        </w:rPr>
        <w:t>,</w:t>
      </w:r>
      <w:proofErr w:type="gramEnd"/>
      <w:r w:rsidRPr="0029045A">
        <w:rPr>
          <w:rFonts w:eastAsia="Times New Roman" w:cs="Arial"/>
          <w:szCs w:val="24"/>
          <w:lang w:eastAsia="en-AU"/>
        </w:rPr>
        <w:t xml:space="preserve"> claimant started receiving income support payments on 1 June 201</w:t>
      </w:r>
      <w:r w:rsidR="007D19B3">
        <w:rPr>
          <w:rFonts w:eastAsia="Times New Roman" w:cs="Arial"/>
          <w:szCs w:val="24"/>
          <w:lang w:eastAsia="en-AU"/>
        </w:rPr>
        <w:t>5</w:t>
      </w:r>
      <w:r w:rsidRPr="0029045A">
        <w:rPr>
          <w:rFonts w:eastAsia="Times New Roman" w:cs="Arial"/>
          <w:szCs w:val="24"/>
          <w:lang w:eastAsia="en-AU"/>
        </w:rPr>
        <w:t>.  There is a two month window where the claimant is not in receipt of an income support payment and might be eligible for a CAP grant as the claimant is still in an adjustment period.</w:t>
      </w:r>
    </w:p>
    <w:p w:rsidR="0029045A" w:rsidRPr="0029045A" w:rsidRDefault="0029045A" w:rsidP="0029045A">
      <w:pPr>
        <w:widowControl w:val="0"/>
        <w:spacing w:after="0" w:line="240" w:lineRule="auto"/>
        <w:rPr>
          <w:rFonts w:eastAsia="Times New Roman" w:cs="Arial"/>
          <w:szCs w:val="24"/>
          <w:lang w:eastAsia="en-AU"/>
        </w:rPr>
      </w:pPr>
    </w:p>
    <w:p w:rsidR="0029045A" w:rsidRDefault="0029045A" w:rsidP="0029045A">
      <w:pPr>
        <w:widowControl w:val="0"/>
        <w:spacing w:after="0" w:line="240" w:lineRule="auto"/>
        <w:rPr>
          <w:rFonts w:eastAsia="Times New Roman" w:cs="Arial"/>
          <w:szCs w:val="24"/>
          <w:lang w:eastAsia="en-AU"/>
        </w:rPr>
      </w:pPr>
      <w:r w:rsidRPr="0029045A">
        <w:rPr>
          <w:rFonts w:eastAsia="Times New Roman" w:cs="Arial"/>
          <w:szCs w:val="24"/>
          <w:lang w:eastAsia="en-AU"/>
        </w:rPr>
        <w:t xml:space="preserve">Example 2: The catastrophic event is 18 May </w:t>
      </w:r>
      <w:proofErr w:type="gramStart"/>
      <w:r w:rsidRPr="0029045A">
        <w:rPr>
          <w:rFonts w:eastAsia="Times New Roman" w:cs="Arial"/>
          <w:szCs w:val="24"/>
          <w:lang w:eastAsia="en-AU"/>
        </w:rPr>
        <w:t>201</w:t>
      </w:r>
      <w:r w:rsidR="007D19B3">
        <w:rPr>
          <w:rFonts w:eastAsia="Times New Roman" w:cs="Arial"/>
          <w:szCs w:val="24"/>
          <w:lang w:eastAsia="en-AU"/>
        </w:rPr>
        <w:t>5</w:t>
      </w:r>
      <w:r w:rsidRPr="0029045A">
        <w:rPr>
          <w:rFonts w:eastAsia="Times New Roman" w:cs="Arial"/>
          <w:szCs w:val="24"/>
          <w:lang w:eastAsia="en-AU"/>
        </w:rPr>
        <w:t>,</w:t>
      </w:r>
      <w:proofErr w:type="gramEnd"/>
      <w:r w:rsidRPr="0029045A">
        <w:rPr>
          <w:rFonts w:eastAsia="Times New Roman" w:cs="Arial"/>
          <w:szCs w:val="24"/>
          <w:lang w:eastAsia="en-AU"/>
        </w:rPr>
        <w:t xml:space="preserve"> the claimant started receiving income support payments from 18 May 201</w:t>
      </w:r>
      <w:r w:rsidR="007D19B3">
        <w:rPr>
          <w:rFonts w:eastAsia="Times New Roman" w:cs="Arial"/>
          <w:szCs w:val="24"/>
          <w:lang w:eastAsia="en-AU"/>
        </w:rPr>
        <w:t>5</w:t>
      </w:r>
      <w:r w:rsidRPr="0029045A">
        <w:rPr>
          <w:rFonts w:eastAsia="Times New Roman" w:cs="Arial"/>
          <w:szCs w:val="24"/>
          <w:lang w:eastAsia="en-AU"/>
        </w:rPr>
        <w:t>.  Income support payments ceased on 15 August 201</w:t>
      </w:r>
      <w:r w:rsidR="007D19B3">
        <w:rPr>
          <w:rFonts w:eastAsia="Times New Roman" w:cs="Arial"/>
          <w:szCs w:val="24"/>
          <w:lang w:eastAsia="en-AU"/>
        </w:rPr>
        <w:t>5</w:t>
      </w:r>
      <w:r w:rsidRPr="0029045A">
        <w:rPr>
          <w:rFonts w:eastAsia="Times New Roman" w:cs="Arial"/>
          <w:szCs w:val="24"/>
          <w:lang w:eastAsia="en-AU"/>
        </w:rPr>
        <w:t>, the claimant then went back onto income support payment on 20 January 201</w:t>
      </w:r>
      <w:r w:rsidR="007D19B3">
        <w:rPr>
          <w:rFonts w:eastAsia="Times New Roman" w:cs="Arial"/>
          <w:szCs w:val="24"/>
          <w:lang w:eastAsia="en-AU"/>
        </w:rPr>
        <w:t>6</w:t>
      </w:r>
      <w:r w:rsidRPr="0029045A">
        <w:rPr>
          <w:rFonts w:eastAsia="Times New Roman" w:cs="Arial"/>
          <w:szCs w:val="24"/>
          <w:lang w:eastAsia="en-AU"/>
        </w:rPr>
        <w:t xml:space="preserve"> to 1 June 201</w:t>
      </w:r>
      <w:r w:rsidR="007D19B3">
        <w:rPr>
          <w:rFonts w:eastAsia="Times New Roman" w:cs="Arial"/>
          <w:szCs w:val="24"/>
          <w:lang w:eastAsia="en-AU"/>
        </w:rPr>
        <w:t>6</w:t>
      </w:r>
      <w:r w:rsidRPr="0029045A">
        <w:rPr>
          <w:rFonts w:eastAsia="Times New Roman" w:cs="Arial"/>
          <w:szCs w:val="24"/>
          <w:lang w:eastAsia="en-AU"/>
        </w:rPr>
        <w:t xml:space="preserve">.  There is a 5 month window where the claimant was not in receipt of income support payments </w:t>
      </w:r>
      <w:r w:rsidR="001A036D" w:rsidRPr="0029045A">
        <w:rPr>
          <w:rFonts w:eastAsia="Times New Roman" w:cs="Arial"/>
          <w:szCs w:val="24"/>
          <w:lang w:eastAsia="en-AU"/>
        </w:rPr>
        <w:t>i.e.</w:t>
      </w:r>
      <w:r w:rsidRPr="0029045A">
        <w:rPr>
          <w:rFonts w:eastAsia="Times New Roman" w:cs="Arial"/>
          <w:szCs w:val="24"/>
          <w:lang w:eastAsia="en-AU"/>
        </w:rPr>
        <w:t xml:space="preserve"> from 16 August 201</w:t>
      </w:r>
      <w:r w:rsidR="007D19B3">
        <w:rPr>
          <w:rFonts w:eastAsia="Times New Roman" w:cs="Arial"/>
          <w:szCs w:val="24"/>
          <w:lang w:eastAsia="en-AU"/>
        </w:rPr>
        <w:t>5</w:t>
      </w:r>
      <w:r w:rsidRPr="0029045A">
        <w:rPr>
          <w:rFonts w:eastAsia="Times New Roman" w:cs="Arial"/>
          <w:szCs w:val="24"/>
          <w:lang w:eastAsia="en-AU"/>
        </w:rPr>
        <w:t xml:space="preserve"> to 19 January 201</w:t>
      </w:r>
      <w:r w:rsidR="007D19B3">
        <w:rPr>
          <w:rFonts w:eastAsia="Times New Roman" w:cs="Arial"/>
          <w:szCs w:val="24"/>
          <w:lang w:eastAsia="en-AU"/>
        </w:rPr>
        <w:t>6</w:t>
      </w:r>
      <w:r w:rsidRPr="0029045A">
        <w:rPr>
          <w:rFonts w:eastAsia="Times New Roman" w:cs="Arial"/>
          <w:szCs w:val="24"/>
          <w:lang w:eastAsia="en-AU"/>
        </w:rPr>
        <w:t xml:space="preserve"> and might be eligible for a CAP grant as the claimant is still in an adjustment period</w:t>
      </w:r>
      <w:r>
        <w:rPr>
          <w:rFonts w:eastAsia="Times New Roman" w:cs="Arial"/>
          <w:szCs w:val="24"/>
          <w:lang w:eastAsia="en-AU"/>
        </w:rPr>
        <w:t>.</w:t>
      </w:r>
    </w:p>
    <w:p w:rsidR="0029045A" w:rsidRPr="00232A38" w:rsidRDefault="0029045A" w:rsidP="00232A38">
      <w:pPr>
        <w:pStyle w:val="Heading3"/>
        <w:rPr>
          <w:rStyle w:val="BookTitle"/>
          <w:i w:val="0"/>
          <w:iCs w:val="0"/>
          <w:smallCaps w:val="0"/>
          <w:spacing w:val="0"/>
        </w:rPr>
      </w:pPr>
      <w:bookmarkStart w:id="41" w:name="_Toc366589985"/>
      <w:r w:rsidRPr="00232A38">
        <w:rPr>
          <w:rStyle w:val="BookTitle"/>
          <w:i w:val="0"/>
          <w:iCs w:val="0"/>
          <w:smallCaps w:val="0"/>
          <w:spacing w:val="0"/>
        </w:rPr>
        <w:t>Is CAP available to people who receive only a part-rate of income support?</w:t>
      </w:r>
      <w:bookmarkEnd w:id="41"/>
    </w:p>
    <w:p w:rsidR="0029045A" w:rsidRDefault="0029045A" w:rsidP="0029045A">
      <w:pPr>
        <w:widowControl w:val="0"/>
        <w:spacing w:after="0" w:line="240" w:lineRule="auto"/>
        <w:rPr>
          <w:rFonts w:cs="Arial"/>
        </w:rPr>
      </w:pPr>
      <w:r w:rsidRPr="00DC6110">
        <w:rPr>
          <w:rFonts w:cs="Arial"/>
        </w:rPr>
        <w:t xml:space="preserve">No.  Anyone </w:t>
      </w:r>
      <w:r>
        <w:rPr>
          <w:rFonts w:cs="Arial"/>
        </w:rPr>
        <w:t>receiving</w:t>
      </w:r>
      <w:r w:rsidRPr="00DC6110">
        <w:rPr>
          <w:rFonts w:cs="Arial"/>
        </w:rPr>
        <w:t xml:space="preserve"> </w:t>
      </w:r>
      <w:r>
        <w:rPr>
          <w:rFonts w:cs="Arial"/>
        </w:rPr>
        <w:t>income support</w:t>
      </w:r>
      <w:r w:rsidRPr="00DC6110">
        <w:rPr>
          <w:rFonts w:cs="Arial"/>
        </w:rPr>
        <w:t>, regardless of the amount of payment</w:t>
      </w:r>
      <w:r>
        <w:rPr>
          <w:rFonts w:cs="Arial"/>
        </w:rPr>
        <w:t xml:space="preserve"> (other than ‘nil’)</w:t>
      </w:r>
      <w:r w:rsidRPr="00DC6110">
        <w:rPr>
          <w:rFonts w:cs="Arial"/>
        </w:rPr>
        <w:t xml:space="preserve">, is ineligible for CAP.  </w:t>
      </w:r>
      <w:r>
        <w:rPr>
          <w:rFonts w:cs="Arial"/>
        </w:rPr>
        <w:t>CAP cannot be paid for any part of the adjustment period during which a claimant or their partner is in receipt of Carer Payment or any other income support payment.</w:t>
      </w:r>
    </w:p>
    <w:p w:rsidR="0029045A" w:rsidRPr="00232A38" w:rsidRDefault="0029045A" w:rsidP="00232A38">
      <w:pPr>
        <w:pStyle w:val="Heading3"/>
        <w:rPr>
          <w:rStyle w:val="BookTitle"/>
          <w:i w:val="0"/>
          <w:iCs w:val="0"/>
          <w:smallCaps w:val="0"/>
          <w:spacing w:val="0"/>
        </w:rPr>
      </w:pPr>
      <w:bookmarkStart w:id="42" w:name="_Toc366589986"/>
      <w:r w:rsidRPr="00232A38">
        <w:rPr>
          <w:rStyle w:val="BookTitle"/>
          <w:i w:val="0"/>
          <w:iCs w:val="0"/>
          <w:smallCaps w:val="0"/>
          <w:spacing w:val="0"/>
        </w:rPr>
        <w:t>Must the carer have tested their eligibility for some form of income support payment?</w:t>
      </w:r>
      <w:bookmarkEnd w:id="42"/>
    </w:p>
    <w:p w:rsidR="0029045A" w:rsidRPr="0029045A" w:rsidRDefault="0029045A" w:rsidP="0029045A">
      <w:pPr>
        <w:widowControl w:val="0"/>
        <w:spacing w:after="0" w:line="240" w:lineRule="auto"/>
        <w:rPr>
          <w:rFonts w:eastAsia="Times New Roman" w:cs="Arial"/>
          <w:lang w:eastAsia="en-AU"/>
        </w:rPr>
      </w:pPr>
      <w:r w:rsidRPr="0029045A">
        <w:rPr>
          <w:rFonts w:eastAsia="Times New Roman" w:cs="Arial"/>
          <w:lang w:eastAsia="en-AU"/>
        </w:rPr>
        <w:t>CAP is only available to carers where neither they nor their partner is qualified for, and receiving, any form of income support payment during the adjustment period.</w:t>
      </w:r>
    </w:p>
    <w:p w:rsidR="0029045A" w:rsidRPr="0029045A" w:rsidRDefault="0029045A" w:rsidP="0029045A">
      <w:pPr>
        <w:widowControl w:val="0"/>
        <w:spacing w:after="0" w:line="240" w:lineRule="auto"/>
        <w:rPr>
          <w:rFonts w:eastAsia="Times New Roman" w:cs="Arial"/>
          <w:lang w:eastAsia="en-AU"/>
        </w:rPr>
      </w:pPr>
    </w:p>
    <w:p w:rsidR="0029045A" w:rsidRPr="0029045A" w:rsidRDefault="0029045A" w:rsidP="0029045A">
      <w:pPr>
        <w:widowControl w:val="0"/>
        <w:spacing w:after="0" w:line="240" w:lineRule="auto"/>
        <w:rPr>
          <w:rFonts w:eastAsia="Times New Roman" w:cs="Arial"/>
          <w:lang w:eastAsia="en-AU"/>
        </w:rPr>
      </w:pPr>
      <w:r w:rsidRPr="0029045A">
        <w:rPr>
          <w:rFonts w:eastAsia="Times New Roman" w:cs="Arial"/>
          <w:lang w:eastAsia="en-AU"/>
        </w:rPr>
        <w:t>If the declared income (carer and partner) is clearly above the prescribed Carer Payment and income support payment (including Parenting Payment) limits, then for the purposes of CAP, they will be considered to be ineligible for an income support payment.</w:t>
      </w:r>
    </w:p>
    <w:p w:rsidR="0029045A" w:rsidRPr="0029045A" w:rsidRDefault="0029045A" w:rsidP="0029045A">
      <w:pPr>
        <w:widowControl w:val="0"/>
        <w:spacing w:after="0" w:line="240" w:lineRule="auto"/>
        <w:rPr>
          <w:rFonts w:eastAsia="Times New Roman" w:cs="Arial"/>
          <w:lang w:eastAsia="en-AU"/>
        </w:rPr>
      </w:pPr>
    </w:p>
    <w:p w:rsidR="0029045A" w:rsidRPr="0029045A" w:rsidRDefault="0029045A" w:rsidP="0029045A">
      <w:pPr>
        <w:widowControl w:val="0"/>
        <w:spacing w:after="0" w:line="240" w:lineRule="auto"/>
        <w:rPr>
          <w:rFonts w:eastAsia="Times New Roman" w:cs="Arial"/>
          <w:lang w:eastAsia="en-AU"/>
        </w:rPr>
      </w:pPr>
      <w:r w:rsidRPr="0029045A">
        <w:rPr>
          <w:rFonts w:eastAsia="Times New Roman" w:cs="Arial"/>
          <w:lang w:eastAsia="en-AU"/>
        </w:rPr>
        <w:t>Should there be any doubt that the claimant and/or their partner may be eligible for income support payments during the adjustment period, they will be offered the opportunity to test their eligibility to either Carer Payment (child) or other income support payment.  If a claimant does not pursue their eligibility to an income support payment during the adjustment period their claim for CAP will be rejected on the basis that sufficient information has not been provided to enable their CAP claim to be assessed.</w:t>
      </w:r>
    </w:p>
    <w:p w:rsidR="0029045A" w:rsidRPr="0029045A" w:rsidRDefault="0029045A" w:rsidP="0029045A">
      <w:pPr>
        <w:widowControl w:val="0"/>
        <w:spacing w:after="0" w:line="240" w:lineRule="auto"/>
        <w:rPr>
          <w:rFonts w:eastAsia="Times New Roman" w:cs="Arial"/>
          <w:lang w:eastAsia="en-AU"/>
        </w:rPr>
      </w:pPr>
    </w:p>
    <w:p w:rsidR="0029045A" w:rsidRPr="0029045A" w:rsidRDefault="0029045A" w:rsidP="0029045A">
      <w:pPr>
        <w:widowControl w:val="0"/>
        <w:spacing w:after="0" w:line="240" w:lineRule="auto"/>
        <w:rPr>
          <w:rFonts w:eastAsia="Times New Roman" w:cs="Arial"/>
          <w:lang w:eastAsia="en-AU"/>
        </w:rPr>
      </w:pPr>
      <w:r w:rsidRPr="0029045A">
        <w:rPr>
          <w:rFonts w:eastAsia="Times New Roman" w:cs="Arial"/>
          <w:lang w:eastAsia="en-AU"/>
        </w:rPr>
        <w:t xml:space="preserve">Where a claimant is receiving a ‘NIL rate’ of payment it will be deemed they are </w:t>
      </w:r>
      <w:r w:rsidRPr="0029045A">
        <w:rPr>
          <w:rFonts w:eastAsia="Times New Roman" w:cs="Arial"/>
          <w:b/>
          <w:lang w:eastAsia="en-AU"/>
        </w:rPr>
        <w:t>NOT</w:t>
      </w:r>
      <w:r w:rsidRPr="0029045A">
        <w:rPr>
          <w:rFonts w:eastAsia="Times New Roman" w:cs="Arial"/>
          <w:lang w:eastAsia="en-AU"/>
        </w:rPr>
        <w:t xml:space="preserve"> in receipt of income support payments.</w:t>
      </w:r>
    </w:p>
    <w:p w:rsidR="0029045A" w:rsidRPr="0029045A" w:rsidRDefault="0029045A" w:rsidP="0029045A">
      <w:pPr>
        <w:widowControl w:val="0"/>
        <w:spacing w:after="0" w:line="240" w:lineRule="auto"/>
        <w:rPr>
          <w:rFonts w:eastAsia="Times New Roman" w:cs="Arial"/>
          <w:lang w:eastAsia="en-AU"/>
        </w:rPr>
      </w:pPr>
    </w:p>
    <w:p w:rsidR="0029045A" w:rsidRDefault="0029045A" w:rsidP="0029045A">
      <w:pPr>
        <w:widowControl w:val="0"/>
        <w:spacing w:after="0" w:line="240" w:lineRule="auto"/>
        <w:rPr>
          <w:rFonts w:eastAsia="Times New Roman" w:cs="Arial"/>
          <w:lang w:eastAsia="en-AU"/>
        </w:rPr>
      </w:pPr>
      <w:r w:rsidRPr="0029045A">
        <w:rPr>
          <w:rFonts w:eastAsia="Times New Roman" w:cs="Arial"/>
          <w:lang w:eastAsia="en-AU"/>
        </w:rPr>
        <w:t>Note: One-off payments such as disaster relief payments, do not affect entitlements.</w:t>
      </w:r>
    </w:p>
    <w:p w:rsidR="0029045A" w:rsidRPr="00232A38" w:rsidRDefault="0029045A" w:rsidP="00232A38">
      <w:pPr>
        <w:pStyle w:val="Heading3"/>
        <w:rPr>
          <w:rStyle w:val="BookTitle"/>
          <w:i w:val="0"/>
          <w:iCs w:val="0"/>
          <w:smallCaps w:val="0"/>
          <w:spacing w:val="0"/>
        </w:rPr>
      </w:pPr>
      <w:bookmarkStart w:id="43" w:name="_Toc366589987"/>
      <w:r w:rsidRPr="00232A38">
        <w:rPr>
          <w:rStyle w:val="BookTitle"/>
          <w:i w:val="0"/>
          <w:iCs w:val="0"/>
          <w:smallCaps w:val="0"/>
          <w:spacing w:val="0"/>
        </w:rPr>
        <w:t>Can a carer claim Carer Payment or another income support payment if they receive a CAP?</w:t>
      </w:r>
      <w:bookmarkEnd w:id="43"/>
    </w:p>
    <w:p w:rsidR="0029045A" w:rsidRPr="0029045A" w:rsidRDefault="0029045A" w:rsidP="0029045A">
      <w:pPr>
        <w:widowControl w:val="0"/>
        <w:spacing w:after="0" w:line="240" w:lineRule="auto"/>
        <w:rPr>
          <w:rFonts w:eastAsia="Times New Roman" w:cs="Times New Roman"/>
          <w:lang w:eastAsia="en-AU"/>
        </w:rPr>
      </w:pPr>
      <w:r w:rsidRPr="0029045A">
        <w:rPr>
          <w:rFonts w:eastAsia="Times New Roman" w:cs="Times New Roman"/>
          <w:lang w:eastAsia="en-AU"/>
        </w:rPr>
        <w:t>Yes.  CAP is paid on the basis of the claimant’s circumstances at the time of adjustment.</w:t>
      </w:r>
    </w:p>
    <w:p w:rsidR="0029045A" w:rsidRDefault="0029045A" w:rsidP="0029045A">
      <w:pPr>
        <w:widowControl w:val="0"/>
        <w:spacing w:after="0" w:line="240" w:lineRule="auto"/>
        <w:rPr>
          <w:rFonts w:eastAsia="Times New Roman" w:cs="Times New Roman"/>
          <w:lang w:eastAsia="en-AU"/>
        </w:rPr>
      </w:pPr>
      <w:r w:rsidRPr="0029045A">
        <w:rPr>
          <w:rFonts w:eastAsia="Times New Roman" w:cs="Times New Roman"/>
          <w:lang w:eastAsia="en-AU"/>
        </w:rPr>
        <w:t xml:space="preserve">If these circumstances later </w:t>
      </w:r>
      <w:proofErr w:type="gramStart"/>
      <w:r w:rsidRPr="0029045A">
        <w:rPr>
          <w:rFonts w:eastAsia="Times New Roman" w:cs="Times New Roman"/>
          <w:lang w:eastAsia="en-AU"/>
        </w:rPr>
        <w:t>change,</w:t>
      </w:r>
      <w:proofErr w:type="gramEnd"/>
      <w:r w:rsidRPr="0029045A">
        <w:rPr>
          <w:rFonts w:eastAsia="Times New Roman" w:cs="Times New Roman"/>
          <w:lang w:eastAsia="en-AU"/>
        </w:rPr>
        <w:t xml:space="preserve"> and the carer becomes eligible for Carer Payment or other income support as a result, they can be granted that payment</w:t>
      </w:r>
      <w:r>
        <w:rPr>
          <w:rFonts w:eastAsia="Times New Roman" w:cs="Times New Roman"/>
          <w:lang w:eastAsia="en-AU"/>
        </w:rPr>
        <w:t>.</w:t>
      </w:r>
    </w:p>
    <w:p w:rsidR="0029045A" w:rsidRPr="00232A38" w:rsidRDefault="0029045A" w:rsidP="00232A38">
      <w:pPr>
        <w:pStyle w:val="Heading2"/>
        <w:rPr>
          <w:rStyle w:val="BookTitle"/>
          <w:i w:val="0"/>
          <w:iCs w:val="0"/>
          <w:smallCaps w:val="0"/>
          <w:spacing w:val="0"/>
        </w:rPr>
      </w:pPr>
      <w:bookmarkStart w:id="44" w:name="_Toc366589988"/>
      <w:r w:rsidRPr="00232A38">
        <w:rPr>
          <w:rStyle w:val="BookTitle"/>
          <w:i w:val="0"/>
          <w:iCs w:val="0"/>
          <w:smallCaps w:val="0"/>
          <w:spacing w:val="0"/>
        </w:rPr>
        <w:t>Overseas</w:t>
      </w:r>
      <w:bookmarkEnd w:id="44"/>
    </w:p>
    <w:p w:rsidR="0029045A" w:rsidRPr="00232A38" w:rsidRDefault="0029045A" w:rsidP="00232A38">
      <w:pPr>
        <w:pStyle w:val="Heading3"/>
        <w:rPr>
          <w:rStyle w:val="BookTitle"/>
          <w:i w:val="0"/>
          <w:iCs w:val="0"/>
          <w:smallCaps w:val="0"/>
          <w:spacing w:val="0"/>
        </w:rPr>
      </w:pPr>
      <w:bookmarkStart w:id="45" w:name="_Toc366589989"/>
      <w:r w:rsidRPr="00232A38">
        <w:rPr>
          <w:rStyle w:val="BookTitle"/>
          <w:i w:val="0"/>
          <w:iCs w:val="0"/>
          <w:smallCaps w:val="0"/>
          <w:spacing w:val="0"/>
        </w:rPr>
        <w:t xml:space="preserve">Is CAP payable to a carer where the catastrophe occurred overseas, and the carer lodges </w:t>
      </w:r>
      <w:r w:rsidR="0027197E">
        <w:rPr>
          <w:rStyle w:val="BookTitle"/>
          <w:i w:val="0"/>
          <w:iCs w:val="0"/>
          <w:smallCaps w:val="0"/>
          <w:spacing w:val="0"/>
        </w:rPr>
        <w:t>a</w:t>
      </w:r>
      <w:r w:rsidR="0027197E" w:rsidRPr="00232A38">
        <w:rPr>
          <w:rStyle w:val="BookTitle"/>
          <w:i w:val="0"/>
          <w:iCs w:val="0"/>
          <w:smallCaps w:val="0"/>
          <w:spacing w:val="0"/>
        </w:rPr>
        <w:t xml:space="preserve"> CAP</w:t>
      </w:r>
      <w:r w:rsidRPr="00232A38">
        <w:rPr>
          <w:rStyle w:val="BookTitle"/>
          <w:i w:val="0"/>
          <w:iCs w:val="0"/>
          <w:smallCaps w:val="0"/>
          <w:spacing w:val="0"/>
        </w:rPr>
        <w:t xml:space="preserve"> claim while overseas?</w:t>
      </w:r>
      <w:bookmarkEnd w:id="45"/>
    </w:p>
    <w:p w:rsidR="0029045A" w:rsidRDefault="0029045A" w:rsidP="0029045A">
      <w:pPr>
        <w:widowControl w:val="0"/>
        <w:spacing w:after="0" w:line="240" w:lineRule="auto"/>
      </w:pPr>
      <w:r w:rsidRPr="00BE4D1E">
        <w:t xml:space="preserve">No.  </w:t>
      </w:r>
      <w:r>
        <w:t>The s</w:t>
      </w:r>
      <w:r w:rsidRPr="00BE4D1E">
        <w:t>tandard residency requirements apply.  CAP is only payable to permanent residents of Australia, and claims must be lodged in Australia</w:t>
      </w:r>
      <w:r>
        <w:t>.</w:t>
      </w:r>
    </w:p>
    <w:p w:rsidR="0029045A" w:rsidRPr="00232A38" w:rsidRDefault="0029045A" w:rsidP="00232A38">
      <w:pPr>
        <w:pStyle w:val="Heading3"/>
        <w:rPr>
          <w:rStyle w:val="BookTitle"/>
          <w:i w:val="0"/>
          <w:iCs w:val="0"/>
          <w:smallCaps w:val="0"/>
          <w:spacing w:val="0"/>
        </w:rPr>
      </w:pPr>
      <w:bookmarkStart w:id="46" w:name="_Toc366589990"/>
      <w:r w:rsidRPr="00232A38">
        <w:rPr>
          <w:rStyle w:val="BookTitle"/>
          <w:i w:val="0"/>
          <w:iCs w:val="0"/>
          <w:smallCaps w:val="0"/>
          <w:spacing w:val="0"/>
        </w:rPr>
        <w:t>Is CAP payable to a person where the catastrophic event occurred in Australia, but the claimant has gone overseas to seek specialist medical treatment?</w:t>
      </w:r>
      <w:bookmarkEnd w:id="46"/>
    </w:p>
    <w:p w:rsidR="0029045A" w:rsidRDefault="0029045A" w:rsidP="0029045A">
      <w:pPr>
        <w:widowControl w:val="0"/>
        <w:spacing w:after="0" w:line="240" w:lineRule="auto"/>
      </w:pPr>
      <w:r w:rsidRPr="00BE4D1E">
        <w:t xml:space="preserve">Yes. </w:t>
      </w:r>
      <w:r>
        <w:t xml:space="preserve"> However, all claims must have a permanent Australian address as recorded by Centrelink.</w:t>
      </w:r>
    </w:p>
    <w:p w:rsidR="0029045A" w:rsidRPr="00232A38" w:rsidRDefault="0029045A" w:rsidP="00232A38">
      <w:pPr>
        <w:pStyle w:val="Heading3"/>
        <w:rPr>
          <w:rStyle w:val="BookTitle"/>
          <w:i w:val="0"/>
          <w:iCs w:val="0"/>
          <w:smallCaps w:val="0"/>
          <w:spacing w:val="0"/>
        </w:rPr>
      </w:pPr>
      <w:bookmarkStart w:id="47" w:name="_Toc366589991"/>
      <w:r w:rsidRPr="00232A38">
        <w:rPr>
          <w:rStyle w:val="BookTitle"/>
          <w:i w:val="0"/>
          <w:iCs w:val="0"/>
          <w:smallCaps w:val="0"/>
          <w:spacing w:val="0"/>
        </w:rPr>
        <w:lastRenderedPageBreak/>
        <w:t>Is CAP payable where the catastrophic event occurred overseas but the claimant and child move/or return to Australia?</w:t>
      </w:r>
      <w:bookmarkEnd w:id="47"/>
    </w:p>
    <w:p w:rsidR="0029045A" w:rsidRDefault="0029045A" w:rsidP="0029045A">
      <w:pPr>
        <w:widowControl w:val="0"/>
        <w:spacing w:after="0" w:line="240" w:lineRule="auto"/>
      </w:pPr>
      <w:r>
        <w:t>Yes, but part of the adjustment period must have occurred while the claimant and child are living in Australia.  Only the period of adjustment in Australia can be taken into account.</w:t>
      </w:r>
    </w:p>
    <w:p w:rsidR="0029045A" w:rsidRPr="00232A38" w:rsidRDefault="0029045A" w:rsidP="00232A38">
      <w:pPr>
        <w:pStyle w:val="Heading2"/>
        <w:rPr>
          <w:rStyle w:val="BookTitle"/>
          <w:i w:val="0"/>
          <w:iCs w:val="0"/>
          <w:smallCaps w:val="0"/>
          <w:spacing w:val="0"/>
        </w:rPr>
      </w:pPr>
      <w:bookmarkStart w:id="48" w:name="_Toc366589992"/>
      <w:r w:rsidRPr="00232A38">
        <w:rPr>
          <w:rStyle w:val="BookTitle"/>
          <w:i w:val="0"/>
          <w:iCs w:val="0"/>
          <w:smallCaps w:val="0"/>
          <w:spacing w:val="0"/>
        </w:rPr>
        <w:t>Multiple events, more than one child</w:t>
      </w:r>
      <w:bookmarkEnd w:id="48"/>
    </w:p>
    <w:p w:rsidR="0029045A" w:rsidRPr="00232A38" w:rsidRDefault="0029045A" w:rsidP="00232A38">
      <w:pPr>
        <w:pStyle w:val="Heading3"/>
        <w:rPr>
          <w:rStyle w:val="BookTitle"/>
          <w:i w:val="0"/>
          <w:iCs w:val="0"/>
          <w:smallCaps w:val="0"/>
          <w:spacing w:val="0"/>
        </w:rPr>
      </w:pPr>
      <w:bookmarkStart w:id="49" w:name="_Toc366589993"/>
      <w:r w:rsidRPr="00232A38">
        <w:rPr>
          <w:rStyle w:val="BookTitle"/>
          <w:i w:val="0"/>
          <w:iCs w:val="0"/>
          <w:smallCaps w:val="0"/>
          <w:spacing w:val="0"/>
        </w:rPr>
        <w:t>If more than one child in a family is injured in the same catastrophic event (</w:t>
      </w:r>
      <w:proofErr w:type="spellStart"/>
      <w:r w:rsidRPr="00232A38">
        <w:rPr>
          <w:rStyle w:val="BookTitle"/>
          <w:i w:val="0"/>
          <w:iCs w:val="0"/>
          <w:smallCaps w:val="0"/>
          <w:spacing w:val="0"/>
        </w:rPr>
        <w:t>eg</w:t>
      </w:r>
      <w:proofErr w:type="spellEnd"/>
      <w:r w:rsidRPr="00232A38">
        <w:rPr>
          <w:rStyle w:val="BookTitle"/>
          <w:i w:val="0"/>
          <w:iCs w:val="0"/>
          <w:smallCaps w:val="0"/>
          <w:spacing w:val="0"/>
        </w:rPr>
        <w:t xml:space="preserve"> car accident), is more than one CAP payable?</w:t>
      </w:r>
      <w:bookmarkEnd w:id="49"/>
    </w:p>
    <w:p w:rsidR="0029045A" w:rsidRDefault="0029045A" w:rsidP="0029045A">
      <w:pPr>
        <w:widowControl w:val="0"/>
        <w:spacing w:after="0" w:line="240" w:lineRule="auto"/>
      </w:pPr>
      <w:r>
        <w:t>Yes, provided each child and the family meets all of the eligibility criteria more than one CAP can be paid to the family</w:t>
      </w:r>
      <w:r w:rsidR="008A7593">
        <w:t>.</w:t>
      </w:r>
    </w:p>
    <w:p w:rsidR="008A7593" w:rsidRPr="00232A38" w:rsidRDefault="008A7593" w:rsidP="00232A38">
      <w:pPr>
        <w:pStyle w:val="Heading3"/>
        <w:rPr>
          <w:rStyle w:val="BookTitle"/>
          <w:i w:val="0"/>
          <w:iCs w:val="0"/>
          <w:smallCaps w:val="0"/>
          <w:spacing w:val="0"/>
        </w:rPr>
      </w:pPr>
      <w:bookmarkStart w:id="50" w:name="_Toc366589994"/>
      <w:r w:rsidRPr="00232A38">
        <w:rPr>
          <w:rStyle w:val="BookTitle"/>
          <w:i w:val="0"/>
          <w:iCs w:val="0"/>
          <w:smallCaps w:val="0"/>
          <w:spacing w:val="0"/>
        </w:rPr>
        <w:t>If a family experiences more than one catastrophic event for a child, is more than one CAP payable?</w:t>
      </w:r>
      <w:bookmarkEnd w:id="50"/>
    </w:p>
    <w:p w:rsidR="008A7593" w:rsidRDefault="008A7593" w:rsidP="0029045A">
      <w:pPr>
        <w:widowControl w:val="0"/>
        <w:spacing w:after="0" w:line="240" w:lineRule="auto"/>
      </w:pPr>
      <w:r w:rsidRPr="00BE4D1E">
        <w:t>Ye</w:t>
      </w:r>
      <w:r>
        <w:t xml:space="preserve">s, but only if there are two adjustment periods and a </w:t>
      </w:r>
      <w:r w:rsidR="00CB44C7">
        <w:t xml:space="preserve">significant </w:t>
      </w:r>
      <w:r>
        <w:t xml:space="preserve">change in the </w:t>
      </w:r>
      <w:proofErr w:type="spellStart"/>
      <w:r>
        <w:t>care</w:t>
      </w:r>
      <w:proofErr w:type="spellEnd"/>
      <w:r>
        <w:t xml:space="preserve"> load for the child.</w:t>
      </w:r>
    </w:p>
    <w:p w:rsidR="008A7593" w:rsidRPr="00232A38" w:rsidRDefault="008A7593" w:rsidP="00232A38">
      <w:pPr>
        <w:pStyle w:val="Heading3"/>
        <w:rPr>
          <w:rStyle w:val="BookTitle"/>
          <w:i w:val="0"/>
          <w:iCs w:val="0"/>
          <w:smallCaps w:val="0"/>
          <w:spacing w:val="0"/>
        </w:rPr>
      </w:pPr>
      <w:bookmarkStart w:id="51" w:name="_Toc366589995"/>
      <w:r w:rsidRPr="00232A38">
        <w:rPr>
          <w:rStyle w:val="BookTitle"/>
          <w:i w:val="0"/>
          <w:iCs w:val="0"/>
          <w:smallCaps w:val="0"/>
          <w:spacing w:val="0"/>
        </w:rPr>
        <w:t>Are two CAPs payable if the parents are separated and sharing care?</w:t>
      </w:r>
      <w:bookmarkEnd w:id="51"/>
    </w:p>
    <w:p w:rsidR="008A7593" w:rsidRDefault="008A7593" w:rsidP="0029045A">
      <w:pPr>
        <w:widowControl w:val="0"/>
        <w:spacing w:after="0" w:line="240" w:lineRule="auto"/>
      </w:pPr>
      <w:r w:rsidRPr="00BE4D1E">
        <w:t xml:space="preserve">Yes. </w:t>
      </w:r>
      <w:r>
        <w:t>But e</w:t>
      </w:r>
      <w:r w:rsidRPr="00BE4D1E">
        <w:t>ach party would have to apply in their own right.  As with all claims, the level of assistance will be based on their individual circumstances.  The shared care arrangements would be one of the issues taken int</w:t>
      </w:r>
      <w:r>
        <w:t>o consideration when determining</w:t>
      </w:r>
      <w:r w:rsidRPr="00BE4D1E">
        <w:t xml:space="preserve"> the amount payable.  This is consistent with existing provisions for the payment of C</w:t>
      </w:r>
      <w:r>
        <w:t xml:space="preserve">arer </w:t>
      </w:r>
      <w:r w:rsidRPr="00BE4D1E">
        <w:t>A</w:t>
      </w:r>
      <w:r>
        <w:t>llowance.</w:t>
      </w:r>
    </w:p>
    <w:p w:rsidR="008A7593" w:rsidRPr="00232A38" w:rsidRDefault="008A7593" w:rsidP="00232A38">
      <w:pPr>
        <w:pStyle w:val="Heading2"/>
        <w:rPr>
          <w:rStyle w:val="BookTitle"/>
          <w:i w:val="0"/>
          <w:iCs w:val="0"/>
          <w:smallCaps w:val="0"/>
          <w:spacing w:val="0"/>
        </w:rPr>
      </w:pPr>
      <w:bookmarkStart w:id="52" w:name="_Toc366589996"/>
      <w:r w:rsidRPr="00232A38">
        <w:rPr>
          <w:rStyle w:val="BookTitle"/>
          <w:i w:val="0"/>
          <w:iCs w:val="0"/>
          <w:smallCaps w:val="0"/>
          <w:spacing w:val="0"/>
        </w:rPr>
        <w:t>Review</w:t>
      </w:r>
      <w:bookmarkEnd w:id="52"/>
    </w:p>
    <w:p w:rsidR="008A7593" w:rsidRPr="00232A38" w:rsidRDefault="008A7593" w:rsidP="00232A38">
      <w:pPr>
        <w:pStyle w:val="Heading3"/>
        <w:rPr>
          <w:rStyle w:val="BookTitle"/>
          <w:i w:val="0"/>
          <w:iCs w:val="0"/>
          <w:smallCaps w:val="0"/>
          <w:spacing w:val="0"/>
        </w:rPr>
      </w:pPr>
      <w:bookmarkStart w:id="53" w:name="_Toc366589997"/>
      <w:r w:rsidRPr="00232A38">
        <w:rPr>
          <w:rStyle w:val="BookTitle"/>
          <w:i w:val="0"/>
          <w:iCs w:val="0"/>
          <w:smallCaps w:val="0"/>
          <w:spacing w:val="0"/>
        </w:rPr>
        <w:t>What review mechanisms are available?</w:t>
      </w:r>
      <w:bookmarkEnd w:id="53"/>
    </w:p>
    <w:p w:rsidR="008A7593" w:rsidRDefault="008A7593" w:rsidP="008A7593">
      <w:pPr>
        <w:widowControl w:val="0"/>
        <w:spacing w:after="0" w:line="240" w:lineRule="auto"/>
        <w:rPr>
          <w:rStyle w:val="BookTitle"/>
          <w:rFonts w:eastAsia="Times New Roman" w:cs="Times New Roman"/>
          <w:i w:val="0"/>
          <w:iCs w:val="0"/>
          <w:smallCaps w:val="0"/>
          <w:spacing w:val="0"/>
          <w:lang w:eastAsia="en-AU"/>
        </w:rPr>
      </w:pPr>
    </w:p>
    <w:p w:rsidR="002D1079" w:rsidRDefault="002D1079" w:rsidP="008A7593">
      <w:pPr>
        <w:widowControl w:val="0"/>
        <w:spacing w:after="0" w:line="240" w:lineRule="auto"/>
        <w:rPr>
          <w:rStyle w:val="BookTitle"/>
          <w:rFonts w:eastAsia="Times New Roman" w:cs="Times New Roman"/>
          <w:i w:val="0"/>
          <w:iCs w:val="0"/>
          <w:smallCaps w:val="0"/>
          <w:spacing w:val="0"/>
          <w:lang w:eastAsia="en-AU"/>
        </w:rPr>
      </w:pPr>
      <w:r>
        <w:rPr>
          <w:rStyle w:val="BookTitle"/>
          <w:rFonts w:eastAsia="Times New Roman" w:cs="Times New Roman"/>
          <w:i w:val="0"/>
          <w:iCs w:val="0"/>
          <w:smallCaps w:val="0"/>
          <w:spacing w:val="0"/>
          <w:lang w:eastAsia="en-AU"/>
        </w:rPr>
        <w:t xml:space="preserve">A claimant can have the decision for their CAP application reviewed.  A request for review should be provided to Centrelink in writing within 13 weeks of the date of the original decision.  A written request provides the claimant with an opportunity to clearly outline the reasons why they believe the decision to be incorrect and also to provide any further information and supporting documentation to be considered. </w:t>
      </w:r>
    </w:p>
    <w:p w:rsidR="002D1079" w:rsidRDefault="002D1079" w:rsidP="008A7593">
      <w:pPr>
        <w:widowControl w:val="0"/>
        <w:spacing w:after="0" w:line="240" w:lineRule="auto"/>
        <w:rPr>
          <w:rStyle w:val="BookTitle"/>
          <w:rFonts w:eastAsia="Times New Roman" w:cs="Times New Roman"/>
          <w:i w:val="0"/>
          <w:iCs w:val="0"/>
          <w:smallCaps w:val="0"/>
          <w:spacing w:val="0"/>
          <w:lang w:eastAsia="en-AU"/>
        </w:rPr>
      </w:pPr>
    </w:p>
    <w:p w:rsidR="002D1079" w:rsidRPr="002D1079" w:rsidRDefault="002D1079" w:rsidP="008A7593">
      <w:pPr>
        <w:widowControl w:val="0"/>
        <w:spacing w:after="0" w:line="240" w:lineRule="auto"/>
        <w:rPr>
          <w:rStyle w:val="BookTitle"/>
          <w:rFonts w:eastAsia="Times New Roman" w:cs="Times New Roman"/>
          <w:iCs w:val="0"/>
          <w:smallCaps w:val="0"/>
          <w:spacing w:val="0"/>
          <w:lang w:eastAsia="en-AU"/>
        </w:rPr>
      </w:pPr>
      <w:r>
        <w:rPr>
          <w:rStyle w:val="BookTitle"/>
          <w:rFonts w:eastAsia="Times New Roman" w:cs="Times New Roman"/>
          <w:iCs w:val="0"/>
          <w:smallCaps w:val="0"/>
          <w:spacing w:val="0"/>
          <w:lang w:eastAsia="en-AU"/>
        </w:rPr>
        <w:t>Please note: DSS does not have the authority to overturn decisions where Government eligibility for CAP is not met, such as age of child, customers claiming who are already receiving income support, etc.</w:t>
      </w:r>
    </w:p>
    <w:p w:rsidR="008A7593" w:rsidRPr="00232A38" w:rsidRDefault="008A7593" w:rsidP="00232A38">
      <w:pPr>
        <w:pStyle w:val="Heading2"/>
        <w:rPr>
          <w:rStyle w:val="BookTitle"/>
          <w:i w:val="0"/>
          <w:iCs w:val="0"/>
          <w:smallCaps w:val="0"/>
          <w:spacing w:val="0"/>
        </w:rPr>
      </w:pPr>
      <w:bookmarkStart w:id="54" w:name="_Toc366589998"/>
      <w:r w:rsidRPr="00232A38">
        <w:rPr>
          <w:rStyle w:val="BookTitle"/>
          <w:i w:val="0"/>
          <w:iCs w:val="0"/>
          <w:smallCaps w:val="0"/>
          <w:spacing w:val="0"/>
        </w:rPr>
        <w:t>Additional Information</w:t>
      </w:r>
      <w:bookmarkEnd w:id="54"/>
    </w:p>
    <w:p w:rsidR="008A7593" w:rsidRPr="00232A38" w:rsidRDefault="008A7593" w:rsidP="00232A38">
      <w:pPr>
        <w:pStyle w:val="Heading3"/>
        <w:rPr>
          <w:rStyle w:val="BookTitle"/>
          <w:i w:val="0"/>
          <w:iCs w:val="0"/>
          <w:smallCaps w:val="0"/>
          <w:spacing w:val="0"/>
        </w:rPr>
      </w:pPr>
      <w:bookmarkStart w:id="55" w:name="_Toc366589999"/>
      <w:r w:rsidRPr="00232A38">
        <w:rPr>
          <w:rStyle w:val="BookTitle"/>
          <w:i w:val="0"/>
          <w:iCs w:val="0"/>
          <w:smallCaps w:val="0"/>
          <w:spacing w:val="0"/>
        </w:rPr>
        <w:t xml:space="preserve">Can the </w:t>
      </w:r>
      <w:r w:rsidR="002B5703">
        <w:rPr>
          <w:rStyle w:val="BookTitle"/>
          <w:i w:val="0"/>
          <w:iCs w:val="0"/>
          <w:smallCaps w:val="0"/>
          <w:spacing w:val="0"/>
        </w:rPr>
        <w:t>assessor</w:t>
      </w:r>
      <w:r w:rsidRPr="00232A38">
        <w:rPr>
          <w:rStyle w:val="BookTitle"/>
          <w:i w:val="0"/>
          <w:iCs w:val="0"/>
          <w:smallCaps w:val="0"/>
          <w:spacing w:val="0"/>
        </w:rPr>
        <w:t xml:space="preserve"> seek additional information about claimants if required?</w:t>
      </w:r>
      <w:bookmarkEnd w:id="55"/>
    </w:p>
    <w:p w:rsidR="008A7593" w:rsidRPr="00232A38" w:rsidRDefault="008A7593" w:rsidP="00232A38">
      <w:pPr>
        <w:pStyle w:val="Heading2"/>
        <w:rPr>
          <w:rStyle w:val="BookTitle"/>
          <w:i w:val="0"/>
          <w:iCs w:val="0"/>
          <w:smallCaps w:val="0"/>
          <w:spacing w:val="0"/>
        </w:rPr>
      </w:pPr>
      <w:r w:rsidRPr="00BE4D1E">
        <w:t xml:space="preserve">Yes.  </w:t>
      </w:r>
      <w:r>
        <w:t xml:space="preserve">The </w:t>
      </w:r>
      <w:r w:rsidR="002B5703">
        <w:t>assessor</w:t>
      </w:r>
      <w:r>
        <w:t xml:space="preserve"> can seek additional information about a claimant’s circumstances </w:t>
      </w:r>
      <w:r w:rsidR="002B5703">
        <w:t>through the</w:t>
      </w:r>
      <w:r w:rsidR="00B021B3">
        <w:t xml:space="preserve"> Department </w:t>
      </w:r>
      <w:r w:rsidR="0027197E">
        <w:t>of Human</w:t>
      </w:r>
      <w:r w:rsidR="00CB44C7">
        <w:t xml:space="preserve"> Services or directly via the </w:t>
      </w:r>
      <w:proofErr w:type="spellStart"/>
      <w:r w:rsidR="00CB44C7">
        <w:t>claimant</w:t>
      </w:r>
      <w:r>
        <w:t>.</w:t>
      </w:r>
      <w:bookmarkStart w:id="56" w:name="_Toc366590000"/>
      <w:r w:rsidRPr="00232A38">
        <w:rPr>
          <w:rStyle w:val="BookTitle"/>
          <w:i w:val="0"/>
          <w:iCs w:val="0"/>
          <w:smallCaps w:val="0"/>
          <w:spacing w:val="0"/>
        </w:rPr>
        <w:t>Payments</w:t>
      </w:r>
      <w:bookmarkEnd w:id="56"/>
      <w:proofErr w:type="spellEnd"/>
    </w:p>
    <w:p w:rsidR="008A7593" w:rsidRPr="00232A38" w:rsidRDefault="008A7593" w:rsidP="00232A38">
      <w:pPr>
        <w:pStyle w:val="Heading3"/>
      </w:pPr>
      <w:bookmarkStart w:id="57" w:name="_Toc366590001"/>
      <w:r w:rsidRPr="00232A38">
        <w:t>How long will the claim take to process?</w:t>
      </w:r>
      <w:bookmarkEnd w:id="57"/>
    </w:p>
    <w:p w:rsidR="008A7593" w:rsidRDefault="008A7593" w:rsidP="008A7593">
      <w:pPr>
        <w:widowControl w:val="0"/>
        <w:spacing w:after="0" w:line="240" w:lineRule="auto"/>
        <w:rPr>
          <w:rFonts w:cs="Arial"/>
        </w:rPr>
      </w:pPr>
      <w:r>
        <w:rPr>
          <w:rFonts w:cs="Arial"/>
        </w:rPr>
        <w:t>If</w:t>
      </w:r>
      <w:r w:rsidRPr="0025199D">
        <w:rPr>
          <w:rFonts w:cs="Arial"/>
        </w:rPr>
        <w:t xml:space="preserve"> all the necessary information </w:t>
      </w:r>
      <w:r>
        <w:rPr>
          <w:rFonts w:cs="Arial"/>
        </w:rPr>
        <w:t xml:space="preserve">is provided </w:t>
      </w:r>
      <w:r w:rsidRPr="0025199D">
        <w:rPr>
          <w:rFonts w:cs="Arial"/>
        </w:rPr>
        <w:t>when the claim</w:t>
      </w:r>
      <w:r>
        <w:rPr>
          <w:rFonts w:cs="Arial"/>
        </w:rPr>
        <w:t xml:space="preserve"> is lodged</w:t>
      </w:r>
      <w:r w:rsidRPr="0025199D">
        <w:rPr>
          <w:rFonts w:cs="Arial"/>
        </w:rPr>
        <w:t xml:space="preserve">, a response from Centrelink </w:t>
      </w:r>
      <w:r>
        <w:rPr>
          <w:rFonts w:cs="Arial"/>
        </w:rPr>
        <w:t xml:space="preserve">should be received </w:t>
      </w:r>
      <w:r w:rsidRPr="0025199D">
        <w:rPr>
          <w:rFonts w:cs="Arial"/>
        </w:rPr>
        <w:t>within</w:t>
      </w:r>
      <w:r w:rsidR="00705B69">
        <w:rPr>
          <w:rFonts w:cs="Arial"/>
        </w:rPr>
        <w:t xml:space="preserve"> </w:t>
      </w:r>
      <w:r w:rsidR="00F929D9">
        <w:rPr>
          <w:rFonts w:cs="Arial"/>
        </w:rPr>
        <w:t>12</w:t>
      </w:r>
      <w:r w:rsidRPr="0025199D">
        <w:rPr>
          <w:rFonts w:cs="Arial"/>
        </w:rPr>
        <w:t xml:space="preserve"> weeks</w:t>
      </w:r>
      <w:r>
        <w:rPr>
          <w:rFonts w:cs="Arial"/>
        </w:rPr>
        <w:t>.</w:t>
      </w:r>
    </w:p>
    <w:p w:rsidR="008A7593" w:rsidRPr="00232A38" w:rsidRDefault="008A7593" w:rsidP="00232A38">
      <w:pPr>
        <w:pStyle w:val="Heading3"/>
        <w:rPr>
          <w:rStyle w:val="BookTitle"/>
          <w:i w:val="0"/>
          <w:iCs w:val="0"/>
          <w:smallCaps w:val="0"/>
          <w:spacing w:val="0"/>
        </w:rPr>
      </w:pPr>
      <w:bookmarkStart w:id="58" w:name="_Toc366590002"/>
      <w:r w:rsidRPr="00232A38">
        <w:t>When will the payment be made</w:t>
      </w:r>
      <w:r w:rsidRPr="00232A38">
        <w:rPr>
          <w:rStyle w:val="BookTitle"/>
          <w:i w:val="0"/>
          <w:iCs w:val="0"/>
          <w:smallCaps w:val="0"/>
          <w:spacing w:val="0"/>
        </w:rPr>
        <w:t>?</w:t>
      </w:r>
      <w:bookmarkEnd w:id="58"/>
    </w:p>
    <w:p w:rsidR="008A7593" w:rsidRDefault="008A7593" w:rsidP="008A7593">
      <w:pPr>
        <w:widowControl w:val="0"/>
        <w:spacing w:after="0" w:line="240" w:lineRule="auto"/>
        <w:rPr>
          <w:rFonts w:cs="Arial"/>
        </w:rPr>
      </w:pPr>
      <w:r w:rsidRPr="00DC6110">
        <w:rPr>
          <w:rFonts w:cs="Arial"/>
        </w:rPr>
        <w:t xml:space="preserve">It is expected that payments will be made by Centrelink </w:t>
      </w:r>
      <w:r>
        <w:rPr>
          <w:rFonts w:cs="Arial"/>
        </w:rPr>
        <w:t>between one and t</w:t>
      </w:r>
      <w:r w:rsidRPr="00DC6110">
        <w:rPr>
          <w:rFonts w:cs="Arial"/>
        </w:rPr>
        <w:t xml:space="preserve">hree working days of receiving notice of decision </w:t>
      </w:r>
      <w:r w:rsidR="001A036D" w:rsidRPr="00DC6110">
        <w:rPr>
          <w:rFonts w:cs="Arial"/>
        </w:rPr>
        <w:t xml:space="preserve">from </w:t>
      </w:r>
      <w:r w:rsidR="002D1079">
        <w:rPr>
          <w:rFonts w:cs="Arial"/>
        </w:rPr>
        <w:t>DSS</w:t>
      </w:r>
      <w:r>
        <w:rPr>
          <w:rFonts w:cs="Arial"/>
        </w:rPr>
        <w:t>.</w:t>
      </w:r>
    </w:p>
    <w:p w:rsidR="008A7593" w:rsidRPr="00232A38" w:rsidRDefault="008A7593" w:rsidP="00232A38">
      <w:pPr>
        <w:pStyle w:val="Heading3"/>
        <w:rPr>
          <w:rStyle w:val="BookTitle"/>
          <w:i w:val="0"/>
          <w:iCs w:val="0"/>
          <w:smallCaps w:val="0"/>
          <w:spacing w:val="0"/>
        </w:rPr>
      </w:pPr>
      <w:bookmarkStart w:id="59" w:name="_Toc366590003"/>
      <w:r w:rsidRPr="00232A38">
        <w:rPr>
          <w:rStyle w:val="BookTitle"/>
          <w:i w:val="0"/>
          <w:iCs w:val="0"/>
          <w:smallCaps w:val="0"/>
          <w:spacing w:val="0"/>
        </w:rPr>
        <w:t>Is CAP means tested?</w:t>
      </w:r>
      <w:bookmarkEnd w:id="59"/>
    </w:p>
    <w:p w:rsidR="008A7593" w:rsidRDefault="008A7593" w:rsidP="008A7593">
      <w:pPr>
        <w:widowControl w:val="0"/>
        <w:spacing w:after="0" w:line="240" w:lineRule="auto"/>
        <w:rPr>
          <w:rFonts w:cs="Arial"/>
        </w:rPr>
      </w:pPr>
      <w:r>
        <w:rPr>
          <w:rFonts w:cs="Arial"/>
        </w:rPr>
        <w:lastRenderedPageBreak/>
        <w:t>The family’s overall financial circumstances will be taken into account in determining the appropriate level of payment.  The claimant must be in strong financial need.</w:t>
      </w:r>
    </w:p>
    <w:p w:rsidR="008A7593" w:rsidRPr="00232A38" w:rsidRDefault="008A7593" w:rsidP="00232A38">
      <w:pPr>
        <w:pStyle w:val="Heading3"/>
        <w:rPr>
          <w:rStyle w:val="BookTitle"/>
          <w:i w:val="0"/>
          <w:iCs w:val="0"/>
          <w:smallCaps w:val="0"/>
          <w:spacing w:val="0"/>
        </w:rPr>
      </w:pPr>
      <w:bookmarkStart w:id="60" w:name="_Toc366590004"/>
      <w:r w:rsidRPr="00232A38">
        <w:rPr>
          <w:rStyle w:val="BookTitle"/>
          <w:i w:val="0"/>
          <w:iCs w:val="0"/>
          <w:smallCaps w:val="0"/>
          <w:spacing w:val="0"/>
        </w:rPr>
        <w:t>Is there a fixed rate of CAP?</w:t>
      </w:r>
      <w:bookmarkEnd w:id="60"/>
    </w:p>
    <w:p w:rsidR="008A7593" w:rsidRDefault="008A7593" w:rsidP="008A7593">
      <w:pPr>
        <w:widowControl w:val="0"/>
        <w:spacing w:after="0" w:line="240" w:lineRule="auto"/>
        <w:rPr>
          <w:rFonts w:cs="Arial"/>
        </w:rPr>
      </w:pPr>
      <w:r w:rsidRPr="00DC6110">
        <w:rPr>
          <w:rFonts w:cs="Arial"/>
        </w:rPr>
        <w:t xml:space="preserve">No.  CAP will be paid at different rates depending on the person’s need for support and the extent of the adjustment period.  The maximum amount payable is </w:t>
      </w:r>
      <w:r w:rsidR="00CB44C7">
        <w:rPr>
          <w:rFonts w:cs="Arial"/>
        </w:rPr>
        <w:t xml:space="preserve">up to </w:t>
      </w:r>
      <w:r w:rsidRPr="00DC6110">
        <w:rPr>
          <w:rFonts w:cs="Arial"/>
        </w:rPr>
        <w:t>$10,000</w:t>
      </w:r>
      <w:r>
        <w:rPr>
          <w:rFonts w:cs="Arial"/>
        </w:rPr>
        <w:t xml:space="preserve"> for each catastrophic event.</w:t>
      </w:r>
    </w:p>
    <w:p w:rsidR="008A7593" w:rsidRPr="00232A38" w:rsidRDefault="008A7593" w:rsidP="00232A38">
      <w:pPr>
        <w:pStyle w:val="Heading3"/>
        <w:rPr>
          <w:rStyle w:val="BookTitle"/>
          <w:i w:val="0"/>
          <w:iCs w:val="0"/>
          <w:smallCaps w:val="0"/>
          <w:spacing w:val="0"/>
        </w:rPr>
      </w:pPr>
      <w:bookmarkStart w:id="61" w:name="_Toc366590005"/>
      <w:r w:rsidRPr="00232A38">
        <w:rPr>
          <w:rStyle w:val="BookTitle"/>
          <w:i w:val="0"/>
          <w:iCs w:val="0"/>
          <w:smallCaps w:val="0"/>
          <w:spacing w:val="0"/>
        </w:rPr>
        <w:t>How will the rate of CAP payable be determined?</w:t>
      </w:r>
      <w:bookmarkEnd w:id="61"/>
    </w:p>
    <w:p w:rsidR="008A7593" w:rsidRDefault="008A7593" w:rsidP="008A7593">
      <w:pPr>
        <w:widowControl w:val="0"/>
        <w:spacing w:after="0" w:line="240" w:lineRule="auto"/>
        <w:rPr>
          <w:rFonts w:eastAsia="Times New Roman" w:cs="Times New Roman"/>
          <w:lang w:eastAsia="en-AU"/>
        </w:rPr>
      </w:pPr>
      <w:r w:rsidRPr="008A7593">
        <w:rPr>
          <w:rFonts w:eastAsia="Times New Roman" w:cs="Times New Roman"/>
          <w:lang w:eastAsia="en-AU"/>
        </w:rPr>
        <w:t xml:space="preserve">The </w:t>
      </w:r>
      <w:r w:rsidR="002B5703">
        <w:rPr>
          <w:rFonts w:eastAsia="Times New Roman" w:cs="Times New Roman"/>
          <w:lang w:eastAsia="en-AU"/>
        </w:rPr>
        <w:t>assessor</w:t>
      </w:r>
      <w:r w:rsidRPr="008A7593">
        <w:rPr>
          <w:rFonts w:eastAsia="Times New Roman" w:cs="Times New Roman"/>
          <w:lang w:eastAsia="en-AU"/>
        </w:rPr>
        <w:t xml:space="preserve"> will examine each case and </w:t>
      </w:r>
      <w:r w:rsidR="00705B69">
        <w:rPr>
          <w:rFonts w:eastAsia="Times New Roman" w:cs="Times New Roman"/>
          <w:lang w:eastAsia="en-AU"/>
        </w:rPr>
        <w:t>determine</w:t>
      </w:r>
      <w:r w:rsidRPr="008A7593">
        <w:rPr>
          <w:rFonts w:eastAsia="Times New Roman" w:cs="Times New Roman"/>
          <w:lang w:eastAsia="en-AU"/>
        </w:rPr>
        <w:t xml:space="preserve"> a level of assistance from nil to $10,000. </w:t>
      </w:r>
      <w:r>
        <w:rPr>
          <w:rFonts w:eastAsia="Times New Roman" w:cs="Times New Roman"/>
          <w:lang w:eastAsia="en-AU"/>
        </w:rPr>
        <w:t xml:space="preserve"> </w:t>
      </w:r>
      <w:r w:rsidRPr="008A7593">
        <w:rPr>
          <w:rFonts w:eastAsia="Times New Roman" w:cs="Times New Roman"/>
          <w:lang w:eastAsia="en-AU"/>
        </w:rPr>
        <w:t xml:space="preserve">The recommendation will be considered </w:t>
      </w:r>
      <w:r w:rsidR="00705B69">
        <w:rPr>
          <w:rFonts w:eastAsia="Times New Roman" w:cs="Times New Roman"/>
          <w:lang w:eastAsia="en-AU"/>
        </w:rPr>
        <w:t>and a final determination made by</w:t>
      </w:r>
      <w:r>
        <w:rPr>
          <w:rFonts w:eastAsia="Times New Roman" w:cs="Times New Roman"/>
          <w:lang w:eastAsia="en-AU"/>
        </w:rPr>
        <w:t xml:space="preserve"> </w:t>
      </w:r>
      <w:r w:rsidR="002B5703">
        <w:rPr>
          <w:rFonts w:eastAsia="Times New Roman" w:cs="Times New Roman"/>
          <w:lang w:eastAsia="en-AU"/>
        </w:rPr>
        <w:t>a</w:t>
      </w:r>
      <w:r w:rsidR="002B5703" w:rsidRPr="008A7593">
        <w:rPr>
          <w:rFonts w:eastAsia="Times New Roman" w:cs="Times New Roman"/>
          <w:lang w:eastAsia="en-AU"/>
        </w:rPr>
        <w:t xml:space="preserve"> </w:t>
      </w:r>
      <w:r w:rsidR="002D1079">
        <w:rPr>
          <w:rFonts w:eastAsia="Times New Roman" w:cs="Times New Roman"/>
          <w:lang w:eastAsia="en-AU"/>
        </w:rPr>
        <w:t>DSS</w:t>
      </w:r>
      <w:r w:rsidR="00B021B3">
        <w:rPr>
          <w:rFonts w:eastAsia="Times New Roman" w:cs="Times New Roman"/>
          <w:lang w:eastAsia="en-AU"/>
        </w:rPr>
        <w:t xml:space="preserve"> </w:t>
      </w:r>
      <w:r w:rsidR="00705B69">
        <w:rPr>
          <w:rFonts w:eastAsia="Times New Roman" w:cs="Times New Roman"/>
          <w:lang w:eastAsia="en-AU"/>
        </w:rPr>
        <w:t>senior officer.</w:t>
      </w:r>
    </w:p>
    <w:p w:rsidR="008A7593" w:rsidRPr="00232A38" w:rsidRDefault="008A7593" w:rsidP="00232A38">
      <w:pPr>
        <w:pStyle w:val="Heading3"/>
        <w:rPr>
          <w:rStyle w:val="BookTitle"/>
          <w:i w:val="0"/>
          <w:iCs w:val="0"/>
          <w:smallCaps w:val="0"/>
          <w:spacing w:val="0"/>
        </w:rPr>
      </w:pPr>
      <w:bookmarkStart w:id="62" w:name="_Toc366590006"/>
      <w:r w:rsidRPr="00232A38">
        <w:rPr>
          <w:rStyle w:val="BookTitle"/>
          <w:i w:val="0"/>
          <w:iCs w:val="0"/>
          <w:smallCaps w:val="0"/>
          <w:spacing w:val="0"/>
        </w:rPr>
        <w:t>Is CAP taxable?</w:t>
      </w:r>
      <w:bookmarkEnd w:id="62"/>
    </w:p>
    <w:p w:rsidR="008A7593" w:rsidRDefault="008A7593" w:rsidP="008A7593">
      <w:pPr>
        <w:widowControl w:val="0"/>
        <w:spacing w:after="0" w:line="240" w:lineRule="auto"/>
      </w:pPr>
      <w:r w:rsidRPr="00BE4D1E">
        <w:t>No.  Ex-gratia payments are not taxable</w:t>
      </w:r>
      <w:r>
        <w:t>.</w:t>
      </w:r>
    </w:p>
    <w:p w:rsidR="008A7593" w:rsidRPr="00232A38" w:rsidRDefault="008A7593" w:rsidP="00232A38">
      <w:pPr>
        <w:pStyle w:val="Heading3"/>
        <w:rPr>
          <w:rStyle w:val="BookTitle"/>
          <w:i w:val="0"/>
          <w:iCs w:val="0"/>
          <w:smallCaps w:val="0"/>
          <w:spacing w:val="0"/>
        </w:rPr>
      </w:pPr>
      <w:bookmarkStart w:id="63" w:name="_Toc366590007"/>
      <w:r w:rsidRPr="00232A38">
        <w:rPr>
          <w:rStyle w:val="BookTitle"/>
          <w:i w:val="0"/>
          <w:iCs w:val="0"/>
          <w:smallCaps w:val="0"/>
          <w:spacing w:val="0"/>
        </w:rPr>
        <w:t>Will CAP be indexed?</w:t>
      </w:r>
      <w:bookmarkEnd w:id="63"/>
    </w:p>
    <w:p w:rsidR="008A7593" w:rsidRDefault="008A7593" w:rsidP="008A7593">
      <w:pPr>
        <w:widowControl w:val="0"/>
        <w:spacing w:after="0" w:line="240" w:lineRule="auto"/>
      </w:pPr>
      <w:r w:rsidRPr="00BE4D1E">
        <w:t>No</w:t>
      </w:r>
      <w:r>
        <w:t>.</w:t>
      </w:r>
    </w:p>
    <w:p w:rsidR="008A7593" w:rsidRPr="00232A38" w:rsidRDefault="008A7593" w:rsidP="00232A38">
      <w:pPr>
        <w:pStyle w:val="Heading3"/>
        <w:rPr>
          <w:rStyle w:val="BookTitle"/>
          <w:i w:val="0"/>
          <w:iCs w:val="0"/>
          <w:smallCaps w:val="0"/>
          <w:spacing w:val="0"/>
        </w:rPr>
      </w:pPr>
      <w:bookmarkStart w:id="64" w:name="_Toc366590008"/>
      <w:r w:rsidRPr="00232A38">
        <w:rPr>
          <w:rStyle w:val="BookTitle"/>
          <w:i w:val="0"/>
          <w:iCs w:val="0"/>
          <w:smallCaps w:val="0"/>
          <w:spacing w:val="0"/>
        </w:rPr>
        <w:t>How will CAP be paid?</w:t>
      </w:r>
      <w:bookmarkEnd w:id="64"/>
    </w:p>
    <w:p w:rsidR="008A7593" w:rsidRDefault="008A7593" w:rsidP="008A7593">
      <w:pPr>
        <w:widowControl w:val="0"/>
        <w:spacing w:after="0" w:line="240" w:lineRule="auto"/>
      </w:pPr>
      <w:r w:rsidRPr="00BE4D1E">
        <w:t xml:space="preserve">CAP will be paid as a single lump sum direct into a </w:t>
      </w:r>
      <w:r>
        <w:t>claimant</w:t>
      </w:r>
      <w:r w:rsidRPr="00BE4D1E">
        <w:t>’s Australian bank account.  It will be the same account that the C</w:t>
      </w:r>
      <w:r>
        <w:t xml:space="preserve">arer </w:t>
      </w:r>
      <w:r w:rsidRPr="00BE4D1E">
        <w:t>A</w:t>
      </w:r>
      <w:r>
        <w:t>llowance</w:t>
      </w:r>
      <w:r w:rsidRPr="00BE4D1E">
        <w:t xml:space="preserve"> is paid into</w:t>
      </w:r>
      <w:r>
        <w:t>.</w:t>
      </w:r>
    </w:p>
    <w:p w:rsidR="008A7593" w:rsidRPr="00232A38" w:rsidRDefault="008A7593" w:rsidP="00232A38">
      <w:pPr>
        <w:pStyle w:val="Heading3"/>
        <w:rPr>
          <w:rStyle w:val="BookTitle"/>
          <w:i w:val="0"/>
          <w:iCs w:val="0"/>
          <w:smallCaps w:val="0"/>
          <w:spacing w:val="0"/>
        </w:rPr>
      </w:pPr>
      <w:bookmarkStart w:id="65" w:name="_Toc366590009"/>
      <w:r w:rsidRPr="00232A38">
        <w:rPr>
          <w:rStyle w:val="BookTitle"/>
          <w:i w:val="0"/>
          <w:iCs w:val="0"/>
          <w:smallCaps w:val="0"/>
          <w:spacing w:val="0"/>
        </w:rPr>
        <w:t>Are there any circumstances where CAP may need to be recovered?</w:t>
      </w:r>
      <w:bookmarkEnd w:id="65"/>
    </w:p>
    <w:p w:rsidR="008A7593" w:rsidRPr="008A7593" w:rsidRDefault="008A7593" w:rsidP="008A7593">
      <w:pPr>
        <w:widowControl w:val="0"/>
        <w:spacing w:after="0" w:line="240" w:lineRule="auto"/>
        <w:rPr>
          <w:rStyle w:val="BookTitle"/>
          <w:rFonts w:eastAsia="Times New Roman" w:cs="Times New Roman"/>
          <w:i w:val="0"/>
          <w:iCs w:val="0"/>
          <w:smallCaps w:val="0"/>
          <w:spacing w:val="0"/>
          <w:lang w:eastAsia="en-AU"/>
        </w:rPr>
      </w:pPr>
      <w:r>
        <w:t>Recovery is</w:t>
      </w:r>
      <w:r w:rsidRPr="00BE4D1E">
        <w:t xml:space="preserve"> possible in cases of </w:t>
      </w:r>
      <w:r>
        <w:t>administrative</w:t>
      </w:r>
      <w:r w:rsidRPr="00BE4D1E">
        <w:t xml:space="preserve"> </w:t>
      </w:r>
      <w:r>
        <w:t>error</w:t>
      </w:r>
      <w:r w:rsidR="00CF7011">
        <w:t>.</w:t>
      </w:r>
    </w:p>
    <w:sectPr w:rsidR="008A7593" w:rsidRPr="008A7593" w:rsidSect="00F533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7E" w:rsidRDefault="0027197E" w:rsidP="00CA2376">
      <w:pPr>
        <w:spacing w:after="0" w:line="240" w:lineRule="auto"/>
      </w:pPr>
      <w:r>
        <w:separator/>
      </w:r>
    </w:p>
  </w:endnote>
  <w:endnote w:type="continuationSeparator" w:id="0">
    <w:p w:rsidR="0027197E" w:rsidRDefault="0027197E" w:rsidP="00CA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7E" w:rsidRDefault="0027197E" w:rsidP="00CA2376">
      <w:pPr>
        <w:spacing w:after="0" w:line="240" w:lineRule="auto"/>
      </w:pPr>
      <w:r>
        <w:separator/>
      </w:r>
    </w:p>
  </w:footnote>
  <w:footnote w:type="continuationSeparator" w:id="0">
    <w:p w:rsidR="0027197E" w:rsidRDefault="0027197E" w:rsidP="00CA2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AA1"/>
    <w:multiLevelType w:val="hybridMultilevel"/>
    <w:tmpl w:val="70409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E6D0CE9"/>
    <w:multiLevelType w:val="hybridMultilevel"/>
    <w:tmpl w:val="0722FA92"/>
    <w:lvl w:ilvl="0" w:tplc="A0B015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E55B9C"/>
    <w:multiLevelType w:val="hybridMultilevel"/>
    <w:tmpl w:val="91087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7B35E99"/>
    <w:multiLevelType w:val="hybridMultilevel"/>
    <w:tmpl w:val="C9D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8DD77D6"/>
    <w:multiLevelType w:val="hybridMultilevel"/>
    <w:tmpl w:val="D4CE6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91B6207"/>
    <w:multiLevelType w:val="hybridMultilevel"/>
    <w:tmpl w:val="CB8E9D9A"/>
    <w:lvl w:ilvl="0" w:tplc="0C090001">
      <w:start w:val="1"/>
      <w:numFmt w:val="bullet"/>
      <w:lvlText w:val=""/>
      <w:lvlJc w:val="left"/>
      <w:pPr>
        <w:tabs>
          <w:tab w:val="num" w:pos="720"/>
        </w:tabs>
        <w:ind w:left="720" w:hanging="360"/>
      </w:pPr>
      <w:rPr>
        <w:rFonts w:ascii="Symbol" w:hAnsi="Symbol" w:hint="default"/>
      </w:rPr>
    </w:lvl>
    <w:lvl w:ilvl="1" w:tplc="12827EDE">
      <w:start w:val="6"/>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6E72078"/>
    <w:multiLevelType w:val="hybridMultilevel"/>
    <w:tmpl w:val="AB9641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064175B"/>
    <w:multiLevelType w:val="hybridMultilevel"/>
    <w:tmpl w:val="86B8DD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47A64A6"/>
    <w:multiLevelType w:val="hybridMultilevel"/>
    <w:tmpl w:val="264EC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0402066"/>
    <w:multiLevelType w:val="hybridMultilevel"/>
    <w:tmpl w:val="4DDE9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6"/>
  </w:num>
  <w:num w:numId="6">
    <w:abstractNumId w:val="3"/>
  </w:num>
  <w:num w:numId="7">
    <w:abstractNumId w:val="8"/>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7C"/>
    <w:rsid w:val="00016700"/>
    <w:rsid w:val="000A576B"/>
    <w:rsid w:val="000C63AA"/>
    <w:rsid w:val="00125923"/>
    <w:rsid w:val="00150FF9"/>
    <w:rsid w:val="001A036D"/>
    <w:rsid w:val="001E630D"/>
    <w:rsid w:val="00221748"/>
    <w:rsid w:val="00232A38"/>
    <w:rsid w:val="00247427"/>
    <w:rsid w:val="0027197E"/>
    <w:rsid w:val="0029045A"/>
    <w:rsid w:val="002B5703"/>
    <w:rsid w:val="002D1079"/>
    <w:rsid w:val="00306186"/>
    <w:rsid w:val="00346925"/>
    <w:rsid w:val="00357892"/>
    <w:rsid w:val="003B2BB8"/>
    <w:rsid w:val="003D34FF"/>
    <w:rsid w:val="0041339C"/>
    <w:rsid w:val="004B54CA"/>
    <w:rsid w:val="004E5CBF"/>
    <w:rsid w:val="00533649"/>
    <w:rsid w:val="00565ED1"/>
    <w:rsid w:val="00594FCD"/>
    <w:rsid w:val="005C3AA9"/>
    <w:rsid w:val="005E0E79"/>
    <w:rsid w:val="00606720"/>
    <w:rsid w:val="00611F73"/>
    <w:rsid w:val="006175D2"/>
    <w:rsid w:val="006478B3"/>
    <w:rsid w:val="006A4CE7"/>
    <w:rsid w:val="006F6CD7"/>
    <w:rsid w:val="007028E8"/>
    <w:rsid w:val="00705B69"/>
    <w:rsid w:val="007357D1"/>
    <w:rsid w:val="00785261"/>
    <w:rsid w:val="00792BD8"/>
    <w:rsid w:val="007B0256"/>
    <w:rsid w:val="007D19B3"/>
    <w:rsid w:val="007F5B8F"/>
    <w:rsid w:val="008A2AAE"/>
    <w:rsid w:val="008A7593"/>
    <w:rsid w:val="008D4F12"/>
    <w:rsid w:val="009225F0"/>
    <w:rsid w:val="009A20CE"/>
    <w:rsid w:val="009E1340"/>
    <w:rsid w:val="009E4FF6"/>
    <w:rsid w:val="009F4CB6"/>
    <w:rsid w:val="00A27362"/>
    <w:rsid w:val="00A40D7C"/>
    <w:rsid w:val="00A72E37"/>
    <w:rsid w:val="00AB104E"/>
    <w:rsid w:val="00B021B3"/>
    <w:rsid w:val="00B665B3"/>
    <w:rsid w:val="00BA2DB9"/>
    <w:rsid w:val="00BA3A84"/>
    <w:rsid w:val="00BE7148"/>
    <w:rsid w:val="00C3438A"/>
    <w:rsid w:val="00C432D8"/>
    <w:rsid w:val="00C8283A"/>
    <w:rsid w:val="00CA2376"/>
    <w:rsid w:val="00CB44C7"/>
    <w:rsid w:val="00CF7011"/>
    <w:rsid w:val="00D668E5"/>
    <w:rsid w:val="00DE5310"/>
    <w:rsid w:val="00E70C77"/>
    <w:rsid w:val="00E80B49"/>
    <w:rsid w:val="00EF39B6"/>
    <w:rsid w:val="00F53339"/>
    <w:rsid w:val="00F63284"/>
    <w:rsid w:val="00F929D9"/>
    <w:rsid w:val="00FD2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paragraph" w:customStyle="1" w:styleId="Char">
    <w:name w:val="Char"/>
    <w:basedOn w:val="Normal"/>
    <w:rsid w:val="00E80B49"/>
    <w:pPr>
      <w:autoSpaceDE w:val="0"/>
      <w:autoSpaceDN w:val="0"/>
      <w:adjustRightInd w:val="0"/>
      <w:spacing w:after="160" w:line="240" w:lineRule="exact"/>
    </w:pPr>
    <w:rPr>
      <w:rFonts w:ascii="Verdana" w:eastAsia="Times New Roman" w:hAnsi="Verdana" w:cs="Verdana"/>
      <w:sz w:val="20"/>
      <w:szCs w:val="20"/>
      <w:lang w:val="en-US"/>
    </w:rPr>
  </w:style>
  <w:style w:type="paragraph" w:styleId="BalloonText">
    <w:name w:val="Balloon Text"/>
    <w:basedOn w:val="Normal"/>
    <w:link w:val="BalloonTextChar"/>
    <w:uiPriority w:val="99"/>
    <w:semiHidden/>
    <w:unhideWhenUsed/>
    <w:rsid w:val="006F6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D7"/>
    <w:rPr>
      <w:rFonts w:ascii="Tahoma" w:hAnsi="Tahoma" w:cs="Tahoma"/>
      <w:sz w:val="16"/>
      <w:szCs w:val="16"/>
    </w:rPr>
  </w:style>
  <w:style w:type="paragraph" w:styleId="TOC1">
    <w:name w:val="toc 1"/>
    <w:basedOn w:val="Normal"/>
    <w:next w:val="Normal"/>
    <w:autoRedefine/>
    <w:uiPriority w:val="39"/>
    <w:unhideWhenUsed/>
    <w:rsid w:val="00125923"/>
    <w:pPr>
      <w:spacing w:after="100"/>
    </w:pPr>
  </w:style>
  <w:style w:type="paragraph" w:styleId="TOC2">
    <w:name w:val="toc 2"/>
    <w:basedOn w:val="Normal"/>
    <w:next w:val="Normal"/>
    <w:autoRedefine/>
    <w:uiPriority w:val="39"/>
    <w:unhideWhenUsed/>
    <w:rsid w:val="00125923"/>
    <w:pPr>
      <w:spacing w:after="100"/>
      <w:ind w:left="220"/>
    </w:pPr>
  </w:style>
  <w:style w:type="paragraph" w:styleId="TOC3">
    <w:name w:val="toc 3"/>
    <w:basedOn w:val="Normal"/>
    <w:next w:val="Normal"/>
    <w:autoRedefine/>
    <w:uiPriority w:val="39"/>
    <w:unhideWhenUsed/>
    <w:rsid w:val="00125923"/>
    <w:pPr>
      <w:spacing w:after="100"/>
      <w:ind w:left="440"/>
    </w:pPr>
  </w:style>
  <w:style w:type="character" w:styleId="Hyperlink">
    <w:name w:val="Hyperlink"/>
    <w:basedOn w:val="DefaultParagraphFont"/>
    <w:uiPriority w:val="99"/>
    <w:unhideWhenUsed/>
    <w:rsid w:val="00125923"/>
    <w:rPr>
      <w:color w:val="0000FF" w:themeColor="hyperlink"/>
      <w:u w:val="single"/>
    </w:rPr>
  </w:style>
  <w:style w:type="paragraph" w:styleId="Header">
    <w:name w:val="header"/>
    <w:basedOn w:val="Normal"/>
    <w:link w:val="HeaderChar"/>
    <w:uiPriority w:val="99"/>
    <w:unhideWhenUsed/>
    <w:rsid w:val="00CA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376"/>
    <w:rPr>
      <w:rFonts w:ascii="Arial" w:hAnsi="Arial"/>
    </w:rPr>
  </w:style>
  <w:style w:type="paragraph" w:styleId="Footer">
    <w:name w:val="footer"/>
    <w:basedOn w:val="Normal"/>
    <w:link w:val="FooterChar"/>
    <w:uiPriority w:val="99"/>
    <w:unhideWhenUsed/>
    <w:rsid w:val="00CA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37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paragraph" w:customStyle="1" w:styleId="Char">
    <w:name w:val="Char"/>
    <w:basedOn w:val="Normal"/>
    <w:rsid w:val="00E80B49"/>
    <w:pPr>
      <w:autoSpaceDE w:val="0"/>
      <w:autoSpaceDN w:val="0"/>
      <w:adjustRightInd w:val="0"/>
      <w:spacing w:after="160" w:line="240" w:lineRule="exact"/>
    </w:pPr>
    <w:rPr>
      <w:rFonts w:ascii="Verdana" w:eastAsia="Times New Roman" w:hAnsi="Verdana" w:cs="Verdana"/>
      <w:sz w:val="20"/>
      <w:szCs w:val="20"/>
      <w:lang w:val="en-US"/>
    </w:rPr>
  </w:style>
  <w:style w:type="paragraph" w:styleId="BalloonText">
    <w:name w:val="Balloon Text"/>
    <w:basedOn w:val="Normal"/>
    <w:link w:val="BalloonTextChar"/>
    <w:uiPriority w:val="99"/>
    <w:semiHidden/>
    <w:unhideWhenUsed/>
    <w:rsid w:val="006F6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D7"/>
    <w:rPr>
      <w:rFonts w:ascii="Tahoma" w:hAnsi="Tahoma" w:cs="Tahoma"/>
      <w:sz w:val="16"/>
      <w:szCs w:val="16"/>
    </w:rPr>
  </w:style>
  <w:style w:type="paragraph" w:styleId="TOC1">
    <w:name w:val="toc 1"/>
    <w:basedOn w:val="Normal"/>
    <w:next w:val="Normal"/>
    <w:autoRedefine/>
    <w:uiPriority w:val="39"/>
    <w:unhideWhenUsed/>
    <w:rsid w:val="00125923"/>
    <w:pPr>
      <w:spacing w:after="100"/>
    </w:pPr>
  </w:style>
  <w:style w:type="paragraph" w:styleId="TOC2">
    <w:name w:val="toc 2"/>
    <w:basedOn w:val="Normal"/>
    <w:next w:val="Normal"/>
    <w:autoRedefine/>
    <w:uiPriority w:val="39"/>
    <w:unhideWhenUsed/>
    <w:rsid w:val="00125923"/>
    <w:pPr>
      <w:spacing w:after="100"/>
      <w:ind w:left="220"/>
    </w:pPr>
  </w:style>
  <w:style w:type="paragraph" w:styleId="TOC3">
    <w:name w:val="toc 3"/>
    <w:basedOn w:val="Normal"/>
    <w:next w:val="Normal"/>
    <w:autoRedefine/>
    <w:uiPriority w:val="39"/>
    <w:unhideWhenUsed/>
    <w:rsid w:val="00125923"/>
    <w:pPr>
      <w:spacing w:after="100"/>
      <w:ind w:left="440"/>
    </w:pPr>
  </w:style>
  <w:style w:type="character" w:styleId="Hyperlink">
    <w:name w:val="Hyperlink"/>
    <w:basedOn w:val="DefaultParagraphFont"/>
    <w:uiPriority w:val="99"/>
    <w:unhideWhenUsed/>
    <w:rsid w:val="00125923"/>
    <w:rPr>
      <w:color w:val="0000FF" w:themeColor="hyperlink"/>
      <w:u w:val="single"/>
    </w:rPr>
  </w:style>
  <w:style w:type="paragraph" w:styleId="Header">
    <w:name w:val="header"/>
    <w:basedOn w:val="Normal"/>
    <w:link w:val="HeaderChar"/>
    <w:uiPriority w:val="99"/>
    <w:unhideWhenUsed/>
    <w:rsid w:val="00CA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376"/>
    <w:rPr>
      <w:rFonts w:ascii="Arial" w:hAnsi="Arial"/>
    </w:rPr>
  </w:style>
  <w:style w:type="paragraph" w:styleId="Footer">
    <w:name w:val="footer"/>
    <w:basedOn w:val="Normal"/>
    <w:link w:val="FooterChar"/>
    <w:uiPriority w:val="99"/>
    <w:unhideWhenUsed/>
    <w:rsid w:val="00CA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3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40527-AC0A-4298-934A-0D493110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4485</Words>
  <Characters>25567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Carer Adjustment Payment (CAP) Guidelines</vt:lpstr>
    </vt:vector>
  </TitlesOfParts>
  <Company>FaHCSIA</Company>
  <LinksUpToDate>false</LinksUpToDate>
  <CharactersWithSpaces>29993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 Adjustment Payment (CAP) Guidelines</dc:title>
  <dc:creator>ROWLANDS, Kerry-Ann</dc:creator>
  <cp:lastModifiedBy>WHITER, Shaun</cp:lastModifiedBy>
  <cp:revision>13</cp:revision>
  <cp:lastPrinted>2014-04-09T01:58:00Z</cp:lastPrinted>
  <dcterms:created xsi:type="dcterms:W3CDTF">2016-10-06T00:48:00Z</dcterms:created>
  <dcterms:modified xsi:type="dcterms:W3CDTF">2016-10-17T00:41:00Z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