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4430C" w14:textId="10A7C018" w:rsidR="00165338" w:rsidRPr="00275ED4" w:rsidRDefault="00165338" w:rsidP="00165338">
      <w:pPr>
        <w:pStyle w:val="Header"/>
        <w:spacing w:after="120"/>
        <w:ind w:left="-709"/>
        <w:rPr>
          <w:b/>
          <w:sz w:val="32"/>
          <w:szCs w:val="32"/>
        </w:rPr>
      </w:pPr>
      <w:r w:rsidRPr="00275ED4">
        <w:rPr>
          <w:rFonts w:ascii="Calibri" w:eastAsia="Times New Roman" w:hAnsi="Calibri" w:cs="Calibri"/>
          <w:b/>
          <w:sz w:val="28"/>
          <w:lang w:eastAsia="en-AU"/>
        </w:rPr>
        <w:t>Department of Social Services - Outcome 3 – Disability and Carers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137"/>
        <w:gridCol w:w="3541"/>
        <w:gridCol w:w="1986"/>
        <w:gridCol w:w="1845"/>
        <w:gridCol w:w="1417"/>
      </w:tblGrid>
      <w:tr w:rsidR="00C31DF5" w:rsidRPr="00AD11B0" w14:paraId="6939A995" w14:textId="77777777" w:rsidTr="007A51E0">
        <w:trPr>
          <w:cantSplit/>
          <w:trHeight w:val="567"/>
          <w:tblHeader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98F" w14:textId="154E38CC" w:rsidR="00C31DF5" w:rsidRPr="00AD11B0" w:rsidRDefault="00C31DF5" w:rsidP="00165338">
            <w:pPr>
              <w:pStyle w:val="Header"/>
              <w:spacing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bookmarkStart w:id="0" w:name="RANGE!A1:F91"/>
            <w:bookmarkStart w:id="1" w:name="_Hlk164431494"/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Tab #</w:t>
            </w:r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990" w14:textId="77777777" w:rsidR="00C31DF5" w:rsidRPr="00FD5F1C" w:rsidRDefault="00C31DF5" w:rsidP="005A2D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Outcome / Program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991" w14:textId="77777777" w:rsidR="00C31DF5" w:rsidRPr="00AD11B0" w:rsidRDefault="00C31DF5" w:rsidP="005A2D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Topic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992" w14:textId="0E3E8711" w:rsidR="00C31DF5" w:rsidRPr="00AD11B0" w:rsidRDefault="005C5AC5" w:rsidP="005C5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DSS Stream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993" w14:textId="0A76C5CE" w:rsidR="00C31DF5" w:rsidRPr="00AD11B0" w:rsidRDefault="005C5AC5" w:rsidP="005A2D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Group Responsible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994" w14:textId="77777777" w:rsidR="00C31DF5" w:rsidRPr="00AD11B0" w:rsidRDefault="00C31DF5" w:rsidP="005A2D42">
            <w:pPr>
              <w:tabs>
                <w:tab w:val="left" w:pos="51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PDMS</w:t>
            </w: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No</w:t>
            </w:r>
          </w:p>
        </w:tc>
      </w:tr>
      <w:bookmarkEnd w:id="1"/>
      <w:tr w:rsidR="0046163D" w:rsidRPr="007B0A9C" w14:paraId="6939A99E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98" w14:textId="2B8FBCD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999" w14:textId="4FE8C073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9A" w14:textId="2F2BD5FE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Disability Employment Services (DES)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9B" w14:textId="3FBD3F6D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9C" w14:textId="5A36FD6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Disability Employment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9D" w14:textId="0AA368B4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SB23-000217</w:t>
            </w:r>
          </w:p>
        </w:tc>
      </w:tr>
      <w:tr w:rsidR="0046163D" w:rsidRPr="007B0A9C" w14:paraId="619C6BD3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CC8" w14:textId="444D52E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8701" w14:textId="39F47B89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FCBD" w14:textId="73340ECF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Disability Employment Services (DES) Star Ratings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D486" w14:textId="2F29057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E7E1" w14:textId="53C2D622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Disability Employment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7C5A" w14:textId="749DA985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SB23-000166</w:t>
            </w:r>
          </w:p>
        </w:tc>
      </w:tr>
      <w:tr w:rsidR="0046163D" w:rsidRPr="007B0A9C" w14:paraId="5ADB88C5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D526" w14:textId="657197D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C096" w14:textId="5F7D44FB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13A8" w14:textId="63CC4027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Employment Reforms - Budget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F3B7" w14:textId="2DC5F262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8B99" w14:textId="1DF067C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Employment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3770" w14:textId="2AC91BE6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SB24-000062</w:t>
            </w:r>
          </w:p>
        </w:tc>
      </w:tr>
      <w:tr w:rsidR="0046163D" w:rsidRPr="007B0A9C" w14:paraId="7F760EBF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0372" w14:textId="51DA2675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0A27" w14:textId="004016A8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368F" w14:textId="35B1E52D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Progressing Australia’s Disability Strategy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F53A" w14:textId="04B1C765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846C" w14:textId="333B199A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Reforms and Royal Commission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C840" w14:textId="7D51ED5A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SB23-000219</w:t>
            </w:r>
          </w:p>
        </w:tc>
      </w:tr>
      <w:tr w:rsidR="0046163D" w:rsidRPr="007B0A9C" w14:paraId="6A1CB7DA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477D" w14:textId="3902482C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8244" w14:textId="4B0B8FAE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4E36" w14:textId="1593D4F7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National Autism Strategy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297D" w14:textId="635DB788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58E7" w14:textId="1D56D844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Reforms and Royal Commission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478" w14:textId="27B365D9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SB23-000220</w:t>
            </w:r>
          </w:p>
        </w:tc>
      </w:tr>
      <w:tr w:rsidR="0046163D" w:rsidRPr="007B0A9C" w14:paraId="4B3DA4B5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B741" w14:textId="27978884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37D8" w14:textId="2856F1B4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1D48" w14:textId="2A833EE3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Foundational Supports Including Early Childhood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1564" w14:textId="081062A9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8D0B" w14:textId="77A598DA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Reforms and Royal Commission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D888" w14:textId="26E5CA86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SB23-000383</w:t>
            </w:r>
          </w:p>
        </w:tc>
      </w:tr>
      <w:tr w:rsidR="0046163D" w:rsidRPr="007B0A9C" w14:paraId="73BA5BDC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3FCE" w14:textId="7B5D0332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C88E" w14:textId="58973CBD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E035" w14:textId="3D01F221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Disability Royal Commission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04F5" w14:textId="0EB2C32B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EB38" w14:textId="7AF600AA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Reforms and Royal Commission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905F" w14:textId="4A8474DD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SB23-000223</w:t>
            </w:r>
          </w:p>
        </w:tc>
      </w:tr>
      <w:tr w:rsidR="0046163D" w:rsidRPr="007B0A9C" w14:paraId="197F2F99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B684" w14:textId="3A508DCD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DCC0" w14:textId="56842CE8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9E66" w14:textId="27BBAC54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ILC Social and Community Participation Grant Opportunity Individual Capacity Building Grant Opportunities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7112" w14:textId="65CEE98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73FE" w14:textId="4DE0F5A5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 Programs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9072" w14:textId="4A3C977A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SB23-000384</w:t>
            </w:r>
          </w:p>
        </w:tc>
      </w:tr>
      <w:tr w:rsidR="0046163D" w:rsidRPr="007B0A9C" w14:paraId="2CFC66E6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FC23" w14:textId="3F5CB608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88FA" w14:textId="118C09AD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CDA" w14:textId="445BE9F8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NDIS Estimates (participant support costs and National Disability Insurance Agency (NDIA) operating costs)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5E9B" w14:textId="152BAACF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17C2" w14:textId="4744874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NDIS Participants and Performance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30D7" w14:textId="2B05FACB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SB23-000225</w:t>
            </w:r>
          </w:p>
        </w:tc>
      </w:tr>
      <w:tr w:rsidR="0046163D" w:rsidRPr="007B0A9C" w14:paraId="64FC427E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8699" w14:textId="025CC5B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8202" w14:textId="1F73155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6C2F" w14:textId="1D066B0C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National Disability Insurance Scheme (NDIS) Review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873" w14:textId="1A4566E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4883" w14:textId="738A7B72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NDIS Participants and Performance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CA" w14:textId="22AEAD17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SB23-000242</w:t>
            </w:r>
          </w:p>
        </w:tc>
      </w:tr>
      <w:tr w:rsidR="0046163D" w:rsidRPr="007B0A9C" w14:paraId="6CF02282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99AC" w14:textId="68748E3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6055" w14:textId="22331BC1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78AA" w14:textId="1DBC9122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NDIS Act Amendment Bill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FF28" w14:textId="66188CE8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5C81" w14:textId="56E28C0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NDIS Participants and Performance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7277" w14:textId="4C22CA06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SB23-000385</w:t>
            </w:r>
          </w:p>
        </w:tc>
      </w:tr>
      <w:tr w:rsidR="0046163D" w:rsidRPr="007B0A9C" w14:paraId="3258D3FB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CF89" w14:textId="1A112F7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8C38" w14:textId="6DAD2E14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04D4" w14:textId="27CDB6AB" w:rsidR="0046163D" w:rsidRPr="007B0A9C" w:rsidRDefault="00000000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en-AU"/>
                </w:rPr>
                <w:alias w:val="PDR Subject"/>
                <w:tag w:val="Subject"/>
                <w:id w:val="1911800483"/>
                <w:placeholder>
                  <w:docPart w:val="622C26267D4B470CB8CD3F277855E276"/>
                </w:placeholder>
              </w:sdtPr>
              <w:sdtContent>
                <w:r w:rsidR="0046163D" w:rsidRPr="007B0A9C">
                  <w:rPr>
                    <w:rFonts w:ascii="Calibri" w:eastAsia="Times New Roman" w:hAnsi="Calibri" w:cs="Calibri"/>
                    <w:sz w:val="20"/>
                    <w:szCs w:val="20"/>
                    <w:lang w:eastAsia="en-AU"/>
                  </w:rPr>
                  <w:t>NDIS: Design and consultation measure</w:t>
                </w:r>
              </w:sdtContent>
            </w:sdt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139B" w14:textId="38E2870C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EBEF" w14:textId="65639878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NDIS Participants and Performance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2CBB" w14:textId="38DD2DE1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SB24-000057</w:t>
            </w:r>
          </w:p>
        </w:tc>
      </w:tr>
      <w:tr w:rsidR="0046163D" w:rsidRPr="007B0A9C" w14:paraId="02B6D124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6EB5" w14:textId="5F37616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D9A4" w14:textId="1835D500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1C9" w14:textId="643926AE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Younger People in Residential Aged Care (YPIRAC) and Disability Accommodation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B141" w14:textId="7F8DDE90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DE29" w14:textId="00A03619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NDIS Markets and Safeguards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92AD" w14:textId="1D481342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SB23-000229</w:t>
            </w:r>
          </w:p>
        </w:tc>
      </w:tr>
      <w:tr w:rsidR="0046163D" w:rsidRPr="007B0A9C" w14:paraId="4210A9A0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51AD" w14:textId="2BDB1D2F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2586" w14:textId="71178AF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710E" w14:textId="2F3B0FB8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NDIS Provider and Worker Registration Taskforce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E4BA" w14:textId="07D6C9F5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and Carers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7B7" w14:textId="560E73C0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NDIS Markets and Safeguards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50A5" w14:textId="037B6BFD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SB24-000025</w:t>
            </w:r>
          </w:p>
        </w:tc>
      </w:tr>
    </w:tbl>
    <w:p w14:paraId="10C2D4E7" w14:textId="77777777" w:rsidR="00165338" w:rsidRDefault="00165338" w:rsidP="00165338">
      <w:pPr>
        <w:spacing w:after="0"/>
        <w:ind w:left="-709"/>
        <w:rPr>
          <w:rFonts w:ascii="Calibri" w:eastAsia="Times New Roman" w:hAnsi="Calibri" w:cs="Calibri"/>
          <w:b/>
          <w:i/>
          <w:iCs/>
          <w:sz w:val="24"/>
          <w:szCs w:val="20"/>
          <w:lang w:eastAsia="en-AU"/>
        </w:rPr>
      </w:pPr>
    </w:p>
    <w:p w14:paraId="0071CD9E" w14:textId="3BDC62B0" w:rsidR="00165338" w:rsidRPr="00275ED4" w:rsidRDefault="00165338" w:rsidP="00165338">
      <w:pPr>
        <w:spacing w:after="120"/>
        <w:ind w:left="-709"/>
        <w:rPr>
          <w:sz w:val="24"/>
          <w:szCs w:val="24"/>
        </w:rPr>
      </w:pPr>
      <w:r w:rsidRPr="00275ED4">
        <w:rPr>
          <w:rFonts w:ascii="Calibri" w:eastAsia="Times New Roman" w:hAnsi="Calibri" w:cs="Calibri"/>
          <w:b/>
          <w:sz w:val="28"/>
          <w:lang w:eastAsia="en-AU"/>
        </w:rPr>
        <w:t>Department of Social Services - Cross Outcomes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137"/>
        <w:gridCol w:w="3541"/>
        <w:gridCol w:w="1986"/>
        <w:gridCol w:w="1845"/>
        <w:gridCol w:w="1417"/>
      </w:tblGrid>
      <w:tr w:rsidR="00165338" w:rsidRPr="007B0A9C" w14:paraId="79BDE906" w14:textId="77777777" w:rsidTr="005C5109">
        <w:trPr>
          <w:cantSplit/>
          <w:trHeight w:val="567"/>
          <w:tblHeader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D964" w14:textId="3522F583" w:rsidR="00165338" w:rsidRPr="007B0A9C" w:rsidRDefault="00165338" w:rsidP="00165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Tab #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9D62" w14:textId="5FABFF0E" w:rsidR="00165338" w:rsidRPr="00FD5F1C" w:rsidRDefault="00165338" w:rsidP="0016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Outcome / Program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7A17" w14:textId="64649373" w:rsidR="00165338" w:rsidRPr="007B0A9C" w:rsidRDefault="00165338" w:rsidP="001653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Topic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94C2" w14:textId="01799B0B" w:rsidR="00165338" w:rsidRPr="007B0A9C" w:rsidRDefault="00165338" w:rsidP="0016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DSS Stream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8622" w14:textId="313D9691" w:rsidR="00165338" w:rsidRPr="007B0A9C" w:rsidRDefault="00165338" w:rsidP="0016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Group Responsible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8DE8" w14:textId="22C5FA8B" w:rsidR="00165338" w:rsidRPr="007B0A9C" w:rsidRDefault="00165338" w:rsidP="00165338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PDMS</w:t>
            </w: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No</w:t>
            </w:r>
          </w:p>
        </w:tc>
      </w:tr>
      <w:tr w:rsidR="0046163D" w:rsidRPr="007B0A9C" w14:paraId="636BB8C5" w14:textId="77777777" w:rsidTr="00165338">
        <w:trPr>
          <w:cantSplit/>
          <w:trHeight w:val="56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1F42" w14:textId="3981150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F3C6" w14:textId="1BA8DBF2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FA1A" w14:textId="380AA124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Staffing Profile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84FF" w14:textId="0AD4ADD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Chief Operating Officer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0467" w14:textId="1C1D905C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Corporate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AE20" w14:textId="3537D3F1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SB23-000158</w:t>
            </w:r>
          </w:p>
        </w:tc>
      </w:tr>
      <w:tr w:rsidR="0046163D" w:rsidRPr="007B0A9C" w14:paraId="6939A9AC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A6" w14:textId="1D65C96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9A7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A8" w14:textId="75C8BB3B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Management of Sexual Harassment Complaints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A9" w14:textId="0CA2A88C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AA" w14:textId="25DCFF24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Corporate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AB" w14:textId="57B28C52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SB23-000159</w:t>
            </w:r>
          </w:p>
        </w:tc>
      </w:tr>
      <w:tr w:rsidR="0046163D" w:rsidRPr="007B0A9C" w14:paraId="6939A9B3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AD" w14:textId="7E9954F9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9AE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AF" w14:textId="3DFE7BB5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Flexible Working Arrangements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B0" w14:textId="761181AB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B1" w14:textId="49A94798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Corporate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B2" w14:textId="77BE028C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SB23-000160</w:t>
            </w:r>
          </w:p>
        </w:tc>
      </w:tr>
      <w:tr w:rsidR="0046163D" w:rsidRPr="007B0A9C" w14:paraId="7DA48BED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289E" w14:textId="377B02C0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F1F1" w14:textId="0F2247AA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7B67" w14:textId="298BB2DA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2023 APS Employee Census Results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D184" w14:textId="2C5369DC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B082" w14:textId="0AD27AC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Corporate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594C" w14:textId="4F74B01E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SB23-000161</w:t>
            </w:r>
          </w:p>
        </w:tc>
      </w:tr>
      <w:tr w:rsidR="0046163D" w:rsidRPr="007B0A9C" w14:paraId="60A4BDBD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A76E" w14:textId="01B1CCA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1E79" w14:textId="25380AC9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D6EF" w14:textId="10A0B233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Enterprise Agreement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5388" w14:textId="2CD153AD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77E6" w14:textId="1A288CB0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Corporate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730" w14:textId="4A954118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SB23-000162</w:t>
            </w:r>
          </w:p>
        </w:tc>
      </w:tr>
      <w:tr w:rsidR="0046163D" w:rsidRPr="007B0A9C" w14:paraId="13D226A8" w14:textId="77777777" w:rsidTr="00165338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257E" w14:textId="56CD095B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22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0F8A" w14:textId="415B3886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6206E4" w14:textId="2F24D08C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Stop it at the Start Campaign </w:t>
            </w:r>
          </w:p>
        </w:tc>
        <w:tc>
          <w:tcPr>
            <w:tcW w:w="19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AEFF90" w14:textId="378017F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8F33FE" w14:textId="35C21F9B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Corporate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7AB5" w14:textId="5AEF1986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SB23-000163</w:t>
            </w:r>
          </w:p>
        </w:tc>
      </w:tr>
      <w:tr w:rsidR="0046163D" w:rsidRPr="007B0A9C" w14:paraId="28A9EFDE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DED3" w14:textId="232A3FF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03E5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275C" w14:textId="228F7D3A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Consent Campaign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AC9E" w14:textId="7777777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0C14" w14:textId="7777777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Corporate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3D93" w14:textId="75E50BCC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SB24-000063</w:t>
            </w:r>
          </w:p>
        </w:tc>
      </w:tr>
      <w:tr w:rsidR="0046163D" w:rsidRPr="007B0A9C" w14:paraId="6939A9BA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B4" w14:textId="1517711D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9B5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B6" w14:textId="7FC4C420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Executive Remuneration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B7" w14:textId="3571A43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B8" w14:textId="7A1F96B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Corporate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B9" w14:textId="21B3016C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SB23-000164</w:t>
            </w:r>
          </w:p>
        </w:tc>
      </w:tr>
      <w:tr w:rsidR="0046163D" w:rsidRPr="007B0A9C" w14:paraId="6939A9CF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C9" w14:textId="2781BB3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9CA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CB" w14:textId="38E9D804" w:rsidR="0046163D" w:rsidRPr="007B0A9C" w:rsidRDefault="00000000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Theme="minorHAnsi" w:hAnsiTheme="minorHAnsi" w:cstheme="minorHAnsi"/>
                  <w:b/>
                  <w:caps/>
                  <w:sz w:val="32"/>
                  <w:szCs w:val="32"/>
                </w:rPr>
                <w:alias w:val="PDR Subject"/>
                <w:tag w:val="Subject"/>
                <w:id w:val="-1365431778"/>
                <w:placeholder>
                  <w:docPart w:val="066D51CF6922466CA2E29F65099A55C4"/>
                </w:placeholder>
              </w:sdtPr>
              <w:sdtContent>
                <w:r w:rsidR="0046163D" w:rsidRPr="007B0A9C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n-AU"/>
                  </w:rPr>
                  <w:t>Freedom of Information (FOI) Statistics - 2023-2024</w:t>
                </w:r>
              </w:sdtContent>
            </w:sdt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CC" w14:textId="5F01DCF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CD" w14:textId="14CE2B54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Legal Services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CE" w14:textId="6B4A5A9B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SB23-000165</w:t>
            </w:r>
          </w:p>
        </w:tc>
      </w:tr>
      <w:tr w:rsidR="0046163D" w:rsidRPr="007B0A9C" w14:paraId="444E9830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C87C" w14:textId="0A520084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274D" w14:textId="28C73420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57F6" w14:textId="492DF716" w:rsidR="0046163D" w:rsidRPr="007B0A9C" w:rsidRDefault="0046163D" w:rsidP="000A6EC1">
            <w:pPr>
              <w:spacing w:after="0" w:line="24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Privacy Statistics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71E6" w14:textId="2DFF779C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65F" w14:textId="560D9A0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Legal Services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F0FA" w14:textId="7239C5B6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SB23-000379</w:t>
            </w:r>
          </w:p>
        </w:tc>
      </w:tr>
      <w:tr w:rsidR="0046163D" w:rsidRPr="007B0A9C" w14:paraId="6939A9D6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D0" w14:textId="31BB3D3B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9D1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D2" w14:textId="01A69639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Social Services Portfolio Ministers’ Responsibilities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D3" w14:textId="5B81CA69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D4" w14:textId="6E74F21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Portfolio Coordination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D5" w14:textId="1FB26F99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SB23-000167</w:t>
            </w:r>
          </w:p>
        </w:tc>
      </w:tr>
      <w:tr w:rsidR="0046163D" w:rsidRPr="007B0A9C" w14:paraId="6939A9DD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D7" w14:textId="71E9480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9D8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D9" w14:textId="2D3563FB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Submission of 2023-24 Additional Estimates Questions on Notice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DA" w14:textId="49FC19B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DB" w14:textId="7B9878E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Portfolio Coordination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DC" w14:textId="1B7002D2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SB23-000168</w:t>
            </w:r>
          </w:p>
        </w:tc>
      </w:tr>
      <w:tr w:rsidR="0046163D" w:rsidRPr="007B0A9C" w14:paraId="6939A9E4" w14:textId="77777777" w:rsidTr="007A51E0">
        <w:trPr>
          <w:cantSplit/>
          <w:trHeight w:val="79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DE" w14:textId="637AC1E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9DF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E0" w14:textId="50FD46EC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Annual Performance Reporting (including measures ‘not on track’ as published in the 2023-24 Portfolio Budget Statements)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E1" w14:textId="56288B0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E2" w14:textId="2F373F8F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Portfolio Coordination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E3" w14:textId="3328FBA5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SB23-000169</w:t>
            </w:r>
          </w:p>
        </w:tc>
      </w:tr>
      <w:tr w:rsidR="0046163D" w:rsidRPr="007B0A9C" w14:paraId="6939A9F2" w14:textId="77777777" w:rsidTr="007A51E0">
        <w:trPr>
          <w:cantSplit/>
          <w:trHeight w:val="733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EC" w14:textId="21637F1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9ED" w14:textId="44E85AE5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EE" w14:textId="6457C52C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Portfolio Statutory Appointments and Gender Composition on Portfolio Statutory and Significant Boards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EF" w14:textId="4ECE5BDC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F0" w14:textId="6A59F590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Portfolio Coordination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F1" w14:textId="3C1F6FD7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SB23-000171</w:t>
            </w:r>
          </w:p>
        </w:tc>
      </w:tr>
      <w:tr w:rsidR="0046163D" w:rsidRPr="007B0A9C" w14:paraId="695AAC0E" w14:textId="77777777" w:rsidTr="007A51E0">
        <w:trPr>
          <w:cantSplit/>
          <w:trHeight w:val="623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BD7C" w14:textId="2241577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1590" w14:textId="2DCB69C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1526" w14:textId="6FA5B9FA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Robodebt Royal Commission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127F" w14:textId="4AB49474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54C0" w14:textId="48EF36E4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Portfolio Coordination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0F95" w14:textId="31CB0D96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SB23-000177</w:t>
            </w:r>
          </w:p>
        </w:tc>
      </w:tr>
      <w:tr w:rsidR="0046163D" w:rsidRPr="007B0A9C" w14:paraId="616B4F5C" w14:textId="77777777" w:rsidTr="007A51E0">
        <w:trPr>
          <w:cantSplit/>
          <w:trHeight w:val="703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2BC8" w14:textId="6A2DD689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58D9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315C" w14:textId="77777777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National Anti-Corruption Commission (NACC)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5690" w14:textId="7777777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985F" w14:textId="7777777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Portfolio Coordination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47FC" w14:textId="77777777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SB23-000345</w:t>
            </w:r>
          </w:p>
        </w:tc>
      </w:tr>
      <w:tr w:rsidR="0046163D" w:rsidRPr="007B0A9C" w14:paraId="21A38595" w14:textId="77777777" w:rsidTr="007A51E0">
        <w:trPr>
          <w:cantSplit/>
          <w:trHeight w:val="733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5AD4" w14:textId="4EEF586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7220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F9E3" w14:textId="77777777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Recruitment of the NDIS Quality and Safeguards Commissioner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3F26" w14:textId="7777777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6BCB" w14:textId="7777777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Portfolio Coordination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4688" w14:textId="77777777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SB24-000056</w:t>
            </w:r>
          </w:p>
        </w:tc>
      </w:tr>
      <w:tr w:rsidR="0046163D" w:rsidRPr="007B0A9C" w14:paraId="5FDEAEB8" w14:textId="77777777" w:rsidTr="007A51E0">
        <w:trPr>
          <w:cantSplit/>
          <w:trHeight w:val="733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BED6" w14:textId="279A290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D689" w14:textId="1848FEDD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017D" w14:textId="0570B503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2024-25 Departmental Budget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E955" w14:textId="7B1F8AE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24F" w14:textId="042090FF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Finance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C823" w14:textId="5487E2D7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SB23-000380</w:t>
            </w:r>
          </w:p>
        </w:tc>
      </w:tr>
      <w:tr w:rsidR="0046163D" w:rsidRPr="007B0A9C" w14:paraId="74DD22BB" w14:textId="77777777" w:rsidTr="007A51E0">
        <w:trPr>
          <w:cantSplit/>
          <w:trHeight w:val="558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767D" w14:textId="74C5318F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FE8" w14:textId="09818A4A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62EB" w14:textId="264AE66F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Portfolio Average Staffing Level (ASL)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B0D4" w14:textId="53427EAA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9E98" w14:textId="1EC748B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Finance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DE26" w14:textId="57BF40B5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SB23-000173</w:t>
            </w:r>
          </w:p>
        </w:tc>
      </w:tr>
      <w:tr w:rsidR="0046163D" w:rsidRPr="007B0A9C" w14:paraId="6939AA00" w14:textId="77777777" w:rsidTr="007A51E0">
        <w:trPr>
          <w:cantSplit/>
          <w:trHeight w:val="566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FA" w14:textId="666D52F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9FB" w14:textId="4BD6014F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FC" w14:textId="68251FF9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Consultancies, Contractors and Other Contracts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FD" w14:textId="179AC42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FE" w14:textId="4FDB85C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Finance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9FF" w14:textId="685849F1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SB23-000176</w:t>
            </w:r>
          </w:p>
        </w:tc>
      </w:tr>
      <w:tr w:rsidR="0046163D" w:rsidRPr="007B0A9C" w14:paraId="3BF023CF" w14:textId="77777777" w:rsidTr="007A51E0">
        <w:trPr>
          <w:cantSplit/>
          <w:trHeight w:val="566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FF1A" w14:textId="33BDAE95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4A15" w14:textId="7F131870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E5F8" w14:textId="6DD7DC85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2022-23 Financial Statements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282" w14:textId="75A83A7C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FD88" w14:textId="795D671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Finance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2F1C" w14:textId="72AC8A4A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SB23-000237</w:t>
            </w:r>
          </w:p>
        </w:tc>
      </w:tr>
      <w:tr w:rsidR="0046163D" w:rsidRPr="007B0A9C" w14:paraId="48A49349" w14:textId="77777777" w:rsidTr="007A51E0">
        <w:trPr>
          <w:cantSplit/>
          <w:trHeight w:val="566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7CE5" w14:textId="27B5392D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3262" w14:textId="0121E51F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C799" w14:textId="19DD86B5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ANAO Audit Findings – Financial Statements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04EF" w14:textId="2536FAC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222F" w14:textId="493E89CA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Finance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4B5A" w14:textId="7B4507E0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SB23-000381</w:t>
            </w:r>
          </w:p>
        </w:tc>
      </w:tr>
      <w:tr w:rsidR="0046163D" w:rsidRPr="007B0A9C" w14:paraId="6939AA15" w14:textId="77777777" w:rsidTr="007A51E0">
        <w:trPr>
          <w:cantSplit/>
          <w:trHeight w:val="553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0F" w14:textId="5882E339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10" w14:textId="1E97A2A5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11" w14:textId="3F91D686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DSS Ceasing Grants (including expiring)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12" w14:textId="2BAE6D3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13" w14:textId="533580A9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Grants Hub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14" w14:textId="5D2C7105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SB23-000178</w:t>
            </w:r>
          </w:p>
        </w:tc>
      </w:tr>
      <w:tr w:rsidR="0046163D" w:rsidRPr="007B0A9C" w14:paraId="6939AA1C" w14:textId="77777777" w:rsidTr="007A51E0">
        <w:trPr>
          <w:cantSplit/>
          <w:trHeight w:val="553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16" w14:textId="1B84E242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17" w14:textId="3F18EFA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18" w14:textId="76E7094E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Department of Social Services Grants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19" w14:textId="76718FD2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1A" w14:textId="7AB2DF78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Grants Hub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1B" w14:textId="6A0FC548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SB23-000179</w:t>
            </w:r>
          </w:p>
        </w:tc>
      </w:tr>
      <w:tr w:rsidR="0046163D" w:rsidRPr="007B0A9C" w14:paraId="6939AA23" w14:textId="77777777" w:rsidTr="007A51E0">
        <w:trPr>
          <w:cantSplit/>
          <w:trHeight w:val="66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1D" w14:textId="24399ACB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1E" w14:textId="048B94D8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 xml:space="preserve">Cross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1F" w14:textId="46C819AC" w:rsidR="0046163D" w:rsidRPr="007B0A9C" w:rsidRDefault="0046163D" w:rsidP="000A6EC1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Grants Administered by the Community Grants Hub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20" w14:textId="6F03A509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Chief Operating Officer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21" w14:textId="5463CE3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Grants Hub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22" w14:textId="18E1C833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SB23-000180</w:t>
            </w:r>
          </w:p>
        </w:tc>
      </w:tr>
      <w:tr w:rsidR="0046163D" w:rsidRPr="007B0A9C" w14:paraId="5587F5DF" w14:textId="77777777" w:rsidTr="007A51E0">
        <w:trPr>
          <w:cantSplit/>
          <w:trHeight w:val="66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5215" w14:textId="409B6E7B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42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D276" w14:textId="11E74FBA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Cross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C2BF" w14:textId="08779517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National Disability Data Asset (NDDA)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F6F9" w14:textId="244C078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Social Security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8348" w14:textId="4B323D4A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Data and Evaluation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05F1" w14:textId="3CEE6851" w:rsidR="0046163D" w:rsidRPr="007B0A9C" w:rsidRDefault="0046163D" w:rsidP="000A6EC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SB23-000224</w:t>
            </w:r>
          </w:p>
        </w:tc>
      </w:tr>
    </w:tbl>
    <w:p w14:paraId="3AA87A39" w14:textId="77777777" w:rsidR="00165338" w:rsidRDefault="00165338" w:rsidP="00165338">
      <w:pPr>
        <w:spacing w:after="120"/>
        <w:ind w:left="-709"/>
        <w:rPr>
          <w:rFonts w:ascii="Calibri" w:eastAsia="Times New Roman" w:hAnsi="Calibri" w:cs="Calibri"/>
          <w:b/>
          <w:i/>
          <w:iCs/>
          <w:sz w:val="24"/>
          <w:szCs w:val="20"/>
          <w:lang w:eastAsia="en-AU"/>
        </w:rPr>
      </w:pPr>
    </w:p>
    <w:p w14:paraId="22923329" w14:textId="77777777" w:rsidR="00165338" w:rsidRDefault="00165338" w:rsidP="00165338">
      <w:pPr>
        <w:spacing w:after="120"/>
        <w:ind w:left="-709"/>
        <w:rPr>
          <w:rFonts w:ascii="Calibri" w:eastAsia="Times New Roman" w:hAnsi="Calibri" w:cs="Calibri"/>
          <w:b/>
          <w:i/>
          <w:iCs/>
          <w:sz w:val="24"/>
          <w:szCs w:val="20"/>
          <w:lang w:eastAsia="en-AU"/>
        </w:rPr>
      </w:pPr>
    </w:p>
    <w:p w14:paraId="5FADE316" w14:textId="77777777" w:rsidR="00165338" w:rsidRDefault="00165338" w:rsidP="00165338">
      <w:pPr>
        <w:spacing w:after="120"/>
        <w:ind w:left="-709"/>
        <w:rPr>
          <w:rFonts w:ascii="Calibri" w:eastAsia="Times New Roman" w:hAnsi="Calibri" w:cs="Calibri"/>
          <w:b/>
          <w:i/>
          <w:iCs/>
          <w:sz w:val="24"/>
          <w:szCs w:val="20"/>
          <w:lang w:eastAsia="en-AU"/>
        </w:rPr>
      </w:pPr>
    </w:p>
    <w:p w14:paraId="7BBC72A7" w14:textId="77777777" w:rsidR="00275ED4" w:rsidRDefault="00275ED4" w:rsidP="00165338">
      <w:pPr>
        <w:spacing w:after="120"/>
        <w:ind w:left="-709"/>
        <w:rPr>
          <w:rFonts w:ascii="Calibri" w:eastAsia="Times New Roman" w:hAnsi="Calibri" w:cs="Calibri"/>
          <w:b/>
          <w:i/>
          <w:iCs/>
          <w:sz w:val="24"/>
          <w:szCs w:val="20"/>
          <w:lang w:eastAsia="en-AU"/>
        </w:rPr>
      </w:pPr>
    </w:p>
    <w:p w14:paraId="2DAF4540" w14:textId="558717CA" w:rsidR="00165338" w:rsidRPr="00275ED4" w:rsidRDefault="00165338" w:rsidP="00165338">
      <w:pPr>
        <w:spacing w:after="120"/>
        <w:ind w:left="-709"/>
        <w:rPr>
          <w:rFonts w:ascii="Calibri" w:eastAsia="Times New Roman" w:hAnsi="Calibri" w:cs="Calibri"/>
          <w:b/>
          <w:sz w:val="28"/>
          <w:lang w:eastAsia="en-AU"/>
        </w:rPr>
      </w:pPr>
      <w:r w:rsidRPr="00275ED4">
        <w:rPr>
          <w:rFonts w:ascii="Calibri" w:eastAsia="Times New Roman" w:hAnsi="Calibri" w:cs="Calibri"/>
          <w:b/>
          <w:sz w:val="28"/>
          <w:lang w:eastAsia="en-AU"/>
        </w:rPr>
        <w:t>Department of Social Services – Outcome 1 Social Security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137"/>
        <w:gridCol w:w="3541"/>
        <w:gridCol w:w="1986"/>
        <w:gridCol w:w="1845"/>
        <w:gridCol w:w="1417"/>
      </w:tblGrid>
      <w:tr w:rsidR="00165338" w:rsidRPr="007B0A9C" w14:paraId="5D4CCF62" w14:textId="77777777" w:rsidTr="00165338">
        <w:trPr>
          <w:cantSplit/>
          <w:trHeight w:val="56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0AE4" w14:textId="53E86C2A" w:rsidR="00165338" w:rsidRPr="007B0A9C" w:rsidRDefault="00165338" w:rsidP="00165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Tab #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A9D1" w14:textId="168A691E" w:rsidR="00165338" w:rsidRPr="00FD5F1C" w:rsidRDefault="00165338" w:rsidP="0016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Outcome / Program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7A5D" w14:textId="56EF5FEA" w:rsidR="00165338" w:rsidRPr="007B0A9C" w:rsidRDefault="00165338" w:rsidP="00165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Topic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078B" w14:textId="383F80CE" w:rsidR="00165338" w:rsidRPr="007B0A9C" w:rsidRDefault="00165338" w:rsidP="0016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DSS Stream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3D74" w14:textId="773D2EC8" w:rsidR="00165338" w:rsidRPr="007B0A9C" w:rsidRDefault="00165338" w:rsidP="0016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Group Responsible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82CC" w14:textId="0138A798" w:rsidR="00165338" w:rsidRPr="007B0A9C" w:rsidRDefault="00165338" w:rsidP="001653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PDMS</w:t>
            </w: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No</w:t>
            </w:r>
          </w:p>
        </w:tc>
      </w:tr>
      <w:tr w:rsidR="0046163D" w:rsidRPr="007B0A9C" w14:paraId="6939AA41" w14:textId="77777777" w:rsidTr="00165338">
        <w:trPr>
          <w:cantSplit/>
          <w:trHeight w:val="56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3B" w14:textId="0CCA1F5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45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3C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3D" w14:textId="0D931BAD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Age Pension, Cost of Living and Employment Supports for Older Australians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3E" w14:textId="1F47A11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Security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3F" w14:textId="13E76A48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Pensions, Housing and Homelessness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40" w14:textId="79859D4F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SB23-000182</w:t>
            </w:r>
          </w:p>
        </w:tc>
      </w:tr>
      <w:tr w:rsidR="0046163D" w:rsidRPr="007B0A9C" w14:paraId="2D24C5E4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973" w14:textId="0982AE1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27D8" w14:textId="54D3490E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65DC" w14:textId="113A382B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Income Apportionment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5AF9" w14:textId="3CC090CD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Security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E92E" w14:textId="6699C82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Pensions, Housing and Homelessness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8B09" w14:textId="279D198A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SB23-000238</w:t>
            </w:r>
          </w:p>
        </w:tc>
      </w:tr>
      <w:tr w:rsidR="0046163D" w:rsidRPr="007B0A9C" w14:paraId="6939AA56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50" w14:textId="1B4DB865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51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52" w14:textId="18470BEE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Child Support – Current Issues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53" w14:textId="5ED3F98F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Security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54" w14:textId="63BFC5CC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Participation and Family Payments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55" w14:textId="44F5C9DB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SB23-000186</w:t>
            </w:r>
          </w:p>
        </w:tc>
      </w:tr>
      <w:tr w:rsidR="0046163D" w:rsidRPr="007B0A9C" w14:paraId="6939AA5D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57" w14:textId="32A2CD5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58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59" w14:textId="498625C0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Jobseeker Payment – Current Issues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5A" w14:textId="46C00658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Security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5B" w14:textId="4CB669A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Participation and Family Payments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5C" w14:textId="55EACFFC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SB23-000187</w:t>
            </w:r>
          </w:p>
        </w:tc>
      </w:tr>
      <w:tr w:rsidR="0046163D" w:rsidRPr="007B0A9C" w14:paraId="6939AA64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5E" w14:textId="1750BF62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5F" w14:textId="77777777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60" w14:textId="024FDD95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Paid Parental Leave – Current Issues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61" w14:textId="1101E02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Security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62" w14:textId="3497F1B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Participation and Family Payments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63" w14:textId="232BCC5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SB23-000188</w:t>
            </w:r>
          </w:p>
        </w:tc>
      </w:tr>
      <w:tr w:rsidR="0046163D" w:rsidRPr="007B0A9C" w14:paraId="36222737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2D8B" w14:textId="738AA300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12E0" w14:textId="1E9349F0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Outcome 1 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EBFF" w14:textId="713CC96E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Economic Inclusion Advisory Committee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808F" w14:textId="6E53926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Security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CF82" w14:textId="069B9D0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Participation and Family Payments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74BD" w14:textId="274B95C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SB23-000191</w:t>
            </w:r>
          </w:p>
        </w:tc>
      </w:tr>
    </w:tbl>
    <w:p w14:paraId="45B7D256" w14:textId="77777777" w:rsidR="00165338" w:rsidRDefault="00165338" w:rsidP="00165338">
      <w:pPr>
        <w:spacing w:after="0"/>
      </w:pPr>
    </w:p>
    <w:p w14:paraId="7D784998" w14:textId="6E446C47" w:rsidR="00165338" w:rsidRPr="00275ED4" w:rsidRDefault="00165338" w:rsidP="00165338">
      <w:pPr>
        <w:spacing w:after="120"/>
        <w:ind w:left="-709"/>
        <w:rPr>
          <w:rFonts w:ascii="Calibri" w:eastAsia="Times New Roman" w:hAnsi="Calibri" w:cs="Calibri"/>
          <w:b/>
          <w:sz w:val="28"/>
          <w:lang w:eastAsia="en-AU"/>
        </w:rPr>
      </w:pPr>
      <w:r w:rsidRPr="00275ED4">
        <w:rPr>
          <w:rFonts w:ascii="Calibri" w:eastAsia="Times New Roman" w:hAnsi="Calibri" w:cs="Calibri"/>
          <w:b/>
          <w:sz w:val="28"/>
          <w:lang w:eastAsia="en-AU"/>
        </w:rPr>
        <w:t>Department of Social Services – Outcome 4 Housing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137"/>
        <w:gridCol w:w="3541"/>
        <w:gridCol w:w="1986"/>
        <w:gridCol w:w="1845"/>
        <w:gridCol w:w="1417"/>
      </w:tblGrid>
      <w:tr w:rsidR="00165338" w:rsidRPr="007B0A9C" w14:paraId="2BE51C65" w14:textId="77777777" w:rsidTr="00165338">
        <w:trPr>
          <w:cantSplit/>
          <w:trHeight w:val="47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A205" w14:textId="6A92D1C9" w:rsidR="00165338" w:rsidRPr="007B0A9C" w:rsidRDefault="00165338" w:rsidP="00165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Tab #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67D2" w14:textId="1D86F30C" w:rsidR="00165338" w:rsidRPr="00FD5F1C" w:rsidRDefault="00165338" w:rsidP="001653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Outcome / Program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9A23" w14:textId="5D26E3D5" w:rsidR="00165338" w:rsidRPr="007B0A9C" w:rsidRDefault="00165338" w:rsidP="00165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Topic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90E" w14:textId="37FF3F5E" w:rsidR="00165338" w:rsidRPr="007B0A9C" w:rsidRDefault="00165338" w:rsidP="0016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DSS Stream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3DD7" w14:textId="562EBC95" w:rsidR="00165338" w:rsidRPr="007B0A9C" w:rsidRDefault="00165338" w:rsidP="0016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Group Responsible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668E" w14:textId="5A058C40" w:rsidR="00165338" w:rsidRPr="007B0A9C" w:rsidRDefault="00165338" w:rsidP="001653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PDMS</w:t>
            </w: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No</w:t>
            </w:r>
          </w:p>
        </w:tc>
      </w:tr>
      <w:tr w:rsidR="0046163D" w:rsidRPr="007B0A9C" w14:paraId="6939AA7C" w14:textId="77777777" w:rsidTr="00165338">
        <w:trPr>
          <w:cantSplit/>
          <w:trHeight w:val="47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76" w14:textId="528D57C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53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77" w14:textId="0DEEE4AA" w:rsidR="0046163D" w:rsidRPr="00FD5F1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78" w14:textId="5924E535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National Agreement </w:t>
            </w:r>
            <w:r w:rsidR="00C81435"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on Social Housing and Homelessness </w:t>
            </w: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(N</w:t>
            </w:r>
            <w:r w:rsidR="00C81435"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</w:t>
            </w: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HH)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79" w14:textId="110AE3F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Security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7A" w14:textId="69D948C2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Pensions, Housing and Homelessness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7B" w14:textId="4FC9313D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SB23-000230</w:t>
            </w:r>
          </w:p>
        </w:tc>
      </w:tr>
      <w:tr w:rsidR="0046163D" w:rsidRPr="007B0A9C" w14:paraId="725761F4" w14:textId="77777777" w:rsidTr="007A51E0">
        <w:trPr>
          <w:cantSplit/>
          <w:trHeight w:val="471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DBF1" w14:textId="0C22334A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6C78" w14:textId="7472C72D" w:rsidR="0046163D" w:rsidRPr="00FD5F1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E8BF" w14:textId="724FF744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Safe Places Program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C739" w14:textId="00CDD78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Security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9566" w14:textId="73D21834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Pensions, Housing and Homelessness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2CAB" w14:textId="5DF76BA4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SB23-000231</w:t>
            </w:r>
          </w:p>
        </w:tc>
      </w:tr>
      <w:tr w:rsidR="0046163D" w:rsidRPr="007B0A9C" w14:paraId="6B95AF7A" w14:textId="77777777" w:rsidTr="007A51E0">
        <w:trPr>
          <w:cantSplit/>
          <w:trHeight w:val="471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C102" w14:textId="4D533292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49C9" w14:textId="77E95568" w:rsidR="0046163D" w:rsidRPr="00FD5F1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789D" w14:textId="4D7E6706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Department of Social Services Portfolio Housing Commitments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BA6" w14:textId="05432EEB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Security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D643" w14:textId="7D6BA9C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Pensions, Housing and Homelessness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A2B4" w14:textId="265C871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SB23-000232</w:t>
            </w:r>
          </w:p>
        </w:tc>
      </w:tr>
      <w:tr w:rsidR="0046163D" w:rsidRPr="007B0A9C" w14:paraId="067BAEE9" w14:textId="77777777" w:rsidTr="007A51E0">
        <w:trPr>
          <w:cantSplit/>
          <w:trHeight w:val="471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D52" w14:textId="0CDB51FA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6A50" w14:textId="46B84551" w:rsidR="0046163D" w:rsidRPr="00FD5F1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4964" w14:textId="26480FD7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Commonwealth Rent Assistance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625C" w14:textId="359475A9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Security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45E1" w14:textId="1B72A3F9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Pensions, Housing and Homelessness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9624" w14:textId="18093730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SB23-000233</w:t>
            </w:r>
          </w:p>
        </w:tc>
      </w:tr>
      <w:tr w:rsidR="0046163D" w:rsidRPr="007B0A9C" w14:paraId="4EBEF349" w14:textId="77777777" w:rsidTr="007A51E0">
        <w:trPr>
          <w:cantSplit/>
          <w:trHeight w:val="47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5474" w14:textId="60F1ABC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57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B5A3" w14:textId="3496FAF7" w:rsidR="0046163D" w:rsidRPr="00FD5F1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23B4" w14:textId="1F2696FF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Housing and Homelessness Plan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8309" w14:textId="267B7022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Social Security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D785" w14:textId="6889845E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Pensions, Housing and Homelessness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EEB1" w14:textId="7EA7F6F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SB24-000061</w:t>
            </w:r>
          </w:p>
        </w:tc>
      </w:tr>
    </w:tbl>
    <w:p w14:paraId="380D08BB" w14:textId="77777777" w:rsidR="00165338" w:rsidRDefault="00165338" w:rsidP="00165338">
      <w:pPr>
        <w:spacing w:after="0"/>
      </w:pPr>
    </w:p>
    <w:p w14:paraId="105EFAFD" w14:textId="26CF66D9" w:rsidR="00165338" w:rsidRPr="00275ED4" w:rsidRDefault="00165338" w:rsidP="00165338">
      <w:pPr>
        <w:spacing w:after="120"/>
        <w:ind w:left="-709"/>
        <w:rPr>
          <w:rFonts w:ascii="Calibri" w:eastAsia="Times New Roman" w:hAnsi="Calibri" w:cs="Calibri"/>
          <w:b/>
          <w:sz w:val="28"/>
          <w:lang w:eastAsia="en-AU"/>
        </w:rPr>
      </w:pPr>
      <w:r w:rsidRPr="00275ED4">
        <w:rPr>
          <w:rFonts w:ascii="Calibri" w:eastAsia="Times New Roman" w:hAnsi="Calibri" w:cs="Calibri"/>
          <w:b/>
          <w:sz w:val="28"/>
          <w:lang w:eastAsia="en-AU"/>
        </w:rPr>
        <w:t>Department of Social Services – Outcome 2 Families and Communities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137"/>
        <w:gridCol w:w="3541"/>
        <w:gridCol w:w="1986"/>
        <w:gridCol w:w="1845"/>
        <w:gridCol w:w="1417"/>
      </w:tblGrid>
      <w:tr w:rsidR="00165338" w:rsidRPr="007B0A9C" w14:paraId="3213AAFA" w14:textId="77777777" w:rsidTr="005C5109">
        <w:trPr>
          <w:cantSplit/>
          <w:trHeight w:val="471"/>
          <w:tblHeader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21E1" w14:textId="3A870F73" w:rsidR="00165338" w:rsidRPr="007B0A9C" w:rsidRDefault="00165338" w:rsidP="00165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Tab #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8F53" w14:textId="6A68846B" w:rsidR="00165338" w:rsidRPr="00FD5F1C" w:rsidRDefault="00165338" w:rsidP="0016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Outcome / Program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5424" w14:textId="46ACEE50" w:rsidR="00165338" w:rsidRPr="007B0A9C" w:rsidRDefault="00165338" w:rsidP="00165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Topic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E5FD" w14:textId="733F4D0C" w:rsidR="00165338" w:rsidRPr="007B0A9C" w:rsidRDefault="00165338" w:rsidP="0016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DSS Stream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698" w14:textId="5E7BCB54" w:rsidR="00165338" w:rsidRPr="007B0A9C" w:rsidRDefault="00165338" w:rsidP="0016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Group Responsible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8B17" w14:textId="4E344D07" w:rsidR="00165338" w:rsidRPr="007B0A9C" w:rsidRDefault="00165338" w:rsidP="001653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PDMS</w:t>
            </w:r>
            <w:r w:rsidRPr="00AD1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No</w:t>
            </w:r>
          </w:p>
        </w:tc>
      </w:tr>
      <w:tr w:rsidR="0046163D" w:rsidRPr="007B0A9C" w14:paraId="6939AA83" w14:textId="77777777" w:rsidTr="00165338">
        <w:trPr>
          <w:cantSplit/>
          <w:trHeight w:val="47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7D" w14:textId="7E0C1246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6</w:t>
            </w:r>
            <w:r w:rsidR="004E419C"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7E" w14:textId="0FB6617B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7F" w14:textId="62C67290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Move to enhanced Income Management and Support Services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80" w14:textId="7225F811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81" w14:textId="35AAAABF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82" w14:textId="6F6543EA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SB23-000192</w:t>
            </w:r>
          </w:p>
        </w:tc>
      </w:tr>
      <w:tr w:rsidR="0046163D" w:rsidRPr="007B0A9C" w14:paraId="736EB2B1" w14:textId="77777777" w:rsidTr="007A51E0">
        <w:trPr>
          <w:cantSplit/>
          <w:trHeight w:val="471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402B" w14:textId="28D0C873" w:rsidR="0046163D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A264" w14:textId="57AF5BD5" w:rsidR="0046163D" w:rsidRPr="00FD5F1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97F7" w14:textId="7D62F123" w:rsidR="0046163D" w:rsidRPr="007B0A9C" w:rsidRDefault="0046163D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Income Management – Legislation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BD11" w14:textId="57C9C818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02F3" w14:textId="730E2EA3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12F2" w14:textId="02200EF7" w:rsidR="0046163D" w:rsidRPr="007B0A9C" w:rsidRDefault="0046163D" w:rsidP="000A6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SB23-000193</w:t>
            </w:r>
          </w:p>
        </w:tc>
      </w:tr>
      <w:tr w:rsidR="004E419C" w:rsidRPr="007B0A9C" w14:paraId="6939AA8B" w14:textId="77777777" w:rsidTr="007A51E0">
        <w:trPr>
          <w:cantSplit/>
          <w:trHeight w:val="44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84" w14:textId="162483E8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85" w14:textId="3F912767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87" w14:textId="58DEA78F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Financial Counselling – Industry Funding Model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88" w14:textId="39979845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89" w14:textId="769E8262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8A" w14:textId="6CC17A19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SB23-000194</w:t>
            </w:r>
          </w:p>
        </w:tc>
      </w:tr>
      <w:tr w:rsidR="004E419C" w:rsidRPr="007B0A9C" w14:paraId="526A1E48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F394" w14:textId="11E524F0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489D" w14:textId="534CFE52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6C55" w14:textId="68FCAA9E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Surge Emergency Relief, Food Relief and Financial Counselling Funding for Responses to Economic Disruptions (2022-23 and 2023-24)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9C52" w14:textId="326097E6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CC69" w14:textId="359FA139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A1B9" w14:textId="55760E96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SB23-000195</w:t>
            </w:r>
          </w:p>
        </w:tc>
      </w:tr>
      <w:tr w:rsidR="004E419C" w:rsidRPr="007B0A9C" w14:paraId="3E418BB3" w14:textId="77777777" w:rsidTr="007A51E0">
        <w:trPr>
          <w:cantSplit/>
          <w:trHeight w:val="53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1AE1" w14:textId="1EC6D3DF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0EF8" w14:textId="2A229FF7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106A" w14:textId="436B58ED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Gambling and harm minimisation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A7EB" w14:textId="71A66ED1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D469" w14:textId="3102F444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ABAB" w14:textId="2D1A73EC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SB23-000196</w:t>
            </w:r>
          </w:p>
        </w:tc>
      </w:tr>
      <w:tr w:rsidR="004E419C" w:rsidRPr="007B0A9C" w14:paraId="5FC75787" w14:textId="77777777" w:rsidTr="007A51E0">
        <w:trPr>
          <w:cantSplit/>
          <w:trHeight w:val="53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81F5" w14:textId="4CBACCD4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6AFE" w14:textId="77777777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8E0F" w14:textId="62A17D71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Financial Wellbeing Capability Review Outcomes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8BA0" w14:textId="77777777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391D" w14:textId="77777777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EC05" w14:textId="77777777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SB24-000065</w:t>
            </w:r>
          </w:p>
        </w:tc>
      </w:tr>
      <w:tr w:rsidR="004E419C" w:rsidRPr="007B0A9C" w14:paraId="6939AA92" w14:textId="77777777" w:rsidTr="007A51E0">
        <w:trPr>
          <w:cantSplit/>
          <w:trHeight w:val="659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8C" w14:textId="3550D169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8D" w14:textId="65E7B21A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8E" w14:textId="4E2993B1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National Memorial for Victims and Survivors of Institutional Child Sexual Abuse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8F" w14:textId="57C43925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90" w14:textId="12E50282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91" w14:textId="6ADDFFFF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SB23-000197</w:t>
            </w:r>
          </w:p>
        </w:tc>
      </w:tr>
      <w:tr w:rsidR="004E419C" w:rsidRPr="007B0A9C" w14:paraId="6939AA99" w14:textId="77777777" w:rsidTr="007A51E0">
        <w:trPr>
          <w:cantSplit/>
          <w:trHeight w:val="439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93" w14:textId="787E6E4D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94" w14:textId="6E00DDEE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95" w14:textId="0B6EBB86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Safe and Supported: The National Framework for Protecting Australia's Children 2021-2031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96" w14:textId="3B11698E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97" w14:textId="2467E262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98" w14:textId="61B2BC9E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SB23-000198</w:t>
            </w:r>
          </w:p>
        </w:tc>
      </w:tr>
      <w:tr w:rsidR="004E419C" w:rsidRPr="007B0A9C" w14:paraId="6939AAB5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AF" w14:textId="255A72EA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B0" w14:textId="0162E472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Outcome 2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B1" w14:textId="177E114A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Early Years Strategy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B2" w14:textId="44C61B20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B3" w14:textId="0746A00E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B4" w14:textId="38FCAFD8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SB23-000202</w:t>
            </w:r>
          </w:p>
        </w:tc>
      </w:tr>
      <w:tr w:rsidR="004E419C" w:rsidRPr="007B0A9C" w14:paraId="7FA94D0F" w14:textId="77777777" w:rsidTr="007A51E0">
        <w:trPr>
          <w:cantSplit/>
          <w:trHeight w:val="49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5C1" w14:textId="19F74710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A6D6" w14:textId="174DBE88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44E6" w14:textId="0D4E6EB5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Australian Orphanage Museum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E745" w14:textId="19896F8D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395A" w14:textId="5B4FEE24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1220" w14:textId="271E1324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SB23-000203</w:t>
            </w:r>
          </w:p>
        </w:tc>
      </w:tr>
      <w:tr w:rsidR="004E419C" w:rsidRPr="007B0A9C" w14:paraId="468BE88E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6A6" w14:textId="3E6DF24D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F811" w14:textId="14125BBE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953E" w14:textId="3BECDF13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Playgroups and Toy Libraries Election Commitment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491B" w14:textId="52667BD5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8BFE" w14:textId="6CFAE75A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5A6E" w14:textId="76387D43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SB23-000204</w:t>
            </w:r>
          </w:p>
        </w:tc>
      </w:tr>
      <w:tr w:rsidR="004E419C" w:rsidRPr="007B0A9C" w14:paraId="6939AABC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B6" w14:textId="1AF54460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B7" w14:textId="0B5CA575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B8" w14:textId="6ABC87B6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National Plan to End Violence against Women and Children 2022-2032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B9" w14:textId="2DA9E1CB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BA" w14:textId="07FBFADA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Ending Gender-Based Violence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BB" w14:textId="11C79813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SB23-000205</w:t>
            </w:r>
          </w:p>
        </w:tc>
      </w:tr>
      <w:tr w:rsidR="004E419C" w:rsidRPr="007B0A9C" w14:paraId="6FC87D09" w14:textId="77777777" w:rsidTr="007A51E0">
        <w:trPr>
          <w:cantSplit/>
          <w:trHeight w:val="393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859D" w14:textId="4E4CC687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CE20" w14:textId="08E4132A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5F4A" w14:textId="21CA8CA3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Escaping Violence Payment </w:t>
            </w:r>
            <w:r w:rsidR="00C81435"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National </w:t>
            </w: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Trial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8688" w14:textId="6E29FCE5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191" w14:textId="1F656169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Ending Gender-Based Violence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06D" w14:textId="1662B2F5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SB23-000206</w:t>
            </w:r>
          </w:p>
        </w:tc>
      </w:tr>
      <w:tr w:rsidR="004E419C" w:rsidRPr="007B0A9C" w14:paraId="2F1E9F64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F8" w14:textId="726916F6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8E2E" w14:textId="7FE6AE37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5B5F" w14:textId="3E769E7F" w:rsidR="004E419C" w:rsidRPr="007B0A9C" w:rsidRDefault="004E419C" w:rsidP="000A6EC1">
            <w:pPr>
              <w:spacing w:after="0" w:line="240" w:lineRule="auto"/>
              <w:rPr>
                <w:rFonts w:ascii="Calibri" w:hAnsi="Calibri"/>
                <w:color w:val="1F497D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Implementation of 500 community service workers election commitment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0B20" w14:textId="64D22A2A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ACA2" w14:textId="0B6E1E55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Ending Gender-Based Violence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8CCF" w14:textId="498A94EB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SB23-000208</w:t>
            </w:r>
          </w:p>
        </w:tc>
      </w:tr>
      <w:tr w:rsidR="004E419C" w:rsidRPr="007B0A9C" w14:paraId="6939AAC3" w14:textId="77777777" w:rsidTr="007A51E0">
        <w:trPr>
          <w:cantSplit/>
          <w:trHeight w:val="426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BD" w14:textId="44A2C71D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BE" w14:textId="14E6C279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BF" w14:textId="49A303D6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Violence against Aboriginal and Torres Strait Islander women and children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C0" w14:textId="2FECCBAC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AAC1" w14:textId="63EF5792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Ending Gender-Based Violence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C2" w14:textId="40CA91D8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SB23-000209</w:t>
            </w:r>
          </w:p>
        </w:tc>
      </w:tr>
      <w:tr w:rsidR="004E419C" w:rsidRPr="007B0A9C" w14:paraId="0AEAC0D1" w14:textId="77777777" w:rsidTr="007A51E0">
        <w:trPr>
          <w:cantSplit/>
          <w:trHeight w:val="42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CD88" w14:textId="33BD852B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75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BFC8" w14:textId="733134AD" w:rsidR="004E419C" w:rsidRPr="00FD5F1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52A4" w14:textId="6F8A42AC" w:rsidR="004E419C" w:rsidRPr="007B0A9C" w:rsidRDefault="004E419C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Safety in Universities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4880" w14:textId="2E7457E7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3822" w14:textId="3406CDF6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Ending Gender-Based Violence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3DD4" w14:textId="7A54FB7E" w:rsidR="004E419C" w:rsidRPr="007B0A9C" w:rsidRDefault="004E419C" w:rsidP="000A6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SB23-000239</w:t>
            </w:r>
          </w:p>
        </w:tc>
      </w:tr>
      <w:tr w:rsidR="00137C78" w:rsidRPr="007B0A9C" w14:paraId="4EA4828F" w14:textId="77777777" w:rsidTr="007A51E0">
        <w:trPr>
          <w:cantSplit/>
          <w:trHeight w:val="426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BA38" w14:textId="415EEDDA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A925" w14:textId="71D78E99" w:rsidR="00137C78" w:rsidRPr="00FD5F1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D021" w14:textId="75866B94" w:rsidR="00137C78" w:rsidRPr="007B0A9C" w:rsidRDefault="00137C78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1800RESPECT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33BE" w14:textId="40DA1177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CAE2" w14:textId="08DCD016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Ending Gender-Based Violence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F5D3" w14:textId="1A2784E8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SB23-000240</w:t>
            </w:r>
          </w:p>
        </w:tc>
      </w:tr>
      <w:tr w:rsidR="00137C78" w:rsidRPr="007B0A9C" w14:paraId="6939AACA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C4" w14:textId="30D58F49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C5" w14:textId="1700D4CE" w:rsidR="00137C78" w:rsidRPr="00FD5F1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C6" w14:textId="19C105B3" w:rsidR="00137C78" w:rsidRPr="007B0A9C" w:rsidRDefault="00137C78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National Redress Scheme – Overview including key data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C7" w14:textId="43785658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C8" w14:textId="239616D8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Redress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C9" w14:textId="4BBB0596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SB23-000210</w:t>
            </w:r>
          </w:p>
        </w:tc>
      </w:tr>
      <w:tr w:rsidR="00137C78" w:rsidRPr="007B0A9C" w14:paraId="6939AAD8" w14:textId="77777777" w:rsidTr="007A51E0">
        <w:trPr>
          <w:cantSplit/>
          <w:trHeight w:val="51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D2" w14:textId="2DDA05FB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D3" w14:textId="5FADA559" w:rsidR="00137C78" w:rsidRPr="00FD5F1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D4" w14:textId="579464BF" w:rsidR="00137C78" w:rsidRPr="007B0A9C" w:rsidRDefault="00137C78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National Redress Scheme Two Year Legislated Review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D5" w14:textId="3FA9C0A9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D6" w14:textId="58BD73F3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Redress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D7" w14:textId="5C87C025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SB23-000212</w:t>
            </w:r>
          </w:p>
        </w:tc>
      </w:tr>
      <w:tr w:rsidR="00137C78" w:rsidRPr="007B0A9C" w14:paraId="65E75BB6" w14:textId="77777777" w:rsidTr="007A51E0">
        <w:trPr>
          <w:cantSplit/>
          <w:trHeight w:val="51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4E5F" w14:textId="202447A6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3C51" w14:textId="77777777" w:rsidR="00137C78" w:rsidRPr="00FD5F1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FD45" w14:textId="11B94CC9" w:rsidR="00137C78" w:rsidRPr="007B0A9C" w:rsidRDefault="00137C78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Closing the Gap - Department of Social Services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04A0" w14:textId="77777777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4FB0" w14:textId="77777777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Policy and Engagement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CA2A" w14:textId="77777777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SB23-000199</w:t>
            </w:r>
          </w:p>
        </w:tc>
      </w:tr>
      <w:tr w:rsidR="00137C78" w:rsidRPr="007B0A9C" w14:paraId="6939AADF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D9" w14:textId="2ADD8080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ADA" w14:textId="0331E879" w:rsidR="00137C78" w:rsidRPr="00FD5F1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DB" w14:textId="4137989E" w:rsidR="00137C78" w:rsidRPr="007B0A9C" w:rsidRDefault="00137C78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Targeting Entrenched Disadvantage Package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DC" w14:textId="0CE6CF20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DD" w14:textId="0DA4BD6B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Policy and Engagement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ADE" w14:textId="4C711777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SB23-000214</w:t>
            </w:r>
          </w:p>
        </w:tc>
      </w:tr>
      <w:tr w:rsidR="00137C78" w:rsidRPr="007B0A9C" w14:paraId="4DB0B2C5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40C4" w14:textId="0E977623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48CB" w14:textId="440EE71A" w:rsidR="00137C78" w:rsidRPr="00FD5F1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56F2" w14:textId="12654B92" w:rsidR="00137C78" w:rsidRPr="007B0A9C" w:rsidRDefault="00137C78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Australia – Investing in Families – Strengthening Families and Communities Partnerships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03F" w14:textId="26D1640A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F974" w14:textId="49F79EDC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Policy and Engagement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A572" w14:textId="0293C15E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hAnsi="Calibri" w:cs="Calibri"/>
                <w:color w:val="000000"/>
                <w:sz w:val="20"/>
                <w:szCs w:val="20"/>
              </w:rPr>
              <w:t>SB23-000382</w:t>
            </w:r>
          </w:p>
        </w:tc>
      </w:tr>
      <w:tr w:rsidR="00137C78" w:rsidRPr="007B0A9C" w14:paraId="7B399096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D0E0" w14:textId="639BC2B4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82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9F1" w14:textId="6E2C1A18" w:rsidR="00137C78" w:rsidRPr="00FD5F1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60DA" w14:textId="7281FB30" w:rsidR="00137C78" w:rsidRPr="007B0A9C" w:rsidRDefault="00137C78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Whole of Department Infrastructure Election Commitments (given 3 year</w:t>
            </w:r>
            <w:r w:rsidR="00C81435"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</w:t>
            </w: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since election)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5DEC" w14:textId="6FB189B8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C839" w14:textId="26E05C49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Community Policy and Engagement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3A55" w14:textId="38149247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SB23-000216</w:t>
            </w:r>
          </w:p>
        </w:tc>
      </w:tr>
      <w:tr w:rsidR="00137C78" w:rsidRPr="00AD11B0" w14:paraId="2E454462" w14:textId="77777777" w:rsidTr="007A51E0">
        <w:trPr>
          <w:cantSplit/>
          <w:trHeight w:val="56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07C9" w14:textId="53EBBC07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83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5AA" w14:textId="215CED71" w:rsidR="00137C78" w:rsidRPr="00FD5F1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D5F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Outcome 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F4B7" w14:textId="63B3D6C3" w:rsidR="00137C78" w:rsidRPr="007B0A9C" w:rsidRDefault="00137C78" w:rsidP="000A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Volunteering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CEAD" w14:textId="7B24F89C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Families and Communities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6D2F" w14:textId="5462623F" w:rsidR="00137C78" w:rsidRPr="007B0A9C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Policy and Engagement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6F9B" w14:textId="38EE01EE" w:rsidR="00137C78" w:rsidRPr="005A2D31" w:rsidRDefault="00137C78" w:rsidP="000A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B0A9C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SB24-000064</w:t>
            </w:r>
          </w:p>
        </w:tc>
      </w:tr>
    </w:tbl>
    <w:p w14:paraId="3A0E0E34" w14:textId="77777777" w:rsidR="00172F13" w:rsidRDefault="00172F13" w:rsidP="00275ED4"/>
    <w:sectPr w:rsidR="00172F13" w:rsidSect="00DE3E03">
      <w:headerReference w:type="default" r:id="rId7"/>
      <w:pgSz w:w="11906" w:h="16838"/>
      <w:pgMar w:top="1134" w:right="1440" w:bottom="142" w:left="1440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3A5F" w14:textId="77777777" w:rsidR="00182FB9" w:rsidRDefault="00182FB9" w:rsidP="00B04ED8">
      <w:pPr>
        <w:spacing w:after="0" w:line="240" w:lineRule="auto"/>
      </w:pPr>
      <w:r>
        <w:separator/>
      </w:r>
    </w:p>
  </w:endnote>
  <w:endnote w:type="continuationSeparator" w:id="0">
    <w:p w14:paraId="40CCF170" w14:textId="77777777" w:rsidR="00182FB9" w:rsidRDefault="00182FB9" w:rsidP="00B04ED8">
      <w:pPr>
        <w:spacing w:after="0" w:line="240" w:lineRule="auto"/>
      </w:pPr>
      <w:r>
        <w:continuationSeparator/>
      </w:r>
    </w:p>
  </w:endnote>
  <w:endnote w:type="continuationNotice" w:id="1">
    <w:p w14:paraId="5740314D" w14:textId="77777777" w:rsidR="00182FB9" w:rsidRDefault="00182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6E15" w14:textId="77777777" w:rsidR="00182FB9" w:rsidRDefault="00182FB9" w:rsidP="00B04ED8">
      <w:pPr>
        <w:spacing w:after="0" w:line="240" w:lineRule="auto"/>
      </w:pPr>
      <w:r>
        <w:separator/>
      </w:r>
    </w:p>
  </w:footnote>
  <w:footnote w:type="continuationSeparator" w:id="0">
    <w:p w14:paraId="15B1B765" w14:textId="77777777" w:rsidR="00182FB9" w:rsidRDefault="00182FB9" w:rsidP="00B04ED8">
      <w:pPr>
        <w:spacing w:after="0" w:line="240" w:lineRule="auto"/>
      </w:pPr>
      <w:r>
        <w:continuationSeparator/>
      </w:r>
    </w:p>
  </w:footnote>
  <w:footnote w:type="continuationNotice" w:id="1">
    <w:p w14:paraId="5FE442C9" w14:textId="77777777" w:rsidR="00182FB9" w:rsidRDefault="00182F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70F9" w14:textId="77777777" w:rsidR="00D53ABE" w:rsidRDefault="00D53ABE" w:rsidP="002A40F6">
    <w:pPr>
      <w:pStyle w:val="Header"/>
      <w:spacing w:after="120"/>
      <w:jc w:val="center"/>
      <w:rPr>
        <w:b/>
        <w:sz w:val="28"/>
        <w:szCs w:val="28"/>
      </w:rPr>
    </w:pPr>
    <w:r>
      <w:rPr>
        <w:b/>
        <w:sz w:val="28"/>
        <w:szCs w:val="28"/>
      </w:rPr>
      <w:t>Department of Social Services</w:t>
    </w:r>
  </w:p>
  <w:p w14:paraId="4931EA67" w14:textId="303231A8" w:rsidR="00D02BD0" w:rsidRDefault="00227989" w:rsidP="00165338">
    <w:pPr>
      <w:pStyle w:val="Header"/>
      <w:spacing w:after="120"/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195FA8">
      <w:rPr>
        <w:b/>
        <w:sz w:val="28"/>
        <w:szCs w:val="28"/>
      </w:rPr>
      <w:t>4</w:t>
    </w:r>
    <w:r>
      <w:rPr>
        <w:b/>
        <w:sz w:val="28"/>
        <w:szCs w:val="28"/>
      </w:rPr>
      <w:t>-2</w:t>
    </w:r>
    <w:r w:rsidR="00195FA8">
      <w:rPr>
        <w:b/>
        <w:sz w:val="28"/>
        <w:szCs w:val="28"/>
      </w:rPr>
      <w:t>5</w:t>
    </w:r>
    <w:r>
      <w:rPr>
        <w:b/>
        <w:sz w:val="28"/>
        <w:szCs w:val="28"/>
      </w:rPr>
      <w:t xml:space="preserve"> </w:t>
    </w:r>
    <w:r w:rsidR="00195FA8">
      <w:rPr>
        <w:b/>
        <w:sz w:val="28"/>
        <w:szCs w:val="28"/>
      </w:rPr>
      <w:t>Budget</w:t>
    </w:r>
    <w:r w:rsidRPr="00312E97">
      <w:rPr>
        <w:b/>
        <w:sz w:val="28"/>
        <w:szCs w:val="28"/>
      </w:rPr>
      <w:t xml:space="preserve"> </w:t>
    </w:r>
    <w:r w:rsidR="00D53ABE">
      <w:rPr>
        <w:b/>
        <w:sz w:val="28"/>
        <w:szCs w:val="28"/>
      </w:rPr>
      <w:t xml:space="preserve">Estimates </w:t>
    </w:r>
    <w:r w:rsidRPr="00312E97">
      <w:rPr>
        <w:b/>
        <w:sz w:val="28"/>
        <w:szCs w:val="28"/>
      </w:rPr>
      <w:t>Executive Brief 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F5"/>
    <w:rsid w:val="00003DA8"/>
    <w:rsid w:val="00005633"/>
    <w:rsid w:val="00021639"/>
    <w:rsid w:val="00040328"/>
    <w:rsid w:val="00050867"/>
    <w:rsid w:val="000562C3"/>
    <w:rsid w:val="00056EAC"/>
    <w:rsid w:val="00057C9B"/>
    <w:rsid w:val="0007086E"/>
    <w:rsid w:val="000839BA"/>
    <w:rsid w:val="0008601D"/>
    <w:rsid w:val="00091305"/>
    <w:rsid w:val="00096588"/>
    <w:rsid w:val="000A6EC1"/>
    <w:rsid w:val="000B2633"/>
    <w:rsid w:val="000C05DC"/>
    <w:rsid w:val="000C1DFF"/>
    <w:rsid w:val="000C49BB"/>
    <w:rsid w:val="000C648F"/>
    <w:rsid w:val="000D30CB"/>
    <w:rsid w:val="000D325F"/>
    <w:rsid w:val="000D3C27"/>
    <w:rsid w:val="000D64E7"/>
    <w:rsid w:val="000E0E94"/>
    <w:rsid w:val="000F3C61"/>
    <w:rsid w:val="001032DE"/>
    <w:rsid w:val="00104C47"/>
    <w:rsid w:val="00114128"/>
    <w:rsid w:val="00114C88"/>
    <w:rsid w:val="00120718"/>
    <w:rsid w:val="00120C3B"/>
    <w:rsid w:val="00123654"/>
    <w:rsid w:val="001241C7"/>
    <w:rsid w:val="00131F7B"/>
    <w:rsid w:val="00132C21"/>
    <w:rsid w:val="00135EC2"/>
    <w:rsid w:val="00137C78"/>
    <w:rsid w:val="00154AFE"/>
    <w:rsid w:val="00162EF2"/>
    <w:rsid w:val="00165338"/>
    <w:rsid w:val="001673AB"/>
    <w:rsid w:val="001724B9"/>
    <w:rsid w:val="00172F13"/>
    <w:rsid w:val="00173F3B"/>
    <w:rsid w:val="00182FB9"/>
    <w:rsid w:val="00184C18"/>
    <w:rsid w:val="00185F0E"/>
    <w:rsid w:val="00187CC7"/>
    <w:rsid w:val="0019340D"/>
    <w:rsid w:val="00194347"/>
    <w:rsid w:val="001955AD"/>
    <w:rsid w:val="00195FA8"/>
    <w:rsid w:val="00196030"/>
    <w:rsid w:val="001A5CAB"/>
    <w:rsid w:val="001C0D76"/>
    <w:rsid w:val="001C1249"/>
    <w:rsid w:val="001C62D1"/>
    <w:rsid w:val="001E10C2"/>
    <w:rsid w:val="001E26BB"/>
    <w:rsid w:val="001E2722"/>
    <w:rsid w:val="001E630D"/>
    <w:rsid w:val="001F3E17"/>
    <w:rsid w:val="001F4C59"/>
    <w:rsid w:val="001F5E63"/>
    <w:rsid w:val="001F62E2"/>
    <w:rsid w:val="0020554B"/>
    <w:rsid w:val="002104D2"/>
    <w:rsid w:val="00215C7B"/>
    <w:rsid w:val="002220AC"/>
    <w:rsid w:val="00223584"/>
    <w:rsid w:val="0022467B"/>
    <w:rsid w:val="00227989"/>
    <w:rsid w:val="00234E8A"/>
    <w:rsid w:val="00240886"/>
    <w:rsid w:val="002603CF"/>
    <w:rsid w:val="00267B24"/>
    <w:rsid w:val="00274F2D"/>
    <w:rsid w:val="00275ED4"/>
    <w:rsid w:val="00284DC9"/>
    <w:rsid w:val="00292E38"/>
    <w:rsid w:val="00296BE4"/>
    <w:rsid w:val="00297236"/>
    <w:rsid w:val="00297381"/>
    <w:rsid w:val="002A061B"/>
    <w:rsid w:val="002A40F6"/>
    <w:rsid w:val="002A6765"/>
    <w:rsid w:val="002C0337"/>
    <w:rsid w:val="002C472D"/>
    <w:rsid w:val="002C4EDB"/>
    <w:rsid w:val="002C7DA9"/>
    <w:rsid w:val="002D67FF"/>
    <w:rsid w:val="002E057B"/>
    <w:rsid w:val="002E4A12"/>
    <w:rsid w:val="002F08A9"/>
    <w:rsid w:val="002F0CFD"/>
    <w:rsid w:val="002F3102"/>
    <w:rsid w:val="002F4CA8"/>
    <w:rsid w:val="00337787"/>
    <w:rsid w:val="003415AC"/>
    <w:rsid w:val="003439DA"/>
    <w:rsid w:val="00345C07"/>
    <w:rsid w:val="003514FC"/>
    <w:rsid w:val="0035406D"/>
    <w:rsid w:val="00354BAD"/>
    <w:rsid w:val="0036119F"/>
    <w:rsid w:val="003620D0"/>
    <w:rsid w:val="0036494C"/>
    <w:rsid w:val="003721C1"/>
    <w:rsid w:val="00375F65"/>
    <w:rsid w:val="00377982"/>
    <w:rsid w:val="00380EF8"/>
    <w:rsid w:val="003840DD"/>
    <w:rsid w:val="0039287D"/>
    <w:rsid w:val="003A17B6"/>
    <w:rsid w:val="003B2BB8"/>
    <w:rsid w:val="003C21F3"/>
    <w:rsid w:val="003C51BE"/>
    <w:rsid w:val="003C6179"/>
    <w:rsid w:val="003C649B"/>
    <w:rsid w:val="003D34FF"/>
    <w:rsid w:val="003D665E"/>
    <w:rsid w:val="003D72E5"/>
    <w:rsid w:val="003E0E53"/>
    <w:rsid w:val="003E1473"/>
    <w:rsid w:val="003E35FF"/>
    <w:rsid w:val="003E5E14"/>
    <w:rsid w:val="003F02CA"/>
    <w:rsid w:val="003F43F6"/>
    <w:rsid w:val="00404894"/>
    <w:rsid w:val="004177C6"/>
    <w:rsid w:val="004259A8"/>
    <w:rsid w:val="00426AA1"/>
    <w:rsid w:val="00433F04"/>
    <w:rsid w:val="004359ED"/>
    <w:rsid w:val="0043616C"/>
    <w:rsid w:val="00441D8F"/>
    <w:rsid w:val="00443A93"/>
    <w:rsid w:val="0045642F"/>
    <w:rsid w:val="0046163D"/>
    <w:rsid w:val="00465F0A"/>
    <w:rsid w:val="0047523D"/>
    <w:rsid w:val="00483C2D"/>
    <w:rsid w:val="00491B29"/>
    <w:rsid w:val="004971EE"/>
    <w:rsid w:val="004A602D"/>
    <w:rsid w:val="004B2835"/>
    <w:rsid w:val="004B54CA"/>
    <w:rsid w:val="004B573F"/>
    <w:rsid w:val="004B6166"/>
    <w:rsid w:val="004C2F6E"/>
    <w:rsid w:val="004E419C"/>
    <w:rsid w:val="004E47C5"/>
    <w:rsid w:val="004E5CBF"/>
    <w:rsid w:val="004F4D6F"/>
    <w:rsid w:val="005100EB"/>
    <w:rsid w:val="005244EB"/>
    <w:rsid w:val="00532350"/>
    <w:rsid w:val="00533D6D"/>
    <w:rsid w:val="00534110"/>
    <w:rsid w:val="00545EDD"/>
    <w:rsid w:val="005505B2"/>
    <w:rsid w:val="0055221C"/>
    <w:rsid w:val="005536DD"/>
    <w:rsid w:val="00576BC5"/>
    <w:rsid w:val="005931A9"/>
    <w:rsid w:val="0059729A"/>
    <w:rsid w:val="005A2D31"/>
    <w:rsid w:val="005A2D42"/>
    <w:rsid w:val="005A3341"/>
    <w:rsid w:val="005A4B74"/>
    <w:rsid w:val="005B277A"/>
    <w:rsid w:val="005B5793"/>
    <w:rsid w:val="005B60B2"/>
    <w:rsid w:val="005B70D2"/>
    <w:rsid w:val="005C3AA9"/>
    <w:rsid w:val="005C40E2"/>
    <w:rsid w:val="005C447E"/>
    <w:rsid w:val="005C5109"/>
    <w:rsid w:val="005C5463"/>
    <w:rsid w:val="005C59F9"/>
    <w:rsid w:val="005C5AC5"/>
    <w:rsid w:val="005E0C38"/>
    <w:rsid w:val="005E1B7F"/>
    <w:rsid w:val="005E2B3B"/>
    <w:rsid w:val="005E49DF"/>
    <w:rsid w:val="005F4DCF"/>
    <w:rsid w:val="005F6482"/>
    <w:rsid w:val="00613650"/>
    <w:rsid w:val="0061514C"/>
    <w:rsid w:val="00621FC5"/>
    <w:rsid w:val="00622BDC"/>
    <w:rsid w:val="00636329"/>
    <w:rsid w:val="00636B01"/>
    <w:rsid w:val="00637B02"/>
    <w:rsid w:val="00640C07"/>
    <w:rsid w:val="00643A59"/>
    <w:rsid w:val="00643D50"/>
    <w:rsid w:val="00656D00"/>
    <w:rsid w:val="00656F64"/>
    <w:rsid w:val="0067172C"/>
    <w:rsid w:val="00675548"/>
    <w:rsid w:val="006826FE"/>
    <w:rsid w:val="00683A84"/>
    <w:rsid w:val="006A0865"/>
    <w:rsid w:val="006A0CCC"/>
    <w:rsid w:val="006A4CE7"/>
    <w:rsid w:val="006A757C"/>
    <w:rsid w:val="006D0144"/>
    <w:rsid w:val="006D0A80"/>
    <w:rsid w:val="006D3312"/>
    <w:rsid w:val="006D451D"/>
    <w:rsid w:val="006D6476"/>
    <w:rsid w:val="006D79E8"/>
    <w:rsid w:val="006D7E56"/>
    <w:rsid w:val="006E27F3"/>
    <w:rsid w:val="006E409D"/>
    <w:rsid w:val="006F158F"/>
    <w:rsid w:val="006F4D5B"/>
    <w:rsid w:val="00701199"/>
    <w:rsid w:val="00705DE9"/>
    <w:rsid w:val="007205BE"/>
    <w:rsid w:val="00743AD5"/>
    <w:rsid w:val="00750897"/>
    <w:rsid w:val="00751478"/>
    <w:rsid w:val="00754182"/>
    <w:rsid w:val="00757C7F"/>
    <w:rsid w:val="0077157A"/>
    <w:rsid w:val="00773D92"/>
    <w:rsid w:val="00781C68"/>
    <w:rsid w:val="00785261"/>
    <w:rsid w:val="007948DA"/>
    <w:rsid w:val="007950E8"/>
    <w:rsid w:val="007A210B"/>
    <w:rsid w:val="007A51E0"/>
    <w:rsid w:val="007A56B2"/>
    <w:rsid w:val="007B0256"/>
    <w:rsid w:val="007B0A9C"/>
    <w:rsid w:val="007C77C7"/>
    <w:rsid w:val="007D691A"/>
    <w:rsid w:val="007D792C"/>
    <w:rsid w:val="007E137D"/>
    <w:rsid w:val="007E4D6B"/>
    <w:rsid w:val="007E50D5"/>
    <w:rsid w:val="007F7E8B"/>
    <w:rsid w:val="00800749"/>
    <w:rsid w:val="008009B0"/>
    <w:rsid w:val="00803B9B"/>
    <w:rsid w:val="008063D8"/>
    <w:rsid w:val="00806A97"/>
    <w:rsid w:val="00812E87"/>
    <w:rsid w:val="008152C8"/>
    <w:rsid w:val="008162D8"/>
    <w:rsid w:val="008217FB"/>
    <w:rsid w:val="008246E9"/>
    <w:rsid w:val="00827F41"/>
    <w:rsid w:val="0083177B"/>
    <w:rsid w:val="0083533D"/>
    <w:rsid w:val="008447F3"/>
    <w:rsid w:val="00844F22"/>
    <w:rsid w:val="00850695"/>
    <w:rsid w:val="00851169"/>
    <w:rsid w:val="00864925"/>
    <w:rsid w:val="00867F63"/>
    <w:rsid w:val="00870715"/>
    <w:rsid w:val="008745C1"/>
    <w:rsid w:val="00886785"/>
    <w:rsid w:val="008911B0"/>
    <w:rsid w:val="00894E9B"/>
    <w:rsid w:val="00896554"/>
    <w:rsid w:val="00896F07"/>
    <w:rsid w:val="008A68D1"/>
    <w:rsid w:val="009004C6"/>
    <w:rsid w:val="00904B06"/>
    <w:rsid w:val="0091144C"/>
    <w:rsid w:val="00913983"/>
    <w:rsid w:val="00916B74"/>
    <w:rsid w:val="00921092"/>
    <w:rsid w:val="009225F0"/>
    <w:rsid w:val="00933CEB"/>
    <w:rsid w:val="0093462C"/>
    <w:rsid w:val="00936C6E"/>
    <w:rsid w:val="00942CC1"/>
    <w:rsid w:val="00952825"/>
    <w:rsid w:val="00952F0C"/>
    <w:rsid w:val="009536B5"/>
    <w:rsid w:val="00953795"/>
    <w:rsid w:val="0095462F"/>
    <w:rsid w:val="009603AF"/>
    <w:rsid w:val="009675A4"/>
    <w:rsid w:val="0097303F"/>
    <w:rsid w:val="00973A74"/>
    <w:rsid w:val="00974189"/>
    <w:rsid w:val="00975C3E"/>
    <w:rsid w:val="009849C7"/>
    <w:rsid w:val="0099139E"/>
    <w:rsid w:val="00992F95"/>
    <w:rsid w:val="009955BB"/>
    <w:rsid w:val="009C51F4"/>
    <w:rsid w:val="009D2404"/>
    <w:rsid w:val="009D44BA"/>
    <w:rsid w:val="009D6020"/>
    <w:rsid w:val="009D7213"/>
    <w:rsid w:val="00A054EC"/>
    <w:rsid w:val="00A12100"/>
    <w:rsid w:val="00A139B9"/>
    <w:rsid w:val="00A168DF"/>
    <w:rsid w:val="00A17112"/>
    <w:rsid w:val="00A242F5"/>
    <w:rsid w:val="00A3022A"/>
    <w:rsid w:val="00A326BE"/>
    <w:rsid w:val="00A42639"/>
    <w:rsid w:val="00A44CD2"/>
    <w:rsid w:val="00A66E9D"/>
    <w:rsid w:val="00A679AB"/>
    <w:rsid w:val="00A70AF7"/>
    <w:rsid w:val="00A71845"/>
    <w:rsid w:val="00A775AD"/>
    <w:rsid w:val="00AA7105"/>
    <w:rsid w:val="00AB5D77"/>
    <w:rsid w:val="00AC2265"/>
    <w:rsid w:val="00AC675D"/>
    <w:rsid w:val="00AF1EA5"/>
    <w:rsid w:val="00AF223B"/>
    <w:rsid w:val="00AF4172"/>
    <w:rsid w:val="00B01C5B"/>
    <w:rsid w:val="00B047D4"/>
    <w:rsid w:val="00B04ED8"/>
    <w:rsid w:val="00B12236"/>
    <w:rsid w:val="00B133EB"/>
    <w:rsid w:val="00B14939"/>
    <w:rsid w:val="00B238CB"/>
    <w:rsid w:val="00B268B6"/>
    <w:rsid w:val="00B3520F"/>
    <w:rsid w:val="00B43254"/>
    <w:rsid w:val="00B462D5"/>
    <w:rsid w:val="00B51912"/>
    <w:rsid w:val="00B5269F"/>
    <w:rsid w:val="00B56550"/>
    <w:rsid w:val="00B56638"/>
    <w:rsid w:val="00B67086"/>
    <w:rsid w:val="00B70EBE"/>
    <w:rsid w:val="00B71CC9"/>
    <w:rsid w:val="00B72224"/>
    <w:rsid w:val="00B72D18"/>
    <w:rsid w:val="00B82424"/>
    <w:rsid w:val="00B83118"/>
    <w:rsid w:val="00B842D2"/>
    <w:rsid w:val="00B91E3E"/>
    <w:rsid w:val="00B9292F"/>
    <w:rsid w:val="00BA0928"/>
    <w:rsid w:val="00BA2DB9"/>
    <w:rsid w:val="00BB20C8"/>
    <w:rsid w:val="00BB4B3A"/>
    <w:rsid w:val="00BD1B65"/>
    <w:rsid w:val="00BE7148"/>
    <w:rsid w:val="00BF095D"/>
    <w:rsid w:val="00BF4D2A"/>
    <w:rsid w:val="00C01E27"/>
    <w:rsid w:val="00C02F88"/>
    <w:rsid w:val="00C03B0F"/>
    <w:rsid w:val="00C0421F"/>
    <w:rsid w:val="00C04996"/>
    <w:rsid w:val="00C10BF7"/>
    <w:rsid w:val="00C10CC6"/>
    <w:rsid w:val="00C1358E"/>
    <w:rsid w:val="00C23A2B"/>
    <w:rsid w:val="00C23A84"/>
    <w:rsid w:val="00C3171C"/>
    <w:rsid w:val="00C31DF5"/>
    <w:rsid w:val="00C32AA8"/>
    <w:rsid w:val="00C359EF"/>
    <w:rsid w:val="00C422BB"/>
    <w:rsid w:val="00C42DF3"/>
    <w:rsid w:val="00C43AA5"/>
    <w:rsid w:val="00C43ED9"/>
    <w:rsid w:val="00C45A69"/>
    <w:rsid w:val="00C567DC"/>
    <w:rsid w:val="00C71565"/>
    <w:rsid w:val="00C75C0D"/>
    <w:rsid w:val="00C77FBB"/>
    <w:rsid w:val="00C80B2A"/>
    <w:rsid w:val="00C81435"/>
    <w:rsid w:val="00C845F4"/>
    <w:rsid w:val="00C84DD7"/>
    <w:rsid w:val="00C9329D"/>
    <w:rsid w:val="00C942DB"/>
    <w:rsid w:val="00C95B05"/>
    <w:rsid w:val="00C96F60"/>
    <w:rsid w:val="00C970B9"/>
    <w:rsid w:val="00CA2DD8"/>
    <w:rsid w:val="00CA3A5A"/>
    <w:rsid w:val="00CA3E11"/>
    <w:rsid w:val="00CB3E3F"/>
    <w:rsid w:val="00CB4AE9"/>
    <w:rsid w:val="00CB5863"/>
    <w:rsid w:val="00CC12EF"/>
    <w:rsid w:val="00CC3A2B"/>
    <w:rsid w:val="00CD3DE6"/>
    <w:rsid w:val="00CD471C"/>
    <w:rsid w:val="00CD5984"/>
    <w:rsid w:val="00CE3340"/>
    <w:rsid w:val="00CE42E9"/>
    <w:rsid w:val="00CE5862"/>
    <w:rsid w:val="00CF5FF5"/>
    <w:rsid w:val="00D010F1"/>
    <w:rsid w:val="00D01C4F"/>
    <w:rsid w:val="00D02BD0"/>
    <w:rsid w:val="00D06A47"/>
    <w:rsid w:val="00D077DE"/>
    <w:rsid w:val="00D13A65"/>
    <w:rsid w:val="00D429E9"/>
    <w:rsid w:val="00D435D6"/>
    <w:rsid w:val="00D446CF"/>
    <w:rsid w:val="00D53ABE"/>
    <w:rsid w:val="00D55B16"/>
    <w:rsid w:val="00D571AB"/>
    <w:rsid w:val="00D73315"/>
    <w:rsid w:val="00D84C20"/>
    <w:rsid w:val="00D865C1"/>
    <w:rsid w:val="00D9512B"/>
    <w:rsid w:val="00D955DC"/>
    <w:rsid w:val="00DA1B6E"/>
    <w:rsid w:val="00DA243A"/>
    <w:rsid w:val="00DA3576"/>
    <w:rsid w:val="00DA4A6B"/>
    <w:rsid w:val="00DB1516"/>
    <w:rsid w:val="00DB33BA"/>
    <w:rsid w:val="00DC07A0"/>
    <w:rsid w:val="00DC3267"/>
    <w:rsid w:val="00DC398F"/>
    <w:rsid w:val="00DC758E"/>
    <w:rsid w:val="00DD1BE5"/>
    <w:rsid w:val="00DE3E03"/>
    <w:rsid w:val="00DE6A83"/>
    <w:rsid w:val="00DE6C41"/>
    <w:rsid w:val="00DF2F30"/>
    <w:rsid w:val="00DF7059"/>
    <w:rsid w:val="00E10BB2"/>
    <w:rsid w:val="00E1582E"/>
    <w:rsid w:val="00E15FD8"/>
    <w:rsid w:val="00E16572"/>
    <w:rsid w:val="00E239F4"/>
    <w:rsid w:val="00E23A27"/>
    <w:rsid w:val="00E24E57"/>
    <w:rsid w:val="00E273E4"/>
    <w:rsid w:val="00E44A3A"/>
    <w:rsid w:val="00E45A28"/>
    <w:rsid w:val="00E527EE"/>
    <w:rsid w:val="00E571B2"/>
    <w:rsid w:val="00E57AEB"/>
    <w:rsid w:val="00E623CC"/>
    <w:rsid w:val="00E726C7"/>
    <w:rsid w:val="00E757FD"/>
    <w:rsid w:val="00E83032"/>
    <w:rsid w:val="00E9092E"/>
    <w:rsid w:val="00E965C5"/>
    <w:rsid w:val="00E97048"/>
    <w:rsid w:val="00EB5189"/>
    <w:rsid w:val="00EB7BAA"/>
    <w:rsid w:val="00EC5BBD"/>
    <w:rsid w:val="00EC6486"/>
    <w:rsid w:val="00ED6B29"/>
    <w:rsid w:val="00EE3244"/>
    <w:rsid w:val="00EE611E"/>
    <w:rsid w:val="00EF5E73"/>
    <w:rsid w:val="00F04271"/>
    <w:rsid w:val="00F10BA1"/>
    <w:rsid w:val="00F1380C"/>
    <w:rsid w:val="00F1468A"/>
    <w:rsid w:val="00F157A4"/>
    <w:rsid w:val="00F16E21"/>
    <w:rsid w:val="00F258FA"/>
    <w:rsid w:val="00F30AFE"/>
    <w:rsid w:val="00F33B73"/>
    <w:rsid w:val="00F3430E"/>
    <w:rsid w:val="00F3545F"/>
    <w:rsid w:val="00F45ADC"/>
    <w:rsid w:val="00F51037"/>
    <w:rsid w:val="00F53FF9"/>
    <w:rsid w:val="00F613B3"/>
    <w:rsid w:val="00F62415"/>
    <w:rsid w:val="00F66F28"/>
    <w:rsid w:val="00F7173A"/>
    <w:rsid w:val="00F73375"/>
    <w:rsid w:val="00F73711"/>
    <w:rsid w:val="00F82CF1"/>
    <w:rsid w:val="00F84095"/>
    <w:rsid w:val="00F9559F"/>
    <w:rsid w:val="00F979FD"/>
    <w:rsid w:val="00FA3146"/>
    <w:rsid w:val="00FC28E8"/>
    <w:rsid w:val="00FC4042"/>
    <w:rsid w:val="00FC4E68"/>
    <w:rsid w:val="00FD077F"/>
    <w:rsid w:val="00FD5F1C"/>
    <w:rsid w:val="00FD72DC"/>
    <w:rsid w:val="00FE493D"/>
    <w:rsid w:val="00FE62BE"/>
    <w:rsid w:val="00FF2CD8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9A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DF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DF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DF5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43D50"/>
    <w:rPr>
      <w:color w:val="0563C1"/>
      <w:u w:val="single"/>
    </w:rPr>
  </w:style>
  <w:style w:type="character" w:customStyle="1" w:styleId="ui-provider">
    <w:name w:val="ui-provider"/>
    <w:basedOn w:val="DefaultParagraphFont"/>
    <w:rsid w:val="00C4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2C26267D4B470CB8CD3F277855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5FC5-FDEB-4C63-8A5D-57494397959A}"/>
      </w:docPartPr>
      <w:docPartBody>
        <w:p w:rsidR="000E4EF8" w:rsidRDefault="006F0D39" w:rsidP="006F0D39">
          <w:pPr>
            <w:pStyle w:val="622C26267D4B470CB8CD3F277855E276"/>
          </w:pPr>
          <w:r>
            <w:rPr>
              <w:rFonts w:ascii="Arial" w:hAnsi="Arial" w:cs="Arial"/>
              <w:b/>
              <w:caps/>
              <w:sz w:val="32"/>
              <w:szCs w:val="32"/>
              <w:lang w:eastAsia="en-US"/>
            </w:rPr>
            <w:t>Subject</w:t>
          </w:r>
        </w:p>
      </w:docPartBody>
    </w:docPart>
    <w:docPart>
      <w:docPartPr>
        <w:name w:val="066D51CF6922466CA2E29F65099A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23D8-87BB-4AD4-A3E9-8B9D686EA137}"/>
      </w:docPartPr>
      <w:docPartBody>
        <w:p w:rsidR="000E4EF8" w:rsidRDefault="006F0D39" w:rsidP="006F0D39">
          <w:pPr>
            <w:pStyle w:val="066D51CF6922466CA2E29F65099A55C4"/>
          </w:pPr>
          <w:r>
            <w:rPr>
              <w:rFonts w:ascii="Arial" w:hAnsi="Arial" w:cs="Arial"/>
              <w:b/>
              <w:caps/>
              <w:sz w:val="32"/>
              <w:szCs w:val="32"/>
              <w:lang w:eastAsia="en-US"/>
            </w:rPr>
            <w:t>Subject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CA"/>
    <w:rsid w:val="00001586"/>
    <w:rsid w:val="000773BD"/>
    <w:rsid w:val="000E4EF8"/>
    <w:rsid w:val="00172D6B"/>
    <w:rsid w:val="001C3665"/>
    <w:rsid w:val="00207CFE"/>
    <w:rsid w:val="00296078"/>
    <w:rsid w:val="003F1B56"/>
    <w:rsid w:val="00403841"/>
    <w:rsid w:val="00425D2D"/>
    <w:rsid w:val="00471812"/>
    <w:rsid w:val="004B44CA"/>
    <w:rsid w:val="004C4576"/>
    <w:rsid w:val="00522F45"/>
    <w:rsid w:val="00574E0E"/>
    <w:rsid w:val="00586D46"/>
    <w:rsid w:val="005A4B74"/>
    <w:rsid w:val="005C7734"/>
    <w:rsid w:val="005E6B62"/>
    <w:rsid w:val="00681D47"/>
    <w:rsid w:val="006F0D39"/>
    <w:rsid w:val="00735A18"/>
    <w:rsid w:val="007C785D"/>
    <w:rsid w:val="008A660D"/>
    <w:rsid w:val="009103D0"/>
    <w:rsid w:val="00974223"/>
    <w:rsid w:val="009A2ECD"/>
    <w:rsid w:val="009B45F2"/>
    <w:rsid w:val="00A66E9D"/>
    <w:rsid w:val="00AA68C7"/>
    <w:rsid w:val="00AB0A94"/>
    <w:rsid w:val="00B02CDB"/>
    <w:rsid w:val="00B238CB"/>
    <w:rsid w:val="00B268B6"/>
    <w:rsid w:val="00B42C32"/>
    <w:rsid w:val="00B958C8"/>
    <w:rsid w:val="00BC338E"/>
    <w:rsid w:val="00BF18BE"/>
    <w:rsid w:val="00BF2B41"/>
    <w:rsid w:val="00C21E15"/>
    <w:rsid w:val="00C23A2B"/>
    <w:rsid w:val="00C40735"/>
    <w:rsid w:val="00C53B94"/>
    <w:rsid w:val="00CE3340"/>
    <w:rsid w:val="00D15470"/>
    <w:rsid w:val="00D9059B"/>
    <w:rsid w:val="00D95CA6"/>
    <w:rsid w:val="00DE6C41"/>
    <w:rsid w:val="00E757FD"/>
    <w:rsid w:val="00EB5189"/>
    <w:rsid w:val="00ED5806"/>
    <w:rsid w:val="00EE3BA9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2C26267D4B470CB8CD3F277855E276">
    <w:name w:val="622C26267D4B470CB8CD3F277855E276"/>
    <w:rsid w:val="006F0D39"/>
    <w:rPr>
      <w:kern w:val="2"/>
      <w14:ligatures w14:val="standardContextual"/>
    </w:rPr>
  </w:style>
  <w:style w:type="paragraph" w:customStyle="1" w:styleId="066D51CF6922466CA2E29F65099A55C4">
    <w:name w:val="066D51CF6922466CA2E29F65099A55C4"/>
    <w:rsid w:val="006F0D3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A2B1-D452-4411-B932-3E90531E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8094</Characters>
  <Application>Microsoft Office Word</Application>
  <DocSecurity>0</DocSecurity>
  <Lines>653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2024-09-23T05:57:00Z</dcterms:created>
  <dcterms:modified xsi:type="dcterms:W3CDTF">2024-09-23T05:57:00Z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v=2022.1;a=SHA256;h=C3687596F4AF71698EE1EAF70605F2A2F7830EE2D5618460B226BDE55D3747C9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495E3BFC43E24A9083E300CCED221B7B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2024-03-01T05:20:15Z</vt:lpwstr>
  </property>
  <property fmtid="{D5CDD505-2E9C-101B-9397-08002B2CF9AE}" pid="12" name="MSIP_Label_eb34d90b-fc41-464d-af60-f74d721d0790_SetDate">
    <vt:lpwstr>2024-03-01T05:20:15Z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MSIP_Label_eb34d90b-fc41-464d-af60-f74d721d0790_Name">
    <vt:lpwstr>OFFICIAL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2022.1</vt:lpwstr>
  </property>
  <property fmtid="{D5CDD505-2E9C-101B-9397-08002B2CF9AE}" pid="21" name="PM_Hash_Salt_Prev">
    <vt:lpwstr>F93A9ED4E149440F26B9DAEA5415205A</vt:lpwstr>
  </property>
  <property fmtid="{D5CDD505-2E9C-101B-9397-08002B2CF9AE}" pid="22" name="PM_Hash_Salt">
    <vt:lpwstr>BD418CB1EB5FEFA8AAD72ED216A7525A</vt:lpwstr>
  </property>
  <property fmtid="{D5CDD505-2E9C-101B-9397-08002B2CF9AE}" pid="23" name="PM_Hash_SHA1">
    <vt:lpwstr>EFC663123AA09115B841B82D32414630AA0033F6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_Originator_Hash_SHA1">
    <vt:lpwstr>9CFEDE0AD9FDAE0286D351E87B4647470E8026DF</vt:lpwstr>
  </property>
  <property fmtid="{D5CDD505-2E9C-101B-9397-08002B2CF9AE}" pid="28" name="PM_OriginatorUserAccountName_SHA256">
    <vt:lpwstr>56084DE7D87471392F5BD2235C8043EAEC8018D05D094D5A8468DE8533D8A2CE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4db9253eea52423495779c268691ca7d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