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42C6" w14:textId="7D6C329E" w:rsidR="00D812C6" w:rsidRPr="00472940" w:rsidRDefault="00D812C6" w:rsidP="00472940">
      <w:pPr>
        <w:pStyle w:val="Heading1"/>
      </w:pPr>
      <w:r>
        <w:t>National Panel of Assessors (NPA) Provider organisations</w:t>
      </w:r>
    </w:p>
    <w:p w14:paraId="21D62B66" w14:textId="77777777" w:rsidR="00A96F90" w:rsidRPr="00A96F90" w:rsidRDefault="00A96F90" w:rsidP="00A96F90"/>
    <w:tbl>
      <w:tblPr>
        <w:tblW w:w="9660" w:type="dxa"/>
        <w:tblLook w:val="04A0" w:firstRow="1" w:lastRow="0" w:firstColumn="1" w:lastColumn="0" w:noHBand="0" w:noVBand="1"/>
      </w:tblPr>
      <w:tblGrid>
        <w:gridCol w:w="5200"/>
        <w:gridCol w:w="4460"/>
      </w:tblGrid>
      <w:tr w:rsidR="00905CCF" w:rsidRPr="00905CCF" w14:paraId="7300AF06" w14:textId="77777777" w:rsidTr="00E513DB">
        <w:trPr>
          <w:trHeight w:val="416"/>
          <w:tblHeader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0D780136" w14:textId="36AEC4C9" w:rsidR="00905CCF" w:rsidRPr="00E513DB" w:rsidRDefault="00905CCF" w:rsidP="00E513DB">
            <w:pPr>
              <w:jc w:val="center"/>
              <w:rPr>
                <w:b/>
                <w:bCs/>
                <w:lang w:eastAsia="en-AU"/>
              </w:rPr>
            </w:pPr>
            <w:r w:rsidRPr="00E513DB">
              <w:rPr>
                <w:b/>
                <w:bCs/>
                <w:sz w:val="28"/>
                <w:szCs w:val="28"/>
                <w:lang w:eastAsia="en-AU"/>
              </w:rPr>
              <w:t>Provider's Legal Name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hideMark/>
          </w:tcPr>
          <w:p w14:paraId="4FD32A0A" w14:textId="28C6689E" w:rsidR="00905CCF" w:rsidRPr="00E513DB" w:rsidRDefault="00905CCF" w:rsidP="00E513DB">
            <w:pPr>
              <w:jc w:val="center"/>
              <w:rPr>
                <w:b/>
                <w:bCs/>
              </w:rPr>
            </w:pPr>
            <w:r w:rsidRPr="00E513DB">
              <w:rPr>
                <w:b/>
                <w:bCs/>
                <w:sz w:val="28"/>
                <w:szCs w:val="28"/>
                <w:lang w:eastAsia="en-AU"/>
              </w:rPr>
              <w:t>Trading Name</w:t>
            </w:r>
          </w:p>
        </w:tc>
      </w:tr>
      <w:tr w:rsidR="00905CCF" w:rsidRPr="00905CCF" w14:paraId="0FA2A109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8BEB" w14:textId="77777777" w:rsidR="00905CCF" w:rsidRPr="00905CCF" w:rsidRDefault="00905CCF" w:rsidP="00B77015">
            <w:r w:rsidRPr="00905CCF">
              <w:t xml:space="preserve">Active Employment Pty Ltd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03B0CF" w14:textId="77777777" w:rsidR="00905CCF" w:rsidRPr="00905CCF" w:rsidRDefault="00905CCF" w:rsidP="00EF66FB">
            <w:r w:rsidRPr="00905CCF">
              <w:t xml:space="preserve">Active Employment Pty Ltd </w:t>
            </w:r>
          </w:p>
        </w:tc>
      </w:tr>
      <w:tr w:rsidR="00905CCF" w:rsidRPr="00905CCF" w14:paraId="0A50BA60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93B5" w14:textId="77777777" w:rsidR="00905CCF" w:rsidRPr="00905CCF" w:rsidRDefault="00B77015" w:rsidP="00B77015">
            <w:r>
              <w:t xml:space="preserve">Alliance Works Pty Ltd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84DB" w14:textId="77777777" w:rsidR="00905CCF" w:rsidRPr="00905CCF" w:rsidRDefault="00EF66FB" w:rsidP="00EF66FB">
            <w:r>
              <w:t xml:space="preserve">Alliance Works Pty Ltd </w:t>
            </w:r>
          </w:p>
        </w:tc>
      </w:tr>
      <w:tr w:rsidR="00905CCF" w:rsidRPr="00905CCF" w14:paraId="40F13B7B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AF3E" w14:textId="77777777" w:rsidR="00905CCF" w:rsidRPr="00905CCF" w:rsidRDefault="00905CCF" w:rsidP="00B77015">
            <w:r w:rsidRPr="00905CCF">
              <w:t xml:space="preserve">Annette Rosamund Blacklow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CA77" w14:textId="77777777" w:rsidR="00905CCF" w:rsidRPr="00905CCF" w:rsidRDefault="00905CCF" w:rsidP="00EF66FB">
            <w:r w:rsidRPr="00905CCF">
              <w:t xml:space="preserve">Aspire Career Solutions </w:t>
            </w:r>
          </w:p>
        </w:tc>
      </w:tr>
      <w:tr w:rsidR="00905CCF" w:rsidRPr="00905CCF" w14:paraId="130E5D9D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A817" w14:textId="77777777" w:rsidR="00905CCF" w:rsidRPr="00905CCF" w:rsidRDefault="00905CCF" w:rsidP="00B77015">
            <w:r w:rsidRPr="00905CCF">
              <w:t>Anthea Marilyn Karseboom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3BFE" w14:textId="77777777" w:rsidR="00905CCF" w:rsidRPr="00905CCF" w:rsidRDefault="00905CCF" w:rsidP="00EF66FB">
            <w:r w:rsidRPr="00905CCF">
              <w:t xml:space="preserve">Anthea Marilyn Karseboom </w:t>
            </w:r>
          </w:p>
        </w:tc>
      </w:tr>
      <w:tr w:rsidR="00905CCF" w:rsidRPr="00905CCF" w14:paraId="1F15EB8D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02F3" w14:textId="77777777" w:rsidR="00905CCF" w:rsidRPr="00905CCF" w:rsidRDefault="00905CCF" w:rsidP="00245788">
            <w:r w:rsidRPr="00905CCF">
              <w:t xml:space="preserve">Assessment Squared Pty Ltd 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FB3B" w14:textId="77777777" w:rsidR="00905CCF" w:rsidRPr="00905CCF" w:rsidRDefault="00905CCF" w:rsidP="00EF66FB">
            <w:r w:rsidRPr="00905CCF">
              <w:t xml:space="preserve">Assessment Squared Pty Ltd  </w:t>
            </w:r>
          </w:p>
        </w:tc>
      </w:tr>
      <w:tr w:rsidR="00905CCF" w:rsidRPr="00905CCF" w14:paraId="7F0CA4DF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06C8" w14:textId="77777777" w:rsidR="00905CCF" w:rsidRPr="00905CCF" w:rsidRDefault="00905CCF" w:rsidP="00245788">
            <w:r w:rsidRPr="00905CCF">
              <w:t xml:space="preserve">B.A. Grills &amp; R.W. Grills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E78B" w14:textId="77777777" w:rsidR="00905CCF" w:rsidRPr="00905CCF" w:rsidRDefault="00905CCF" w:rsidP="00EF66FB">
            <w:r w:rsidRPr="00905CCF">
              <w:t xml:space="preserve">Injury &amp; Mediation Interventions </w:t>
            </w:r>
          </w:p>
        </w:tc>
      </w:tr>
      <w:tr w:rsidR="00905CCF" w:rsidRPr="00905CCF" w14:paraId="7D4AF344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F613" w14:textId="77777777" w:rsidR="00905CCF" w:rsidRPr="00905CCF" w:rsidRDefault="00905CCF" w:rsidP="00245788">
            <w:r w:rsidRPr="00905CCF">
              <w:t>Benchmark OT Pty Ltd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0281" w14:textId="77777777" w:rsidR="00905CCF" w:rsidRPr="00905CCF" w:rsidRDefault="00EF66FB" w:rsidP="00EF66FB">
            <w:r>
              <w:t xml:space="preserve">Benchmark Rehabilitation </w:t>
            </w:r>
          </w:p>
        </w:tc>
      </w:tr>
      <w:tr w:rsidR="00905CCF" w:rsidRPr="00905CCF" w14:paraId="5BD77393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60D4" w14:textId="77777777" w:rsidR="00905CCF" w:rsidRPr="00905CCF" w:rsidRDefault="00905CCF" w:rsidP="00EF66FB">
            <w:r w:rsidRPr="00905CCF">
              <w:t xml:space="preserve">Bradley John Eldred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78DC" w14:textId="77777777" w:rsidR="00905CCF" w:rsidRPr="00905CCF" w:rsidRDefault="00905CCF" w:rsidP="00EF66FB">
            <w:r w:rsidRPr="00905CCF">
              <w:t xml:space="preserve">BJ Eldred </w:t>
            </w:r>
          </w:p>
        </w:tc>
      </w:tr>
      <w:tr w:rsidR="00905CCF" w:rsidRPr="00905CCF" w14:paraId="6BC8AEF8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BE91" w14:textId="77777777" w:rsidR="00905CCF" w:rsidRPr="00905CCF" w:rsidRDefault="00905CCF" w:rsidP="00EF66FB">
            <w:r w:rsidRPr="00905CCF">
              <w:t xml:space="preserve">Catherine Tam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BDA9" w14:textId="77777777" w:rsidR="00905CCF" w:rsidRPr="00905CCF" w:rsidRDefault="00905CCF" w:rsidP="00EF66FB">
            <w:r w:rsidRPr="00905CCF">
              <w:t xml:space="preserve">Ammolite Green </w:t>
            </w:r>
          </w:p>
        </w:tc>
      </w:tr>
      <w:tr w:rsidR="00905CCF" w:rsidRPr="00905CCF" w14:paraId="7BBDE043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513D" w14:textId="77777777" w:rsidR="00905CCF" w:rsidRPr="00905CCF" w:rsidRDefault="00905CCF" w:rsidP="00EF66FB">
            <w:r w:rsidRPr="00905CCF">
              <w:t>Choice Co</w:t>
            </w:r>
            <w:r w:rsidR="00EF66FB">
              <w:t xml:space="preserve">nsultancy &amp; Assessment Pty Ltd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4F6E" w14:textId="77777777" w:rsidR="00905CCF" w:rsidRPr="00905CCF" w:rsidRDefault="00905CCF" w:rsidP="00EF66FB">
            <w:r w:rsidRPr="00905CCF">
              <w:t>Choi</w:t>
            </w:r>
            <w:r w:rsidR="00EF66FB">
              <w:t xml:space="preserve">ce Consultancy  &amp; Assessments  </w:t>
            </w:r>
          </w:p>
        </w:tc>
      </w:tr>
      <w:tr w:rsidR="00905CCF" w:rsidRPr="00905CCF" w14:paraId="1C77F1C8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581C" w14:textId="77777777" w:rsidR="00905CCF" w:rsidRPr="00905CCF" w:rsidRDefault="00905CCF" w:rsidP="00EF66FB">
            <w:r w:rsidRPr="00905CCF">
              <w:t>C</w:t>
            </w:r>
            <w:r w:rsidR="00EF66FB">
              <w:t xml:space="preserve">hris Waller Consulting Pty Ltd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080E" w14:textId="77777777" w:rsidR="00905CCF" w:rsidRPr="00905CCF" w:rsidRDefault="00905CCF" w:rsidP="00EF66FB">
            <w:r w:rsidRPr="00905CCF">
              <w:t xml:space="preserve">ASISTIV </w:t>
            </w:r>
          </w:p>
        </w:tc>
      </w:tr>
      <w:tr w:rsidR="00905CCF" w:rsidRPr="00905CCF" w14:paraId="02D03814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34053" w14:textId="77777777" w:rsidR="00905CCF" w:rsidRPr="00905CCF" w:rsidRDefault="00905CCF" w:rsidP="00B22247">
            <w:r w:rsidRPr="00905CCF">
              <w:t xml:space="preserve">Counselling Appraisal Consultants Pty. Ltd.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929D" w14:textId="289BE2F4" w:rsidR="00905CCF" w:rsidRPr="00905CCF" w:rsidRDefault="00CA45F4" w:rsidP="00EF66FB">
            <w:r>
              <w:t>About2Work</w:t>
            </w:r>
            <w:r w:rsidR="00905CCF" w:rsidRPr="00905CCF">
              <w:t xml:space="preserve"> </w:t>
            </w:r>
          </w:p>
        </w:tc>
      </w:tr>
      <w:tr w:rsidR="00905CCF" w:rsidRPr="00905CCF" w14:paraId="3F7535CE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67C2" w14:textId="77777777" w:rsidR="00905CCF" w:rsidRPr="00905CCF" w:rsidRDefault="00905CCF" w:rsidP="00EF66FB">
            <w:proofErr w:type="spellStart"/>
            <w:r w:rsidRPr="00905CCF">
              <w:t>Educentric</w:t>
            </w:r>
            <w:proofErr w:type="spellEnd"/>
            <w:r w:rsidRPr="00905CCF">
              <w:t xml:space="preserve"> Pty Ltd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02EED" w14:textId="77777777" w:rsidR="00905CCF" w:rsidRPr="00905CCF" w:rsidRDefault="00905CCF" w:rsidP="00905CCF">
            <w:r w:rsidRPr="00905CCF">
              <w:t>Educentric</w:t>
            </w:r>
          </w:p>
        </w:tc>
      </w:tr>
      <w:tr w:rsidR="00905CCF" w:rsidRPr="00905CCF" w14:paraId="7ADE24D3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DF57B" w14:textId="77777777" w:rsidR="00905CCF" w:rsidRPr="00905CCF" w:rsidRDefault="00905CCF" w:rsidP="00EF66FB">
            <w:r w:rsidRPr="00905CCF">
              <w:t xml:space="preserve">EverAbility Group Limited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3AC3" w14:textId="77777777" w:rsidR="00905CCF" w:rsidRPr="00905CCF" w:rsidRDefault="00905CCF" w:rsidP="00EF66FB">
            <w:r w:rsidRPr="00905CCF">
              <w:t xml:space="preserve">VisAbility </w:t>
            </w:r>
          </w:p>
        </w:tc>
      </w:tr>
      <w:tr w:rsidR="00905CCF" w:rsidRPr="00905CCF" w14:paraId="332E8368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B8A0" w14:textId="77777777" w:rsidR="00905CCF" w:rsidRPr="00905CCF" w:rsidRDefault="00905CCF" w:rsidP="00EF66FB">
            <w:r w:rsidRPr="00905CCF">
              <w:t xml:space="preserve">Evolution Research Pty Ltd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A345" w14:textId="77777777" w:rsidR="00905CCF" w:rsidRPr="00905CCF" w:rsidRDefault="00905CCF" w:rsidP="00EF66FB">
            <w:r w:rsidRPr="00905CCF">
              <w:t xml:space="preserve">Evolution Research </w:t>
            </w:r>
          </w:p>
        </w:tc>
      </w:tr>
      <w:tr w:rsidR="00905CCF" w:rsidRPr="00905CCF" w14:paraId="326E5154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F1A5" w14:textId="77777777" w:rsidR="00905CCF" w:rsidRPr="00905CCF" w:rsidRDefault="00905CCF" w:rsidP="00EF66FB">
            <w:r w:rsidRPr="00905CCF">
              <w:t xml:space="preserve">G.G BUCKLAND &amp; S.L DULAC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F7A4" w14:textId="77777777" w:rsidR="00905CCF" w:rsidRPr="00905CCF" w:rsidRDefault="00905CCF" w:rsidP="00EF66FB">
            <w:r w:rsidRPr="00905CCF">
              <w:t xml:space="preserve">Enable Solutions Australia </w:t>
            </w:r>
          </w:p>
        </w:tc>
      </w:tr>
      <w:tr w:rsidR="00905CCF" w:rsidRPr="00905CCF" w14:paraId="2D22164B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DC01" w14:textId="77777777" w:rsidR="00905CCF" w:rsidRPr="00905CCF" w:rsidRDefault="00905CCF" w:rsidP="00EF66FB">
            <w:r w:rsidRPr="00905CCF">
              <w:t xml:space="preserve">Giuseppe Romeo (Joe Romeo)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000F" w14:textId="77777777" w:rsidR="00905CCF" w:rsidRPr="00905CCF" w:rsidRDefault="00905CCF" w:rsidP="00EF66FB">
            <w:r w:rsidRPr="00905CCF">
              <w:t xml:space="preserve">Giuseppe Romeo </w:t>
            </w:r>
          </w:p>
        </w:tc>
      </w:tr>
      <w:tr w:rsidR="00905CCF" w:rsidRPr="00905CCF" w14:paraId="27AB01F0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02BB" w14:textId="77777777" w:rsidR="00905CCF" w:rsidRPr="00905CCF" w:rsidRDefault="00905CCF" w:rsidP="00EF66FB">
            <w:r w:rsidRPr="00905CCF">
              <w:t xml:space="preserve">Helen Saville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7E5A" w14:textId="77777777" w:rsidR="00905CCF" w:rsidRPr="00905CCF" w:rsidRDefault="00905CCF" w:rsidP="00EF66FB">
            <w:r w:rsidRPr="00905CCF">
              <w:t xml:space="preserve">Helen Saville </w:t>
            </w:r>
          </w:p>
        </w:tc>
      </w:tr>
      <w:tr w:rsidR="00905CCF" w:rsidRPr="00905CCF" w14:paraId="28E79A4C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6135A" w14:textId="77777777" w:rsidR="00905CCF" w:rsidRPr="00905CCF" w:rsidRDefault="00905CCF" w:rsidP="00EF66FB">
            <w:r w:rsidRPr="00905CCF">
              <w:t>Horizon Foundation Inc.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4241" w14:textId="77777777" w:rsidR="00905CCF" w:rsidRPr="00905CCF" w:rsidRDefault="00905CCF" w:rsidP="00EF66FB">
            <w:r w:rsidRPr="00905CCF">
              <w:t xml:space="preserve">MyHorizon </w:t>
            </w:r>
          </w:p>
        </w:tc>
      </w:tr>
      <w:tr w:rsidR="00905CCF" w:rsidRPr="00905CCF" w14:paraId="641EAACA" w14:textId="77777777" w:rsidTr="00C330DB">
        <w:trPr>
          <w:trHeight w:val="31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17118D" w14:textId="77777777" w:rsidR="00905CCF" w:rsidRPr="00905CCF" w:rsidRDefault="00905CCF" w:rsidP="00EF66FB">
            <w:r w:rsidRPr="00905CCF">
              <w:t xml:space="preserve">IMPACT Community Services Inc </w:t>
            </w:r>
          </w:p>
        </w:tc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340E" w14:textId="77777777" w:rsidR="00905CCF" w:rsidRPr="00905CCF" w:rsidRDefault="00905CCF" w:rsidP="00282B10">
            <w:r w:rsidRPr="00905CCF">
              <w:t xml:space="preserve">IMPACT Community Services Inc </w:t>
            </w:r>
          </w:p>
        </w:tc>
      </w:tr>
      <w:tr w:rsidR="00905CCF" w:rsidRPr="00905CCF" w14:paraId="461FE44E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9CED" w14:textId="77777777" w:rsidR="00905CCF" w:rsidRPr="00905CCF" w:rsidRDefault="00905CCF" w:rsidP="00282B10">
            <w:r w:rsidRPr="00905CCF">
              <w:t xml:space="preserve">Joel Adam Bromley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FEA64" w14:textId="77777777" w:rsidR="00905CCF" w:rsidRPr="00905CCF" w:rsidRDefault="00905CCF" w:rsidP="00282B10">
            <w:r w:rsidRPr="00905CCF">
              <w:t xml:space="preserve">Coordinated Health </w:t>
            </w:r>
          </w:p>
        </w:tc>
      </w:tr>
      <w:tr w:rsidR="00905CCF" w:rsidRPr="00905CCF" w14:paraId="5B69CD49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6657" w14:textId="0982CB7C" w:rsidR="00BB0D13" w:rsidRPr="00BB0D13" w:rsidRDefault="00905CCF" w:rsidP="00FA0A51">
            <w:r w:rsidRPr="00905CCF">
              <w:t xml:space="preserve">Justin Kam Lo Seto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07EC" w14:textId="77777777" w:rsidR="00905CCF" w:rsidRPr="00905CCF" w:rsidRDefault="00905CCF" w:rsidP="00282B10">
            <w:r w:rsidRPr="00905CCF">
              <w:t xml:space="preserve">Justin Seto Counselling </w:t>
            </w:r>
          </w:p>
        </w:tc>
      </w:tr>
      <w:tr w:rsidR="00905CCF" w:rsidRPr="00905CCF" w14:paraId="5A0AAD77" w14:textId="77777777" w:rsidTr="00C330DB">
        <w:trPr>
          <w:trHeight w:val="31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56096" w14:textId="77777777" w:rsidR="00905CCF" w:rsidRPr="00905CCF" w:rsidRDefault="00905CCF" w:rsidP="00282B10">
            <w:r w:rsidRPr="00905CCF">
              <w:t xml:space="preserve">Karen Suzanne Brus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FFA8" w14:textId="77777777" w:rsidR="00905CCF" w:rsidRPr="00905CCF" w:rsidRDefault="00905CCF" w:rsidP="00282B10">
            <w:r w:rsidRPr="00905CCF">
              <w:t xml:space="preserve">Karen Suzanne Brus </w:t>
            </w:r>
          </w:p>
        </w:tc>
      </w:tr>
      <w:tr w:rsidR="00905CCF" w:rsidRPr="00905CCF" w14:paraId="0234CEB1" w14:textId="77777777" w:rsidTr="00C330DB">
        <w:trPr>
          <w:trHeight w:val="31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9B79" w14:textId="77777777" w:rsidR="00905CCF" w:rsidRPr="00905CCF" w:rsidRDefault="00A42087" w:rsidP="00905CCF">
            <w:r>
              <w:t xml:space="preserve">Karin Behrens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6AB8" w14:textId="77777777" w:rsidR="00905CCF" w:rsidRPr="00905CCF" w:rsidRDefault="00905CCF" w:rsidP="00905CCF">
            <w:r w:rsidRPr="00905CCF">
              <w:t xml:space="preserve">At Present </w:t>
            </w:r>
          </w:p>
        </w:tc>
      </w:tr>
      <w:tr w:rsidR="00905CCF" w:rsidRPr="00905CCF" w14:paraId="29A1ED71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1878" w14:textId="77777777" w:rsidR="00905CCF" w:rsidRPr="00905CCF" w:rsidRDefault="00905CCF" w:rsidP="00905CCF">
            <w:r w:rsidRPr="00905CCF">
              <w:t>Konekt A</w:t>
            </w:r>
            <w:r w:rsidR="00A42087">
              <w:t xml:space="preserve">ustralia Pty Ltd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987F7" w14:textId="77777777" w:rsidR="00905CCF" w:rsidRPr="00905CCF" w:rsidRDefault="00A42087" w:rsidP="00905CCF">
            <w:r>
              <w:t xml:space="preserve">Konekt </w:t>
            </w:r>
          </w:p>
        </w:tc>
      </w:tr>
      <w:tr w:rsidR="00905CCF" w:rsidRPr="00905CCF" w14:paraId="02BF33A3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D24E" w14:textId="77777777" w:rsidR="00905CCF" w:rsidRPr="00905CCF" w:rsidRDefault="00A42087" w:rsidP="00905CCF">
            <w:r>
              <w:t xml:space="preserve">L.A ARNOLD &amp; K.A LINDLEY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D466" w14:textId="77777777" w:rsidR="00905CCF" w:rsidRPr="00905CCF" w:rsidRDefault="00A42087" w:rsidP="00905CCF">
            <w:r>
              <w:t xml:space="preserve">Klawma </w:t>
            </w:r>
          </w:p>
        </w:tc>
      </w:tr>
      <w:tr w:rsidR="00905CCF" w:rsidRPr="00905CCF" w14:paraId="23FEA984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9AF3" w14:textId="77777777" w:rsidR="00905CCF" w:rsidRPr="00905CCF" w:rsidRDefault="00905CCF" w:rsidP="00B22247">
            <w:r w:rsidRPr="00905CCF">
              <w:lastRenderedPageBreak/>
              <w:t>LEAD Disability Services</w:t>
            </w:r>
            <w:r w:rsidR="00A42087">
              <w:t xml:space="preserve"> Ltd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58F6" w14:textId="77777777" w:rsidR="00905CCF" w:rsidRPr="00905CCF" w:rsidRDefault="00905CCF" w:rsidP="00905CCF">
            <w:r w:rsidRPr="00905CCF">
              <w:t>LEAD - Live, Exper</w:t>
            </w:r>
            <w:r w:rsidR="00A42087">
              <w:t xml:space="preserve">ience, Access and Develop </w:t>
            </w:r>
          </w:p>
        </w:tc>
      </w:tr>
      <w:tr w:rsidR="00905CCF" w:rsidRPr="00905CCF" w14:paraId="6D0F404C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DFC0" w14:textId="77777777" w:rsidR="00905CCF" w:rsidRPr="00905CCF" w:rsidRDefault="00A42087" w:rsidP="00905CCF">
            <w:r>
              <w:t xml:space="preserve">Lesley Joy Pointon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CECC" w14:textId="646BBDD4" w:rsidR="00905CCF" w:rsidRPr="00905CCF" w:rsidRDefault="00A42087" w:rsidP="00905CCF">
            <w:r>
              <w:t xml:space="preserve">Lesley Pointon </w:t>
            </w:r>
          </w:p>
        </w:tc>
      </w:tr>
      <w:tr w:rsidR="00905CCF" w:rsidRPr="00905CCF" w14:paraId="59B978F6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29BCA" w14:textId="77777777" w:rsidR="00905CCF" w:rsidRPr="00905CCF" w:rsidRDefault="00905CCF" w:rsidP="00905CCF">
            <w:r w:rsidRPr="00905CCF">
              <w:t>Links Communi</w:t>
            </w:r>
            <w:r w:rsidR="00A42087">
              <w:t xml:space="preserve">ty Services Inc.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A213" w14:textId="77777777" w:rsidR="00905CCF" w:rsidRPr="00905CCF" w:rsidRDefault="00905CCF" w:rsidP="00905CCF">
            <w:r w:rsidRPr="00905CCF">
              <w:t>Links Communi</w:t>
            </w:r>
            <w:r w:rsidR="00A42087">
              <w:t xml:space="preserve">ty Services Inc. </w:t>
            </w:r>
          </w:p>
        </w:tc>
      </w:tr>
      <w:tr w:rsidR="00905CCF" w:rsidRPr="00905CCF" w14:paraId="0EA8B5C9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48D7" w14:textId="77777777" w:rsidR="00905CCF" w:rsidRPr="00905CCF" w:rsidRDefault="00905CCF" w:rsidP="00905CCF">
            <w:r w:rsidRPr="00905CCF">
              <w:t>M</w:t>
            </w:r>
            <w:r w:rsidR="00A42087">
              <w:t xml:space="preserve">ark Andrew Thornton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20EB" w14:textId="77777777" w:rsidR="00905CCF" w:rsidRPr="00905CCF" w:rsidRDefault="00A42087" w:rsidP="00905CCF">
            <w:r>
              <w:t xml:space="preserve">Mark Andrew Thornton </w:t>
            </w:r>
          </w:p>
        </w:tc>
      </w:tr>
      <w:tr w:rsidR="00905CCF" w:rsidRPr="00905CCF" w14:paraId="4A9BFE2C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8E66" w14:textId="77777777" w:rsidR="00905CCF" w:rsidRPr="00905CCF" w:rsidRDefault="00905CCF" w:rsidP="00905CCF">
            <w:r w:rsidRPr="00905CCF">
              <w:t>MAX S</w:t>
            </w:r>
            <w:r w:rsidR="00A42087">
              <w:t xml:space="preserve">olutions Pty Ltd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DC99A" w14:textId="77777777" w:rsidR="00905CCF" w:rsidRPr="00905CCF" w:rsidRDefault="00A42087" w:rsidP="00905CCF">
            <w:r>
              <w:t xml:space="preserve">MAX Employment </w:t>
            </w:r>
          </w:p>
        </w:tc>
      </w:tr>
      <w:tr w:rsidR="00905CCF" w:rsidRPr="00905CCF" w14:paraId="55766842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9416" w14:textId="77777777" w:rsidR="00905CCF" w:rsidRPr="00905CCF" w:rsidRDefault="00A42087" w:rsidP="00905CCF">
            <w:r>
              <w:t xml:space="preserve">MPOT Pty Ltd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E63D" w14:textId="77777777" w:rsidR="00905CCF" w:rsidRPr="00905CCF" w:rsidRDefault="00905CCF" w:rsidP="00B22247">
            <w:r w:rsidRPr="00905CCF">
              <w:t>MPOT Occupational Therapy and Rehabili</w:t>
            </w:r>
            <w:r w:rsidR="00A42087">
              <w:t>tation Services</w:t>
            </w:r>
          </w:p>
        </w:tc>
      </w:tr>
      <w:tr w:rsidR="00905CCF" w:rsidRPr="00905CCF" w14:paraId="5DAC86E1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8B5C" w14:textId="77777777" w:rsidR="00905CCF" w:rsidRPr="00905CCF" w:rsidRDefault="00905CCF" w:rsidP="00905CCF">
            <w:r w:rsidRPr="00905CCF">
              <w:t>Neo-Eon Pty Ltd (ATF Houst</w:t>
            </w:r>
            <w:r w:rsidR="00A42087">
              <w:t xml:space="preserve">on Family Trust)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2B06" w14:textId="77777777" w:rsidR="00905CCF" w:rsidRPr="00905CCF" w:rsidRDefault="00905CCF" w:rsidP="00905CCF">
            <w:r w:rsidRPr="00905CCF">
              <w:t>Crosslinks Rehabil</w:t>
            </w:r>
            <w:r w:rsidR="00A42087">
              <w:t xml:space="preserve">itation Services </w:t>
            </w:r>
          </w:p>
        </w:tc>
      </w:tr>
      <w:tr w:rsidR="00905CCF" w:rsidRPr="00905CCF" w14:paraId="2AC31476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4FC3" w14:textId="77777777" w:rsidR="00905CCF" w:rsidRPr="00905CCF" w:rsidRDefault="00905CCF" w:rsidP="00905CCF">
            <w:r w:rsidRPr="00905CCF">
              <w:t>Nordw</w:t>
            </w:r>
            <w:r w:rsidR="00A42087">
              <w:t xml:space="preserve">ake Allied Health Pty Ltd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C681" w14:textId="77777777" w:rsidR="00905CCF" w:rsidRPr="00905CCF" w:rsidRDefault="00905CCF" w:rsidP="00905CCF">
            <w:r w:rsidRPr="00905CCF">
              <w:t>Active Occ</w:t>
            </w:r>
            <w:r w:rsidR="00A42087">
              <w:t xml:space="preserve">upational Health Services </w:t>
            </w:r>
            <w:r w:rsidRPr="00905CCF">
              <w:t xml:space="preserve"> </w:t>
            </w:r>
          </w:p>
        </w:tc>
      </w:tr>
      <w:tr w:rsidR="00905CCF" w:rsidRPr="00905CCF" w14:paraId="47FAF4D0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4C54B" w14:textId="77777777" w:rsidR="00905CCF" w:rsidRPr="00905CCF" w:rsidRDefault="00A42087" w:rsidP="00905CCF">
            <w:r>
              <w:t xml:space="preserve">OCTEC Limited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7A3C" w14:textId="77777777" w:rsidR="00905CCF" w:rsidRPr="00905CCF" w:rsidRDefault="00A42087" w:rsidP="00905CCF">
            <w:r>
              <w:t xml:space="preserve">OCTEC </w:t>
            </w:r>
          </w:p>
        </w:tc>
      </w:tr>
      <w:tr w:rsidR="00905CCF" w:rsidRPr="00905CCF" w14:paraId="5884510C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9F11" w14:textId="77777777" w:rsidR="00905CCF" w:rsidRPr="00905CCF" w:rsidRDefault="00905CCF" w:rsidP="00905CCF">
            <w:r w:rsidRPr="00905CCF">
              <w:t>On-Call Assessment Serv</w:t>
            </w:r>
            <w:r w:rsidR="00A42087">
              <w:t xml:space="preserve">ices Pty Limited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0366" w14:textId="77777777" w:rsidR="00905CCF" w:rsidRPr="00905CCF" w:rsidRDefault="00905CCF" w:rsidP="00905CCF">
            <w:r w:rsidRPr="00905CCF">
              <w:t>On-Call Assessment Servi</w:t>
            </w:r>
            <w:r w:rsidR="00A42087">
              <w:t xml:space="preserve">ces Pty Limited </w:t>
            </w:r>
          </w:p>
        </w:tc>
      </w:tr>
      <w:tr w:rsidR="00905CCF" w:rsidRPr="00905CCF" w14:paraId="34EE5D00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61B5D" w14:textId="77777777" w:rsidR="00905CCF" w:rsidRPr="00905CCF" w:rsidRDefault="00905CCF" w:rsidP="00905CCF">
            <w:r w:rsidRPr="00905CCF">
              <w:t>Ostara A</w:t>
            </w:r>
            <w:r w:rsidR="00A42087">
              <w:t xml:space="preserve">ustralia Limited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AF1A" w14:textId="77777777" w:rsidR="00905CCF" w:rsidRPr="00905CCF" w:rsidRDefault="00A42087" w:rsidP="00905CCF">
            <w:r>
              <w:t xml:space="preserve">Ostara Australia </w:t>
            </w:r>
          </w:p>
        </w:tc>
      </w:tr>
      <w:tr w:rsidR="00905CCF" w:rsidRPr="00905CCF" w14:paraId="24E9AC06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99B3" w14:textId="77777777" w:rsidR="00905CCF" w:rsidRPr="00905CCF" w:rsidRDefault="00A42087" w:rsidP="00905CCF">
            <w:r>
              <w:t xml:space="preserve">ReboundRehab Pty Ltd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338E" w14:textId="77777777" w:rsidR="00905CCF" w:rsidRPr="00905CCF" w:rsidRDefault="00905CCF" w:rsidP="00905CCF">
            <w:r w:rsidRPr="00905CCF">
              <w:t>Rebo</w:t>
            </w:r>
            <w:r w:rsidR="00A42087">
              <w:t xml:space="preserve">undRehab Pty Ltd </w:t>
            </w:r>
          </w:p>
        </w:tc>
      </w:tr>
      <w:tr w:rsidR="00905CCF" w:rsidRPr="00905CCF" w14:paraId="2678B777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2910" w14:textId="77777777" w:rsidR="00905CCF" w:rsidRPr="00905CCF" w:rsidRDefault="00905CCF" w:rsidP="00905CCF">
            <w:r w:rsidRPr="00905CCF">
              <w:t>Rehab Managemen</w:t>
            </w:r>
            <w:r w:rsidR="00A42087">
              <w:t xml:space="preserve">t (Aust) Pty Ltd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1E35" w14:textId="77777777" w:rsidR="00905CCF" w:rsidRPr="00905CCF" w:rsidRDefault="00905CCF" w:rsidP="00905CCF">
            <w:r w:rsidRPr="00905CCF">
              <w:t>Rehab Mana</w:t>
            </w:r>
            <w:r w:rsidR="00A42087">
              <w:t xml:space="preserve">gement Australia </w:t>
            </w:r>
          </w:p>
        </w:tc>
      </w:tr>
      <w:tr w:rsidR="00905CCF" w:rsidRPr="00905CCF" w14:paraId="1002124F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0C67" w14:textId="2EFA0AA2" w:rsidR="00905CCF" w:rsidRPr="00905CCF" w:rsidRDefault="00905CCF" w:rsidP="00905CCF">
            <w:r w:rsidRPr="00905CCF">
              <w:t>Resolve Rehabilitation S</w:t>
            </w:r>
            <w:r w:rsidR="00A42087">
              <w:t xml:space="preserve">ervices Pty Ltd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796C" w14:textId="77777777" w:rsidR="00905CCF" w:rsidRPr="00905CCF" w:rsidRDefault="00905CCF" w:rsidP="00905CCF">
            <w:r w:rsidRPr="00905CCF">
              <w:t>Resolve Rehabil</w:t>
            </w:r>
            <w:r w:rsidR="00A42087">
              <w:t xml:space="preserve">itation Services </w:t>
            </w:r>
          </w:p>
        </w:tc>
      </w:tr>
      <w:tr w:rsidR="00905CCF" w:rsidRPr="00905CCF" w14:paraId="31AB0BBA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1C0B" w14:textId="77777777" w:rsidR="00905CCF" w:rsidRPr="00905CCF" w:rsidRDefault="00905CCF" w:rsidP="00905CCF">
            <w:r w:rsidRPr="00905CCF">
              <w:t xml:space="preserve">Richard Van Wyk Consultancy Pty Ltd ATF R &amp; M Van </w:t>
            </w:r>
            <w:r w:rsidR="00A42087">
              <w:t xml:space="preserve">Wyk Family Trust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A671" w14:textId="77777777" w:rsidR="00905CCF" w:rsidRPr="00905CCF" w:rsidRDefault="00905CCF" w:rsidP="00905CCF">
            <w:r w:rsidRPr="00905CCF">
              <w:t>Richard Van Wyk Con</w:t>
            </w:r>
            <w:r w:rsidR="00A42087">
              <w:t xml:space="preserve">sultancy Pty Ltd </w:t>
            </w:r>
          </w:p>
        </w:tc>
      </w:tr>
      <w:tr w:rsidR="00905CCF" w:rsidRPr="00905CCF" w14:paraId="1AE81FD8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ADC6" w14:textId="77777777" w:rsidR="00905CCF" w:rsidRPr="00905CCF" w:rsidRDefault="00905CCF" w:rsidP="00905CCF">
            <w:r w:rsidRPr="00905CCF">
              <w:t>Robert G</w:t>
            </w:r>
            <w:r w:rsidR="00A42087">
              <w:t xml:space="preserve">raham Macfarlane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382D" w14:textId="77777777" w:rsidR="00905CCF" w:rsidRPr="00905CCF" w:rsidRDefault="00A42087" w:rsidP="00905CCF">
            <w:r>
              <w:t xml:space="preserve">Maccess </w:t>
            </w:r>
          </w:p>
        </w:tc>
      </w:tr>
      <w:tr w:rsidR="00905CCF" w:rsidRPr="00905CCF" w14:paraId="67C81763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60EF" w14:textId="77777777" w:rsidR="00905CCF" w:rsidRPr="00905CCF" w:rsidRDefault="00A42087" w:rsidP="00905CCF">
            <w:r>
              <w:t xml:space="preserve">Ron Bruno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84E5" w14:textId="77777777" w:rsidR="00905CCF" w:rsidRPr="00905CCF" w:rsidRDefault="00905CCF" w:rsidP="00905CCF">
            <w:r w:rsidRPr="00905CCF">
              <w:t xml:space="preserve">Activework Placement Services </w:t>
            </w:r>
          </w:p>
        </w:tc>
      </w:tr>
      <w:tr w:rsidR="00905CCF" w:rsidRPr="00905CCF" w14:paraId="58842213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614C6" w14:textId="77777777" w:rsidR="00905CCF" w:rsidRPr="00905CCF" w:rsidRDefault="00905CCF" w:rsidP="00905CCF">
            <w:r w:rsidRPr="00905CCF">
              <w:t>Royal Society for the Blind of South Austra</w:t>
            </w:r>
            <w:r w:rsidR="00A42087">
              <w:t xml:space="preserve">lia Incorporated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A14E" w14:textId="77777777" w:rsidR="00905CCF" w:rsidRPr="00905CCF" w:rsidRDefault="00905CCF" w:rsidP="00905CCF">
            <w:r w:rsidRPr="00905CCF">
              <w:t>See Diff</w:t>
            </w:r>
            <w:r w:rsidR="00A42087">
              <w:t xml:space="preserve">erently with RSB </w:t>
            </w:r>
          </w:p>
        </w:tc>
      </w:tr>
      <w:tr w:rsidR="00905CCF" w:rsidRPr="00905CCF" w14:paraId="092F669A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C23AB" w14:textId="77777777" w:rsidR="00905CCF" w:rsidRPr="00905CCF" w:rsidRDefault="007E7549" w:rsidP="00905CCF">
            <w:r>
              <w:t xml:space="preserve">Ruth Mary Vigus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3F1F" w14:textId="77777777" w:rsidR="00905CCF" w:rsidRPr="00905CCF" w:rsidRDefault="007E7549" w:rsidP="00905CCF">
            <w:r>
              <w:t xml:space="preserve">Ruth Vigus </w:t>
            </w:r>
          </w:p>
        </w:tc>
      </w:tr>
      <w:tr w:rsidR="00905CCF" w:rsidRPr="00905CCF" w14:paraId="1CD41655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35EE" w14:textId="77777777" w:rsidR="00905CCF" w:rsidRPr="00905CCF" w:rsidRDefault="00905CCF" w:rsidP="00905CCF">
            <w:r w:rsidRPr="00905CCF">
              <w:t xml:space="preserve">Serendipity (WA) Pty Ltd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F75A" w14:textId="400C7268" w:rsidR="00905CCF" w:rsidRPr="00905CCF" w:rsidRDefault="00035C80" w:rsidP="00905CCF">
            <w:r>
              <w:t>APM Employment Services</w:t>
            </w:r>
            <w:r w:rsidR="007E7549">
              <w:t xml:space="preserve"> </w:t>
            </w:r>
          </w:p>
        </w:tc>
      </w:tr>
      <w:tr w:rsidR="00905CCF" w:rsidRPr="00905CCF" w14:paraId="4703A841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7E2B" w14:textId="77777777" w:rsidR="00905CCF" w:rsidRPr="00905CCF" w:rsidRDefault="007E7549" w:rsidP="00905CCF">
            <w:r>
              <w:t xml:space="preserve">Stefanie Beryl Malelo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EF71" w14:textId="77777777" w:rsidR="00905CCF" w:rsidRPr="00905CCF" w:rsidRDefault="007E7549" w:rsidP="00905CCF">
            <w:r>
              <w:t xml:space="preserve">Mpower Ability </w:t>
            </w:r>
          </w:p>
        </w:tc>
      </w:tr>
      <w:tr w:rsidR="00905CCF" w:rsidRPr="00905CCF" w14:paraId="582518A9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9629" w14:textId="77777777" w:rsidR="00905CCF" w:rsidRPr="00905CCF" w:rsidRDefault="00905CCF" w:rsidP="00905CCF">
            <w:r w:rsidRPr="00905CCF">
              <w:t>STEPS Group A</w:t>
            </w:r>
            <w:r w:rsidR="007E7549">
              <w:t xml:space="preserve">ustralia Limited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F86DA" w14:textId="77777777" w:rsidR="00905CCF" w:rsidRPr="00905CCF" w:rsidRDefault="00905CCF" w:rsidP="00905CCF">
            <w:r w:rsidRPr="00905CCF">
              <w:t xml:space="preserve">STEPS Group Australia Limited </w:t>
            </w:r>
          </w:p>
        </w:tc>
      </w:tr>
      <w:tr w:rsidR="00905CCF" w:rsidRPr="00905CCF" w14:paraId="1242FB68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DF77" w14:textId="77777777" w:rsidR="00905CCF" w:rsidRPr="00905CCF" w:rsidRDefault="00905CCF" w:rsidP="00905CCF">
            <w:r w:rsidRPr="00905CCF">
              <w:t>Strategic E</w:t>
            </w:r>
            <w:r w:rsidR="007E7549">
              <w:t xml:space="preserve">mployment Network Pty Ltd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CAA6E" w14:textId="77777777" w:rsidR="00905CCF" w:rsidRPr="00905CCF" w:rsidRDefault="00905CCF" w:rsidP="00905CCF">
            <w:r w:rsidRPr="00905CCF">
              <w:t>Strategic Employment Network Pty Ltd</w:t>
            </w:r>
          </w:p>
        </w:tc>
      </w:tr>
      <w:tr w:rsidR="00905CCF" w:rsidRPr="00905CCF" w14:paraId="74111DC1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37629" w14:textId="77777777" w:rsidR="00905CCF" w:rsidRPr="00905CCF" w:rsidRDefault="00905CCF" w:rsidP="00B22247">
            <w:r w:rsidRPr="00905CCF">
              <w:t>Strive Occupational Rehabi</w:t>
            </w:r>
            <w:r w:rsidR="007E7549">
              <w:t>litation Pty Ltd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D145" w14:textId="77777777" w:rsidR="00905CCF" w:rsidRPr="00905CCF" w:rsidRDefault="00905CCF" w:rsidP="00905CCF">
            <w:r w:rsidRPr="00905CCF">
              <w:t>Strive Occupationa</w:t>
            </w:r>
            <w:r w:rsidR="007E7549">
              <w:t xml:space="preserve">l Rehabilitation </w:t>
            </w:r>
          </w:p>
        </w:tc>
      </w:tr>
      <w:tr w:rsidR="00905CCF" w:rsidRPr="00905CCF" w14:paraId="797F70B9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5F36" w14:textId="77777777" w:rsidR="00905CCF" w:rsidRPr="00905CCF" w:rsidRDefault="007E7549" w:rsidP="00905CCF">
            <w:r>
              <w:t xml:space="preserve">Susan Nikolaidis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47C40" w14:textId="77777777" w:rsidR="00905CCF" w:rsidRPr="00905CCF" w:rsidRDefault="007E7549" w:rsidP="00905CCF">
            <w:r>
              <w:t xml:space="preserve">Susan Nikolaidis </w:t>
            </w:r>
          </w:p>
        </w:tc>
      </w:tr>
      <w:tr w:rsidR="00905CCF" w:rsidRPr="00905CCF" w14:paraId="221CED61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9497C" w14:textId="77777777" w:rsidR="00905CCF" w:rsidRPr="00905CCF" w:rsidRDefault="00905CCF" w:rsidP="00B22247">
            <w:r w:rsidRPr="00905CCF">
              <w:lastRenderedPageBreak/>
              <w:t>Tan</w:t>
            </w:r>
            <w:r w:rsidR="007E7549">
              <w:t>ia Bozica Carter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D7F0" w14:textId="6CFE5548" w:rsidR="00905CCF" w:rsidRPr="00905CCF" w:rsidRDefault="00905CCF" w:rsidP="00905CCF">
            <w:r w:rsidRPr="00905CCF">
              <w:t>Tania Carter Supporte</w:t>
            </w:r>
            <w:r w:rsidR="007E7549">
              <w:t xml:space="preserve">d Wage Assessor </w:t>
            </w:r>
          </w:p>
        </w:tc>
      </w:tr>
      <w:tr w:rsidR="00905CCF" w:rsidRPr="00905CCF" w14:paraId="3245F363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57E3" w14:textId="77777777" w:rsidR="00905CCF" w:rsidRPr="00905CCF" w:rsidRDefault="00905CCF" w:rsidP="00905CCF">
            <w:r w:rsidRPr="00905CCF">
              <w:t>The Personn</w:t>
            </w:r>
            <w:r w:rsidR="007E7549">
              <w:t xml:space="preserve">el Group Limited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7B66" w14:textId="77777777" w:rsidR="00905CCF" w:rsidRPr="00905CCF" w:rsidRDefault="00905CCF" w:rsidP="00905CCF">
            <w:r w:rsidRPr="00905CCF">
              <w:t>The Personn</w:t>
            </w:r>
            <w:r w:rsidR="007E7549">
              <w:t xml:space="preserve">el Group Limited </w:t>
            </w:r>
          </w:p>
        </w:tc>
      </w:tr>
      <w:tr w:rsidR="00905CCF" w:rsidRPr="00905CCF" w14:paraId="38111B7E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F634" w14:textId="77777777" w:rsidR="00905CCF" w:rsidRPr="00905CCF" w:rsidRDefault="00905CCF" w:rsidP="00905CCF">
            <w:r w:rsidRPr="00905CCF">
              <w:t>The Trustee for G and M No</w:t>
            </w:r>
            <w:r w:rsidR="007E7549">
              <w:t xml:space="preserve">ble Family Trust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00F8A" w14:textId="77777777" w:rsidR="00905CCF" w:rsidRPr="00905CCF" w:rsidRDefault="00905CCF" w:rsidP="00905CCF">
            <w:r w:rsidRPr="00905CCF">
              <w:t>Logan Counselling</w:t>
            </w:r>
            <w:r w:rsidR="007E7549">
              <w:t xml:space="preserve"> Services </w:t>
            </w:r>
          </w:p>
        </w:tc>
      </w:tr>
      <w:tr w:rsidR="00905CCF" w:rsidRPr="00905CCF" w14:paraId="3F760C5B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7C15" w14:textId="77777777" w:rsidR="00905CCF" w:rsidRPr="00905CCF" w:rsidRDefault="007E7549" w:rsidP="00905CCF">
            <w:r>
              <w:t xml:space="preserve">Trinette Anne Westwood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D3CB" w14:textId="77777777" w:rsidR="00905CCF" w:rsidRPr="00905CCF" w:rsidRDefault="007E7549" w:rsidP="00905CCF">
            <w:r>
              <w:t xml:space="preserve">Mo-Anma </w:t>
            </w:r>
          </w:p>
        </w:tc>
      </w:tr>
      <w:tr w:rsidR="00905CCF" w:rsidRPr="00905CCF" w14:paraId="4343874A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BD3D1" w14:textId="77777777" w:rsidR="00905CCF" w:rsidRPr="00905CCF" w:rsidRDefault="00905CCF" w:rsidP="00905CCF">
            <w:r w:rsidRPr="00905CCF">
              <w:t>Vision A</w:t>
            </w:r>
            <w:r w:rsidR="007E7549">
              <w:t xml:space="preserve">ustralia Limited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CB93" w14:textId="77777777" w:rsidR="00905CCF" w:rsidRPr="00905CCF" w:rsidRDefault="007E7549" w:rsidP="00905CCF">
            <w:r>
              <w:t xml:space="preserve">Vision Australia </w:t>
            </w:r>
          </w:p>
        </w:tc>
      </w:tr>
      <w:tr w:rsidR="00905CCF" w:rsidRPr="00905CCF" w14:paraId="2C85794B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0744" w14:textId="77777777" w:rsidR="00905CCF" w:rsidRPr="00905CCF" w:rsidRDefault="00905CCF" w:rsidP="00905CCF">
            <w:r w:rsidRPr="00905CCF">
              <w:t>VOICE - Psychologists &amp; Allied Profe</w:t>
            </w:r>
            <w:r w:rsidR="007E7549">
              <w:t xml:space="preserve">ssionals Pty Ltd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65F6" w14:textId="77777777" w:rsidR="00905CCF" w:rsidRPr="00905CCF" w:rsidRDefault="00905CCF" w:rsidP="00905CCF">
            <w:r w:rsidRPr="00905CCF">
              <w:t>Voice - Psychologists &amp; Allied Profe</w:t>
            </w:r>
            <w:r w:rsidR="007E7549">
              <w:t xml:space="preserve">ssionals Pty Ltd </w:t>
            </w:r>
          </w:p>
        </w:tc>
      </w:tr>
      <w:tr w:rsidR="00905CCF" w:rsidRPr="00905CCF" w14:paraId="3DD81ADE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ED71" w14:textId="77777777" w:rsidR="00905CCF" w:rsidRPr="00905CCF" w:rsidRDefault="00905CCF" w:rsidP="00905CCF">
            <w:r w:rsidRPr="00905CCF">
              <w:t>Wav</w:t>
            </w:r>
            <w:r w:rsidR="007E7549">
              <w:t xml:space="preserve">e Assist Pty Ltd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CE8F" w14:textId="77777777" w:rsidR="00905CCF" w:rsidRPr="00905CCF" w:rsidRDefault="007E7549" w:rsidP="00905CCF">
            <w:r>
              <w:t xml:space="preserve">Wave Assist </w:t>
            </w:r>
          </w:p>
        </w:tc>
      </w:tr>
      <w:tr w:rsidR="00905CCF" w:rsidRPr="00905CCF" w14:paraId="678968A3" w14:textId="77777777" w:rsidTr="00C330DB">
        <w:trPr>
          <w:trHeight w:val="319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B851A" w14:textId="77777777" w:rsidR="00905CCF" w:rsidRPr="00905CCF" w:rsidRDefault="00905CCF" w:rsidP="00905CCF">
            <w:r w:rsidRPr="00905CCF">
              <w:t>W</w:t>
            </w:r>
            <w:r w:rsidR="007E7549">
              <w:t xml:space="preserve">ayne David Allen 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DF0BD" w14:textId="77777777" w:rsidR="00905CCF" w:rsidRPr="00905CCF" w:rsidRDefault="00905CCF" w:rsidP="00905CCF">
            <w:r w:rsidRPr="00905CCF">
              <w:t>W</w:t>
            </w:r>
            <w:r w:rsidR="007E7549">
              <w:t xml:space="preserve">ayne David Allen </w:t>
            </w:r>
          </w:p>
        </w:tc>
      </w:tr>
      <w:tr w:rsidR="00905CCF" w:rsidRPr="00905CCF" w14:paraId="7FEACAF2" w14:textId="77777777" w:rsidTr="00C330DB">
        <w:trPr>
          <w:trHeight w:val="319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1739" w14:textId="5688399B" w:rsidR="00905CCF" w:rsidRPr="00905CCF" w:rsidRDefault="00905CCF" w:rsidP="00905CCF">
            <w:r w:rsidRPr="00905CCF">
              <w:t>Westgate Community Initiat</w:t>
            </w:r>
            <w:r w:rsidR="007E7549">
              <w:t xml:space="preserve">ives Group Inc.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AFA9" w14:textId="004447EF" w:rsidR="00905CCF" w:rsidRPr="00905CCF" w:rsidRDefault="007E7549" w:rsidP="00905CCF">
            <w:r>
              <w:t>WCIG (WCIG)</w:t>
            </w:r>
          </w:p>
        </w:tc>
      </w:tr>
    </w:tbl>
    <w:p w14:paraId="6D789CF9" w14:textId="70A72191" w:rsidR="007B0256" w:rsidRPr="00905CCF" w:rsidRDefault="004F018E" w:rsidP="00905CCF">
      <w:r>
        <w:t xml:space="preserve"> </w:t>
      </w:r>
    </w:p>
    <w:sectPr w:rsidR="007B0256" w:rsidRPr="00905CCF" w:rsidSect="00A96F90">
      <w:footerReference w:type="default" r:id="rId7"/>
      <w:pgSz w:w="11906" w:h="16838"/>
      <w:pgMar w:top="709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509AE" w14:textId="77777777" w:rsidR="00E8142E" w:rsidRDefault="00E8142E" w:rsidP="00B04ED8">
      <w:pPr>
        <w:spacing w:after="0" w:line="240" w:lineRule="auto"/>
      </w:pPr>
      <w:r>
        <w:separator/>
      </w:r>
    </w:p>
  </w:endnote>
  <w:endnote w:type="continuationSeparator" w:id="0">
    <w:p w14:paraId="56EC3B2E" w14:textId="77777777" w:rsidR="00E8142E" w:rsidRDefault="00E814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DD3CA" w14:textId="53DAD09B" w:rsidR="00920F2D" w:rsidRDefault="009E018D">
    <w:pPr>
      <w:pStyle w:val="Footer"/>
    </w:pPr>
    <w:r>
      <w:tab/>
    </w:r>
    <w:r>
      <w:tab/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78AD" w14:textId="77777777" w:rsidR="00E8142E" w:rsidRDefault="00E8142E" w:rsidP="00B04ED8">
      <w:pPr>
        <w:spacing w:after="0" w:line="240" w:lineRule="auto"/>
      </w:pPr>
      <w:r>
        <w:separator/>
      </w:r>
    </w:p>
  </w:footnote>
  <w:footnote w:type="continuationSeparator" w:id="0">
    <w:p w14:paraId="29AA5EDA" w14:textId="77777777" w:rsidR="00E8142E" w:rsidRDefault="00E8142E" w:rsidP="00B0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CF"/>
    <w:rsid w:val="00005633"/>
    <w:rsid w:val="00030DBA"/>
    <w:rsid w:val="00035C80"/>
    <w:rsid w:val="00040739"/>
    <w:rsid w:val="00085FDB"/>
    <w:rsid w:val="000B559B"/>
    <w:rsid w:val="000E2D7A"/>
    <w:rsid w:val="00112EDC"/>
    <w:rsid w:val="00121BC9"/>
    <w:rsid w:val="00125C43"/>
    <w:rsid w:val="00125C8B"/>
    <w:rsid w:val="00133652"/>
    <w:rsid w:val="001416E9"/>
    <w:rsid w:val="00142B3A"/>
    <w:rsid w:val="0018641B"/>
    <w:rsid w:val="001A4C4F"/>
    <w:rsid w:val="001D7178"/>
    <w:rsid w:val="001E1896"/>
    <w:rsid w:val="001E630D"/>
    <w:rsid w:val="001F7128"/>
    <w:rsid w:val="00223660"/>
    <w:rsid w:val="00240FB1"/>
    <w:rsid w:val="00245788"/>
    <w:rsid w:val="0025050C"/>
    <w:rsid w:val="002536A4"/>
    <w:rsid w:val="00277F8D"/>
    <w:rsid w:val="00282B10"/>
    <w:rsid w:val="00284DC9"/>
    <w:rsid w:val="002E25AF"/>
    <w:rsid w:val="002F4AF2"/>
    <w:rsid w:val="00305952"/>
    <w:rsid w:val="00343608"/>
    <w:rsid w:val="003754B8"/>
    <w:rsid w:val="003A6AE6"/>
    <w:rsid w:val="003B1816"/>
    <w:rsid w:val="003B2BB8"/>
    <w:rsid w:val="003C7672"/>
    <w:rsid w:val="003D34FF"/>
    <w:rsid w:val="003F00F7"/>
    <w:rsid w:val="004018C3"/>
    <w:rsid w:val="004264DE"/>
    <w:rsid w:val="004514DE"/>
    <w:rsid w:val="00472940"/>
    <w:rsid w:val="00476805"/>
    <w:rsid w:val="00492E5D"/>
    <w:rsid w:val="004934CB"/>
    <w:rsid w:val="004A2748"/>
    <w:rsid w:val="004A6AA4"/>
    <w:rsid w:val="004B34EE"/>
    <w:rsid w:val="004B54CA"/>
    <w:rsid w:val="004C198C"/>
    <w:rsid w:val="004C37E2"/>
    <w:rsid w:val="004C6827"/>
    <w:rsid w:val="004E3FBE"/>
    <w:rsid w:val="004E5CBF"/>
    <w:rsid w:val="004F018E"/>
    <w:rsid w:val="004F079E"/>
    <w:rsid w:val="004F081B"/>
    <w:rsid w:val="00500615"/>
    <w:rsid w:val="00500F4F"/>
    <w:rsid w:val="005062D3"/>
    <w:rsid w:val="00520440"/>
    <w:rsid w:val="00545BCD"/>
    <w:rsid w:val="005717AB"/>
    <w:rsid w:val="0058042D"/>
    <w:rsid w:val="005B297E"/>
    <w:rsid w:val="005C3AA9"/>
    <w:rsid w:val="005D1A1A"/>
    <w:rsid w:val="005F342B"/>
    <w:rsid w:val="005F5684"/>
    <w:rsid w:val="00615858"/>
    <w:rsid w:val="00621FC5"/>
    <w:rsid w:val="00637B02"/>
    <w:rsid w:val="00637B67"/>
    <w:rsid w:val="006736A9"/>
    <w:rsid w:val="00673C15"/>
    <w:rsid w:val="00683A84"/>
    <w:rsid w:val="006A4CE7"/>
    <w:rsid w:val="006D38D9"/>
    <w:rsid w:val="006E2F20"/>
    <w:rsid w:val="007479F6"/>
    <w:rsid w:val="007826B0"/>
    <w:rsid w:val="00785261"/>
    <w:rsid w:val="0079329E"/>
    <w:rsid w:val="007B0256"/>
    <w:rsid w:val="007B75E5"/>
    <w:rsid w:val="007B7D7C"/>
    <w:rsid w:val="007E7549"/>
    <w:rsid w:val="007F3332"/>
    <w:rsid w:val="007F55B6"/>
    <w:rsid w:val="008054DC"/>
    <w:rsid w:val="00822AE0"/>
    <w:rsid w:val="0083177B"/>
    <w:rsid w:val="00864901"/>
    <w:rsid w:val="0087384A"/>
    <w:rsid w:val="00885044"/>
    <w:rsid w:val="00896E3A"/>
    <w:rsid w:val="008A37AC"/>
    <w:rsid w:val="008C4A69"/>
    <w:rsid w:val="008E6DF4"/>
    <w:rsid w:val="008F286C"/>
    <w:rsid w:val="00905CCF"/>
    <w:rsid w:val="00920F2D"/>
    <w:rsid w:val="009225F0"/>
    <w:rsid w:val="0093462C"/>
    <w:rsid w:val="00953795"/>
    <w:rsid w:val="00974189"/>
    <w:rsid w:val="00993B72"/>
    <w:rsid w:val="0099701D"/>
    <w:rsid w:val="009A4C6E"/>
    <w:rsid w:val="009C2C59"/>
    <w:rsid w:val="009C4DCC"/>
    <w:rsid w:val="009E018D"/>
    <w:rsid w:val="00A17057"/>
    <w:rsid w:val="00A204D4"/>
    <w:rsid w:val="00A42087"/>
    <w:rsid w:val="00A465DD"/>
    <w:rsid w:val="00A610E1"/>
    <w:rsid w:val="00A96F90"/>
    <w:rsid w:val="00AA29E7"/>
    <w:rsid w:val="00AC34E7"/>
    <w:rsid w:val="00AD0E94"/>
    <w:rsid w:val="00AD571D"/>
    <w:rsid w:val="00AE7B38"/>
    <w:rsid w:val="00B04ED8"/>
    <w:rsid w:val="00B22247"/>
    <w:rsid w:val="00B3032C"/>
    <w:rsid w:val="00B40F28"/>
    <w:rsid w:val="00B63026"/>
    <w:rsid w:val="00B66EA7"/>
    <w:rsid w:val="00B77015"/>
    <w:rsid w:val="00B868F1"/>
    <w:rsid w:val="00B91E3E"/>
    <w:rsid w:val="00B95AB0"/>
    <w:rsid w:val="00B969EC"/>
    <w:rsid w:val="00BA2DB9"/>
    <w:rsid w:val="00BB0D13"/>
    <w:rsid w:val="00BB46B5"/>
    <w:rsid w:val="00BB4E84"/>
    <w:rsid w:val="00BC4E50"/>
    <w:rsid w:val="00BE7148"/>
    <w:rsid w:val="00BF2077"/>
    <w:rsid w:val="00C25A1B"/>
    <w:rsid w:val="00C2614D"/>
    <w:rsid w:val="00C2746C"/>
    <w:rsid w:val="00C330DB"/>
    <w:rsid w:val="00C41A9D"/>
    <w:rsid w:val="00C5107C"/>
    <w:rsid w:val="00C628B1"/>
    <w:rsid w:val="00C84DD7"/>
    <w:rsid w:val="00C94C60"/>
    <w:rsid w:val="00CA45F4"/>
    <w:rsid w:val="00CA487E"/>
    <w:rsid w:val="00CA5796"/>
    <w:rsid w:val="00CA7737"/>
    <w:rsid w:val="00CB5863"/>
    <w:rsid w:val="00CC36A9"/>
    <w:rsid w:val="00D00720"/>
    <w:rsid w:val="00D27D73"/>
    <w:rsid w:val="00D812C6"/>
    <w:rsid w:val="00D82D34"/>
    <w:rsid w:val="00DA243A"/>
    <w:rsid w:val="00DC7518"/>
    <w:rsid w:val="00DD21C8"/>
    <w:rsid w:val="00DE317F"/>
    <w:rsid w:val="00DE781B"/>
    <w:rsid w:val="00DF5C79"/>
    <w:rsid w:val="00E20188"/>
    <w:rsid w:val="00E273E4"/>
    <w:rsid w:val="00E40BE6"/>
    <w:rsid w:val="00E513DB"/>
    <w:rsid w:val="00E52455"/>
    <w:rsid w:val="00E57B8D"/>
    <w:rsid w:val="00E8142E"/>
    <w:rsid w:val="00E87DE0"/>
    <w:rsid w:val="00E9140F"/>
    <w:rsid w:val="00EC6DE7"/>
    <w:rsid w:val="00ED0F05"/>
    <w:rsid w:val="00ED6C1E"/>
    <w:rsid w:val="00EE128A"/>
    <w:rsid w:val="00EE6AE7"/>
    <w:rsid w:val="00EF66FB"/>
    <w:rsid w:val="00F00774"/>
    <w:rsid w:val="00F15B4A"/>
    <w:rsid w:val="00F30AFE"/>
    <w:rsid w:val="00F539D0"/>
    <w:rsid w:val="00F852BC"/>
    <w:rsid w:val="00FA0A51"/>
    <w:rsid w:val="00FD37E0"/>
    <w:rsid w:val="00FE2530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2E5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72940"/>
    <w:pPr>
      <w:spacing w:after="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94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F55B6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5B6"/>
    <w:rPr>
      <w:rFonts w:ascii="Arial" w:eastAsiaTheme="majorEastAsia" w:hAnsi="Arial" w:cstheme="majorBidi"/>
      <w:spacing w:val="5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2830-39B1-4D5C-A438-B598A885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2653</Characters>
  <Application>Microsoft Office Word</Application>
  <DocSecurity>0</DocSecurity>
  <Lines>131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Panel of Assessors (NPA) Provider organisations</dc:title>
  <dc:subject/>
  <dc:creator/>
  <cp:keywords>[SEC=OFFICIAL]</cp:keywords>
  <dc:description/>
  <cp:lastModifiedBy/>
  <cp:revision>1</cp:revision>
  <dcterms:created xsi:type="dcterms:W3CDTF">2025-04-07T01:04:00Z</dcterms:created>
  <dcterms:modified xsi:type="dcterms:W3CDTF">2025-04-07T01:05:00Z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DisplayValueSecClassificationWithQualifier">
    <vt:lpwstr>OFFICIAL</vt:lpwstr>
  </property>
  <property fmtid="{D5CDD505-2E9C-101B-9397-08002B2CF9AE}" pid="4" name="PMHMAC">
    <vt:lpwstr>v=2022.1;a=SHA256;h=C13DDACC9D5705065D0D86DCA110B54C406A7E97A758B0EE71933DA84893A074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9F8E2FC53EB149658D999D0DCABAF0BD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A1E994EE7130F3DBF1EB6A77496ACB5F6F848C0F</vt:lpwstr>
  </property>
  <property fmtid="{D5CDD505-2E9C-101B-9397-08002B2CF9AE}" pid="11" name="PM_OriginationTimeStamp">
    <vt:lpwstr>2023-06-27T04:47:44Z</vt:lpwstr>
  </property>
  <property fmtid="{D5CDD505-2E9C-101B-9397-08002B2CF9AE}" pid="12" name="PM_ProtectiveMarkingValue_Header">
    <vt:lpwstr>OFFICIAL</vt:lpwstr>
  </property>
  <property fmtid="{D5CDD505-2E9C-101B-9397-08002B2CF9AE}" pid="13" name="MSIP_Label_eb34d90b-fc41-464d-af60-f74d721d0790_SetDate">
    <vt:lpwstr>2023-06-27T04:47:44Z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48F645B47BAC688978270FD5444A4D15</vt:lpwstr>
  </property>
  <property fmtid="{D5CDD505-2E9C-101B-9397-08002B2CF9AE}" pid="23" name="PM_Hash_Salt">
    <vt:lpwstr>DB19A0CA81032DC5BBE00773FBB72AD0</vt:lpwstr>
  </property>
  <property fmtid="{D5CDD505-2E9C-101B-9397-08002B2CF9AE}" pid="24" name="PM_Hash_SHA1">
    <vt:lpwstr>50EC18AC06ADFBA0A413720AD2FD441B7D8F6EA2</vt:lpwstr>
  </property>
  <property fmtid="{D5CDD505-2E9C-101B-9397-08002B2CF9AE}" pid="25" name="PM_OriginatorUserAccountName_SHA256">
    <vt:lpwstr>5CF257AE159DB53529A07F65936EC9D178A669E9514AF96A82E11710939170A1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f7accf3e67434a91b6008487e8b3f465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