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79F87" w14:textId="36147F6D" w:rsidR="00111250" w:rsidRPr="00111250" w:rsidRDefault="00111250" w:rsidP="00111250">
      <w:pPr>
        <w:pStyle w:val="OrgTitle"/>
        <w:rPr>
          <w:sz w:val="22"/>
        </w:rPr>
      </w:pPr>
      <w:r w:rsidRPr="00111250">
        <w:t>Organisational Structure</w:t>
      </w:r>
    </w:p>
    <w:p w14:paraId="73F45DD0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 xml:space="preserve">Our </w:t>
      </w:r>
      <w:proofErr w:type="gramStart"/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Secretary</w:t>
      </w:r>
      <w:proofErr w:type="gramEnd"/>
    </w:p>
    <w:p w14:paraId="00BFDD2B" w14:textId="009F77BC" w:rsidR="000B7A45" w:rsidRPr="000B7A45" w:rsidRDefault="00A50A8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Michael Lye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is the </w:t>
      </w:r>
      <w:hyperlink r:id="rId8" w:history="1">
        <w:r w:rsidR="000B7A45"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Secretary</w:t>
        </w:r>
      </w:hyperlink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5B945D9C" w14:textId="69EE9D53" w:rsidR="000B7A45" w:rsidRPr="000B7A45" w:rsidRDefault="006B1B7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Ellen Fitzgerald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Chief of Staff.</w:t>
      </w:r>
    </w:p>
    <w:p w14:paraId="65D8233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Social Security</w:t>
      </w:r>
    </w:p>
    <w:p w14:paraId="2FCB7F0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Matt Flavel is the </w:t>
      </w:r>
      <w:hyperlink r:id="rId9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Social Security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 </w:t>
      </w:r>
    </w:p>
    <w:p w14:paraId="2CD4C9B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Participation and Family Payments</w:t>
      </w:r>
    </w:p>
    <w:p w14:paraId="7A4A743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Ben Peoples is the Group Manager responsible for: </w:t>
      </w:r>
    </w:p>
    <w:p w14:paraId="1558ADC2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Katrina Chatham – Branch Manager, Participation and Supplementary Payments </w:t>
      </w:r>
    </w:p>
    <w:p w14:paraId="060EAE3E" w14:textId="77777777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Dani Chatillon – Branch Manager, Carer, Disability and Student Payments </w:t>
      </w:r>
    </w:p>
    <w:p w14:paraId="7C3F2DED" w14:textId="159AF1ED" w:rsidR="000B7A45" w:rsidRPr="000B7A45" w:rsidRDefault="000B7A45" w:rsidP="004E23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Agnieszka Nelson – Branch Manager, Families and Payment Support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1ED1E026" w14:textId="73FB9B7E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Housing and Homelessness</w:t>
      </w:r>
    </w:p>
    <w:p w14:paraId="7490DFC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 Paton is the Acting Group Manager responsible for:</w:t>
      </w:r>
    </w:p>
    <w:p w14:paraId="415206F9" w14:textId="77777777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Sarah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Peascod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 Branch Manager, Housing and Homelessness Program Delivery </w:t>
      </w:r>
    </w:p>
    <w:p w14:paraId="02E26770" w14:textId="74908931" w:rsidR="000B7A45" w:rsidRPr="000B7A45" w:rsidRDefault="000B7A45" w:rsidP="004E23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Emma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Lenthall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and Julie McKenzie (job share arrangement) – Branch Manager, </w:t>
      </w:r>
      <w:r w:rsidR="00EB317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Social Housing and Homelessness Intergovernmental and Policy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EB317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</w:p>
    <w:p w14:paraId="42A6D328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Data and Evaluation</w:t>
      </w:r>
    </w:p>
    <w:p w14:paraId="14FF8A7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Gemma Van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Halderen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 </w:t>
      </w:r>
    </w:p>
    <w:p w14:paraId="2A6FB50C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Kayelle Drinkwater – Branch Manager, Data Access</w:t>
      </w:r>
    </w:p>
    <w:p w14:paraId="1A81619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Danielle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Aeuckens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Performance and Evaluation </w:t>
      </w:r>
    </w:p>
    <w:p w14:paraId="70894AE5" w14:textId="77777777" w:rsidR="000B7A45" w:rsidRPr="000B7A45" w:rsidRDefault="000B7A45" w:rsidP="004E23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Sharon Stuart – Branch Manager, Data Strategy </w:t>
      </w:r>
    </w:p>
    <w:p w14:paraId="10DBEEFB" w14:textId="67EC06D2" w:rsidR="00EB3176" w:rsidRPr="00DC3130" w:rsidRDefault="000B7A45" w:rsidP="00DC31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Melissa Catania – Acting Branch Manager, National Disability Data Asset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28959A0" w14:textId="6C0AE814" w:rsidR="00EB3176" w:rsidRDefault="00EB3176" w:rsidP="00EB317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813440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</w:t>
      </w:r>
      <w:r w:rsidR="00813440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, System, Strategy and Seniors</w:t>
      </w:r>
    </w:p>
    <w:p w14:paraId="1DEA31E5" w14:textId="798D8C1A" w:rsidR="00EB3176" w:rsidRDefault="00EB3176" w:rsidP="0081344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 Evans is 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the</w:t>
      </w:r>
      <w:r w:rsidR="00813440"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Group Manager </w:t>
      </w:r>
      <w:r w:rsidR="0081344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responsible for:</w:t>
      </w:r>
    </w:p>
    <w:p w14:paraId="2897BC33" w14:textId="77777777" w:rsidR="00813440" w:rsidRPr="000B7A45" w:rsidRDefault="00813440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Gillian Beer – Branch Manager, Payment Structures and Seniors </w:t>
      </w:r>
    </w:p>
    <w:p w14:paraId="601BAB1F" w14:textId="47AE8378" w:rsidR="00813440" w:rsidRPr="000B7A45" w:rsidRDefault="00813440" w:rsidP="008134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Seebach – Branch Manager, International Payments and Compliance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4BDAFDCF" w14:textId="77777777" w:rsidR="00813440" w:rsidRPr="00813440" w:rsidRDefault="00813440" w:rsidP="0081344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</w:p>
    <w:p w14:paraId="6F01988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lastRenderedPageBreak/>
        <w:t>Deputy Secretary, Families and Communities</w:t>
      </w:r>
    </w:p>
    <w:p w14:paraId="2B45BB6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Letitia Hope is the </w:t>
      </w:r>
      <w:hyperlink r:id="rId10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Families and Communities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2D332D2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Redress</w:t>
      </w:r>
    </w:p>
    <w:p w14:paraId="1F58A0CA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Mark Harrigan is the Group Manager responsible for:</w:t>
      </w:r>
    </w:p>
    <w:p w14:paraId="261D3AE1" w14:textId="304A3472" w:rsidR="000B7A45" w:rsidRPr="000B7A45" w:rsidRDefault="00813440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Tasma Vyver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Policy Strategy and Design </w:t>
      </w:r>
    </w:p>
    <w:p w14:paraId="4A6886E1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Val Still – Branch Manager, Enabling Services </w:t>
      </w:r>
    </w:p>
    <w:p w14:paraId="270B47F9" w14:textId="77777777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Alison Hale – Branch Manager, External Engagement and Communications </w:t>
      </w:r>
    </w:p>
    <w:p w14:paraId="76D4D3F3" w14:textId="7B5EC835" w:rsidR="000B7A45" w:rsidRPr="000B7A45" w:rsidRDefault="000B7A45" w:rsidP="004E23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Justine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Fievez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Service Delivery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5DD40FD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Communities</w:t>
      </w:r>
    </w:p>
    <w:p w14:paraId="2B703047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Burford is the Group Manager responsible for:</w:t>
      </w:r>
    </w:p>
    <w:p w14:paraId="09F8DBBA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Patrick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Boneham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Income Management Policy and Data </w:t>
      </w:r>
    </w:p>
    <w:p w14:paraId="2B12306F" w14:textId="77777777" w:rsidR="000B7A45" w:rsidRP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Steen – Branch Manager, Financial Resilience and Response </w:t>
      </w:r>
    </w:p>
    <w:p w14:paraId="73D8DF33" w14:textId="616B4093" w:rsidR="000B7A45" w:rsidRDefault="000B7A45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Kirsti van der Steen – Branch Manager, Income Management Engagement and Support Services</w:t>
      </w:r>
    </w:p>
    <w:p w14:paraId="46360809" w14:textId="0BCA1F2E" w:rsidR="00813440" w:rsidRPr="000B7A45" w:rsidRDefault="00813440" w:rsidP="004E23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Alexis Diamond – Branch Manager, Families and Communities Evidence.</w:t>
      </w:r>
    </w:p>
    <w:p w14:paraId="61F78F4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Children and Families</w:t>
      </w:r>
    </w:p>
    <w:p w14:paraId="71416CD7" w14:textId="6A9925A9" w:rsidR="000B7A45" w:rsidRPr="000B7A45" w:rsidRDefault="00813440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Jacqueline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Hrast</w:t>
      </w:r>
      <w:proofErr w:type="spellEnd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</w:t>
      </w:r>
    </w:p>
    <w:p w14:paraId="75F95536" w14:textId="1046B191" w:rsidR="000B7A45" w:rsidRPr="000B7A45" w:rsidRDefault="00813440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John Riley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 Branch Manager, Family and Adult Supports </w:t>
      </w:r>
    </w:p>
    <w:p w14:paraId="7946E20A" w14:textId="77777777" w:rsidR="000B7A45" w:rsidRPr="000B7A45" w:rsidRDefault="000B7A45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Emily Devine – Branch Manager, Children’s and Youth Policy </w:t>
      </w:r>
    </w:p>
    <w:p w14:paraId="2F5A895A" w14:textId="0316D41B" w:rsidR="000B7A45" w:rsidRPr="000B7A45" w:rsidRDefault="00813440" w:rsidP="004E23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Janaya Cox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077BBE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Early Childhood and Parenting Wellbeing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3F5414F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Ending Gender-Based Violence</w:t>
      </w:r>
    </w:p>
    <w:p w14:paraId="17B433D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Anna Lutz is the Group Manager responsible for:</w:t>
      </w:r>
    </w:p>
    <w:p w14:paraId="7734EA0F" w14:textId="77777777" w:rsidR="000B7A45" w:rsidRPr="000B7A45" w:rsidRDefault="000B7A45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Tim Crosier – Branch Manager, National Policy </w:t>
      </w:r>
    </w:p>
    <w:p w14:paraId="7168E012" w14:textId="0754C65C" w:rsidR="000B7A45" w:rsidRDefault="00EB3176" w:rsidP="004E23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Eve Cordeiro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National Programs</w:t>
      </w:r>
    </w:p>
    <w:p w14:paraId="007CBF9E" w14:textId="4B78482C" w:rsidR="00813440" w:rsidRPr="00813440" w:rsidRDefault="00813440" w:rsidP="0081344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Emily Hurley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Branch Manager,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Family, Domestic and Sexual Violence Specialist Policy.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5F690F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Policy and Engagement</w:t>
      </w:r>
    </w:p>
    <w:p w14:paraId="5C73FB2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D'Souza is the Group Manager responsible for:</w:t>
      </w:r>
    </w:p>
    <w:p w14:paraId="68780526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Mary Hodge – Branch Manager, Community Cohesion </w:t>
      </w:r>
    </w:p>
    <w:p w14:paraId="5F6A8328" w14:textId="77777777" w:rsidR="000B7A45" w:rsidRPr="000B7A45" w:rsidRDefault="000B7A45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Marnie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Wettenhall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Community Partnerships</w:t>
      </w:r>
    </w:p>
    <w:p w14:paraId="14367525" w14:textId="23F3BACA" w:rsidR="000B7A45" w:rsidRPr="000B7A45" w:rsidRDefault="00EB3176" w:rsidP="004E23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Kate Hamilton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Closing the Gap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0838B73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lastRenderedPageBreak/>
        <w:t>Chief Operating Officer</w:t>
      </w:r>
    </w:p>
    <w:p w14:paraId="02D9FB0C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Patrick Hetherington is the </w:t>
      </w:r>
      <w:hyperlink r:id="rId11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Chief Operating Officer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F80C011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Counsel and Group Manager, Legal Services</w:t>
      </w:r>
    </w:p>
    <w:p w14:paraId="09553BA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Bronwyn Worswick is the Chief Counsel and Group Manager responsible for: </w:t>
      </w:r>
    </w:p>
    <w:p w14:paraId="25DF0AD4" w14:textId="77777777" w:rsidR="000B7A45" w:rsidRP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White – Branch Manager, Corporate and Commercial </w:t>
      </w:r>
    </w:p>
    <w:p w14:paraId="78AF3C95" w14:textId="7F5FC287" w:rsidR="000B7A45" w:rsidRDefault="000B7A45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Public Law </w:t>
      </w:r>
    </w:p>
    <w:p w14:paraId="32FA83B7" w14:textId="0C4CD7AA" w:rsidR="0018652F" w:rsidRDefault="0018652F" w:rsidP="004E23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Heidi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Kiekebosch-Fitt</w:t>
      </w:r>
      <w:proofErr w:type="spellEnd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Legislation Development</w:t>
      </w:r>
      <w:r w:rsidR="00894B8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, Data Access and Governance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75B40A99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Community Grants Hub </w:t>
      </w:r>
    </w:p>
    <w:p w14:paraId="170794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Emma Kate McGuirk is the Group Manager responsible for:</w:t>
      </w:r>
    </w:p>
    <w:p w14:paraId="18CA9C45" w14:textId="17B6AC68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Tamsin Jackson – Branch Manager, Hub Operations </w:t>
      </w:r>
    </w:p>
    <w:p w14:paraId="2FD9B438" w14:textId="5600D2E5" w:rsidR="000B7A45" w:rsidRPr="000B7A45" w:rsidRDefault="00EB3176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Veronica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Westacott</w:t>
      </w:r>
      <w:proofErr w:type="spellEnd"/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Hub Strategy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DE3A82D" w14:textId="2AB34AD2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Warren Pearson – 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Client Grants</w:t>
      </w:r>
    </w:p>
    <w:p w14:paraId="31B7AC67" w14:textId="3B4A2E6F" w:rsidR="000B7A45" w:rsidRPr="000B7A45" w:rsidRDefault="000B7A45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Mike Mays – Acting Branch Manager, </w:t>
      </w:r>
      <w:r w:rsidR="006F3DCA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DSS Grants</w:t>
      </w:r>
    </w:p>
    <w:p w14:paraId="6E5DAE07" w14:textId="4C0982EE" w:rsidR="000B7A45" w:rsidRPr="000B7A45" w:rsidRDefault="00CE524E" w:rsidP="004E23E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Tanya George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Disability Employment Services Grants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1AEA2EB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Chief Finance Officer and Group Manager, Finance</w:t>
      </w:r>
    </w:p>
    <w:p w14:paraId="250FED97" w14:textId="35DE0DA2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Cheryl-Anne Navarr</w:t>
      </w:r>
      <w:r w:rsidR="009113E0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o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Chief Finance Officer and Group Manager responsible for:</w:t>
      </w:r>
    </w:p>
    <w:p w14:paraId="6F1A8707" w14:textId="22BDC8AF" w:rsidR="000B7A45" w:rsidRPr="000B7A45" w:rsidRDefault="004F0263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Hitesh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Rohra</w:t>
      </w:r>
      <w:proofErr w:type="spellEnd"/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Budget Development </w:t>
      </w:r>
    </w:p>
    <w:p w14:paraId="67BB1B31" w14:textId="23F0B649" w:rsidR="000B7A45" w:rsidRPr="000B7A45" w:rsidRDefault="00F04C24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Josephine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Banchit</w:t>
      </w:r>
      <w:proofErr w:type="spellEnd"/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Financial Services </w:t>
      </w:r>
    </w:p>
    <w:p w14:paraId="100F0630" w14:textId="78A76F1C" w:rsidR="000B7A45" w:rsidRPr="000B7A45" w:rsidRDefault="00894B8A" w:rsidP="004E23E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Cameron Shaw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 w:rsidR="004F0263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Acting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Branch Manager, Financial Management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B6D1BA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Corporate </w:t>
      </w:r>
    </w:p>
    <w:p w14:paraId="13CBBD8D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Bruce Taloni is the Group Manager responsible for:</w:t>
      </w:r>
    </w:p>
    <w:p w14:paraId="0A338DD0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Mardi Stewart – Branch Manager, Campaigns and Strategic Communication </w:t>
      </w:r>
    </w:p>
    <w:p w14:paraId="76D411E4" w14:textId="0274498F" w:rsidR="000B7A45" w:rsidRPr="000B7A45" w:rsidRDefault="00B40B57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Melissa Evans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–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Corporate Communication and Media Relations </w:t>
      </w:r>
    </w:p>
    <w:p w14:paraId="40BF53E9" w14:textId="25EA4671" w:rsidR="000B7A45" w:rsidRPr="000B7A45" w:rsidRDefault="004F0263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Sam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Ursich</w:t>
      </w:r>
      <w:proofErr w:type="spellEnd"/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People Services </w:t>
      </w:r>
    </w:p>
    <w:p w14:paraId="0702E3B2" w14:textId="77777777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Chris Mitchell – Branch Manager, Property and Security </w:t>
      </w:r>
    </w:p>
    <w:p w14:paraId="14E5D32C" w14:textId="49043C65" w:rsidR="000B7A45" w:rsidRPr="000B7A45" w:rsidRDefault="000B7A45" w:rsidP="004E23E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Alana Lundy – Branch Manager, Information Management and Technology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4FE2F89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Portfolio Coordination </w:t>
      </w:r>
    </w:p>
    <w:p w14:paraId="51681FE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Richard Baumgart is the Group Manager responsible for:</w:t>
      </w:r>
    </w:p>
    <w:p w14:paraId="229DF48F" w14:textId="77777777" w:rsidR="000B7A45" w:rsidRPr="000B7A45" w:rsidRDefault="000B7A45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Kraig Lowes – Branch Manager, Portfolio Governance </w:t>
      </w:r>
    </w:p>
    <w:p w14:paraId="20BBD889" w14:textId="648DCF7B" w:rsidR="000B7A45" w:rsidRPr="000B7A45" w:rsidRDefault="001F393C" w:rsidP="004E23E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Sam Barton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Government and Executive Services </w:t>
      </w:r>
    </w:p>
    <w:p w14:paraId="5DCCF5A8" w14:textId="2C5C7E0C" w:rsidR="00EB3176" w:rsidRDefault="000B7A45" w:rsidP="00EB317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 Stedman – Branch Manager, Audit and Assurance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9B052DF" w14:textId="364CDD0B" w:rsidR="00EB3176" w:rsidRDefault="00EB3176" w:rsidP="00EB3176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813440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</w:t>
      </w:r>
      <w:r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Social Policy </w:t>
      </w:r>
      <w:r w:rsidRPr="00813440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 </w:t>
      </w:r>
    </w:p>
    <w:p w14:paraId="29831611" w14:textId="55DE8501" w:rsidR="00EB3176" w:rsidRPr="00813440" w:rsidRDefault="00EB3176" w:rsidP="00813440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Andrew Whitecross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6F7A8293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9"/>
          <w:sz w:val="27"/>
          <w:szCs w:val="27"/>
          <w:lang w:eastAsia="en-AU"/>
        </w:rPr>
        <w:t>Deputy Secretary, Disability and Carers</w:t>
      </w:r>
    </w:p>
    <w:p w14:paraId="49F0226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Robyn Shannon is the </w:t>
      </w:r>
      <w:hyperlink r:id="rId12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Deputy Secretary, Disability and Carers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1C65DED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 Markets and Safeguards</w:t>
      </w:r>
    </w:p>
    <w:p w14:paraId="0B234BEE" w14:textId="279D261C" w:rsidR="000B7A45" w:rsidRPr="000B7A45" w:rsidRDefault="004F0263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Ross Schafer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</w:t>
      </w:r>
    </w:p>
    <w:p w14:paraId="6424B12A" w14:textId="4236B38A" w:rsidR="000B7A45" w:rsidRPr="000B7A45" w:rsidRDefault="00B40B57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Natasha Shahidullah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Quality and Safeguards Policy </w:t>
      </w:r>
    </w:p>
    <w:p w14:paraId="6EAD91F0" w14:textId="6C4A5261" w:rsidR="000B7A45" w:rsidRPr="000B7A45" w:rsidRDefault="004F0263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Abel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Markets and Workforce Policy </w:t>
      </w:r>
    </w:p>
    <w:p w14:paraId="13C4A3CB" w14:textId="611BD156" w:rsidR="000B7A45" w:rsidRPr="000B7A45" w:rsidRDefault="000B7A45" w:rsidP="004E23E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Louise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O’Rance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Disability Evidence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79CC631B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NDIS Participants and Performance </w:t>
      </w:r>
    </w:p>
    <w:p w14:paraId="31030423" w14:textId="4A5E6FCB" w:rsidR="000B7A45" w:rsidRPr="000B7A45" w:rsidRDefault="006F3DCA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James MacIsaac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Group Manager responsible for: </w:t>
      </w:r>
    </w:p>
    <w:p w14:paraId="5BC279F8" w14:textId="77777777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Sidesh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</w:t>
      </w:r>
      <w:proofErr w:type="spellStart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Naikar</w:t>
      </w:r>
      <w:proofErr w:type="spellEnd"/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Branch Manager, NDIS Finance and Performance </w:t>
      </w:r>
    </w:p>
    <w:p w14:paraId="4ECE1554" w14:textId="2F5D8E08" w:rsidR="000B7A45" w:rsidRPr="000B7A45" w:rsidRDefault="00045D7C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Neva </w:t>
      </w:r>
      <w:proofErr w:type="spellStart"/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Frecheville</w:t>
      </w:r>
      <w:proofErr w:type="spellEnd"/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–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Branch Manager, Commonwealth/State Engagement </w:t>
      </w:r>
    </w:p>
    <w:p w14:paraId="5315297B" w14:textId="6D22CB18" w:rsidR="000B7A45" w:rsidRPr="000B7A45" w:rsidRDefault="000B7A45" w:rsidP="004E23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Sarah Hawke – Branch Manager, NDIS Governance, Policy and Legislation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DE53816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Reforms and Royal Commission</w:t>
      </w:r>
    </w:p>
    <w:p w14:paraId="0DA58D1F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Luke Mansfield is the Group Manager responsible for:</w:t>
      </w:r>
    </w:p>
    <w:p w14:paraId="23238BBF" w14:textId="77777777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Jodi Cassar – Branch Manager, Australia’s Disability Strategy </w:t>
      </w:r>
    </w:p>
    <w:p w14:paraId="25B4DBAE" w14:textId="1B48CA90" w:rsidR="000B7A45" w:rsidRPr="000B7A45" w:rsidRDefault="000B7A45" w:rsidP="004E23E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Lisha Jackman – Branch Manager, Foundational Supports and Early Childhood Reform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65C6C04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Employment </w:t>
      </w:r>
    </w:p>
    <w:p w14:paraId="42A8AC1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Kellie Spence is the Group Manager responsible for:</w:t>
      </w:r>
    </w:p>
    <w:p w14:paraId="5BDE077A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Pene Futcher – Branch Manager, Disability Employment Programs </w:t>
      </w:r>
    </w:p>
    <w:p w14:paraId="6FD1C476" w14:textId="77777777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Jacinda Still – Branch Manager, Disability Employment Implementation </w:t>
      </w:r>
    </w:p>
    <w:p w14:paraId="5D6AC758" w14:textId="7BF4D858" w:rsidR="000B7A45" w:rsidRPr="000B7A45" w:rsidRDefault="000B7A45" w:rsidP="004E23E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Alex Buckley – Branch Manager, Disability Employment Policy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646E6B22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Group Manager, Disability and Carer Programs </w:t>
      </w:r>
    </w:p>
    <w:p w14:paraId="7B10F454" w14:textId="23F3AADF" w:rsidR="000B7A45" w:rsidRPr="000B7A45" w:rsidRDefault="00EB3176" w:rsidP="000B7A4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Hope Peisley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 is the </w:t>
      </w: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Acting </w:t>
      </w:r>
      <w:r w:rsidR="000B7A45"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Group Manager responsible for: </w:t>
      </w:r>
    </w:p>
    <w:p w14:paraId="547A39D1" w14:textId="77777777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Suzanne Muir – Branch Manager, Advocacy and Inclusion Programs </w:t>
      </w:r>
    </w:p>
    <w:p w14:paraId="339C46C7" w14:textId="280540D8" w:rsidR="007559D0" w:rsidRDefault="007559D0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lastRenderedPageBreak/>
        <w:t>Lydia Ross – Branch Manager, Decision Support and Inclusion Programs</w:t>
      </w:r>
    </w:p>
    <w:p w14:paraId="7008F824" w14:textId="1166D4DC" w:rsidR="000B7A45" w:rsidRPr="000B7A45" w:rsidRDefault="000B7A45" w:rsidP="004E23E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Kathy Dennis – Branch Manager, Carers and Early Childhood</w:t>
      </w:r>
      <w:r w:rsidR="00701D06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 </w:t>
      </w:r>
    </w:p>
    <w:p w14:paraId="248232B8" w14:textId="222E1FA7" w:rsidR="0098774B" w:rsidRPr="002C1BFA" w:rsidRDefault="0098774B" w:rsidP="002C1BFA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</w:pPr>
      <w:r w:rsidRPr="002C1BFA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Group Manager, </w:t>
      </w:r>
      <w:r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>Disability Royal Commission Taskforce</w:t>
      </w:r>
      <w:r w:rsidRPr="002C1BFA">
        <w:rPr>
          <w:rFonts w:ascii="Open Sans" w:eastAsia="Times New Roman" w:hAnsi="Open Sans" w:cs="Open Sans"/>
          <w:b/>
          <w:bCs/>
          <w:spacing w:val="-3"/>
          <w:sz w:val="20"/>
          <w:szCs w:val="20"/>
          <w:lang w:eastAsia="en-AU"/>
        </w:rPr>
        <w:t xml:space="preserve">  </w:t>
      </w:r>
    </w:p>
    <w:p w14:paraId="31E0848D" w14:textId="6331ACC9" w:rsidR="0098774B" w:rsidRPr="002C1BFA" w:rsidRDefault="0098774B" w:rsidP="002C1BFA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 xml:space="preserve">Tarja Saastamoinen </w:t>
      </w:r>
      <w:r w:rsidRPr="0098774B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is the Group Manager.</w:t>
      </w:r>
    </w:p>
    <w:p w14:paraId="6C863E6E" w14:textId="77777777" w:rsidR="000B7A45" w:rsidRPr="000B7A45" w:rsidRDefault="000B7A45" w:rsidP="000B7A4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</w:pPr>
      <w:r w:rsidRPr="000B7A45">
        <w:rPr>
          <w:rFonts w:ascii="Open Sans" w:eastAsia="Times New Roman" w:hAnsi="Open Sans" w:cs="Open Sans"/>
          <w:b/>
          <w:bCs/>
          <w:spacing w:val="-12"/>
          <w:sz w:val="36"/>
          <w:szCs w:val="36"/>
          <w:lang w:eastAsia="en-AU"/>
        </w:rPr>
        <w:t>Portfolio bodies and statutory office holders</w:t>
      </w:r>
    </w:p>
    <w:p w14:paraId="7515F99E" w14:textId="77777777" w:rsidR="000B7A45" w:rsidRPr="000B7A45" w:rsidRDefault="000B7A45" w:rsidP="000B7A45">
      <w:p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</w:pPr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Find out more about our </w:t>
      </w:r>
      <w:hyperlink r:id="rId13" w:tooltip="Our portfolio" w:history="1">
        <w:r w:rsidRPr="000B7A45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n-AU"/>
          </w:rPr>
          <w:t>portfolio bodies and statutory appointments</w:t>
        </w:r>
      </w:hyperlink>
      <w:r w:rsidRPr="000B7A45">
        <w:rPr>
          <w:rFonts w:ascii="Open Sans" w:eastAsia="Times New Roman" w:hAnsi="Open Sans" w:cs="Open Sans"/>
          <w:color w:val="060F11"/>
          <w:sz w:val="24"/>
          <w:szCs w:val="24"/>
          <w:lang w:eastAsia="en-AU"/>
        </w:rPr>
        <w:t>.</w:t>
      </w:r>
    </w:p>
    <w:p w14:paraId="09F1A21F" w14:textId="1194B74E" w:rsidR="0033736B" w:rsidRPr="00260BB3" w:rsidRDefault="004F0263" w:rsidP="0087758B">
      <w:pPr>
        <w:pStyle w:val="OrgList"/>
        <w:numPr>
          <w:ilvl w:val="0"/>
          <w:numId w:val="0"/>
        </w:numPr>
        <w:ind w:left="360" w:hanging="360"/>
      </w:pPr>
      <w:r>
        <w:t>A</w:t>
      </w:r>
      <w:r w:rsidR="00111250">
        <w:t xml:space="preserve">s </w:t>
      </w:r>
      <w:proofErr w:type="gramStart"/>
      <w:r w:rsidR="00111250">
        <w:t>at</w:t>
      </w:r>
      <w:proofErr w:type="gramEnd"/>
      <w:r w:rsidR="00102557">
        <w:t xml:space="preserve"> </w:t>
      </w:r>
      <w:r w:rsidR="00EB3176">
        <w:t xml:space="preserve">7 </w:t>
      </w:r>
      <w:r w:rsidR="00C25420">
        <w:t xml:space="preserve">April </w:t>
      </w:r>
      <w:r w:rsidR="00077BBE">
        <w:t>2025</w:t>
      </w:r>
    </w:p>
    <w:p w14:paraId="25756154" w14:textId="77777777" w:rsidR="00111250" w:rsidRPr="00950F83" w:rsidRDefault="00111250" w:rsidP="00111250">
      <w:pPr>
        <w:shd w:val="clear" w:color="auto" w:fill="FFFFFF"/>
        <w:spacing w:before="100" w:beforeAutospacing="1" w:after="100" w:afterAutospacing="1" w:line="384" w:lineRule="atLeast"/>
        <w:rPr>
          <w:rFonts w:eastAsia="Times New Roman" w:cs="Arial"/>
          <w:color w:val="2C2A29"/>
          <w:sz w:val="20"/>
          <w:szCs w:val="20"/>
          <w:lang w:val="en" w:eastAsia="en-AU"/>
        </w:rPr>
      </w:pPr>
    </w:p>
    <w:p w14:paraId="23238BDD" w14:textId="77777777" w:rsidR="007B0256" w:rsidRPr="00B91E3E" w:rsidRDefault="007B0256" w:rsidP="00B91E3E"/>
    <w:sectPr w:rsidR="007B0256" w:rsidRPr="00B91E3E" w:rsidSect="00E00CF2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E0B91" w14:textId="77777777" w:rsidR="000055B2" w:rsidRDefault="000055B2" w:rsidP="00B04ED8">
      <w:pPr>
        <w:spacing w:after="0" w:line="240" w:lineRule="auto"/>
      </w:pPr>
      <w:r>
        <w:separator/>
      </w:r>
    </w:p>
  </w:endnote>
  <w:endnote w:type="continuationSeparator" w:id="0">
    <w:p w14:paraId="367FAD93" w14:textId="77777777" w:rsidR="000055B2" w:rsidRDefault="000055B2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80E21" w14:textId="77777777" w:rsidR="000055B2" w:rsidRDefault="000055B2" w:rsidP="00B04ED8">
      <w:pPr>
        <w:spacing w:after="0" w:line="240" w:lineRule="auto"/>
      </w:pPr>
      <w:r>
        <w:separator/>
      </w:r>
    </w:p>
  </w:footnote>
  <w:footnote w:type="continuationSeparator" w:id="0">
    <w:p w14:paraId="750CF981" w14:textId="77777777" w:rsidR="000055B2" w:rsidRDefault="000055B2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7CE9"/>
    <w:multiLevelType w:val="multilevel"/>
    <w:tmpl w:val="B70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46E68"/>
    <w:multiLevelType w:val="multilevel"/>
    <w:tmpl w:val="A5EC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FE2769"/>
    <w:multiLevelType w:val="multilevel"/>
    <w:tmpl w:val="54AE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17A32"/>
    <w:multiLevelType w:val="multilevel"/>
    <w:tmpl w:val="50A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5B18F6"/>
    <w:multiLevelType w:val="multilevel"/>
    <w:tmpl w:val="72E4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07E9A"/>
    <w:multiLevelType w:val="multilevel"/>
    <w:tmpl w:val="77E2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158AF"/>
    <w:multiLevelType w:val="multilevel"/>
    <w:tmpl w:val="ED28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42CA6"/>
    <w:multiLevelType w:val="multilevel"/>
    <w:tmpl w:val="52A8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41E06"/>
    <w:multiLevelType w:val="multilevel"/>
    <w:tmpl w:val="1E7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D71E60"/>
    <w:multiLevelType w:val="multilevel"/>
    <w:tmpl w:val="1B1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E3B03"/>
    <w:multiLevelType w:val="multilevel"/>
    <w:tmpl w:val="257E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47E5A"/>
    <w:multiLevelType w:val="multilevel"/>
    <w:tmpl w:val="512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31760"/>
    <w:multiLevelType w:val="multilevel"/>
    <w:tmpl w:val="ED461562"/>
    <w:lvl w:ilvl="0">
      <w:start w:val="1"/>
      <w:numFmt w:val="bullet"/>
      <w:pStyle w:val="Org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EF19B2"/>
    <w:multiLevelType w:val="multilevel"/>
    <w:tmpl w:val="D882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93195"/>
    <w:multiLevelType w:val="multilevel"/>
    <w:tmpl w:val="A944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C6AB7"/>
    <w:multiLevelType w:val="multilevel"/>
    <w:tmpl w:val="82C4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D5CFE"/>
    <w:multiLevelType w:val="multilevel"/>
    <w:tmpl w:val="A364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1038A"/>
    <w:multiLevelType w:val="multilevel"/>
    <w:tmpl w:val="DE0C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044C34"/>
    <w:multiLevelType w:val="multilevel"/>
    <w:tmpl w:val="5BDA3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63D46"/>
    <w:multiLevelType w:val="multilevel"/>
    <w:tmpl w:val="E8C8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510738">
    <w:abstractNumId w:val="9"/>
  </w:num>
  <w:num w:numId="2" w16cid:durableId="1573084364">
    <w:abstractNumId w:val="12"/>
  </w:num>
  <w:num w:numId="3" w16cid:durableId="1145783380">
    <w:abstractNumId w:val="4"/>
  </w:num>
  <w:num w:numId="4" w16cid:durableId="1469664267">
    <w:abstractNumId w:val="0"/>
  </w:num>
  <w:num w:numId="5" w16cid:durableId="100036813">
    <w:abstractNumId w:val="17"/>
  </w:num>
  <w:num w:numId="6" w16cid:durableId="1361198647">
    <w:abstractNumId w:val="8"/>
  </w:num>
  <w:num w:numId="7" w16cid:durableId="1269044504">
    <w:abstractNumId w:val="18"/>
  </w:num>
  <w:num w:numId="8" w16cid:durableId="1157720618">
    <w:abstractNumId w:val="11"/>
  </w:num>
  <w:num w:numId="9" w16cid:durableId="1810706246">
    <w:abstractNumId w:val="3"/>
  </w:num>
  <w:num w:numId="10" w16cid:durableId="1654992828">
    <w:abstractNumId w:val="7"/>
  </w:num>
  <w:num w:numId="11" w16cid:durableId="1470127062">
    <w:abstractNumId w:val="14"/>
  </w:num>
  <w:num w:numId="12" w16cid:durableId="1406418755">
    <w:abstractNumId w:val="16"/>
  </w:num>
  <w:num w:numId="13" w16cid:durableId="195654931">
    <w:abstractNumId w:val="5"/>
  </w:num>
  <w:num w:numId="14" w16cid:durableId="1621910134">
    <w:abstractNumId w:val="1"/>
  </w:num>
  <w:num w:numId="15" w16cid:durableId="1802193217">
    <w:abstractNumId w:val="2"/>
  </w:num>
  <w:num w:numId="16" w16cid:durableId="1856112012">
    <w:abstractNumId w:val="19"/>
  </w:num>
  <w:num w:numId="17" w16cid:durableId="408233383">
    <w:abstractNumId w:val="15"/>
  </w:num>
  <w:num w:numId="18" w16cid:durableId="709963717">
    <w:abstractNumId w:val="6"/>
  </w:num>
  <w:num w:numId="19" w16cid:durableId="135925622">
    <w:abstractNumId w:val="10"/>
  </w:num>
  <w:num w:numId="20" w16cid:durableId="45772279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F83"/>
    <w:rsid w:val="00000707"/>
    <w:rsid w:val="00001C68"/>
    <w:rsid w:val="00004F84"/>
    <w:rsid w:val="000055B2"/>
    <w:rsid w:val="00005633"/>
    <w:rsid w:val="000068E1"/>
    <w:rsid w:val="00006F79"/>
    <w:rsid w:val="00011A2A"/>
    <w:rsid w:val="00012A36"/>
    <w:rsid w:val="00017B03"/>
    <w:rsid w:val="00030130"/>
    <w:rsid w:val="00034392"/>
    <w:rsid w:val="00036EF2"/>
    <w:rsid w:val="00037629"/>
    <w:rsid w:val="00040B98"/>
    <w:rsid w:val="0004535F"/>
    <w:rsid w:val="00045710"/>
    <w:rsid w:val="00045D7C"/>
    <w:rsid w:val="000463B5"/>
    <w:rsid w:val="000527F4"/>
    <w:rsid w:val="000560D8"/>
    <w:rsid w:val="00056F23"/>
    <w:rsid w:val="00057DBE"/>
    <w:rsid w:val="00060B79"/>
    <w:rsid w:val="000637B9"/>
    <w:rsid w:val="00063ED3"/>
    <w:rsid w:val="00064863"/>
    <w:rsid w:val="00065B4D"/>
    <w:rsid w:val="000665CF"/>
    <w:rsid w:val="00075919"/>
    <w:rsid w:val="00077BBE"/>
    <w:rsid w:val="00083150"/>
    <w:rsid w:val="00090D85"/>
    <w:rsid w:val="00093D31"/>
    <w:rsid w:val="00094EE2"/>
    <w:rsid w:val="0009604E"/>
    <w:rsid w:val="000A207F"/>
    <w:rsid w:val="000A2B8F"/>
    <w:rsid w:val="000A2C4C"/>
    <w:rsid w:val="000B7A45"/>
    <w:rsid w:val="000C02CD"/>
    <w:rsid w:val="000C0A7F"/>
    <w:rsid w:val="000C163C"/>
    <w:rsid w:val="000C584C"/>
    <w:rsid w:val="000C6207"/>
    <w:rsid w:val="000D208B"/>
    <w:rsid w:val="000D218A"/>
    <w:rsid w:val="000D3721"/>
    <w:rsid w:val="000D3AA9"/>
    <w:rsid w:val="000D7980"/>
    <w:rsid w:val="000E0A9B"/>
    <w:rsid w:val="000E2308"/>
    <w:rsid w:val="000E4522"/>
    <w:rsid w:val="000F4CB6"/>
    <w:rsid w:val="000F750E"/>
    <w:rsid w:val="000F7920"/>
    <w:rsid w:val="00102557"/>
    <w:rsid w:val="001025E9"/>
    <w:rsid w:val="00107260"/>
    <w:rsid w:val="00110BFE"/>
    <w:rsid w:val="00110F28"/>
    <w:rsid w:val="00110F7D"/>
    <w:rsid w:val="00111250"/>
    <w:rsid w:val="0011230D"/>
    <w:rsid w:val="001124A6"/>
    <w:rsid w:val="0011345C"/>
    <w:rsid w:val="00116B49"/>
    <w:rsid w:val="00124D21"/>
    <w:rsid w:val="00130431"/>
    <w:rsid w:val="00133625"/>
    <w:rsid w:val="001347CC"/>
    <w:rsid w:val="001403DB"/>
    <w:rsid w:val="00141E8E"/>
    <w:rsid w:val="00144C8A"/>
    <w:rsid w:val="00150489"/>
    <w:rsid w:val="001534F8"/>
    <w:rsid w:val="00164462"/>
    <w:rsid w:val="00164DF7"/>
    <w:rsid w:val="0016569C"/>
    <w:rsid w:val="00165CF0"/>
    <w:rsid w:val="00165E83"/>
    <w:rsid w:val="001700E8"/>
    <w:rsid w:val="00171178"/>
    <w:rsid w:val="00171DCB"/>
    <w:rsid w:val="00173FBC"/>
    <w:rsid w:val="00182CC2"/>
    <w:rsid w:val="001842AF"/>
    <w:rsid w:val="0018652F"/>
    <w:rsid w:val="001A4B7C"/>
    <w:rsid w:val="001A5575"/>
    <w:rsid w:val="001B0FB6"/>
    <w:rsid w:val="001B36EB"/>
    <w:rsid w:val="001B3B85"/>
    <w:rsid w:val="001B4566"/>
    <w:rsid w:val="001B5193"/>
    <w:rsid w:val="001B6FA6"/>
    <w:rsid w:val="001C03B7"/>
    <w:rsid w:val="001C055C"/>
    <w:rsid w:val="001C4FCD"/>
    <w:rsid w:val="001C7838"/>
    <w:rsid w:val="001D3305"/>
    <w:rsid w:val="001D7D6F"/>
    <w:rsid w:val="001E19D2"/>
    <w:rsid w:val="001E22CE"/>
    <w:rsid w:val="001E630D"/>
    <w:rsid w:val="001F14E7"/>
    <w:rsid w:val="001F1DBE"/>
    <w:rsid w:val="001F393C"/>
    <w:rsid w:val="001F6C9E"/>
    <w:rsid w:val="002015EB"/>
    <w:rsid w:val="00204491"/>
    <w:rsid w:val="00206346"/>
    <w:rsid w:val="002079C4"/>
    <w:rsid w:val="00212DDB"/>
    <w:rsid w:val="002133D2"/>
    <w:rsid w:val="00216502"/>
    <w:rsid w:val="00216507"/>
    <w:rsid w:val="00217001"/>
    <w:rsid w:val="0021723D"/>
    <w:rsid w:val="00217649"/>
    <w:rsid w:val="00220416"/>
    <w:rsid w:val="0022543C"/>
    <w:rsid w:val="00226EF2"/>
    <w:rsid w:val="00226F8B"/>
    <w:rsid w:val="0022769C"/>
    <w:rsid w:val="00227839"/>
    <w:rsid w:val="00237B04"/>
    <w:rsid w:val="00245583"/>
    <w:rsid w:val="0024718E"/>
    <w:rsid w:val="00247320"/>
    <w:rsid w:val="00252AEF"/>
    <w:rsid w:val="00257236"/>
    <w:rsid w:val="002642F0"/>
    <w:rsid w:val="00274C6F"/>
    <w:rsid w:val="002750D7"/>
    <w:rsid w:val="00276313"/>
    <w:rsid w:val="00276BE6"/>
    <w:rsid w:val="00276E4F"/>
    <w:rsid w:val="00276F98"/>
    <w:rsid w:val="002826BF"/>
    <w:rsid w:val="00283441"/>
    <w:rsid w:val="00284DC9"/>
    <w:rsid w:val="0028545F"/>
    <w:rsid w:val="00286A33"/>
    <w:rsid w:val="002903BB"/>
    <w:rsid w:val="0029133F"/>
    <w:rsid w:val="00297C2E"/>
    <w:rsid w:val="002A0E5D"/>
    <w:rsid w:val="002B09FD"/>
    <w:rsid w:val="002B1F8A"/>
    <w:rsid w:val="002B2231"/>
    <w:rsid w:val="002B476F"/>
    <w:rsid w:val="002B6093"/>
    <w:rsid w:val="002C1BFA"/>
    <w:rsid w:val="002C3ADE"/>
    <w:rsid w:val="002C5C6B"/>
    <w:rsid w:val="002C7609"/>
    <w:rsid w:val="002D4465"/>
    <w:rsid w:val="002D537E"/>
    <w:rsid w:val="002D647F"/>
    <w:rsid w:val="002D69DB"/>
    <w:rsid w:val="002D6F9F"/>
    <w:rsid w:val="002D7D3A"/>
    <w:rsid w:val="002E29B6"/>
    <w:rsid w:val="002E3448"/>
    <w:rsid w:val="002E6D10"/>
    <w:rsid w:val="002E7500"/>
    <w:rsid w:val="002E7D84"/>
    <w:rsid w:val="002F1C78"/>
    <w:rsid w:val="002F2D02"/>
    <w:rsid w:val="002F70C8"/>
    <w:rsid w:val="00300E4D"/>
    <w:rsid w:val="00302E3F"/>
    <w:rsid w:val="0030647B"/>
    <w:rsid w:val="003067C4"/>
    <w:rsid w:val="00307EB2"/>
    <w:rsid w:val="003107D2"/>
    <w:rsid w:val="00311B28"/>
    <w:rsid w:val="00313ACB"/>
    <w:rsid w:val="00315FEC"/>
    <w:rsid w:val="00317A06"/>
    <w:rsid w:val="00320BBE"/>
    <w:rsid w:val="003323C3"/>
    <w:rsid w:val="00332845"/>
    <w:rsid w:val="0033736B"/>
    <w:rsid w:val="00345C49"/>
    <w:rsid w:val="003536FC"/>
    <w:rsid w:val="0036499C"/>
    <w:rsid w:val="00364B3A"/>
    <w:rsid w:val="00367A79"/>
    <w:rsid w:val="00371A9B"/>
    <w:rsid w:val="00381703"/>
    <w:rsid w:val="00381F29"/>
    <w:rsid w:val="003851D0"/>
    <w:rsid w:val="0038589A"/>
    <w:rsid w:val="00390F9C"/>
    <w:rsid w:val="003916CE"/>
    <w:rsid w:val="00392E28"/>
    <w:rsid w:val="003931C9"/>
    <w:rsid w:val="00396AD7"/>
    <w:rsid w:val="003A313B"/>
    <w:rsid w:val="003B13A5"/>
    <w:rsid w:val="003B1E60"/>
    <w:rsid w:val="003B2BB8"/>
    <w:rsid w:val="003B7073"/>
    <w:rsid w:val="003C19EA"/>
    <w:rsid w:val="003C1ACF"/>
    <w:rsid w:val="003C4C0C"/>
    <w:rsid w:val="003C534E"/>
    <w:rsid w:val="003C6E10"/>
    <w:rsid w:val="003D34FF"/>
    <w:rsid w:val="003D3549"/>
    <w:rsid w:val="003D5DF6"/>
    <w:rsid w:val="003D71B1"/>
    <w:rsid w:val="003E417E"/>
    <w:rsid w:val="003E50C8"/>
    <w:rsid w:val="003E591E"/>
    <w:rsid w:val="003E5AA5"/>
    <w:rsid w:val="003E7798"/>
    <w:rsid w:val="003F4AD4"/>
    <w:rsid w:val="00405948"/>
    <w:rsid w:val="004065AA"/>
    <w:rsid w:val="00406D36"/>
    <w:rsid w:val="00406E47"/>
    <w:rsid w:val="00407B5C"/>
    <w:rsid w:val="004107FA"/>
    <w:rsid w:val="00412E3D"/>
    <w:rsid w:val="00430BC2"/>
    <w:rsid w:val="00432182"/>
    <w:rsid w:val="00432AEF"/>
    <w:rsid w:val="004366A5"/>
    <w:rsid w:val="0045503F"/>
    <w:rsid w:val="00456438"/>
    <w:rsid w:val="00456787"/>
    <w:rsid w:val="00456B4B"/>
    <w:rsid w:val="004605F1"/>
    <w:rsid w:val="00463BDC"/>
    <w:rsid w:val="0046571F"/>
    <w:rsid w:val="004672CB"/>
    <w:rsid w:val="00470232"/>
    <w:rsid w:val="0047145C"/>
    <w:rsid w:val="004758D2"/>
    <w:rsid w:val="00475D80"/>
    <w:rsid w:val="00482930"/>
    <w:rsid w:val="004835DF"/>
    <w:rsid w:val="00491717"/>
    <w:rsid w:val="004932D0"/>
    <w:rsid w:val="004949EF"/>
    <w:rsid w:val="00494FC6"/>
    <w:rsid w:val="0049554C"/>
    <w:rsid w:val="004A168F"/>
    <w:rsid w:val="004A2C2F"/>
    <w:rsid w:val="004A3944"/>
    <w:rsid w:val="004A3A70"/>
    <w:rsid w:val="004A6BD1"/>
    <w:rsid w:val="004A7A4A"/>
    <w:rsid w:val="004B00AF"/>
    <w:rsid w:val="004B04BB"/>
    <w:rsid w:val="004B54CA"/>
    <w:rsid w:val="004B6FF2"/>
    <w:rsid w:val="004C0B56"/>
    <w:rsid w:val="004C0BCD"/>
    <w:rsid w:val="004C28FD"/>
    <w:rsid w:val="004C49E3"/>
    <w:rsid w:val="004D0E14"/>
    <w:rsid w:val="004D333A"/>
    <w:rsid w:val="004D36DC"/>
    <w:rsid w:val="004D506F"/>
    <w:rsid w:val="004D5BAA"/>
    <w:rsid w:val="004E23E9"/>
    <w:rsid w:val="004E2403"/>
    <w:rsid w:val="004E28EF"/>
    <w:rsid w:val="004E31C7"/>
    <w:rsid w:val="004E53A2"/>
    <w:rsid w:val="004E5CBF"/>
    <w:rsid w:val="004F0244"/>
    <w:rsid w:val="004F0263"/>
    <w:rsid w:val="005034CF"/>
    <w:rsid w:val="00504BD7"/>
    <w:rsid w:val="005120A7"/>
    <w:rsid w:val="00514A10"/>
    <w:rsid w:val="005201A6"/>
    <w:rsid w:val="0052162A"/>
    <w:rsid w:val="0052170F"/>
    <w:rsid w:val="00527FAF"/>
    <w:rsid w:val="00530141"/>
    <w:rsid w:val="00531823"/>
    <w:rsid w:val="00531AC4"/>
    <w:rsid w:val="00536153"/>
    <w:rsid w:val="0053789B"/>
    <w:rsid w:val="005417D4"/>
    <w:rsid w:val="00541A19"/>
    <w:rsid w:val="005430BF"/>
    <w:rsid w:val="005458FA"/>
    <w:rsid w:val="00552496"/>
    <w:rsid w:val="00553189"/>
    <w:rsid w:val="00562271"/>
    <w:rsid w:val="00566101"/>
    <w:rsid w:val="00576D3D"/>
    <w:rsid w:val="00582A2B"/>
    <w:rsid w:val="0058400C"/>
    <w:rsid w:val="005870DE"/>
    <w:rsid w:val="00591ABB"/>
    <w:rsid w:val="00591CE3"/>
    <w:rsid w:val="00592606"/>
    <w:rsid w:val="00593709"/>
    <w:rsid w:val="005A0D95"/>
    <w:rsid w:val="005A2148"/>
    <w:rsid w:val="005A2FD2"/>
    <w:rsid w:val="005A5CF0"/>
    <w:rsid w:val="005A6900"/>
    <w:rsid w:val="005A7544"/>
    <w:rsid w:val="005C1BD8"/>
    <w:rsid w:val="005C3AA9"/>
    <w:rsid w:val="005C5277"/>
    <w:rsid w:val="005D0876"/>
    <w:rsid w:val="005D2E8C"/>
    <w:rsid w:val="005D43A0"/>
    <w:rsid w:val="005D5C96"/>
    <w:rsid w:val="005D6096"/>
    <w:rsid w:val="005E015A"/>
    <w:rsid w:val="005E2072"/>
    <w:rsid w:val="005E21E8"/>
    <w:rsid w:val="005E36DF"/>
    <w:rsid w:val="006014E5"/>
    <w:rsid w:val="00601524"/>
    <w:rsid w:val="006016AC"/>
    <w:rsid w:val="006026C6"/>
    <w:rsid w:val="00604D36"/>
    <w:rsid w:val="00605248"/>
    <w:rsid w:val="00605EF8"/>
    <w:rsid w:val="0060760A"/>
    <w:rsid w:val="00607DBB"/>
    <w:rsid w:val="006140CD"/>
    <w:rsid w:val="0061492B"/>
    <w:rsid w:val="0061783E"/>
    <w:rsid w:val="006201AC"/>
    <w:rsid w:val="00621FC5"/>
    <w:rsid w:val="00627EF0"/>
    <w:rsid w:val="00634288"/>
    <w:rsid w:val="00635F35"/>
    <w:rsid w:val="0063649C"/>
    <w:rsid w:val="00637B02"/>
    <w:rsid w:val="00650047"/>
    <w:rsid w:val="00650CC9"/>
    <w:rsid w:val="00651829"/>
    <w:rsid w:val="006529E2"/>
    <w:rsid w:val="00656A48"/>
    <w:rsid w:val="00656AB3"/>
    <w:rsid w:val="00657FCD"/>
    <w:rsid w:val="00660AF7"/>
    <w:rsid w:val="00663242"/>
    <w:rsid w:val="00666C99"/>
    <w:rsid w:val="00667C81"/>
    <w:rsid w:val="00667F4B"/>
    <w:rsid w:val="006720F6"/>
    <w:rsid w:val="00673C56"/>
    <w:rsid w:val="006757E0"/>
    <w:rsid w:val="00677444"/>
    <w:rsid w:val="0068231F"/>
    <w:rsid w:val="006824EF"/>
    <w:rsid w:val="00683A84"/>
    <w:rsid w:val="00684C83"/>
    <w:rsid w:val="00685187"/>
    <w:rsid w:val="00685C54"/>
    <w:rsid w:val="00692367"/>
    <w:rsid w:val="00692A7B"/>
    <w:rsid w:val="0069447D"/>
    <w:rsid w:val="006957BD"/>
    <w:rsid w:val="006A1E3D"/>
    <w:rsid w:val="006A2B18"/>
    <w:rsid w:val="006A2C3C"/>
    <w:rsid w:val="006A3488"/>
    <w:rsid w:val="006A4CE7"/>
    <w:rsid w:val="006A6611"/>
    <w:rsid w:val="006A75C1"/>
    <w:rsid w:val="006A7768"/>
    <w:rsid w:val="006A7848"/>
    <w:rsid w:val="006B1B70"/>
    <w:rsid w:val="006B414C"/>
    <w:rsid w:val="006C1DAC"/>
    <w:rsid w:val="006C1F5C"/>
    <w:rsid w:val="006D0DD1"/>
    <w:rsid w:val="006D14F0"/>
    <w:rsid w:val="006E178B"/>
    <w:rsid w:val="006E2A71"/>
    <w:rsid w:val="006E4831"/>
    <w:rsid w:val="006E4FAE"/>
    <w:rsid w:val="006E6241"/>
    <w:rsid w:val="006E7365"/>
    <w:rsid w:val="006F3DCA"/>
    <w:rsid w:val="006F7C3A"/>
    <w:rsid w:val="007008D1"/>
    <w:rsid w:val="0070189A"/>
    <w:rsid w:val="00701D06"/>
    <w:rsid w:val="00703605"/>
    <w:rsid w:val="007039E3"/>
    <w:rsid w:val="00705903"/>
    <w:rsid w:val="00705F90"/>
    <w:rsid w:val="00707F7D"/>
    <w:rsid w:val="007118CE"/>
    <w:rsid w:val="00714F97"/>
    <w:rsid w:val="00715289"/>
    <w:rsid w:val="00725A68"/>
    <w:rsid w:val="00725AC9"/>
    <w:rsid w:val="00726094"/>
    <w:rsid w:val="00726F97"/>
    <w:rsid w:val="00731DB5"/>
    <w:rsid w:val="00736E1B"/>
    <w:rsid w:val="00743D73"/>
    <w:rsid w:val="007559D0"/>
    <w:rsid w:val="00755C2A"/>
    <w:rsid w:val="00756B3A"/>
    <w:rsid w:val="00760C34"/>
    <w:rsid w:val="00760C41"/>
    <w:rsid w:val="00761C74"/>
    <w:rsid w:val="00763CF8"/>
    <w:rsid w:val="00766AF9"/>
    <w:rsid w:val="0077070F"/>
    <w:rsid w:val="00770975"/>
    <w:rsid w:val="00772A1D"/>
    <w:rsid w:val="00773FD6"/>
    <w:rsid w:val="00777F57"/>
    <w:rsid w:val="00781631"/>
    <w:rsid w:val="0078251D"/>
    <w:rsid w:val="00783C45"/>
    <w:rsid w:val="0078516C"/>
    <w:rsid w:val="00785261"/>
    <w:rsid w:val="00786281"/>
    <w:rsid w:val="00797B60"/>
    <w:rsid w:val="007A020A"/>
    <w:rsid w:val="007A09EC"/>
    <w:rsid w:val="007A0E5E"/>
    <w:rsid w:val="007A6E8B"/>
    <w:rsid w:val="007B0256"/>
    <w:rsid w:val="007B53AD"/>
    <w:rsid w:val="007B614D"/>
    <w:rsid w:val="007C18BE"/>
    <w:rsid w:val="007C2369"/>
    <w:rsid w:val="007C53FF"/>
    <w:rsid w:val="007C6256"/>
    <w:rsid w:val="007D0014"/>
    <w:rsid w:val="007D2A7D"/>
    <w:rsid w:val="007D309B"/>
    <w:rsid w:val="007D3AED"/>
    <w:rsid w:val="007D4C7F"/>
    <w:rsid w:val="007E018C"/>
    <w:rsid w:val="007E3AC7"/>
    <w:rsid w:val="007E7AE3"/>
    <w:rsid w:val="007F011C"/>
    <w:rsid w:val="007F14BB"/>
    <w:rsid w:val="007F322E"/>
    <w:rsid w:val="007F5576"/>
    <w:rsid w:val="007F6934"/>
    <w:rsid w:val="007F6C6C"/>
    <w:rsid w:val="00801F2A"/>
    <w:rsid w:val="00803A08"/>
    <w:rsid w:val="008060C7"/>
    <w:rsid w:val="00806596"/>
    <w:rsid w:val="00806795"/>
    <w:rsid w:val="00807B44"/>
    <w:rsid w:val="00810486"/>
    <w:rsid w:val="0081230E"/>
    <w:rsid w:val="00812D30"/>
    <w:rsid w:val="00813440"/>
    <w:rsid w:val="0081420D"/>
    <w:rsid w:val="0081723E"/>
    <w:rsid w:val="0081769D"/>
    <w:rsid w:val="008206C7"/>
    <w:rsid w:val="00824773"/>
    <w:rsid w:val="0083177B"/>
    <w:rsid w:val="00834770"/>
    <w:rsid w:val="00837CCC"/>
    <w:rsid w:val="008471A5"/>
    <w:rsid w:val="0086002A"/>
    <w:rsid w:val="00862605"/>
    <w:rsid w:val="00866B1A"/>
    <w:rsid w:val="00871895"/>
    <w:rsid w:val="00872B5C"/>
    <w:rsid w:val="00873925"/>
    <w:rsid w:val="00873F3A"/>
    <w:rsid w:val="00875741"/>
    <w:rsid w:val="0087758B"/>
    <w:rsid w:val="00877B04"/>
    <w:rsid w:val="008847E1"/>
    <w:rsid w:val="00885BD9"/>
    <w:rsid w:val="00886075"/>
    <w:rsid w:val="00886992"/>
    <w:rsid w:val="00887265"/>
    <w:rsid w:val="00887DB2"/>
    <w:rsid w:val="008924ED"/>
    <w:rsid w:val="008944C8"/>
    <w:rsid w:val="00894684"/>
    <w:rsid w:val="00894B8A"/>
    <w:rsid w:val="00896775"/>
    <w:rsid w:val="008A7DC2"/>
    <w:rsid w:val="008A7F1F"/>
    <w:rsid w:val="008B155C"/>
    <w:rsid w:val="008B6242"/>
    <w:rsid w:val="008B66E3"/>
    <w:rsid w:val="008C1AF8"/>
    <w:rsid w:val="008C2B08"/>
    <w:rsid w:val="008C3E25"/>
    <w:rsid w:val="008C5510"/>
    <w:rsid w:val="008C6012"/>
    <w:rsid w:val="008C77C5"/>
    <w:rsid w:val="008D00A6"/>
    <w:rsid w:val="008D0156"/>
    <w:rsid w:val="008D12D5"/>
    <w:rsid w:val="008D4220"/>
    <w:rsid w:val="008D4DD5"/>
    <w:rsid w:val="008D673A"/>
    <w:rsid w:val="008D6A99"/>
    <w:rsid w:val="008D6EA2"/>
    <w:rsid w:val="008E186C"/>
    <w:rsid w:val="008E42EC"/>
    <w:rsid w:val="008E4727"/>
    <w:rsid w:val="008E485E"/>
    <w:rsid w:val="008E7D6F"/>
    <w:rsid w:val="008F011A"/>
    <w:rsid w:val="008F40B0"/>
    <w:rsid w:val="008F4E65"/>
    <w:rsid w:val="00906C46"/>
    <w:rsid w:val="00911171"/>
    <w:rsid w:val="009113E0"/>
    <w:rsid w:val="00911B34"/>
    <w:rsid w:val="00913CE3"/>
    <w:rsid w:val="00914CF2"/>
    <w:rsid w:val="009225F0"/>
    <w:rsid w:val="00922F87"/>
    <w:rsid w:val="009304E6"/>
    <w:rsid w:val="00930F95"/>
    <w:rsid w:val="00931967"/>
    <w:rsid w:val="009320AF"/>
    <w:rsid w:val="00932188"/>
    <w:rsid w:val="0093462C"/>
    <w:rsid w:val="00934C13"/>
    <w:rsid w:val="00942D02"/>
    <w:rsid w:val="009450A2"/>
    <w:rsid w:val="009477BA"/>
    <w:rsid w:val="00950A77"/>
    <w:rsid w:val="00950F83"/>
    <w:rsid w:val="009522ED"/>
    <w:rsid w:val="009536C4"/>
    <w:rsid w:val="00953795"/>
    <w:rsid w:val="00954252"/>
    <w:rsid w:val="00955F5A"/>
    <w:rsid w:val="00956C09"/>
    <w:rsid w:val="00960D83"/>
    <w:rsid w:val="00964B4D"/>
    <w:rsid w:val="009670FC"/>
    <w:rsid w:val="00971135"/>
    <w:rsid w:val="00971CD6"/>
    <w:rsid w:val="00974189"/>
    <w:rsid w:val="009753A0"/>
    <w:rsid w:val="0097566B"/>
    <w:rsid w:val="00976F7C"/>
    <w:rsid w:val="00977287"/>
    <w:rsid w:val="0098173D"/>
    <w:rsid w:val="00982E24"/>
    <w:rsid w:val="009855FD"/>
    <w:rsid w:val="0098774B"/>
    <w:rsid w:val="00991889"/>
    <w:rsid w:val="009935AB"/>
    <w:rsid w:val="0099469D"/>
    <w:rsid w:val="0099649C"/>
    <w:rsid w:val="00996FF5"/>
    <w:rsid w:val="009A265A"/>
    <w:rsid w:val="009B0F9B"/>
    <w:rsid w:val="009B1041"/>
    <w:rsid w:val="009B2302"/>
    <w:rsid w:val="009B4858"/>
    <w:rsid w:val="009B5BF8"/>
    <w:rsid w:val="009B5F1F"/>
    <w:rsid w:val="009B6CFB"/>
    <w:rsid w:val="009B73F6"/>
    <w:rsid w:val="009C1E25"/>
    <w:rsid w:val="009C332B"/>
    <w:rsid w:val="009C493F"/>
    <w:rsid w:val="009C5404"/>
    <w:rsid w:val="009D27B8"/>
    <w:rsid w:val="009D436C"/>
    <w:rsid w:val="009D446F"/>
    <w:rsid w:val="009D5115"/>
    <w:rsid w:val="009D6082"/>
    <w:rsid w:val="009D6628"/>
    <w:rsid w:val="009D6BDE"/>
    <w:rsid w:val="009D7940"/>
    <w:rsid w:val="009E05E0"/>
    <w:rsid w:val="009E1A61"/>
    <w:rsid w:val="009E2401"/>
    <w:rsid w:val="009E30E8"/>
    <w:rsid w:val="009E4765"/>
    <w:rsid w:val="009F2520"/>
    <w:rsid w:val="009F3852"/>
    <w:rsid w:val="009F3E89"/>
    <w:rsid w:val="009F4392"/>
    <w:rsid w:val="009F5D5B"/>
    <w:rsid w:val="009F6FDF"/>
    <w:rsid w:val="00A02BF1"/>
    <w:rsid w:val="00A0492C"/>
    <w:rsid w:val="00A0607B"/>
    <w:rsid w:val="00A17827"/>
    <w:rsid w:val="00A229DB"/>
    <w:rsid w:val="00A2321B"/>
    <w:rsid w:val="00A24076"/>
    <w:rsid w:val="00A24D73"/>
    <w:rsid w:val="00A272BA"/>
    <w:rsid w:val="00A304B3"/>
    <w:rsid w:val="00A31337"/>
    <w:rsid w:val="00A3297D"/>
    <w:rsid w:val="00A33F1D"/>
    <w:rsid w:val="00A36637"/>
    <w:rsid w:val="00A377B7"/>
    <w:rsid w:val="00A44004"/>
    <w:rsid w:val="00A442CC"/>
    <w:rsid w:val="00A44B61"/>
    <w:rsid w:val="00A460BF"/>
    <w:rsid w:val="00A4728B"/>
    <w:rsid w:val="00A50A8A"/>
    <w:rsid w:val="00A5514B"/>
    <w:rsid w:val="00A56C7F"/>
    <w:rsid w:val="00A574DA"/>
    <w:rsid w:val="00A622A3"/>
    <w:rsid w:val="00A62B3F"/>
    <w:rsid w:val="00A64194"/>
    <w:rsid w:val="00A67A04"/>
    <w:rsid w:val="00A70570"/>
    <w:rsid w:val="00A70580"/>
    <w:rsid w:val="00A71FE4"/>
    <w:rsid w:val="00A723AE"/>
    <w:rsid w:val="00A85907"/>
    <w:rsid w:val="00A90F86"/>
    <w:rsid w:val="00A92440"/>
    <w:rsid w:val="00AA5B62"/>
    <w:rsid w:val="00AA64C5"/>
    <w:rsid w:val="00AB0A95"/>
    <w:rsid w:val="00AB3A4D"/>
    <w:rsid w:val="00AB7B51"/>
    <w:rsid w:val="00AC1AB6"/>
    <w:rsid w:val="00AC4EBC"/>
    <w:rsid w:val="00AD0FD1"/>
    <w:rsid w:val="00AD2BBA"/>
    <w:rsid w:val="00AD64EE"/>
    <w:rsid w:val="00AD6E33"/>
    <w:rsid w:val="00AE13F4"/>
    <w:rsid w:val="00AE28D6"/>
    <w:rsid w:val="00AE58FD"/>
    <w:rsid w:val="00AF10C5"/>
    <w:rsid w:val="00AF2EFF"/>
    <w:rsid w:val="00AF4487"/>
    <w:rsid w:val="00AF5DD9"/>
    <w:rsid w:val="00AF69CA"/>
    <w:rsid w:val="00B035F7"/>
    <w:rsid w:val="00B04ED8"/>
    <w:rsid w:val="00B11FF2"/>
    <w:rsid w:val="00B13BA3"/>
    <w:rsid w:val="00B158CF"/>
    <w:rsid w:val="00B255E3"/>
    <w:rsid w:val="00B32346"/>
    <w:rsid w:val="00B32A56"/>
    <w:rsid w:val="00B3762D"/>
    <w:rsid w:val="00B40B57"/>
    <w:rsid w:val="00B427D0"/>
    <w:rsid w:val="00B4523A"/>
    <w:rsid w:val="00B45B45"/>
    <w:rsid w:val="00B45F18"/>
    <w:rsid w:val="00B50269"/>
    <w:rsid w:val="00B5047B"/>
    <w:rsid w:val="00B546BF"/>
    <w:rsid w:val="00B56876"/>
    <w:rsid w:val="00B56C7C"/>
    <w:rsid w:val="00B57B6A"/>
    <w:rsid w:val="00B61B15"/>
    <w:rsid w:val="00B67DEA"/>
    <w:rsid w:val="00B70654"/>
    <w:rsid w:val="00B77D04"/>
    <w:rsid w:val="00B829C0"/>
    <w:rsid w:val="00B83017"/>
    <w:rsid w:val="00B83D47"/>
    <w:rsid w:val="00B91E3E"/>
    <w:rsid w:val="00B97576"/>
    <w:rsid w:val="00B97857"/>
    <w:rsid w:val="00BA2DB9"/>
    <w:rsid w:val="00BA708D"/>
    <w:rsid w:val="00BB2B67"/>
    <w:rsid w:val="00BB79DE"/>
    <w:rsid w:val="00BB7AA1"/>
    <w:rsid w:val="00BB7E7E"/>
    <w:rsid w:val="00BC1765"/>
    <w:rsid w:val="00BC31A1"/>
    <w:rsid w:val="00BD47F8"/>
    <w:rsid w:val="00BD7729"/>
    <w:rsid w:val="00BE0FFA"/>
    <w:rsid w:val="00BE2D03"/>
    <w:rsid w:val="00BE3482"/>
    <w:rsid w:val="00BE5AFA"/>
    <w:rsid w:val="00BE7148"/>
    <w:rsid w:val="00BF160B"/>
    <w:rsid w:val="00BF2D7C"/>
    <w:rsid w:val="00BF2D9F"/>
    <w:rsid w:val="00BF385E"/>
    <w:rsid w:val="00BF68D7"/>
    <w:rsid w:val="00BF6B04"/>
    <w:rsid w:val="00BF7623"/>
    <w:rsid w:val="00C0070E"/>
    <w:rsid w:val="00C1009B"/>
    <w:rsid w:val="00C10370"/>
    <w:rsid w:val="00C10768"/>
    <w:rsid w:val="00C12CD2"/>
    <w:rsid w:val="00C173F8"/>
    <w:rsid w:val="00C25420"/>
    <w:rsid w:val="00C26859"/>
    <w:rsid w:val="00C27CC5"/>
    <w:rsid w:val="00C32EB8"/>
    <w:rsid w:val="00C34A96"/>
    <w:rsid w:val="00C34D6E"/>
    <w:rsid w:val="00C371B6"/>
    <w:rsid w:val="00C37B65"/>
    <w:rsid w:val="00C40053"/>
    <w:rsid w:val="00C4796F"/>
    <w:rsid w:val="00C47BB0"/>
    <w:rsid w:val="00C507C5"/>
    <w:rsid w:val="00C54B93"/>
    <w:rsid w:val="00C56D77"/>
    <w:rsid w:val="00C62E79"/>
    <w:rsid w:val="00C63BD2"/>
    <w:rsid w:val="00C75DCE"/>
    <w:rsid w:val="00C76D98"/>
    <w:rsid w:val="00C810EA"/>
    <w:rsid w:val="00C82C85"/>
    <w:rsid w:val="00C84DD7"/>
    <w:rsid w:val="00C87EF8"/>
    <w:rsid w:val="00C91E42"/>
    <w:rsid w:val="00C94B31"/>
    <w:rsid w:val="00C95143"/>
    <w:rsid w:val="00C970E2"/>
    <w:rsid w:val="00CA0E77"/>
    <w:rsid w:val="00CA12E7"/>
    <w:rsid w:val="00CA1FC2"/>
    <w:rsid w:val="00CA27F0"/>
    <w:rsid w:val="00CA7F95"/>
    <w:rsid w:val="00CB0517"/>
    <w:rsid w:val="00CB448B"/>
    <w:rsid w:val="00CB54B2"/>
    <w:rsid w:val="00CB5863"/>
    <w:rsid w:val="00CB5EA3"/>
    <w:rsid w:val="00CB6A53"/>
    <w:rsid w:val="00CB6FEB"/>
    <w:rsid w:val="00CC07C9"/>
    <w:rsid w:val="00CC36B3"/>
    <w:rsid w:val="00CD09F0"/>
    <w:rsid w:val="00CD5831"/>
    <w:rsid w:val="00CD64D0"/>
    <w:rsid w:val="00CE13A1"/>
    <w:rsid w:val="00CE3A56"/>
    <w:rsid w:val="00CE524E"/>
    <w:rsid w:val="00CE5C65"/>
    <w:rsid w:val="00CE62F6"/>
    <w:rsid w:val="00CF1371"/>
    <w:rsid w:val="00CF2880"/>
    <w:rsid w:val="00CF34A5"/>
    <w:rsid w:val="00CF45B6"/>
    <w:rsid w:val="00CF5B0C"/>
    <w:rsid w:val="00CF6B24"/>
    <w:rsid w:val="00D00A7C"/>
    <w:rsid w:val="00D04BC6"/>
    <w:rsid w:val="00D0680D"/>
    <w:rsid w:val="00D130D2"/>
    <w:rsid w:val="00D139B1"/>
    <w:rsid w:val="00D1596C"/>
    <w:rsid w:val="00D16E3D"/>
    <w:rsid w:val="00D24584"/>
    <w:rsid w:val="00D25A09"/>
    <w:rsid w:val="00D267D3"/>
    <w:rsid w:val="00D26B9E"/>
    <w:rsid w:val="00D26C6C"/>
    <w:rsid w:val="00D27142"/>
    <w:rsid w:val="00D3357D"/>
    <w:rsid w:val="00D4197C"/>
    <w:rsid w:val="00D44627"/>
    <w:rsid w:val="00D50538"/>
    <w:rsid w:val="00D6231F"/>
    <w:rsid w:val="00D63A02"/>
    <w:rsid w:val="00D643DC"/>
    <w:rsid w:val="00D65297"/>
    <w:rsid w:val="00D66F4C"/>
    <w:rsid w:val="00D704C5"/>
    <w:rsid w:val="00D72206"/>
    <w:rsid w:val="00D74B09"/>
    <w:rsid w:val="00D8586F"/>
    <w:rsid w:val="00D8647D"/>
    <w:rsid w:val="00D90C60"/>
    <w:rsid w:val="00D91668"/>
    <w:rsid w:val="00D9188E"/>
    <w:rsid w:val="00D91A70"/>
    <w:rsid w:val="00D920DE"/>
    <w:rsid w:val="00DA1408"/>
    <w:rsid w:val="00DA243A"/>
    <w:rsid w:val="00DB16B0"/>
    <w:rsid w:val="00DB642C"/>
    <w:rsid w:val="00DB714E"/>
    <w:rsid w:val="00DB770C"/>
    <w:rsid w:val="00DC3130"/>
    <w:rsid w:val="00DC591B"/>
    <w:rsid w:val="00DD15FE"/>
    <w:rsid w:val="00DD33F4"/>
    <w:rsid w:val="00DD444C"/>
    <w:rsid w:val="00DD7761"/>
    <w:rsid w:val="00DE4D7E"/>
    <w:rsid w:val="00DE4F97"/>
    <w:rsid w:val="00DF37DB"/>
    <w:rsid w:val="00DF6EA5"/>
    <w:rsid w:val="00E00CF2"/>
    <w:rsid w:val="00E039F2"/>
    <w:rsid w:val="00E054C6"/>
    <w:rsid w:val="00E06FED"/>
    <w:rsid w:val="00E12917"/>
    <w:rsid w:val="00E12DAE"/>
    <w:rsid w:val="00E166B1"/>
    <w:rsid w:val="00E25F41"/>
    <w:rsid w:val="00E26042"/>
    <w:rsid w:val="00E26F7D"/>
    <w:rsid w:val="00E273E4"/>
    <w:rsid w:val="00E279FC"/>
    <w:rsid w:val="00E31F0F"/>
    <w:rsid w:val="00E31F1A"/>
    <w:rsid w:val="00E320EF"/>
    <w:rsid w:val="00E32B58"/>
    <w:rsid w:val="00E4046B"/>
    <w:rsid w:val="00E419F8"/>
    <w:rsid w:val="00E43422"/>
    <w:rsid w:val="00E4439E"/>
    <w:rsid w:val="00E45F82"/>
    <w:rsid w:val="00E46520"/>
    <w:rsid w:val="00E473E5"/>
    <w:rsid w:val="00E475A4"/>
    <w:rsid w:val="00E503E3"/>
    <w:rsid w:val="00E50C5D"/>
    <w:rsid w:val="00E516D2"/>
    <w:rsid w:val="00E51D8E"/>
    <w:rsid w:val="00E65F39"/>
    <w:rsid w:val="00E71445"/>
    <w:rsid w:val="00E7290B"/>
    <w:rsid w:val="00E72B22"/>
    <w:rsid w:val="00E7418C"/>
    <w:rsid w:val="00E84263"/>
    <w:rsid w:val="00E87345"/>
    <w:rsid w:val="00E918B3"/>
    <w:rsid w:val="00E921F4"/>
    <w:rsid w:val="00E926FB"/>
    <w:rsid w:val="00E933A4"/>
    <w:rsid w:val="00E93B6A"/>
    <w:rsid w:val="00E96FE4"/>
    <w:rsid w:val="00EA01C4"/>
    <w:rsid w:val="00EB2057"/>
    <w:rsid w:val="00EB3176"/>
    <w:rsid w:val="00EC3BAD"/>
    <w:rsid w:val="00EC3F33"/>
    <w:rsid w:val="00EC5C39"/>
    <w:rsid w:val="00EE26AC"/>
    <w:rsid w:val="00EE4405"/>
    <w:rsid w:val="00EE4F23"/>
    <w:rsid w:val="00EF1D54"/>
    <w:rsid w:val="00EF32FA"/>
    <w:rsid w:val="00EF7E79"/>
    <w:rsid w:val="00F00495"/>
    <w:rsid w:val="00F01E06"/>
    <w:rsid w:val="00F037FC"/>
    <w:rsid w:val="00F04C24"/>
    <w:rsid w:val="00F0569D"/>
    <w:rsid w:val="00F05BB9"/>
    <w:rsid w:val="00F069D1"/>
    <w:rsid w:val="00F10280"/>
    <w:rsid w:val="00F1098B"/>
    <w:rsid w:val="00F159D3"/>
    <w:rsid w:val="00F1683E"/>
    <w:rsid w:val="00F17C60"/>
    <w:rsid w:val="00F17D62"/>
    <w:rsid w:val="00F21A69"/>
    <w:rsid w:val="00F21E8B"/>
    <w:rsid w:val="00F22843"/>
    <w:rsid w:val="00F25CFD"/>
    <w:rsid w:val="00F27B16"/>
    <w:rsid w:val="00F30AFE"/>
    <w:rsid w:val="00F32311"/>
    <w:rsid w:val="00F32B12"/>
    <w:rsid w:val="00F33CA0"/>
    <w:rsid w:val="00F33D38"/>
    <w:rsid w:val="00F36DF6"/>
    <w:rsid w:val="00F40381"/>
    <w:rsid w:val="00F42B37"/>
    <w:rsid w:val="00F4495B"/>
    <w:rsid w:val="00F44D39"/>
    <w:rsid w:val="00F45EBC"/>
    <w:rsid w:val="00F501DD"/>
    <w:rsid w:val="00F52799"/>
    <w:rsid w:val="00F52C24"/>
    <w:rsid w:val="00F545F0"/>
    <w:rsid w:val="00F5750D"/>
    <w:rsid w:val="00F60467"/>
    <w:rsid w:val="00F6254C"/>
    <w:rsid w:val="00F6344B"/>
    <w:rsid w:val="00F63662"/>
    <w:rsid w:val="00F64565"/>
    <w:rsid w:val="00F736AA"/>
    <w:rsid w:val="00F75AD6"/>
    <w:rsid w:val="00F760BC"/>
    <w:rsid w:val="00F7767E"/>
    <w:rsid w:val="00F843AA"/>
    <w:rsid w:val="00F91FFE"/>
    <w:rsid w:val="00F949A5"/>
    <w:rsid w:val="00F94F9E"/>
    <w:rsid w:val="00F97450"/>
    <w:rsid w:val="00F979DF"/>
    <w:rsid w:val="00FA0DFA"/>
    <w:rsid w:val="00FA29E4"/>
    <w:rsid w:val="00FA3BC1"/>
    <w:rsid w:val="00FA4769"/>
    <w:rsid w:val="00FB2C0B"/>
    <w:rsid w:val="00FB4807"/>
    <w:rsid w:val="00FB5855"/>
    <w:rsid w:val="00FB7595"/>
    <w:rsid w:val="00FC09FA"/>
    <w:rsid w:val="00FC141D"/>
    <w:rsid w:val="00FC2BD6"/>
    <w:rsid w:val="00FC2ECD"/>
    <w:rsid w:val="00FC509F"/>
    <w:rsid w:val="00FC55EA"/>
    <w:rsid w:val="00FC68A3"/>
    <w:rsid w:val="00FC6D98"/>
    <w:rsid w:val="00FC78D4"/>
    <w:rsid w:val="00FD3D38"/>
    <w:rsid w:val="00FE63E9"/>
    <w:rsid w:val="00FF0E6D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F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3E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130D2"/>
    <w:pPr>
      <w:spacing w:after="0" w:line="240" w:lineRule="auto"/>
    </w:pPr>
    <w:rPr>
      <w:rFonts w:ascii="Arial" w:hAnsi="Arial"/>
    </w:rPr>
  </w:style>
  <w:style w:type="paragraph" w:customStyle="1" w:styleId="OrgTitle">
    <w:name w:val="Org Title"/>
    <w:basedOn w:val="Normal"/>
    <w:link w:val="OrgTitleChar"/>
    <w:qFormat/>
    <w:rsid w:val="00111250"/>
    <w:pPr>
      <w:shd w:val="clear" w:color="auto" w:fill="FFFFFF"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6D385C"/>
      <w:kern w:val="36"/>
      <w:sz w:val="43"/>
      <w:szCs w:val="43"/>
      <w:lang w:eastAsia="en-AU"/>
    </w:rPr>
  </w:style>
  <w:style w:type="character" w:customStyle="1" w:styleId="OrgTitleChar">
    <w:name w:val="Org Title Char"/>
    <w:basedOn w:val="DefaultParagraphFont"/>
    <w:link w:val="OrgTitle"/>
    <w:rsid w:val="00111250"/>
    <w:rPr>
      <w:rFonts w:ascii="Cambria" w:eastAsia="Times New Roman" w:hAnsi="Cambria" w:cs="Times New Roman"/>
      <w:b/>
      <w:bCs/>
      <w:color w:val="6D385C"/>
      <w:kern w:val="36"/>
      <w:sz w:val="43"/>
      <w:szCs w:val="43"/>
      <w:shd w:val="clear" w:color="auto" w:fill="FFFFFF"/>
      <w:lang w:eastAsia="en-AU"/>
    </w:rPr>
  </w:style>
  <w:style w:type="paragraph" w:customStyle="1" w:styleId="OrgHead1">
    <w:name w:val="Org Head 1"/>
    <w:basedOn w:val="Normal"/>
    <w:link w:val="OrgHead1Char"/>
    <w:qFormat/>
    <w:rsid w:val="00111250"/>
    <w:pPr>
      <w:shd w:val="clear" w:color="auto" w:fill="FFFFFF"/>
      <w:spacing w:before="120" w:after="120" w:line="240" w:lineRule="auto"/>
      <w:outlineLvl w:val="1"/>
    </w:pPr>
    <w:rPr>
      <w:rFonts w:ascii="Cambria" w:eastAsia="Times New Roman" w:hAnsi="Cambria" w:cs="Times New Roman"/>
      <w:b/>
      <w:bCs/>
      <w:color w:val="555555"/>
      <w:sz w:val="32"/>
      <w:szCs w:val="32"/>
      <w:lang w:eastAsia="en-AU"/>
    </w:rPr>
  </w:style>
  <w:style w:type="character" w:customStyle="1" w:styleId="OrgHead1Char">
    <w:name w:val="Org Head 1 Char"/>
    <w:basedOn w:val="DefaultParagraphFont"/>
    <w:link w:val="OrgHead1"/>
    <w:rsid w:val="00111250"/>
    <w:rPr>
      <w:rFonts w:ascii="Cambria" w:eastAsia="Times New Roman" w:hAnsi="Cambria" w:cs="Times New Roman"/>
      <w:b/>
      <w:bCs/>
      <w:color w:val="555555"/>
      <w:sz w:val="32"/>
      <w:szCs w:val="32"/>
      <w:shd w:val="clear" w:color="auto" w:fill="FFFFFF"/>
      <w:lang w:eastAsia="en-AU"/>
    </w:rPr>
  </w:style>
  <w:style w:type="paragraph" w:customStyle="1" w:styleId="OrgList">
    <w:name w:val="Org List"/>
    <w:basedOn w:val="Normal"/>
    <w:link w:val="OrgListChar"/>
    <w:qFormat/>
    <w:rsid w:val="00111250"/>
    <w:pPr>
      <w:numPr>
        <w:numId w:val="2"/>
      </w:numPr>
      <w:shd w:val="clear" w:color="auto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616161"/>
      <w:sz w:val="20"/>
      <w:szCs w:val="20"/>
      <w:lang w:eastAsia="en-AU"/>
    </w:rPr>
  </w:style>
  <w:style w:type="character" w:customStyle="1" w:styleId="OrgListChar">
    <w:name w:val="Org List Char"/>
    <w:basedOn w:val="DefaultParagraphFont"/>
    <w:link w:val="OrgList"/>
    <w:rsid w:val="00111250"/>
    <w:rPr>
      <w:rFonts w:ascii="Calibri" w:eastAsia="Times New Roman" w:hAnsi="Calibri" w:cs="Times New Roman"/>
      <w:color w:val="616161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43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42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42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45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5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overview-organisational-structure/secretary" TargetMode="External"/><Relationship Id="rId13" Type="http://schemas.openxmlformats.org/officeDocument/2006/relationships/hyperlink" Target="https://beta.dss.gov.au/who-we-are/our-portfol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ss.gov.au/overview-organisational-structure/deputy-secretary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overview-organisational-structure/chief-operating-offic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ss.gov.au/overview-organisational-structure/deputy-secretary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overview-organisational-structure/deputy-secretary-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049B7-77DD-4139-9530-9485AC6F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5624</Characters>
  <Application>Microsoft Office Word</Application>
  <DocSecurity>0</DocSecurity>
  <Lines>139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Organisational Structure</dc:title>
  <dc:subject/>
  <dc:creator/>
  <cp:keywords>[SEC=OFFICIAL]</cp:keywords>
  <dc:description/>
  <cp:lastModifiedBy/>
  <cp:revision>1</cp:revision>
  <dcterms:created xsi:type="dcterms:W3CDTF">2025-04-07T03:29:00Z</dcterms:created>
  <dcterms:modified xsi:type="dcterms:W3CDTF">2025-04-07T03:30:00Z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v=2022.1;a=SHA256;h=59D056E0F671A0E9542EC58356D646B9A1946888125327DE0CE054F6EB321681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800A3433678C44D9B800577A08879651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2024-02-29T23:00:21Z</vt:lpwstr>
  </property>
  <property fmtid="{D5CDD505-2E9C-101B-9397-08002B2CF9AE}" pid="13" name="MSIP_Label_eb34d90b-fc41-464d-af60-f74d721d0790_SetDate">
    <vt:lpwstr>2024-02-29T23:00:21Z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2022.1</vt:lpwstr>
  </property>
  <property fmtid="{D5CDD505-2E9C-101B-9397-08002B2CF9AE}" pid="21" name="PM_Hash_Salt_Prev">
    <vt:lpwstr>BCCB0CD7CBAE017C5D82D1B05684C2C3</vt:lpwstr>
  </property>
  <property fmtid="{D5CDD505-2E9C-101B-9397-08002B2CF9AE}" pid="22" name="PM_Hash_Salt">
    <vt:lpwstr>A65F9DCCCBC284C13EADC50DA0BCBAAB</vt:lpwstr>
  </property>
  <property fmtid="{D5CDD505-2E9C-101B-9397-08002B2CF9AE}" pid="23" name="PM_Hash_SHA1">
    <vt:lpwstr>452344A4A55FDF6290D5E8096CE3F375F10C9A68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56084DE7D87471392F5BD2235C8043EAEC8018D05D094D5A8468DE8533D8A2CE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592a113f4825483d80355d1166100086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