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79F87" w14:textId="36147F6D" w:rsidR="00111250" w:rsidRPr="00111250" w:rsidRDefault="00111250" w:rsidP="00111250">
      <w:pPr>
        <w:pStyle w:val="OrgTitle"/>
        <w:rPr>
          <w:sz w:val="22"/>
        </w:rPr>
      </w:pPr>
      <w:r w:rsidRPr="00111250">
        <w:t>Organisational Structure</w:t>
      </w:r>
    </w:p>
    <w:p w14:paraId="73F45DD0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  <w:t xml:space="preserve">Our </w:t>
      </w:r>
      <w:proofErr w:type="gramStart"/>
      <w:r w:rsidRPr="000B7A45"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  <w:t>Secretary</w:t>
      </w:r>
      <w:proofErr w:type="gramEnd"/>
    </w:p>
    <w:p w14:paraId="00BFDD2B" w14:textId="009F77BC" w:rsidR="000B7A45" w:rsidRPr="000B7A45" w:rsidRDefault="00A50A8A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Michael Lye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is the </w:t>
      </w:r>
      <w:hyperlink r:id="rId8" w:history="1">
        <w:r w:rsidR="000B7A45"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Secretary</w:t>
        </w:r>
      </w:hyperlink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5B945D9C" w14:textId="69EE9D53" w:rsidR="000B7A45" w:rsidRPr="000B7A45" w:rsidRDefault="006B1B70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Ellen Fitzgerald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is the Chief of Staff.</w:t>
      </w:r>
    </w:p>
    <w:p w14:paraId="65D82334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  <w:t>Deputy Secretary, Social Security</w:t>
      </w:r>
    </w:p>
    <w:p w14:paraId="2FCB7F06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Matt Flavel is the </w:t>
      </w:r>
      <w:hyperlink r:id="rId9" w:history="1">
        <w:r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Deputy Secretary, Social Security</w:t>
        </w:r>
      </w:hyperlink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 </w:t>
      </w:r>
    </w:p>
    <w:p w14:paraId="2CD4C9B2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Participation and Family Payments</w:t>
      </w:r>
    </w:p>
    <w:p w14:paraId="7A4A7432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Ben Peoples is the Group Manager responsible for: </w:t>
      </w:r>
    </w:p>
    <w:p w14:paraId="1558ADC2" w14:textId="77777777" w:rsidR="000B7A45" w:rsidRPr="000B7A45" w:rsidRDefault="000B7A45" w:rsidP="004E23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Katrina Chatham – Branch Manager, Participation and Supplementary Payments </w:t>
      </w:r>
    </w:p>
    <w:p w14:paraId="060EAE3E" w14:textId="77777777" w:rsidR="000B7A45" w:rsidRPr="000B7A45" w:rsidRDefault="000B7A45" w:rsidP="004E23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Dani Chatillon – Branch Manager, Carer, Disability and Student Payments </w:t>
      </w:r>
    </w:p>
    <w:p w14:paraId="7C3F2DED" w14:textId="77777777" w:rsidR="000B7A45" w:rsidRPr="000B7A45" w:rsidRDefault="000B7A45" w:rsidP="004E23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Agnieszka Nelson – Branch Manager, Families and Payment Support </w:t>
      </w:r>
    </w:p>
    <w:p w14:paraId="1ED1E026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Pensions, Housing and Homelessness</w:t>
      </w:r>
    </w:p>
    <w:p w14:paraId="7490DFCD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Kath Paton is the Acting Group Manager responsible for:</w:t>
      </w:r>
    </w:p>
    <w:p w14:paraId="74E6BF0B" w14:textId="77777777" w:rsidR="000B7A45" w:rsidRPr="000B7A45" w:rsidRDefault="000B7A45" w:rsidP="004E23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Gillian Beer – Branch Manager, Payment Structures and Seniors </w:t>
      </w:r>
    </w:p>
    <w:p w14:paraId="533C07B3" w14:textId="77777777" w:rsidR="000B7A45" w:rsidRPr="000B7A45" w:rsidRDefault="000B7A45" w:rsidP="004E23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Andrew Seebach – Branch Manager, International Payments and Compliance</w:t>
      </w:r>
    </w:p>
    <w:p w14:paraId="415206F9" w14:textId="77777777" w:rsidR="000B7A45" w:rsidRPr="000B7A45" w:rsidRDefault="000B7A45" w:rsidP="004E23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Sarah Peascod – Branch Manager, Housing and Homelessness Program Delivery </w:t>
      </w:r>
    </w:p>
    <w:p w14:paraId="02E26770" w14:textId="77777777" w:rsidR="000B7A45" w:rsidRPr="000B7A45" w:rsidRDefault="000B7A45" w:rsidP="004E23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Emma </w:t>
      </w:r>
      <w:proofErr w:type="spellStart"/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Lenthall</w:t>
      </w:r>
      <w:proofErr w:type="spellEnd"/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and Julie McKenzie (job share arrangement) – Branch Manager, Housing and Homelessness Strategy and Data</w:t>
      </w:r>
    </w:p>
    <w:p w14:paraId="42A6D328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Data and Evaluation</w:t>
      </w:r>
    </w:p>
    <w:p w14:paraId="14FF8A77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Gemma Van Halderen is the Group Manager responsible for: </w:t>
      </w:r>
    </w:p>
    <w:p w14:paraId="2A6FB50C" w14:textId="77777777" w:rsidR="000B7A45" w:rsidRPr="000B7A45" w:rsidRDefault="000B7A45" w:rsidP="004E23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Kayelle Drinkwater – Branch Manager, Data Access</w:t>
      </w:r>
    </w:p>
    <w:p w14:paraId="1A816195" w14:textId="77777777" w:rsidR="000B7A45" w:rsidRPr="000B7A45" w:rsidRDefault="000B7A45" w:rsidP="004E23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Danielle Aeuckens – Branch Manager, Performance and Evaluation </w:t>
      </w:r>
    </w:p>
    <w:p w14:paraId="70894AE5" w14:textId="77777777" w:rsidR="000B7A45" w:rsidRPr="000B7A45" w:rsidRDefault="000B7A45" w:rsidP="004E23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Sharon Stuart – Branch Manager, Data Strategy </w:t>
      </w:r>
    </w:p>
    <w:p w14:paraId="5E0B351E" w14:textId="77777777" w:rsidR="000B7A45" w:rsidRPr="000B7A45" w:rsidRDefault="000B7A45" w:rsidP="004E23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Melissa Catania – Acting Branch Manager, National Disability Data Asset</w:t>
      </w:r>
    </w:p>
    <w:p w14:paraId="6F019889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  <w:t>Deputy Secretary, Families and Communities</w:t>
      </w:r>
    </w:p>
    <w:p w14:paraId="2B45BB67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Letitia Hope is the </w:t>
      </w:r>
      <w:hyperlink r:id="rId10" w:history="1">
        <w:r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Deputy Secretary, Families and Communities</w:t>
        </w:r>
      </w:hyperlink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2D332D2B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Redress</w:t>
      </w:r>
    </w:p>
    <w:p w14:paraId="1F58A0CA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Mark Harrigan is the Group Manager responsible for:</w:t>
      </w:r>
    </w:p>
    <w:p w14:paraId="261D3AE1" w14:textId="77777777" w:rsidR="000B7A45" w:rsidRPr="000B7A45" w:rsidRDefault="000B7A45" w:rsidP="004E23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lastRenderedPageBreak/>
        <w:t>John Riley – Branch Manager, Policy Strategy and Design </w:t>
      </w:r>
    </w:p>
    <w:p w14:paraId="4A6886E1" w14:textId="77777777" w:rsidR="000B7A45" w:rsidRPr="000B7A45" w:rsidRDefault="000B7A45" w:rsidP="004E23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Val Still – Branch Manager, Enabling Services </w:t>
      </w:r>
    </w:p>
    <w:p w14:paraId="270B47F9" w14:textId="77777777" w:rsidR="000B7A45" w:rsidRPr="000B7A45" w:rsidRDefault="000B7A45" w:rsidP="004E23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Alison Hale – Branch Manager, External Engagement and Communications </w:t>
      </w:r>
    </w:p>
    <w:p w14:paraId="76D4D3F3" w14:textId="77777777" w:rsidR="000B7A45" w:rsidRPr="000B7A45" w:rsidRDefault="000B7A45" w:rsidP="004E23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Justine Fievez – Branch Manager, Service Delivery </w:t>
      </w:r>
    </w:p>
    <w:p w14:paraId="5DD40FD4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Communities</w:t>
      </w:r>
    </w:p>
    <w:p w14:paraId="2B703047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Patrick Burford is the Group Manager responsible for:</w:t>
      </w:r>
    </w:p>
    <w:p w14:paraId="09F8DBBA" w14:textId="77777777" w:rsidR="000B7A45" w:rsidRPr="000B7A45" w:rsidRDefault="000B7A45" w:rsidP="004E23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Patrick Boneham – Branch Manager, Income Management Policy and Data </w:t>
      </w:r>
    </w:p>
    <w:p w14:paraId="2B12306F" w14:textId="77777777" w:rsidR="000B7A45" w:rsidRPr="000B7A45" w:rsidRDefault="000B7A45" w:rsidP="004E23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James Steen – Branch Manager, Financial Resilience and Response </w:t>
      </w:r>
    </w:p>
    <w:p w14:paraId="73D8DF33" w14:textId="77777777" w:rsidR="000B7A45" w:rsidRPr="000B7A45" w:rsidRDefault="000B7A45" w:rsidP="004E23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Kirsti van der Steen – Branch Manager, Income Management Engagement and Support Services </w:t>
      </w:r>
    </w:p>
    <w:p w14:paraId="61F78F4D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Children and Families</w:t>
      </w:r>
    </w:p>
    <w:p w14:paraId="71416CD7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Tarja Saastamoinen is the Group Manager responsible for:</w:t>
      </w:r>
    </w:p>
    <w:p w14:paraId="75F95536" w14:textId="77777777" w:rsidR="000B7A45" w:rsidRPr="000B7A45" w:rsidRDefault="000B7A45" w:rsidP="004E23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Tracy Creech – Branch Manager, Family and Adult Supports </w:t>
      </w:r>
    </w:p>
    <w:p w14:paraId="7946E20A" w14:textId="77777777" w:rsidR="000B7A45" w:rsidRPr="000B7A45" w:rsidRDefault="000B7A45" w:rsidP="004E23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Emily Devine – Branch Manager, Children’s and Youth Policy </w:t>
      </w:r>
    </w:p>
    <w:p w14:paraId="2F5A895A" w14:textId="60632D41" w:rsidR="000B7A45" w:rsidRPr="000B7A45" w:rsidRDefault="00077BBE" w:rsidP="004E23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Jacqueline Hrast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Early Childhood and Parenting Wellbeing </w:t>
      </w:r>
    </w:p>
    <w:p w14:paraId="3F5414F1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Ending Gender-Based Violence</w:t>
      </w:r>
    </w:p>
    <w:p w14:paraId="17B433D3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Anna Lutz is the Group Manager responsible for:</w:t>
      </w:r>
    </w:p>
    <w:p w14:paraId="7734EA0F" w14:textId="77777777" w:rsidR="000B7A45" w:rsidRPr="000B7A45" w:rsidRDefault="000B7A45" w:rsidP="004E23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Tim Crosier – Branch Manager, National Policy </w:t>
      </w:r>
    </w:p>
    <w:p w14:paraId="44043B6F" w14:textId="77777777" w:rsidR="000B7A45" w:rsidRPr="000B7A45" w:rsidRDefault="000B7A45" w:rsidP="004E23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Lara Purdy – Branch Manager, Prevention and Early Intervention </w:t>
      </w:r>
    </w:p>
    <w:p w14:paraId="7168E012" w14:textId="77777777" w:rsidR="000B7A45" w:rsidRPr="000B7A45" w:rsidRDefault="000B7A45" w:rsidP="004E23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Kate Hamilton – Branch Manager, National Programs </w:t>
      </w:r>
    </w:p>
    <w:p w14:paraId="5F690F11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Community Policy and Engagement</w:t>
      </w:r>
    </w:p>
    <w:p w14:paraId="5C73FB2E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Chris D'Souza is the Group Manager responsible for:</w:t>
      </w:r>
    </w:p>
    <w:p w14:paraId="68780526" w14:textId="77777777" w:rsidR="000B7A45" w:rsidRPr="000B7A45" w:rsidRDefault="000B7A45" w:rsidP="004E23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Mary Hodge – Branch Manager, Community Cohesion </w:t>
      </w:r>
    </w:p>
    <w:p w14:paraId="5F6A8328" w14:textId="77777777" w:rsidR="000B7A45" w:rsidRPr="000B7A45" w:rsidRDefault="000B7A45" w:rsidP="004E23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Marnie Wettenhall – Branch Manager, Community Partnerships</w:t>
      </w:r>
    </w:p>
    <w:p w14:paraId="14367525" w14:textId="77777777" w:rsidR="000B7A45" w:rsidRPr="000B7A45" w:rsidRDefault="000B7A45" w:rsidP="004E23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Alexis Diamond – Branch Manager, Closing the Gap Taskforce </w:t>
      </w:r>
    </w:p>
    <w:p w14:paraId="0838B73B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  <w:t>Chief Operating Officer</w:t>
      </w:r>
    </w:p>
    <w:p w14:paraId="02D9FB0C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Patrick Hetherington is the </w:t>
      </w:r>
      <w:hyperlink r:id="rId11" w:history="1">
        <w:r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Chief Operating Officer</w:t>
        </w:r>
      </w:hyperlink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7F80C011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Chief Counsel and Group Manager, Legal Services</w:t>
      </w:r>
    </w:p>
    <w:p w14:paraId="09553BAD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Bronwyn Worswick is the Chief Counsel and Group Manager responsible for: </w:t>
      </w:r>
    </w:p>
    <w:p w14:paraId="25DF0AD4" w14:textId="77777777" w:rsidR="000B7A45" w:rsidRPr="000B7A45" w:rsidRDefault="000B7A45" w:rsidP="004E23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Emma White – Branch Manager, Corporate and Commercial </w:t>
      </w:r>
    </w:p>
    <w:p w14:paraId="78AF3C95" w14:textId="4E2AB7AA" w:rsidR="000B7A45" w:rsidRDefault="000B7A45" w:rsidP="004E23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lastRenderedPageBreak/>
        <w:t>Sara</w:t>
      </w:r>
      <w:r w:rsidR="00964B4D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h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Rubenstein – Acting Branch Manager, Public Law </w:t>
      </w:r>
    </w:p>
    <w:p w14:paraId="32FA83B7" w14:textId="440A88B9" w:rsidR="0018652F" w:rsidRDefault="0018652F" w:rsidP="004E23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Heidi </w:t>
      </w:r>
      <w:proofErr w:type="spellStart"/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Kiekebosch-Fitt</w:t>
      </w:r>
      <w:proofErr w:type="spellEnd"/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Legislation Development</w:t>
      </w:r>
    </w:p>
    <w:p w14:paraId="75B40A99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Community Grants Hub </w:t>
      </w:r>
    </w:p>
    <w:p w14:paraId="17079422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Emma Kate McGuirk is the Group Manager responsible for:</w:t>
      </w:r>
    </w:p>
    <w:p w14:paraId="18CA9C45" w14:textId="77777777" w:rsidR="000B7A45" w:rsidRPr="000B7A45" w:rsidRDefault="000B7A45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Tamsin Jackson – Acting Branch Manager, Hub Operations </w:t>
      </w:r>
    </w:p>
    <w:p w14:paraId="2FD9B438" w14:textId="5FD5DE05" w:rsidR="000B7A45" w:rsidRPr="000B7A45" w:rsidRDefault="000B7A45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Eve Cordeiro – Branch Manager, </w:t>
      </w:r>
      <w:r w:rsidR="006F3DCA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Hub Strategy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4DE3A82D" w14:textId="2AB34AD2" w:rsidR="000B7A45" w:rsidRPr="000B7A45" w:rsidRDefault="000B7A45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Warren Pearson – Branch Manager, </w:t>
      </w:r>
      <w:r w:rsidR="006F3DCA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Client Grants</w:t>
      </w:r>
    </w:p>
    <w:p w14:paraId="31B7AC67" w14:textId="3B4A2E6F" w:rsidR="000B7A45" w:rsidRPr="000B7A45" w:rsidRDefault="000B7A45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Mike Mays – Acting Branch Manager, </w:t>
      </w:r>
      <w:r w:rsidR="006F3DCA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DSS Grants</w:t>
      </w:r>
    </w:p>
    <w:p w14:paraId="6E5DAE07" w14:textId="77777777" w:rsidR="000B7A45" w:rsidRPr="000B7A45" w:rsidRDefault="000B7A45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Paul Bennetts – Acting Branch Manager, Disability Employment Services Grants </w:t>
      </w:r>
    </w:p>
    <w:p w14:paraId="1AEA2EBE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Chief Finance Officer and Group Manager, Finance</w:t>
      </w:r>
    </w:p>
    <w:p w14:paraId="250FED97" w14:textId="35DE0DA2" w:rsidR="000B7A45" w:rsidRPr="000B7A45" w:rsidRDefault="004F0263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Cheryl-Anne Navarr</w:t>
      </w:r>
      <w:r w:rsidR="009113E0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o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is the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Acting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Chief Finance Officer and Group Manager responsible for:</w:t>
      </w:r>
    </w:p>
    <w:p w14:paraId="6F1A8707" w14:textId="22BDC8AF" w:rsidR="000B7A45" w:rsidRPr="000B7A45" w:rsidRDefault="004F0263" w:rsidP="004E23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Hitesh Rohra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Budget Development </w:t>
      </w:r>
    </w:p>
    <w:p w14:paraId="67BB1B31" w14:textId="77777777" w:rsidR="000B7A45" w:rsidRPr="000B7A45" w:rsidRDefault="000B7A45" w:rsidP="004E23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Greg Mitchell – Branch Manager, Financial Services </w:t>
      </w:r>
    </w:p>
    <w:p w14:paraId="100F0630" w14:textId="7FE538D5" w:rsidR="000B7A45" w:rsidRPr="000B7A45" w:rsidRDefault="006F3DCA" w:rsidP="004E23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Jacki McLean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</w:t>
      </w:r>
      <w:r w:rsidR="004F0263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Acting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Branch Manager, Financial Management </w:t>
      </w:r>
    </w:p>
    <w:p w14:paraId="2B6D1BAE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Corporate </w:t>
      </w:r>
    </w:p>
    <w:p w14:paraId="13CBBD8D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Bruce Taloni is the Group Manager responsible for:</w:t>
      </w:r>
    </w:p>
    <w:p w14:paraId="0A338DD0" w14:textId="77777777" w:rsidR="000B7A45" w:rsidRPr="000B7A45" w:rsidRDefault="000B7A45" w:rsidP="004E23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Mardi Stewart – Branch Manager, Campaigns and Strategic Communication </w:t>
      </w:r>
    </w:p>
    <w:p w14:paraId="76D411E4" w14:textId="084D656D" w:rsidR="000B7A45" w:rsidRPr="000B7A45" w:rsidRDefault="00B40B57" w:rsidP="004E23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Melissa Evans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Corporate Communication and Media Relations </w:t>
      </w:r>
    </w:p>
    <w:p w14:paraId="40BF53E9" w14:textId="25EA4671" w:rsidR="000B7A45" w:rsidRPr="000B7A45" w:rsidRDefault="004F0263" w:rsidP="004E23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Sam Ursich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People Services </w:t>
      </w:r>
    </w:p>
    <w:p w14:paraId="0702E3B2" w14:textId="77777777" w:rsidR="000B7A45" w:rsidRPr="000B7A45" w:rsidRDefault="000B7A45" w:rsidP="004E23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Chris Mitchell – Branch Manager, Property and Security </w:t>
      </w:r>
    </w:p>
    <w:p w14:paraId="14E5D32C" w14:textId="77777777" w:rsidR="000B7A45" w:rsidRPr="000B7A45" w:rsidRDefault="000B7A45" w:rsidP="004E23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Alana Lundy – Branch Manager, Information Management and Technology </w:t>
      </w:r>
    </w:p>
    <w:p w14:paraId="4FE2F89B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Portfolio Coordination </w:t>
      </w:r>
    </w:p>
    <w:p w14:paraId="51681FEF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Richard Baumgart is the Group Manager responsible for:</w:t>
      </w:r>
    </w:p>
    <w:p w14:paraId="229DF48F" w14:textId="77777777" w:rsidR="000B7A45" w:rsidRPr="000B7A45" w:rsidRDefault="000B7A45" w:rsidP="004E23E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Kraig Lowes – Branch Manager, Portfolio Governance </w:t>
      </w:r>
    </w:p>
    <w:p w14:paraId="20BBD889" w14:textId="77777777" w:rsidR="000B7A45" w:rsidRPr="000B7A45" w:rsidRDefault="000B7A45" w:rsidP="004E23E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Joanna Carey – Branch Manager, Government and Executive Services </w:t>
      </w:r>
    </w:p>
    <w:p w14:paraId="616EB74A" w14:textId="77777777" w:rsidR="000B7A45" w:rsidRPr="000B7A45" w:rsidRDefault="000B7A45" w:rsidP="004E23E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Rob Stedman – Branch Manager, Audit and Assurance </w:t>
      </w:r>
    </w:p>
    <w:p w14:paraId="6F7A8293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  <w:t>Deputy Secretary, Disability and Carers</w:t>
      </w:r>
    </w:p>
    <w:p w14:paraId="49F0226F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Robyn Shannon is the </w:t>
      </w:r>
      <w:hyperlink r:id="rId12" w:history="1">
        <w:r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Deputy Secretary, Disability and Carers</w:t>
        </w:r>
      </w:hyperlink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1C65DEDB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NDIS Markets and Safeguards</w:t>
      </w:r>
    </w:p>
    <w:p w14:paraId="0B234BEE" w14:textId="279D261C" w:rsidR="000B7A45" w:rsidRPr="000B7A45" w:rsidRDefault="004F0263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lastRenderedPageBreak/>
        <w:t>Ross Schafer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is the Group Manager responsible for:</w:t>
      </w:r>
    </w:p>
    <w:p w14:paraId="6424B12A" w14:textId="1C38CC82" w:rsidR="000B7A45" w:rsidRPr="000B7A45" w:rsidRDefault="00B40B57" w:rsidP="004E23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Natasha Shahidullah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–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Quality and Safeguards Policy </w:t>
      </w:r>
    </w:p>
    <w:p w14:paraId="6EAD91F0" w14:textId="6C4A5261" w:rsidR="000B7A45" w:rsidRPr="000B7A45" w:rsidRDefault="004F0263" w:rsidP="004E23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Alex Abel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Markets and Workforce Policy </w:t>
      </w:r>
    </w:p>
    <w:p w14:paraId="13C4A3CB" w14:textId="77777777" w:rsidR="000B7A45" w:rsidRPr="000B7A45" w:rsidRDefault="000B7A45" w:rsidP="004E23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Louise O’Rance – Branch Manager, Disability Evidence </w:t>
      </w:r>
    </w:p>
    <w:p w14:paraId="79CC631B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NDIS Participants and Performance </w:t>
      </w:r>
    </w:p>
    <w:p w14:paraId="31030423" w14:textId="17C23499" w:rsidR="000B7A45" w:rsidRPr="000B7A45" w:rsidRDefault="006F3DCA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James MacIsaac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is the Acting Group Manager responsible for: </w:t>
      </w:r>
    </w:p>
    <w:p w14:paraId="5BC279F8" w14:textId="77777777" w:rsidR="000B7A45" w:rsidRPr="000B7A45" w:rsidRDefault="000B7A45" w:rsidP="004E23E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Sidesh Naikar – Branch Manager, NDIS Finance and Performance </w:t>
      </w:r>
    </w:p>
    <w:p w14:paraId="4ECE1554" w14:textId="77777777" w:rsidR="000B7A45" w:rsidRPr="000B7A45" w:rsidRDefault="000B7A45" w:rsidP="004E23E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Edwina Dohle – Branch Manager, Commonwealth/State Engagement </w:t>
      </w:r>
    </w:p>
    <w:p w14:paraId="5315297B" w14:textId="77777777" w:rsidR="000B7A45" w:rsidRPr="000B7A45" w:rsidRDefault="000B7A45" w:rsidP="004E23E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Sarah Hawke – Branch Manager, NDIS Governance, Policy and Legislation </w:t>
      </w:r>
    </w:p>
    <w:p w14:paraId="6DE53816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Disability Reforms and Royal Commission</w:t>
      </w:r>
    </w:p>
    <w:p w14:paraId="0DA58D1F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Luke Mansfield is the Group Manager responsible for:</w:t>
      </w:r>
    </w:p>
    <w:p w14:paraId="23238BBF" w14:textId="77777777" w:rsidR="000B7A45" w:rsidRPr="000B7A45" w:rsidRDefault="000B7A45" w:rsidP="004E23E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Jodi Cassar – Branch Manager, Australia’s Disability Strategy </w:t>
      </w:r>
    </w:p>
    <w:p w14:paraId="25B4DBAE" w14:textId="77777777" w:rsidR="000B7A45" w:rsidRPr="000B7A45" w:rsidRDefault="000B7A45" w:rsidP="004E23E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Lisha Jackman – Branch Manager, Foundational Supports and Early Childhood Reform </w:t>
      </w:r>
    </w:p>
    <w:p w14:paraId="265C6C04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Disability Employment </w:t>
      </w:r>
    </w:p>
    <w:p w14:paraId="42A8AC12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Kellie Spence is the Group Manager responsible for:</w:t>
      </w:r>
    </w:p>
    <w:p w14:paraId="5BDE077A" w14:textId="77777777" w:rsidR="000B7A45" w:rsidRPr="000B7A45" w:rsidRDefault="000B7A45" w:rsidP="004E23E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Pene Futcher – Branch Manager, Disability Employment Programs </w:t>
      </w:r>
    </w:p>
    <w:p w14:paraId="6FD1C476" w14:textId="77777777" w:rsidR="000B7A45" w:rsidRPr="000B7A45" w:rsidRDefault="000B7A45" w:rsidP="004E23E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Jacinda Still – Branch Manager, Disability Employment Implementation </w:t>
      </w:r>
    </w:p>
    <w:p w14:paraId="5D6AC758" w14:textId="77777777" w:rsidR="000B7A45" w:rsidRPr="000B7A45" w:rsidRDefault="000B7A45" w:rsidP="004E23E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Alex Buckley – Branch Manager, Disability Employment Policy </w:t>
      </w:r>
    </w:p>
    <w:p w14:paraId="646E6B22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Disability and Carer Programs </w:t>
      </w:r>
    </w:p>
    <w:p w14:paraId="7B10F454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Andrew Whitecross is the Group Manager responsible for: </w:t>
      </w:r>
    </w:p>
    <w:p w14:paraId="547A39D1" w14:textId="77777777" w:rsidR="000B7A45" w:rsidRPr="000B7A45" w:rsidRDefault="000B7A45" w:rsidP="004E23E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Suzanne Muir – Branch Manager, Advocacy and Inclusion Programs </w:t>
      </w:r>
    </w:p>
    <w:p w14:paraId="339C46C7" w14:textId="280540D8" w:rsidR="007559D0" w:rsidRDefault="007559D0" w:rsidP="004E23E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Lydia Ross – Branch Manager, Decision Support and Inclusion Programs</w:t>
      </w:r>
    </w:p>
    <w:p w14:paraId="7008F824" w14:textId="671F3760" w:rsidR="000B7A45" w:rsidRPr="000B7A45" w:rsidRDefault="000B7A45" w:rsidP="004E23E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Kathy Dennis – Branch Manager, Carers and Early Childhood </w:t>
      </w:r>
    </w:p>
    <w:p w14:paraId="23246887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NDIS Reform Taskforce </w:t>
      </w:r>
    </w:p>
    <w:p w14:paraId="46CAC8CD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Hope Peisley is the Acting Group Manager. </w:t>
      </w:r>
    </w:p>
    <w:p w14:paraId="6C863E6E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spacing w:val="-12"/>
          <w:sz w:val="36"/>
          <w:szCs w:val="36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12"/>
          <w:sz w:val="36"/>
          <w:szCs w:val="36"/>
          <w:lang w:eastAsia="en-AU"/>
        </w:rPr>
        <w:t>Portfolio bodies and statutory office holders</w:t>
      </w:r>
    </w:p>
    <w:p w14:paraId="7515F99E" w14:textId="77777777" w:rsidR="000B7A45" w:rsidRPr="000B7A45" w:rsidRDefault="000B7A45" w:rsidP="000B7A45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Find out more about our </w:t>
      </w:r>
      <w:hyperlink r:id="rId13" w:tooltip="Our portfolio" w:history="1">
        <w:r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portfolio bodies and statutory appointments</w:t>
        </w:r>
      </w:hyperlink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09F1A21F" w14:textId="4A0A5CC2" w:rsidR="0033736B" w:rsidRPr="00260BB3" w:rsidRDefault="004F0263" w:rsidP="0087758B">
      <w:pPr>
        <w:pStyle w:val="OrgList"/>
        <w:numPr>
          <w:ilvl w:val="0"/>
          <w:numId w:val="0"/>
        </w:numPr>
        <w:ind w:left="360" w:hanging="360"/>
      </w:pPr>
      <w:r>
        <w:t>A</w:t>
      </w:r>
      <w:r w:rsidR="00111250">
        <w:t xml:space="preserve">s </w:t>
      </w:r>
      <w:proofErr w:type="gramStart"/>
      <w:r w:rsidR="00111250">
        <w:t>at</w:t>
      </w:r>
      <w:proofErr w:type="gramEnd"/>
      <w:r w:rsidR="00102557">
        <w:t xml:space="preserve"> </w:t>
      </w:r>
      <w:r w:rsidR="00077BBE">
        <w:t>3 February 2025</w:t>
      </w:r>
    </w:p>
    <w:p w14:paraId="25756154" w14:textId="77777777" w:rsidR="00111250" w:rsidRPr="00950F83" w:rsidRDefault="00111250" w:rsidP="00111250">
      <w:pPr>
        <w:shd w:val="clear" w:color="auto" w:fill="FFFFFF"/>
        <w:spacing w:before="100" w:beforeAutospacing="1" w:after="100" w:afterAutospacing="1" w:line="384" w:lineRule="atLeast"/>
        <w:rPr>
          <w:rFonts w:eastAsia="Times New Roman" w:cs="Arial"/>
          <w:color w:val="2C2A29"/>
          <w:sz w:val="20"/>
          <w:szCs w:val="20"/>
          <w:lang w:val="en" w:eastAsia="en-AU"/>
        </w:rPr>
      </w:pPr>
    </w:p>
    <w:p w14:paraId="23238BDD" w14:textId="77777777" w:rsidR="007B0256" w:rsidRPr="00B91E3E" w:rsidRDefault="007B0256" w:rsidP="00B91E3E"/>
    <w:sectPr w:rsidR="007B0256" w:rsidRPr="00B91E3E" w:rsidSect="00E00CF2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16CEB" w14:textId="77777777" w:rsidR="00036FA7" w:rsidRDefault="00036FA7" w:rsidP="00B04ED8">
      <w:pPr>
        <w:spacing w:after="0" w:line="240" w:lineRule="auto"/>
      </w:pPr>
      <w:r>
        <w:separator/>
      </w:r>
    </w:p>
  </w:endnote>
  <w:endnote w:type="continuationSeparator" w:id="0">
    <w:p w14:paraId="34DF62CF" w14:textId="77777777" w:rsidR="00036FA7" w:rsidRDefault="00036FA7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62CEC" w14:textId="77777777" w:rsidR="00036FA7" w:rsidRDefault="00036FA7" w:rsidP="00B04ED8">
      <w:pPr>
        <w:spacing w:after="0" w:line="240" w:lineRule="auto"/>
      </w:pPr>
      <w:r>
        <w:separator/>
      </w:r>
    </w:p>
  </w:footnote>
  <w:footnote w:type="continuationSeparator" w:id="0">
    <w:p w14:paraId="639679F0" w14:textId="77777777" w:rsidR="00036FA7" w:rsidRDefault="00036FA7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F7CE9"/>
    <w:multiLevelType w:val="multilevel"/>
    <w:tmpl w:val="B702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46E68"/>
    <w:multiLevelType w:val="multilevel"/>
    <w:tmpl w:val="A5EC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E2769"/>
    <w:multiLevelType w:val="multilevel"/>
    <w:tmpl w:val="54AE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17A32"/>
    <w:multiLevelType w:val="multilevel"/>
    <w:tmpl w:val="50AC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B18F6"/>
    <w:multiLevelType w:val="multilevel"/>
    <w:tmpl w:val="72E4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F07E9A"/>
    <w:multiLevelType w:val="multilevel"/>
    <w:tmpl w:val="77E2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D158AF"/>
    <w:multiLevelType w:val="multilevel"/>
    <w:tmpl w:val="ED28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D42CA6"/>
    <w:multiLevelType w:val="multilevel"/>
    <w:tmpl w:val="52A8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241E06"/>
    <w:multiLevelType w:val="multilevel"/>
    <w:tmpl w:val="1E7E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D71E60"/>
    <w:multiLevelType w:val="multilevel"/>
    <w:tmpl w:val="1B14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3E3B03"/>
    <w:multiLevelType w:val="multilevel"/>
    <w:tmpl w:val="257E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247E5A"/>
    <w:multiLevelType w:val="multilevel"/>
    <w:tmpl w:val="512E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431760"/>
    <w:multiLevelType w:val="multilevel"/>
    <w:tmpl w:val="ED461562"/>
    <w:lvl w:ilvl="0">
      <w:start w:val="1"/>
      <w:numFmt w:val="bullet"/>
      <w:pStyle w:val="Org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EF19B2"/>
    <w:multiLevelType w:val="multilevel"/>
    <w:tmpl w:val="D882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593195"/>
    <w:multiLevelType w:val="multilevel"/>
    <w:tmpl w:val="A944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8C6AB7"/>
    <w:multiLevelType w:val="multilevel"/>
    <w:tmpl w:val="82C4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CD5CFE"/>
    <w:multiLevelType w:val="multilevel"/>
    <w:tmpl w:val="A364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C1038A"/>
    <w:multiLevelType w:val="multilevel"/>
    <w:tmpl w:val="DE0C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044C34"/>
    <w:multiLevelType w:val="multilevel"/>
    <w:tmpl w:val="5BDA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263D46"/>
    <w:multiLevelType w:val="multilevel"/>
    <w:tmpl w:val="E8C8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2510738">
    <w:abstractNumId w:val="9"/>
  </w:num>
  <w:num w:numId="2" w16cid:durableId="1573084364">
    <w:abstractNumId w:val="12"/>
  </w:num>
  <w:num w:numId="3" w16cid:durableId="1145783380">
    <w:abstractNumId w:val="4"/>
  </w:num>
  <w:num w:numId="4" w16cid:durableId="1469664267">
    <w:abstractNumId w:val="0"/>
  </w:num>
  <w:num w:numId="5" w16cid:durableId="100036813">
    <w:abstractNumId w:val="17"/>
  </w:num>
  <w:num w:numId="6" w16cid:durableId="1361198647">
    <w:abstractNumId w:val="8"/>
  </w:num>
  <w:num w:numId="7" w16cid:durableId="1269044504">
    <w:abstractNumId w:val="18"/>
  </w:num>
  <w:num w:numId="8" w16cid:durableId="1157720618">
    <w:abstractNumId w:val="11"/>
  </w:num>
  <w:num w:numId="9" w16cid:durableId="1810706246">
    <w:abstractNumId w:val="3"/>
  </w:num>
  <w:num w:numId="10" w16cid:durableId="1654992828">
    <w:abstractNumId w:val="7"/>
  </w:num>
  <w:num w:numId="11" w16cid:durableId="1470127062">
    <w:abstractNumId w:val="14"/>
  </w:num>
  <w:num w:numId="12" w16cid:durableId="1406418755">
    <w:abstractNumId w:val="16"/>
  </w:num>
  <w:num w:numId="13" w16cid:durableId="195654931">
    <w:abstractNumId w:val="5"/>
  </w:num>
  <w:num w:numId="14" w16cid:durableId="1621910134">
    <w:abstractNumId w:val="1"/>
  </w:num>
  <w:num w:numId="15" w16cid:durableId="1802193217">
    <w:abstractNumId w:val="2"/>
  </w:num>
  <w:num w:numId="16" w16cid:durableId="1856112012">
    <w:abstractNumId w:val="19"/>
  </w:num>
  <w:num w:numId="17" w16cid:durableId="408233383">
    <w:abstractNumId w:val="15"/>
  </w:num>
  <w:num w:numId="18" w16cid:durableId="709963717">
    <w:abstractNumId w:val="6"/>
  </w:num>
  <w:num w:numId="19" w16cid:durableId="135925622">
    <w:abstractNumId w:val="10"/>
  </w:num>
  <w:num w:numId="20" w16cid:durableId="45772279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F83"/>
    <w:rsid w:val="00000707"/>
    <w:rsid w:val="00001C68"/>
    <w:rsid w:val="00004F84"/>
    <w:rsid w:val="00005633"/>
    <w:rsid w:val="000068E1"/>
    <w:rsid w:val="00006F79"/>
    <w:rsid w:val="00012A36"/>
    <w:rsid w:val="00017B03"/>
    <w:rsid w:val="00030130"/>
    <w:rsid w:val="00034392"/>
    <w:rsid w:val="00036EF2"/>
    <w:rsid w:val="00036FA7"/>
    <w:rsid w:val="00037629"/>
    <w:rsid w:val="00040B98"/>
    <w:rsid w:val="0004535F"/>
    <w:rsid w:val="00045710"/>
    <w:rsid w:val="000463B5"/>
    <w:rsid w:val="000527F4"/>
    <w:rsid w:val="000560D8"/>
    <w:rsid w:val="00056F23"/>
    <w:rsid w:val="00057DBE"/>
    <w:rsid w:val="00060B79"/>
    <w:rsid w:val="000637B9"/>
    <w:rsid w:val="00064863"/>
    <w:rsid w:val="00065B4D"/>
    <w:rsid w:val="000665CF"/>
    <w:rsid w:val="00075919"/>
    <w:rsid w:val="00077BBE"/>
    <w:rsid w:val="00083150"/>
    <w:rsid w:val="00090D85"/>
    <w:rsid w:val="00093D31"/>
    <w:rsid w:val="00094EE2"/>
    <w:rsid w:val="0009604E"/>
    <w:rsid w:val="000A207F"/>
    <w:rsid w:val="000A2B8F"/>
    <w:rsid w:val="000A2C4C"/>
    <w:rsid w:val="000B7A45"/>
    <w:rsid w:val="000C02CD"/>
    <w:rsid w:val="000C0A7F"/>
    <w:rsid w:val="000C163C"/>
    <w:rsid w:val="000C584C"/>
    <w:rsid w:val="000C6207"/>
    <w:rsid w:val="000D208B"/>
    <w:rsid w:val="000D218A"/>
    <w:rsid w:val="000D3721"/>
    <w:rsid w:val="000D3AA9"/>
    <w:rsid w:val="000D7980"/>
    <w:rsid w:val="000E0E5B"/>
    <w:rsid w:val="000E2308"/>
    <w:rsid w:val="000E4522"/>
    <w:rsid w:val="000F4CB6"/>
    <w:rsid w:val="000F750E"/>
    <w:rsid w:val="00102557"/>
    <w:rsid w:val="001025E9"/>
    <w:rsid w:val="00107260"/>
    <w:rsid w:val="00110BFE"/>
    <w:rsid w:val="00110F28"/>
    <w:rsid w:val="00110F7D"/>
    <w:rsid w:val="00111250"/>
    <w:rsid w:val="0011230D"/>
    <w:rsid w:val="001124A6"/>
    <w:rsid w:val="0011345C"/>
    <w:rsid w:val="00116B49"/>
    <w:rsid w:val="00124D21"/>
    <w:rsid w:val="00130431"/>
    <w:rsid w:val="00133625"/>
    <w:rsid w:val="001347CC"/>
    <w:rsid w:val="001403DB"/>
    <w:rsid w:val="00141E8E"/>
    <w:rsid w:val="00144C8A"/>
    <w:rsid w:val="00150489"/>
    <w:rsid w:val="001534F8"/>
    <w:rsid w:val="00164462"/>
    <w:rsid w:val="00164DF7"/>
    <w:rsid w:val="0016569C"/>
    <w:rsid w:val="00165CF0"/>
    <w:rsid w:val="00165E83"/>
    <w:rsid w:val="00171178"/>
    <w:rsid w:val="00171DCB"/>
    <w:rsid w:val="00173FBC"/>
    <w:rsid w:val="00182CC2"/>
    <w:rsid w:val="001842AF"/>
    <w:rsid w:val="0018652F"/>
    <w:rsid w:val="001A4B7C"/>
    <w:rsid w:val="001A5575"/>
    <w:rsid w:val="001B0FB6"/>
    <w:rsid w:val="001B36EB"/>
    <w:rsid w:val="001B4566"/>
    <w:rsid w:val="001B5193"/>
    <w:rsid w:val="001B6FA6"/>
    <w:rsid w:val="001C03B7"/>
    <w:rsid w:val="001C055C"/>
    <w:rsid w:val="001C4FCD"/>
    <w:rsid w:val="001C7838"/>
    <w:rsid w:val="001D3305"/>
    <w:rsid w:val="001D7D6F"/>
    <w:rsid w:val="001E19D2"/>
    <w:rsid w:val="001E22CE"/>
    <w:rsid w:val="001E630D"/>
    <w:rsid w:val="001F14E7"/>
    <w:rsid w:val="001F1DBE"/>
    <w:rsid w:val="001F6C9E"/>
    <w:rsid w:val="002015EB"/>
    <w:rsid w:val="00204491"/>
    <w:rsid w:val="00206346"/>
    <w:rsid w:val="002079C4"/>
    <w:rsid w:val="00212DDB"/>
    <w:rsid w:val="002133D2"/>
    <w:rsid w:val="00216502"/>
    <w:rsid w:val="00216507"/>
    <w:rsid w:val="00217001"/>
    <w:rsid w:val="0021723D"/>
    <w:rsid w:val="00217649"/>
    <w:rsid w:val="00220416"/>
    <w:rsid w:val="0022543C"/>
    <w:rsid w:val="00226EF2"/>
    <w:rsid w:val="00226F8B"/>
    <w:rsid w:val="0022769C"/>
    <w:rsid w:val="00227839"/>
    <w:rsid w:val="00237B04"/>
    <w:rsid w:val="00245583"/>
    <w:rsid w:val="0024718E"/>
    <w:rsid w:val="00247320"/>
    <w:rsid w:val="00252AEF"/>
    <w:rsid w:val="00257236"/>
    <w:rsid w:val="002642F0"/>
    <w:rsid w:val="00274C6F"/>
    <w:rsid w:val="002750D7"/>
    <w:rsid w:val="00276313"/>
    <w:rsid w:val="00276BE6"/>
    <w:rsid w:val="00276E4F"/>
    <w:rsid w:val="00276F98"/>
    <w:rsid w:val="002826BF"/>
    <w:rsid w:val="00283441"/>
    <w:rsid w:val="00284DC9"/>
    <w:rsid w:val="0028545F"/>
    <w:rsid w:val="00286A33"/>
    <w:rsid w:val="002903BB"/>
    <w:rsid w:val="0029133F"/>
    <w:rsid w:val="00297C2E"/>
    <w:rsid w:val="002A0E5D"/>
    <w:rsid w:val="002B09FD"/>
    <w:rsid w:val="002B2231"/>
    <w:rsid w:val="002B476F"/>
    <w:rsid w:val="002B6093"/>
    <w:rsid w:val="002C3ADE"/>
    <w:rsid w:val="002C5C6B"/>
    <w:rsid w:val="002C7609"/>
    <w:rsid w:val="002D4465"/>
    <w:rsid w:val="002D537E"/>
    <w:rsid w:val="002D647F"/>
    <w:rsid w:val="002D6F9F"/>
    <w:rsid w:val="002D7D3A"/>
    <w:rsid w:val="002E29B6"/>
    <w:rsid w:val="002E3448"/>
    <w:rsid w:val="002E6D10"/>
    <w:rsid w:val="002E7500"/>
    <w:rsid w:val="002E7D84"/>
    <w:rsid w:val="002F1C78"/>
    <w:rsid w:val="002F2D02"/>
    <w:rsid w:val="002F70C8"/>
    <w:rsid w:val="0030647B"/>
    <w:rsid w:val="003067C4"/>
    <w:rsid w:val="00307EB2"/>
    <w:rsid w:val="003107D2"/>
    <w:rsid w:val="00311B28"/>
    <w:rsid w:val="00313ACB"/>
    <w:rsid w:val="00315FEC"/>
    <w:rsid w:val="00317A06"/>
    <w:rsid w:val="00320BBE"/>
    <w:rsid w:val="003323C3"/>
    <w:rsid w:val="00332845"/>
    <w:rsid w:val="00334CB4"/>
    <w:rsid w:val="0033736B"/>
    <w:rsid w:val="00345C49"/>
    <w:rsid w:val="003536FC"/>
    <w:rsid w:val="0036499C"/>
    <w:rsid w:val="00364B3A"/>
    <w:rsid w:val="00367A79"/>
    <w:rsid w:val="00371A9B"/>
    <w:rsid w:val="00381703"/>
    <w:rsid w:val="00381F29"/>
    <w:rsid w:val="003851D0"/>
    <w:rsid w:val="0038589A"/>
    <w:rsid w:val="00390F9C"/>
    <w:rsid w:val="003916CE"/>
    <w:rsid w:val="00392E28"/>
    <w:rsid w:val="003931C9"/>
    <w:rsid w:val="00396AD7"/>
    <w:rsid w:val="003A236E"/>
    <w:rsid w:val="003B13A5"/>
    <w:rsid w:val="003B1E60"/>
    <w:rsid w:val="003B2BB8"/>
    <w:rsid w:val="003B7073"/>
    <w:rsid w:val="003C19EA"/>
    <w:rsid w:val="003C1ACF"/>
    <w:rsid w:val="003C4C0C"/>
    <w:rsid w:val="003C534E"/>
    <w:rsid w:val="003C6E10"/>
    <w:rsid w:val="003D34FF"/>
    <w:rsid w:val="003D3549"/>
    <w:rsid w:val="003D5DF6"/>
    <w:rsid w:val="003D71B1"/>
    <w:rsid w:val="003E417E"/>
    <w:rsid w:val="003E50C8"/>
    <w:rsid w:val="003E591E"/>
    <w:rsid w:val="003E5AA5"/>
    <w:rsid w:val="003E7798"/>
    <w:rsid w:val="003F4AD4"/>
    <w:rsid w:val="00405948"/>
    <w:rsid w:val="004065AA"/>
    <w:rsid w:val="00406D36"/>
    <w:rsid w:val="00406E47"/>
    <w:rsid w:val="00407B5C"/>
    <w:rsid w:val="004107FA"/>
    <w:rsid w:val="00412E3D"/>
    <w:rsid w:val="00430BC2"/>
    <w:rsid w:val="00432182"/>
    <w:rsid w:val="00432AEF"/>
    <w:rsid w:val="004366A5"/>
    <w:rsid w:val="0045503F"/>
    <w:rsid w:val="00456438"/>
    <w:rsid w:val="00456787"/>
    <w:rsid w:val="00456B4B"/>
    <w:rsid w:val="004605F1"/>
    <w:rsid w:val="00463BDC"/>
    <w:rsid w:val="0046571F"/>
    <w:rsid w:val="004672CB"/>
    <w:rsid w:val="00470232"/>
    <w:rsid w:val="0047145C"/>
    <w:rsid w:val="004758D2"/>
    <w:rsid w:val="00475D80"/>
    <w:rsid w:val="00482930"/>
    <w:rsid w:val="004835DF"/>
    <w:rsid w:val="00491717"/>
    <w:rsid w:val="004932D0"/>
    <w:rsid w:val="004949EF"/>
    <w:rsid w:val="00494FC6"/>
    <w:rsid w:val="0049554C"/>
    <w:rsid w:val="004A168F"/>
    <w:rsid w:val="004A2C2F"/>
    <w:rsid w:val="004A3944"/>
    <w:rsid w:val="004A3A70"/>
    <w:rsid w:val="004A7A4A"/>
    <w:rsid w:val="004B00AF"/>
    <w:rsid w:val="004B04BB"/>
    <w:rsid w:val="004B54CA"/>
    <w:rsid w:val="004B6FF2"/>
    <w:rsid w:val="004C0B56"/>
    <w:rsid w:val="004C0BCD"/>
    <w:rsid w:val="004C28FD"/>
    <w:rsid w:val="004C49E3"/>
    <w:rsid w:val="004D0E14"/>
    <w:rsid w:val="004D333A"/>
    <w:rsid w:val="004D36DC"/>
    <w:rsid w:val="004D506F"/>
    <w:rsid w:val="004D5BAA"/>
    <w:rsid w:val="004E23E9"/>
    <w:rsid w:val="004E2403"/>
    <w:rsid w:val="004E28EF"/>
    <w:rsid w:val="004E31C7"/>
    <w:rsid w:val="004E5CBF"/>
    <w:rsid w:val="004F0244"/>
    <w:rsid w:val="004F0263"/>
    <w:rsid w:val="005034CF"/>
    <w:rsid w:val="00504BD7"/>
    <w:rsid w:val="005120A7"/>
    <w:rsid w:val="00514A10"/>
    <w:rsid w:val="005201A6"/>
    <w:rsid w:val="0052162A"/>
    <w:rsid w:val="0052170F"/>
    <w:rsid w:val="00527FAF"/>
    <w:rsid w:val="00530141"/>
    <w:rsid w:val="00531823"/>
    <w:rsid w:val="00531AC4"/>
    <w:rsid w:val="00536153"/>
    <w:rsid w:val="0053789B"/>
    <w:rsid w:val="005417D4"/>
    <w:rsid w:val="00541A19"/>
    <w:rsid w:val="005430BF"/>
    <w:rsid w:val="005458FA"/>
    <w:rsid w:val="00552496"/>
    <w:rsid w:val="00553189"/>
    <w:rsid w:val="00562271"/>
    <w:rsid w:val="00566101"/>
    <w:rsid w:val="00576D3D"/>
    <w:rsid w:val="00582A2B"/>
    <w:rsid w:val="0058400C"/>
    <w:rsid w:val="005870DE"/>
    <w:rsid w:val="00591ABB"/>
    <w:rsid w:val="00591CE3"/>
    <w:rsid w:val="00592606"/>
    <w:rsid w:val="00593709"/>
    <w:rsid w:val="005A0152"/>
    <w:rsid w:val="005A0D95"/>
    <w:rsid w:val="005A2148"/>
    <w:rsid w:val="005A2FD2"/>
    <w:rsid w:val="005A5CF0"/>
    <w:rsid w:val="005A6900"/>
    <w:rsid w:val="005A7544"/>
    <w:rsid w:val="005C1BD8"/>
    <w:rsid w:val="005C3AA9"/>
    <w:rsid w:val="005C5277"/>
    <w:rsid w:val="005D0876"/>
    <w:rsid w:val="005D2E8C"/>
    <w:rsid w:val="005D43A0"/>
    <w:rsid w:val="005D5C96"/>
    <w:rsid w:val="005D6096"/>
    <w:rsid w:val="005E015A"/>
    <w:rsid w:val="005E2072"/>
    <w:rsid w:val="005E36DF"/>
    <w:rsid w:val="006014E5"/>
    <w:rsid w:val="00601524"/>
    <w:rsid w:val="006016AC"/>
    <w:rsid w:val="006026C6"/>
    <w:rsid w:val="00604D36"/>
    <w:rsid w:val="00605248"/>
    <w:rsid w:val="00605EF8"/>
    <w:rsid w:val="0060760A"/>
    <w:rsid w:val="00607DBB"/>
    <w:rsid w:val="006140CD"/>
    <w:rsid w:val="0061492B"/>
    <w:rsid w:val="0061783E"/>
    <w:rsid w:val="006201AC"/>
    <w:rsid w:val="00621FC5"/>
    <w:rsid w:val="00627EF0"/>
    <w:rsid w:val="00634288"/>
    <w:rsid w:val="00635F35"/>
    <w:rsid w:val="0063649C"/>
    <w:rsid w:val="00637B02"/>
    <w:rsid w:val="00650047"/>
    <w:rsid w:val="00650CC9"/>
    <w:rsid w:val="00651829"/>
    <w:rsid w:val="006529E2"/>
    <w:rsid w:val="00656A48"/>
    <w:rsid w:val="00656AB3"/>
    <w:rsid w:val="00657FCD"/>
    <w:rsid w:val="00660AF7"/>
    <w:rsid w:val="00663242"/>
    <w:rsid w:val="00666C99"/>
    <w:rsid w:val="00667C81"/>
    <w:rsid w:val="00667F4B"/>
    <w:rsid w:val="006720F6"/>
    <w:rsid w:val="006757E0"/>
    <w:rsid w:val="00677444"/>
    <w:rsid w:val="0068231F"/>
    <w:rsid w:val="006824EF"/>
    <w:rsid w:val="00683A84"/>
    <w:rsid w:val="00684C83"/>
    <w:rsid w:val="00685187"/>
    <w:rsid w:val="00685C54"/>
    <w:rsid w:val="00692A7B"/>
    <w:rsid w:val="0069447D"/>
    <w:rsid w:val="006957BD"/>
    <w:rsid w:val="006A1E3D"/>
    <w:rsid w:val="006A2B18"/>
    <w:rsid w:val="006A2C3C"/>
    <w:rsid w:val="006A3488"/>
    <w:rsid w:val="006A4CE7"/>
    <w:rsid w:val="006A6611"/>
    <w:rsid w:val="006A75C1"/>
    <w:rsid w:val="006A7768"/>
    <w:rsid w:val="006A7848"/>
    <w:rsid w:val="006B1B70"/>
    <w:rsid w:val="006B414C"/>
    <w:rsid w:val="006C1DAC"/>
    <w:rsid w:val="006C1F5C"/>
    <w:rsid w:val="006D0DD1"/>
    <w:rsid w:val="006D14F0"/>
    <w:rsid w:val="006E178B"/>
    <w:rsid w:val="006E2A71"/>
    <w:rsid w:val="006E4831"/>
    <w:rsid w:val="006E4FAE"/>
    <w:rsid w:val="006E6241"/>
    <w:rsid w:val="006E7365"/>
    <w:rsid w:val="006F0D34"/>
    <w:rsid w:val="006F3DCA"/>
    <w:rsid w:val="006F7C3A"/>
    <w:rsid w:val="007008D1"/>
    <w:rsid w:val="0070189A"/>
    <w:rsid w:val="00703605"/>
    <w:rsid w:val="007039E3"/>
    <w:rsid w:val="00705903"/>
    <w:rsid w:val="00705F90"/>
    <w:rsid w:val="00707F7D"/>
    <w:rsid w:val="007118CE"/>
    <w:rsid w:val="00714F97"/>
    <w:rsid w:val="00715289"/>
    <w:rsid w:val="00725AC9"/>
    <w:rsid w:val="00726094"/>
    <w:rsid w:val="00726F97"/>
    <w:rsid w:val="00731DB5"/>
    <w:rsid w:val="00736E1B"/>
    <w:rsid w:val="00743D73"/>
    <w:rsid w:val="007559D0"/>
    <w:rsid w:val="00755C2A"/>
    <w:rsid w:val="00756B3A"/>
    <w:rsid w:val="00760C34"/>
    <w:rsid w:val="00760C41"/>
    <w:rsid w:val="00761C74"/>
    <w:rsid w:val="00763CF8"/>
    <w:rsid w:val="00766AF9"/>
    <w:rsid w:val="0077070F"/>
    <w:rsid w:val="00770975"/>
    <w:rsid w:val="00772A1D"/>
    <w:rsid w:val="00773FD6"/>
    <w:rsid w:val="00777F57"/>
    <w:rsid w:val="00781631"/>
    <w:rsid w:val="0078251D"/>
    <w:rsid w:val="00783C45"/>
    <w:rsid w:val="0078516C"/>
    <w:rsid w:val="00785261"/>
    <w:rsid w:val="00797B60"/>
    <w:rsid w:val="007A020A"/>
    <w:rsid w:val="007A09EC"/>
    <w:rsid w:val="007A0E5E"/>
    <w:rsid w:val="007A6E8B"/>
    <w:rsid w:val="007B0256"/>
    <w:rsid w:val="007B53AD"/>
    <w:rsid w:val="007B614D"/>
    <w:rsid w:val="007C18BE"/>
    <w:rsid w:val="007C2369"/>
    <w:rsid w:val="007C53FF"/>
    <w:rsid w:val="007C6256"/>
    <w:rsid w:val="007D0014"/>
    <w:rsid w:val="007D2A7D"/>
    <w:rsid w:val="007D309B"/>
    <w:rsid w:val="007D3AED"/>
    <w:rsid w:val="007D4C7F"/>
    <w:rsid w:val="007E018C"/>
    <w:rsid w:val="007E3AC7"/>
    <w:rsid w:val="007E7AE3"/>
    <w:rsid w:val="007F011C"/>
    <w:rsid w:val="007F14BB"/>
    <w:rsid w:val="007F322E"/>
    <w:rsid w:val="007F6934"/>
    <w:rsid w:val="00801F2A"/>
    <w:rsid w:val="00803A08"/>
    <w:rsid w:val="008060C7"/>
    <w:rsid w:val="00806596"/>
    <w:rsid w:val="00807B44"/>
    <w:rsid w:val="00810486"/>
    <w:rsid w:val="0081230E"/>
    <w:rsid w:val="00812D30"/>
    <w:rsid w:val="0081420D"/>
    <w:rsid w:val="0081723E"/>
    <w:rsid w:val="0081769D"/>
    <w:rsid w:val="008206C7"/>
    <w:rsid w:val="00824773"/>
    <w:rsid w:val="0083177B"/>
    <w:rsid w:val="00837CCC"/>
    <w:rsid w:val="008471A5"/>
    <w:rsid w:val="0086002A"/>
    <w:rsid w:val="00862605"/>
    <w:rsid w:val="00866B1A"/>
    <w:rsid w:val="00871895"/>
    <w:rsid w:val="00872B5C"/>
    <w:rsid w:val="00873925"/>
    <w:rsid w:val="00873F3A"/>
    <w:rsid w:val="00875741"/>
    <w:rsid w:val="0087758B"/>
    <w:rsid w:val="00877B04"/>
    <w:rsid w:val="008847E1"/>
    <w:rsid w:val="00885BD9"/>
    <w:rsid w:val="00886075"/>
    <w:rsid w:val="00886992"/>
    <w:rsid w:val="00887265"/>
    <w:rsid w:val="008924ED"/>
    <w:rsid w:val="008944C8"/>
    <w:rsid w:val="00894684"/>
    <w:rsid w:val="00896775"/>
    <w:rsid w:val="008A7DC2"/>
    <w:rsid w:val="008A7F1F"/>
    <w:rsid w:val="008B155C"/>
    <w:rsid w:val="008B6242"/>
    <w:rsid w:val="008B66E3"/>
    <w:rsid w:val="008C1AF8"/>
    <w:rsid w:val="008C2B08"/>
    <w:rsid w:val="008C3E25"/>
    <w:rsid w:val="008C5510"/>
    <w:rsid w:val="008C6012"/>
    <w:rsid w:val="008C77C5"/>
    <w:rsid w:val="008D00A6"/>
    <w:rsid w:val="008D0156"/>
    <w:rsid w:val="008D12D5"/>
    <w:rsid w:val="008D4220"/>
    <w:rsid w:val="008D4DD5"/>
    <w:rsid w:val="008D673A"/>
    <w:rsid w:val="008D6A99"/>
    <w:rsid w:val="008D6EA2"/>
    <w:rsid w:val="008E186C"/>
    <w:rsid w:val="008E42EC"/>
    <w:rsid w:val="008E4727"/>
    <w:rsid w:val="008E485E"/>
    <w:rsid w:val="008E7D6F"/>
    <w:rsid w:val="008F011A"/>
    <w:rsid w:val="008F40B0"/>
    <w:rsid w:val="008F4E65"/>
    <w:rsid w:val="00906C46"/>
    <w:rsid w:val="00911171"/>
    <w:rsid w:val="009113E0"/>
    <w:rsid w:val="00911B34"/>
    <w:rsid w:val="00913CE3"/>
    <w:rsid w:val="00914CF2"/>
    <w:rsid w:val="009225F0"/>
    <w:rsid w:val="00922F87"/>
    <w:rsid w:val="009304E6"/>
    <w:rsid w:val="00930F95"/>
    <w:rsid w:val="00931967"/>
    <w:rsid w:val="009320AF"/>
    <w:rsid w:val="00932188"/>
    <w:rsid w:val="0093462C"/>
    <w:rsid w:val="00934C13"/>
    <w:rsid w:val="00942D02"/>
    <w:rsid w:val="009450A2"/>
    <w:rsid w:val="009477BA"/>
    <w:rsid w:val="00950A77"/>
    <w:rsid w:val="00950F83"/>
    <w:rsid w:val="009522ED"/>
    <w:rsid w:val="009536C4"/>
    <w:rsid w:val="00953795"/>
    <w:rsid w:val="00954252"/>
    <w:rsid w:val="00955F5A"/>
    <w:rsid w:val="00956C09"/>
    <w:rsid w:val="00960D83"/>
    <w:rsid w:val="00964B4D"/>
    <w:rsid w:val="009670FC"/>
    <w:rsid w:val="00971CD6"/>
    <w:rsid w:val="00974189"/>
    <w:rsid w:val="009753A0"/>
    <w:rsid w:val="0097566B"/>
    <w:rsid w:val="00976F7C"/>
    <w:rsid w:val="00977287"/>
    <w:rsid w:val="0098173D"/>
    <w:rsid w:val="00982E24"/>
    <w:rsid w:val="009855FD"/>
    <w:rsid w:val="00991889"/>
    <w:rsid w:val="009935AB"/>
    <w:rsid w:val="0099469D"/>
    <w:rsid w:val="0099649C"/>
    <w:rsid w:val="00996FF5"/>
    <w:rsid w:val="009A265A"/>
    <w:rsid w:val="009B0F9B"/>
    <w:rsid w:val="009B1041"/>
    <w:rsid w:val="009B2302"/>
    <w:rsid w:val="009B4858"/>
    <w:rsid w:val="009B5BF8"/>
    <w:rsid w:val="009B5F1F"/>
    <w:rsid w:val="009B6CFB"/>
    <w:rsid w:val="009B73F6"/>
    <w:rsid w:val="009C1E25"/>
    <w:rsid w:val="009C332B"/>
    <w:rsid w:val="009C493F"/>
    <w:rsid w:val="009D27B8"/>
    <w:rsid w:val="009D436C"/>
    <w:rsid w:val="009D446F"/>
    <w:rsid w:val="009D5115"/>
    <w:rsid w:val="009D6082"/>
    <w:rsid w:val="009D6628"/>
    <w:rsid w:val="009D6BDE"/>
    <w:rsid w:val="009D7940"/>
    <w:rsid w:val="009E05E0"/>
    <w:rsid w:val="009E1A61"/>
    <w:rsid w:val="009E2401"/>
    <w:rsid w:val="009E30E8"/>
    <w:rsid w:val="009E4765"/>
    <w:rsid w:val="009F2520"/>
    <w:rsid w:val="009F3852"/>
    <w:rsid w:val="009F3E89"/>
    <w:rsid w:val="009F4392"/>
    <w:rsid w:val="009F5D5B"/>
    <w:rsid w:val="009F6FDF"/>
    <w:rsid w:val="00A02BF1"/>
    <w:rsid w:val="00A0607B"/>
    <w:rsid w:val="00A17827"/>
    <w:rsid w:val="00A229DB"/>
    <w:rsid w:val="00A24076"/>
    <w:rsid w:val="00A24D73"/>
    <w:rsid w:val="00A272BA"/>
    <w:rsid w:val="00A304B3"/>
    <w:rsid w:val="00A31337"/>
    <w:rsid w:val="00A3297D"/>
    <w:rsid w:val="00A33F1D"/>
    <w:rsid w:val="00A36637"/>
    <w:rsid w:val="00A377B7"/>
    <w:rsid w:val="00A44004"/>
    <w:rsid w:val="00A442CC"/>
    <w:rsid w:val="00A44B61"/>
    <w:rsid w:val="00A460BF"/>
    <w:rsid w:val="00A4728B"/>
    <w:rsid w:val="00A50A8A"/>
    <w:rsid w:val="00A5514B"/>
    <w:rsid w:val="00A56C7F"/>
    <w:rsid w:val="00A574DA"/>
    <w:rsid w:val="00A622A3"/>
    <w:rsid w:val="00A62B3F"/>
    <w:rsid w:val="00A64194"/>
    <w:rsid w:val="00A67A04"/>
    <w:rsid w:val="00A70570"/>
    <w:rsid w:val="00A70580"/>
    <w:rsid w:val="00A71FE4"/>
    <w:rsid w:val="00A723AE"/>
    <w:rsid w:val="00A85907"/>
    <w:rsid w:val="00A90F86"/>
    <w:rsid w:val="00AA5B62"/>
    <w:rsid w:val="00AA64C5"/>
    <w:rsid w:val="00AB0A95"/>
    <w:rsid w:val="00AB3A4D"/>
    <w:rsid w:val="00AB7B51"/>
    <w:rsid w:val="00AC1AB6"/>
    <w:rsid w:val="00AC4EBC"/>
    <w:rsid w:val="00AD0FD1"/>
    <w:rsid w:val="00AD2BBA"/>
    <w:rsid w:val="00AD64EE"/>
    <w:rsid w:val="00AD6E33"/>
    <w:rsid w:val="00AE28D6"/>
    <w:rsid w:val="00AE58FD"/>
    <w:rsid w:val="00AF10C5"/>
    <w:rsid w:val="00AF2EFF"/>
    <w:rsid w:val="00AF4487"/>
    <w:rsid w:val="00AF5DD9"/>
    <w:rsid w:val="00AF69CA"/>
    <w:rsid w:val="00B035F7"/>
    <w:rsid w:val="00B04ED8"/>
    <w:rsid w:val="00B11FF2"/>
    <w:rsid w:val="00B13BA3"/>
    <w:rsid w:val="00B158CF"/>
    <w:rsid w:val="00B255E3"/>
    <w:rsid w:val="00B32346"/>
    <w:rsid w:val="00B32A56"/>
    <w:rsid w:val="00B3762D"/>
    <w:rsid w:val="00B40B57"/>
    <w:rsid w:val="00B427D0"/>
    <w:rsid w:val="00B4523A"/>
    <w:rsid w:val="00B45B45"/>
    <w:rsid w:val="00B45F18"/>
    <w:rsid w:val="00B50269"/>
    <w:rsid w:val="00B5047B"/>
    <w:rsid w:val="00B546BF"/>
    <w:rsid w:val="00B56876"/>
    <w:rsid w:val="00B56C7C"/>
    <w:rsid w:val="00B61B15"/>
    <w:rsid w:val="00B671AF"/>
    <w:rsid w:val="00B67DEA"/>
    <w:rsid w:val="00B70654"/>
    <w:rsid w:val="00B77D04"/>
    <w:rsid w:val="00B829C0"/>
    <w:rsid w:val="00B83017"/>
    <w:rsid w:val="00B83D47"/>
    <w:rsid w:val="00B91E3E"/>
    <w:rsid w:val="00B97576"/>
    <w:rsid w:val="00B97857"/>
    <w:rsid w:val="00BA2DB9"/>
    <w:rsid w:val="00BA708D"/>
    <w:rsid w:val="00BB79DE"/>
    <w:rsid w:val="00BB7AA1"/>
    <w:rsid w:val="00BB7E7E"/>
    <w:rsid w:val="00BC31A1"/>
    <w:rsid w:val="00BD47F8"/>
    <w:rsid w:val="00BD7729"/>
    <w:rsid w:val="00BE0FFA"/>
    <w:rsid w:val="00BE2D03"/>
    <w:rsid w:val="00BE3482"/>
    <w:rsid w:val="00BE5AFA"/>
    <w:rsid w:val="00BE7148"/>
    <w:rsid w:val="00BF160B"/>
    <w:rsid w:val="00BF2D7C"/>
    <w:rsid w:val="00BF385E"/>
    <w:rsid w:val="00BF68D7"/>
    <w:rsid w:val="00BF6B04"/>
    <w:rsid w:val="00BF7623"/>
    <w:rsid w:val="00C0070E"/>
    <w:rsid w:val="00C1009B"/>
    <w:rsid w:val="00C10370"/>
    <w:rsid w:val="00C10768"/>
    <w:rsid w:val="00C12CD2"/>
    <w:rsid w:val="00C173F8"/>
    <w:rsid w:val="00C26859"/>
    <w:rsid w:val="00C27CC5"/>
    <w:rsid w:val="00C32EB8"/>
    <w:rsid w:val="00C34A96"/>
    <w:rsid w:val="00C34D6E"/>
    <w:rsid w:val="00C371B6"/>
    <w:rsid w:val="00C37B65"/>
    <w:rsid w:val="00C40053"/>
    <w:rsid w:val="00C4796F"/>
    <w:rsid w:val="00C47BB0"/>
    <w:rsid w:val="00C54B93"/>
    <w:rsid w:val="00C62E79"/>
    <w:rsid w:val="00C63BD2"/>
    <w:rsid w:val="00C75DCE"/>
    <w:rsid w:val="00C76D98"/>
    <w:rsid w:val="00C810EA"/>
    <w:rsid w:val="00C82C85"/>
    <w:rsid w:val="00C84DD7"/>
    <w:rsid w:val="00C87EF8"/>
    <w:rsid w:val="00C91E42"/>
    <w:rsid w:val="00C94B31"/>
    <w:rsid w:val="00C95143"/>
    <w:rsid w:val="00C970E2"/>
    <w:rsid w:val="00CA0E77"/>
    <w:rsid w:val="00CA12E7"/>
    <w:rsid w:val="00CA1FC2"/>
    <w:rsid w:val="00CA27F0"/>
    <w:rsid w:val="00CA7F95"/>
    <w:rsid w:val="00CB0517"/>
    <w:rsid w:val="00CB448B"/>
    <w:rsid w:val="00CB54B2"/>
    <w:rsid w:val="00CB5863"/>
    <w:rsid w:val="00CB5EA3"/>
    <w:rsid w:val="00CB6A53"/>
    <w:rsid w:val="00CB6FEB"/>
    <w:rsid w:val="00CC07C9"/>
    <w:rsid w:val="00CC36B3"/>
    <w:rsid w:val="00CC644B"/>
    <w:rsid w:val="00CD09F0"/>
    <w:rsid w:val="00CD5831"/>
    <w:rsid w:val="00CD64D0"/>
    <w:rsid w:val="00CE13A1"/>
    <w:rsid w:val="00CE3A56"/>
    <w:rsid w:val="00CE5C65"/>
    <w:rsid w:val="00CF1371"/>
    <w:rsid w:val="00CF2880"/>
    <w:rsid w:val="00CF34A5"/>
    <w:rsid w:val="00CF45B6"/>
    <w:rsid w:val="00CF5B0C"/>
    <w:rsid w:val="00D00A7C"/>
    <w:rsid w:val="00D04BC6"/>
    <w:rsid w:val="00D0680D"/>
    <w:rsid w:val="00D130D2"/>
    <w:rsid w:val="00D139B1"/>
    <w:rsid w:val="00D1596C"/>
    <w:rsid w:val="00D16E3D"/>
    <w:rsid w:val="00D24584"/>
    <w:rsid w:val="00D25A09"/>
    <w:rsid w:val="00D267D3"/>
    <w:rsid w:val="00D26B9E"/>
    <w:rsid w:val="00D26C6C"/>
    <w:rsid w:val="00D27142"/>
    <w:rsid w:val="00D3357D"/>
    <w:rsid w:val="00D4197C"/>
    <w:rsid w:val="00D44627"/>
    <w:rsid w:val="00D50538"/>
    <w:rsid w:val="00D6231F"/>
    <w:rsid w:val="00D63A02"/>
    <w:rsid w:val="00D643DC"/>
    <w:rsid w:val="00D65297"/>
    <w:rsid w:val="00D66F4C"/>
    <w:rsid w:val="00D704C5"/>
    <w:rsid w:val="00D72206"/>
    <w:rsid w:val="00D74B09"/>
    <w:rsid w:val="00D8586F"/>
    <w:rsid w:val="00D8647D"/>
    <w:rsid w:val="00D90C60"/>
    <w:rsid w:val="00D91668"/>
    <w:rsid w:val="00D9188E"/>
    <w:rsid w:val="00D91A70"/>
    <w:rsid w:val="00D920DE"/>
    <w:rsid w:val="00DA1408"/>
    <w:rsid w:val="00DA243A"/>
    <w:rsid w:val="00DB16B0"/>
    <w:rsid w:val="00DB642C"/>
    <w:rsid w:val="00DB714E"/>
    <w:rsid w:val="00DB770C"/>
    <w:rsid w:val="00DC591B"/>
    <w:rsid w:val="00DD15FE"/>
    <w:rsid w:val="00DD33F4"/>
    <w:rsid w:val="00DD444C"/>
    <w:rsid w:val="00DD7761"/>
    <w:rsid w:val="00DE4D7E"/>
    <w:rsid w:val="00DE4F97"/>
    <w:rsid w:val="00DF37DB"/>
    <w:rsid w:val="00DF6EA5"/>
    <w:rsid w:val="00E00CF2"/>
    <w:rsid w:val="00E039F2"/>
    <w:rsid w:val="00E054C6"/>
    <w:rsid w:val="00E06FED"/>
    <w:rsid w:val="00E12917"/>
    <w:rsid w:val="00E12DAE"/>
    <w:rsid w:val="00E166B1"/>
    <w:rsid w:val="00E25F41"/>
    <w:rsid w:val="00E26042"/>
    <w:rsid w:val="00E26F7D"/>
    <w:rsid w:val="00E273E4"/>
    <w:rsid w:val="00E279FC"/>
    <w:rsid w:val="00E31F0F"/>
    <w:rsid w:val="00E31F1A"/>
    <w:rsid w:val="00E320EF"/>
    <w:rsid w:val="00E32B58"/>
    <w:rsid w:val="00E4046B"/>
    <w:rsid w:val="00E419F8"/>
    <w:rsid w:val="00E43422"/>
    <w:rsid w:val="00E4439E"/>
    <w:rsid w:val="00E45F82"/>
    <w:rsid w:val="00E46520"/>
    <w:rsid w:val="00E473E5"/>
    <w:rsid w:val="00E475A4"/>
    <w:rsid w:val="00E503E3"/>
    <w:rsid w:val="00E50C5D"/>
    <w:rsid w:val="00E516D2"/>
    <w:rsid w:val="00E51D8E"/>
    <w:rsid w:val="00E65F39"/>
    <w:rsid w:val="00E71445"/>
    <w:rsid w:val="00E7290B"/>
    <w:rsid w:val="00E72B22"/>
    <w:rsid w:val="00E7418C"/>
    <w:rsid w:val="00E84263"/>
    <w:rsid w:val="00E87345"/>
    <w:rsid w:val="00E918B3"/>
    <w:rsid w:val="00E921F4"/>
    <w:rsid w:val="00E926FB"/>
    <w:rsid w:val="00E933A4"/>
    <w:rsid w:val="00E93B6A"/>
    <w:rsid w:val="00EA01C4"/>
    <w:rsid w:val="00EB2057"/>
    <w:rsid w:val="00EC3BAD"/>
    <w:rsid w:val="00EC3F33"/>
    <w:rsid w:val="00EC5C39"/>
    <w:rsid w:val="00ED6C55"/>
    <w:rsid w:val="00EE26AC"/>
    <w:rsid w:val="00EE4405"/>
    <w:rsid w:val="00EE4F23"/>
    <w:rsid w:val="00EF32FA"/>
    <w:rsid w:val="00EF7E79"/>
    <w:rsid w:val="00F01E06"/>
    <w:rsid w:val="00F037FC"/>
    <w:rsid w:val="00F0569D"/>
    <w:rsid w:val="00F05BB9"/>
    <w:rsid w:val="00F069D1"/>
    <w:rsid w:val="00F10280"/>
    <w:rsid w:val="00F1098B"/>
    <w:rsid w:val="00F159D3"/>
    <w:rsid w:val="00F1683E"/>
    <w:rsid w:val="00F17C60"/>
    <w:rsid w:val="00F17D62"/>
    <w:rsid w:val="00F21A69"/>
    <w:rsid w:val="00F22843"/>
    <w:rsid w:val="00F25CFD"/>
    <w:rsid w:val="00F27B16"/>
    <w:rsid w:val="00F30AFE"/>
    <w:rsid w:val="00F31074"/>
    <w:rsid w:val="00F32311"/>
    <w:rsid w:val="00F32B12"/>
    <w:rsid w:val="00F33CA0"/>
    <w:rsid w:val="00F33D38"/>
    <w:rsid w:val="00F36DF6"/>
    <w:rsid w:val="00F40381"/>
    <w:rsid w:val="00F42B37"/>
    <w:rsid w:val="00F4495B"/>
    <w:rsid w:val="00F44D39"/>
    <w:rsid w:val="00F45EBC"/>
    <w:rsid w:val="00F501DD"/>
    <w:rsid w:val="00F52799"/>
    <w:rsid w:val="00F52C24"/>
    <w:rsid w:val="00F545F0"/>
    <w:rsid w:val="00F5750D"/>
    <w:rsid w:val="00F60467"/>
    <w:rsid w:val="00F6254C"/>
    <w:rsid w:val="00F6344B"/>
    <w:rsid w:val="00F63662"/>
    <w:rsid w:val="00F64565"/>
    <w:rsid w:val="00F736AA"/>
    <w:rsid w:val="00F75AD6"/>
    <w:rsid w:val="00F760BC"/>
    <w:rsid w:val="00F7767E"/>
    <w:rsid w:val="00F843AA"/>
    <w:rsid w:val="00F91FFE"/>
    <w:rsid w:val="00F949A5"/>
    <w:rsid w:val="00F94F9E"/>
    <w:rsid w:val="00F97450"/>
    <w:rsid w:val="00F979DF"/>
    <w:rsid w:val="00FA0DFA"/>
    <w:rsid w:val="00FA29E4"/>
    <w:rsid w:val="00FA3BC1"/>
    <w:rsid w:val="00FA4769"/>
    <w:rsid w:val="00FB2C0B"/>
    <w:rsid w:val="00FB4807"/>
    <w:rsid w:val="00FB5855"/>
    <w:rsid w:val="00FB7595"/>
    <w:rsid w:val="00FC09FA"/>
    <w:rsid w:val="00FC141D"/>
    <w:rsid w:val="00FC2BD6"/>
    <w:rsid w:val="00FC2ECD"/>
    <w:rsid w:val="00FC509F"/>
    <w:rsid w:val="00FC55EA"/>
    <w:rsid w:val="00FC68A3"/>
    <w:rsid w:val="00FC6D98"/>
    <w:rsid w:val="00FC78D4"/>
    <w:rsid w:val="00FD3D38"/>
    <w:rsid w:val="00FE63E9"/>
    <w:rsid w:val="00FF0E6D"/>
    <w:rsid w:val="00F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AF7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3E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F8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130D2"/>
    <w:pPr>
      <w:spacing w:after="0" w:line="240" w:lineRule="auto"/>
    </w:pPr>
    <w:rPr>
      <w:rFonts w:ascii="Arial" w:hAnsi="Arial"/>
    </w:rPr>
  </w:style>
  <w:style w:type="paragraph" w:customStyle="1" w:styleId="OrgTitle">
    <w:name w:val="Org Title"/>
    <w:basedOn w:val="Normal"/>
    <w:link w:val="OrgTitleChar"/>
    <w:qFormat/>
    <w:rsid w:val="00111250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6D385C"/>
      <w:kern w:val="36"/>
      <w:sz w:val="43"/>
      <w:szCs w:val="43"/>
      <w:lang w:eastAsia="en-AU"/>
    </w:rPr>
  </w:style>
  <w:style w:type="character" w:customStyle="1" w:styleId="OrgTitleChar">
    <w:name w:val="Org Title Char"/>
    <w:basedOn w:val="DefaultParagraphFont"/>
    <w:link w:val="OrgTitle"/>
    <w:rsid w:val="00111250"/>
    <w:rPr>
      <w:rFonts w:ascii="Cambria" w:eastAsia="Times New Roman" w:hAnsi="Cambria" w:cs="Times New Roman"/>
      <w:b/>
      <w:bCs/>
      <w:color w:val="6D385C"/>
      <w:kern w:val="36"/>
      <w:sz w:val="43"/>
      <w:szCs w:val="43"/>
      <w:shd w:val="clear" w:color="auto" w:fill="FFFFFF"/>
      <w:lang w:eastAsia="en-AU"/>
    </w:rPr>
  </w:style>
  <w:style w:type="paragraph" w:customStyle="1" w:styleId="OrgHead1">
    <w:name w:val="Org Head 1"/>
    <w:basedOn w:val="Normal"/>
    <w:link w:val="OrgHead1Char"/>
    <w:qFormat/>
    <w:rsid w:val="00111250"/>
    <w:pPr>
      <w:shd w:val="clear" w:color="auto" w:fill="FFFFFF"/>
      <w:spacing w:before="120" w:after="120" w:line="240" w:lineRule="auto"/>
      <w:outlineLvl w:val="1"/>
    </w:pPr>
    <w:rPr>
      <w:rFonts w:ascii="Cambria" w:eastAsia="Times New Roman" w:hAnsi="Cambria" w:cs="Times New Roman"/>
      <w:b/>
      <w:bCs/>
      <w:color w:val="555555"/>
      <w:sz w:val="32"/>
      <w:szCs w:val="32"/>
      <w:lang w:eastAsia="en-AU"/>
    </w:rPr>
  </w:style>
  <w:style w:type="character" w:customStyle="1" w:styleId="OrgHead1Char">
    <w:name w:val="Org Head 1 Char"/>
    <w:basedOn w:val="DefaultParagraphFont"/>
    <w:link w:val="OrgHead1"/>
    <w:rsid w:val="00111250"/>
    <w:rPr>
      <w:rFonts w:ascii="Cambria" w:eastAsia="Times New Roman" w:hAnsi="Cambria" w:cs="Times New Roman"/>
      <w:b/>
      <w:bCs/>
      <w:color w:val="555555"/>
      <w:sz w:val="32"/>
      <w:szCs w:val="32"/>
      <w:shd w:val="clear" w:color="auto" w:fill="FFFFFF"/>
      <w:lang w:eastAsia="en-AU"/>
    </w:rPr>
  </w:style>
  <w:style w:type="paragraph" w:customStyle="1" w:styleId="OrgList">
    <w:name w:val="Org List"/>
    <w:basedOn w:val="Normal"/>
    <w:link w:val="OrgListChar"/>
    <w:qFormat/>
    <w:rsid w:val="00111250"/>
    <w:pPr>
      <w:numPr>
        <w:numId w:val="2"/>
      </w:numPr>
      <w:shd w:val="clear" w:color="auto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616161"/>
      <w:sz w:val="20"/>
      <w:szCs w:val="20"/>
      <w:lang w:eastAsia="en-AU"/>
    </w:rPr>
  </w:style>
  <w:style w:type="character" w:customStyle="1" w:styleId="OrgListChar">
    <w:name w:val="Org List Char"/>
    <w:basedOn w:val="DefaultParagraphFont"/>
    <w:link w:val="OrgList"/>
    <w:rsid w:val="00111250"/>
    <w:rPr>
      <w:rFonts w:ascii="Calibri" w:eastAsia="Times New Roman" w:hAnsi="Calibri" w:cs="Times New Roman"/>
      <w:color w:val="616161"/>
      <w:sz w:val="20"/>
      <w:szCs w:val="20"/>
      <w:shd w:val="clear" w:color="auto" w:fill="FFFFFF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43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4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42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4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422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45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540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s.gov.au/overview-organisational-structure/secretary" TargetMode="External"/><Relationship Id="rId13" Type="http://schemas.openxmlformats.org/officeDocument/2006/relationships/hyperlink" Target="https://beta.dss.gov.au/who-we-are/our-portfol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ss.gov.au/overview-organisational-structure/deputy-secretary-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ss.gov.au/overview-organisational-structure/chief-operating-office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ss.gov.au/overview-organisational-structure/deputy-secretary-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ss.gov.au/overview-organisational-structure/deputy-secretary-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049B7-77DD-4139-9530-9485AC6F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807</Words>
  <Characters>5358</Characters>
  <Application>Microsoft Office Word</Application>
  <DocSecurity>0</DocSecurity>
  <Lines>129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2025-02-04T00:38:00Z</dcterms:created>
  <dcterms:modified xsi:type="dcterms:W3CDTF">2025-02-04T00:38:00Z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v=2022.1;a=SHA256;h=EBE10542C64DD2BDA03AE4B51CFA5833847AA01DA599889DAF63CFB000AF535C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800A3433678C44D9B800577A08879651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2024-02-29T23:00:21Z</vt:lpwstr>
  </property>
  <property fmtid="{D5CDD505-2E9C-101B-9397-08002B2CF9AE}" pid="13" name="MSIP_Label_eb34d90b-fc41-464d-af60-f74d721d0790_SetDate">
    <vt:lpwstr>2024-02-29T23:00:21Z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MSIP_Label_eb34d90b-fc41-464d-af60-f74d721d0790_Name">
    <vt:lpwstr>OFFICIAL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Hash_Version">
    <vt:lpwstr>2022.1</vt:lpwstr>
  </property>
  <property fmtid="{D5CDD505-2E9C-101B-9397-08002B2CF9AE}" pid="21" name="PM_Hash_Salt_Prev">
    <vt:lpwstr>F6F6766685E8113415FD68AFC04190DC</vt:lpwstr>
  </property>
  <property fmtid="{D5CDD505-2E9C-101B-9397-08002B2CF9AE}" pid="22" name="PM_Hash_Salt">
    <vt:lpwstr>71D3FAE411A0C03345347CCC89B98302</vt:lpwstr>
  </property>
  <property fmtid="{D5CDD505-2E9C-101B-9397-08002B2CF9AE}" pid="23" name="PM_Hash_SHA1">
    <vt:lpwstr>367A795E80568F4D18428305866E4283FEE06D53</vt:lpwstr>
  </property>
  <property fmtid="{D5CDD505-2E9C-101B-9397-08002B2CF9AE}" pid="24" name="PM_SecurityClassification_Prev">
    <vt:lpwstr>OFFICIAL</vt:lpwstr>
  </property>
  <property fmtid="{D5CDD505-2E9C-101B-9397-08002B2CF9AE}" pid="25" name="PM_Qualifier_Prev">
    <vt:lpwstr/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56084DE7D87471392F5BD2235C8043EAEC8018D05D094D5A8468DE8533D8A2CE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MSIP_Label_eb34d90b-fc41-464d-af60-f74d721d0790_SiteId">
    <vt:lpwstr>61e36dd1-ca6e-4d61-aa0a-2b4eb88317a3</vt:lpwstr>
  </property>
  <property fmtid="{D5CDD505-2E9C-101B-9397-08002B2CF9AE}" pid="30" name="MSIP_Label_eb34d90b-fc41-464d-af60-f74d721d0790_Enabled">
    <vt:lpwstr>true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Method">
    <vt:lpwstr>Privileged</vt:lpwstr>
  </property>
  <property fmtid="{D5CDD505-2E9C-101B-9397-08002B2CF9AE}" pid="33" name="MSIP_Label_eb34d90b-fc41-464d-af60-f74d721d0790_ActionId">
    <vt:lpwstr>a2959db51e5b4298945a3df31f9139ef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Caveats_Count">
    <vt:lpwstr>0</vt:lpwstr>
  </property>
</Properties>
</file>