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41F59D17" w:rsidR="00220EA5" w:rsidRPr="00053BF9" w:rsidRDefault="00CC76F7" w:rsidP="00E00126">
            <w:pPr>
              <w:rPr>
                <w:b/>
                <w:bCs/>
                <w:color w:val="FFFFFF" w:themeColor="background1"/>
              </w:rPr>
            </w:pPr>
            <w:r w:rsidRPr="00CC76F7">
              <w:rPr>
                <w:b/>
                <w:bCs/>
                <w:color w:val="FFFFFF" w:themeColor="background1"/>
              </w:rPr>
              <w:t>ATWORK AUSTRALIA PTY LTD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7F4226D4" w:rsidR="00220EA5" w:rsidRPr="00053BF9" w:rsidRDefault="0094268E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September</w:t>
            </w:r>
            <w:r w:rsidR="00220EA5" w:rsidRPr="00053BF9">
              <w:rPr>
                <w:b/>
                <w:bCs/>
                <w:color w:val="FFFFFF" w:themeColor="background1"/>
              </w:rPr>
              <w:t xml:space="preserve"> 2024</w:t>
            </w:r>
            <w:r>
              <w:rPr>
                <w:b/>
                <w:bCs/>
                <w:color w:val="FFFFFF" w:themeColor="background1"/>
              </w:rPr>
              <w:t xml:space="preserve"> quarter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17BBB9A9" w:rsidR="00220EA5" w:rsidRPr="00053BF9" w:rsidRDefault="00D566E8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74C280C4" w:rsidR="00220EA5" w:rsidRPr="00BD7574" w:rsidRDefault="00BD7574" w:rsidP="00BD7574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CC76F7" w:rsidRPr="00CC76F7">
        <w:rPr>
          <w:b/>
          <w:bCs/>
          <w:color w:val="156A7E"/>
        </w:rPr>
        <w:t>ATWORK AUSTRALIA PTY LTD</w:t>
      </w:r>
      <w:r w:rsidR="00CC76F7">
        <w:rPr>
          <w:b/>
          <w:bCs/>
          <w:color w:val="156A7E"/>
        </w:rPr>
        <w:t xml:space="preserve"> </w:t>
      </w:r>
      <w:r w:rsidRPr="00BD7574">
        <w:rPr>
          <w:color w:val="156A7E"/>
        </w:rPr>
        <w:t xml:space="preserve">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690E4A9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A0E549" wp14:editId="6A88FCB4">
                  <wp:extent cx="1192530" cy="1181977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3728B55" w:rsidR="00B755F3" w:rsidRDefault="00262575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580D79" wp14:editId="5909D3BD">
                  <wp:extent cx="1192530" cy="1181977"/>
                  <wp:effectExtent l="0" t="0" r="7620" b="0"/>
                  <wp:docPr id="1555811398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65FF4218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9775DA" wp14:editId="2990EB96">
                  <wp:extent cx="1192530" cy="1052232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094" cy="1055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64DB6" w14:textId="77777777" w:rsidR="00487598" w:rsidRDefault="00487598" w:rsidP="00B04ED8">
      <w:pPr>
        <w:spacing w:after="0" w:line="240" w:lineRule="auto"/>
      </w:pPr>
      <w:r>
        <w:separator/>
      </w:r>
    </w:p>
  </w:endnote>
  <w:endnote w:type="continuationSeparator" w:id="0">
    <w:p w14:paraId="02FCCFAE" w14:textId="77777777" w:rsidR="00487598" w:rsidRDefault="00487598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DB504" w14:textId="77777777" w:rsidR="00487598" w:rsidRDefault="00487598" w:rsidP="00B04ED8">
      <w:pPr>
        <w:spacing w:after="0" w:line="240" w:lineRule="auto"/>
      </w:pPr>
      <w:r>
        <w:separator/>
      </w:r>
    </w:p>
  </w:footnote>
  <w:footnote w:type="continuationSeparator" w:id="0">
    <w:p w14:paraId="144FFA2A" w14:textId="77777777" w:rsidR="00487598" w:rsidRDefault="00487598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62575"/>
    <w:rsid w:val="0027055B"/>
    <w:rsid w:val="00284DC9"/>
    <w:rsid w:val="002A2CF8"/>
    <w:rsid w:val="002A7B97"/>
    <w:rsid w:val="002B5C3C"/>
    <w:rsid w:val="002D3AD8"/>
    <w:rsid w:val="002F584D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87598"/>
    <w:rsid w:val="004B54CA"/>
    <w:rsid w:val="004E5CBF"/>
    <w:rsid w:val="00504130"/>
    <w:rsid w:val="00557E7D"/>
    <w:rsid w:val="00565CDB"/>
    <w:rsid w:val="00581A6B"/>
    <w:rsid w:val="005B0641"/>
    <w:rsid w:val="005C3AA9"/>
    <w:rsid w:val="005D5CC0"/>
    <w:rsid w:val="005E5160"/>
    <w:rsid w:val="00621FC5"/>
    <w:rsid w:val="00637B02"/>
    <w:rsid w:val="00673ACD"/>
    <w:rsid w:val="00683A84"/>
    <w:rsid w:val="006A4CE7"/>
    <w:rsid w:val="006B5841"/>
    <w:rsid w:val="007260DD"/>
    <w:rsid w:val="00757F27"/>
    <w:rsid w:val="00784DA4"/>
    <w:rsid w:val="00785261"/>
    <w:rsid w:val="007A3E4C"/>
    <w:rsid w:val="007B0256"/>
    <w:rsid w:val="007F4EC6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4268E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0E4B"/>
    <w:rsid w:val="00AC3F87"/>
    <w:rsid w:val="00AF08A2"/>
    <w:rsid w:val="00AF3FAD"/>
    <w:rsid w:val="00B0306F"/>
    <w:rsid w:val="00B04ED8"/>
    <w:rsid w:val="00B23A4B"/>
    <w:rsid w:val="00B330F9"/>
    <w:rsid w:val="00B71205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C76F7"/>
    <w:rsid w:val="00CD2D80"/>
    <w:rsid w:val="00CE09EB"/>
    <w:rsid w:val="00D00C1E"/>
    <w:rsid w:val="00D06490"/>
    <w:rsid w:val="00D22F7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999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WKFC Participant Scorecard - October 2024</vt:lpstr>
    </vt:vector>
  </TitlesOfParts>
  <Company>Department of Social Services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WKFC Participant Scorecard - September 2024 quarter</dc:title>
  <dc:subject/>
  <dc:creator>COLE, Amber</dc:creator>
  <cp:keywords>[SEC=OFFICIAL]</cp:keywords>
  <dc:description/>
  <cp:lastModifiedBy>KENDALL, Mick</cp:lastModifiedBy>
  <cp:revision>3</cp:revision>
  <dcterms:created xsi:type="dcterms:W3CDTF">2024-12-12T04:55:00Z</dcterms:created>
  <dcterms:modified xsi:type="dcterms:W3CDTF">2025-01-10T03:11:00Z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v=2022.1;a=SHA256;h=90C80A684BAEF8DC4472A1A69B9E6EF921BDB5CFFAF2950F0FA8EADE811C48F6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e99c439b174d477fa87f65ba056e2574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703D21E5F9E28E53E70070C4419CBEC1E9790EFC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DAE636E4890AB7899A29B27B83DE3387551B09FDD306FC867DF8149ADFE8B899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F094BD6B8284A72E5AD82F125711C37A</vt:lpwstr>
  </property>
  <property fmtid="{D5CDD505-2E9C-101B-9397-08002B2CF9AE}" pid="32" name="PM_Hash_Salt">
    <vt:lpwstr>A263522CA773B409294E6CA053242644</vt:lpwstr>
  </property>
  <property fmtid="{D5CDD505-2E9C-101B-9397-08002B2CF9AE}" pid="33" name="PM_Hash_SHA1">
    <vt:lpwstr>6C08FF83578EEA4D000CA89C90FEA17B4075332B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