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3E64C0C5" w:rsidR="00220EA5" w:rsidRPr="00053BF9" w:rsidRDefault="00DF042C" w:rsidP="00E00126">
            <w:pPr>
              <w:rPr>
                <w:b/>
                <w:bCs/>
                <w:color w:val="FFFFFF" w:themeColor="background1"/>
              </w:rPr>
            </w:pPr>
            <w:r w:rsidRPr="00DF042C">
              <w:rPr>
                <w:b/>
                <w:bCs/>
                <w:color w:val="FFFFFF" w:themeColor="background1"/>
              </w:rPr>
              <w:t>are-able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3958E89E" w:rsidR="00220EA5" w:rsidRPr="00053BF9" w:rsidRDefault="00226E1F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Septem</w:t>
            </w:r>
            <w:r w:rsidR="00FD7455">
              <w:rPr>
                <w:b/>
                <w:bCs/>
                <w:color w:val="FFFFFF" w:themeColor="background1"/>
              </w:rPr>
              <w:t>ber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2024</w:t>
            </w:r>
            <w:r>
              <w:rPr>
                <w:b/>
                <w:bCs/>
                <w:color w:val="FFFFFF" w:themeColor="background1"/>
              </w:rPr>
              <w:t xml:space="preserve"> quarter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07C59D72" w:rsidR="00220EA5" w:rsidRPr="00053BF9" w:rsidRDefault="00DF042C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58444516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DF042C" w:rsidRPr="00DF042C">
        <w:rPr>
          <w:b/>
          <w:bCs/>
          <w:color w:val="156A7E"/>
        </w:rPr>
        <w:t>are-able</w:t>
      </w:r>
      <w:r w:rsidR="00DF042C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690E4A9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0E549" wp14:editId="6A88FCB4">
                  <wp:extent cx="1192530" cy="1181977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3728B55" w:rsidR="00B755F3" w:rsidRDefault="00262575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580D79" wp14:editId="5909D3BD">
                  <wp:extent cx="1192530" cy="1181977"/>
                  <wp:effectExtent l="0" t="0" r="7620" b="0"/>
                  <wp:docPr id="155581139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FF4218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775DA" wp14:editId="2990EB96">
                  <wp:extent cx="1192530" cy="1052232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4DB6" w14:textId="77777777" w:rsidR="00487598" w:rsidRDefault="00487598" w:rsidP="00B04ED8">
      <w:pPr>
        <w:spacing w:after="0" w:line="240" w:lineRule="auto"/>
      </w:pPr>
      <w:r>
        <w:separator/>
      </w:r>
    </w:p>
  </w:endnote>
  <w:endnote w:type="continuationSeparator" w:id="0">
    <w:p w14:paraId="02FCCFAE" w14:textId="77777777" w:rsidR="00487598" w:rsidRDefault="0048759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B504" w14:textId="77777777" w:rsidR="00487598" w:rsidRDefault="00487598" w:rsidP="00B04ED8">
      <w:pPr>
        <w:spacing w:after="0" w:line="240" w:lineRule="auto"/>
      </w:pPr>
      <w:r>
        <w:separator/>
      </w:r>
    </w:p>
  </w:footnote>
  <w:footnote w:type="continuationSeparator" w:id="0">
    <w:p w14:paraId="144FFA2A" w14:textId="77777777" w:rsidR="00487598" w:rsidRDefault="00487598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26E1F"/>
    <w:rsid w:val="00262575"/>
    <w:rsid w:val="0027055B"/>
    <w:rsid w:val="00284DC9"/>
    <w:rsid w:val="002A2CF8"/>
    <w:rsid w:val="002A7B97"/>
    <w:rsid w:val="002B5C3C"/>
    <w:rsid w:val="002D3AD8"/>
    <w:rsid w:val="002F584D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1328"/>
    <w:rsid w:val="00487598"/>
    <w:rsid w:val="004B54CA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E7"/>
    <w:rsid w:val="006B5841"/>
    <w:rsid w:val="007260DD"/>
    <w:rsid w:val="00757F27"/>
    <w:rsid w:val="00784744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0E4B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D5E2B"/>
    <w:rsid w:val="00CE09EB"/>
    <w:rsid w:val="00D00C1E"/>
    <w:rsid w:val="00D06490"/>
    <w:rsid w:val="00D22F7A"/>
    <w:rsid w:val="00D566E8"/>
    <w:rsid w:val="00D93F15"/>
    <w:rsid w:val="00DA243A"/>
    <w:rsid w:val="00DB0BED"/>
    <w:rsid w:val="00DC59E8"/>
    <w:rsid w:val="00DF042C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972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WDEA Participant Scorecard - October 2024</vt:lpstr>
    </vt:vector>
  </TitlesOfParts>
  <Company>Department of Social Services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WDEA Participant Scorecard - September 2024 quarter</dc:title>
  <dc:subject/>
  <dc:creator>COLE, Amber</dc:creator>
  <cp:keywords>[SEC=OFFICIAL]</cp:keywords>
  <dc:description/>
  <cp:lastModifiedBy>KENDALL, Mick</cp:lastModifiedBy>
  <cp:revision>3</cp:revision>
  <dcterms:created xsi:type="dcterms:W3CDTF">2024-12-12T04:57:00Z</dcterms:created>
  <dcterms:modified xsi:type="dcterms:W3CDTF">2025-01-10T03:14:00Z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v=2022.1;a=SHA256;h=337BB9CBC75C92969E755FCE5C2963B3695CA113549F0711B84382A29323078C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e6b89412723b4a6e8f55343404f6029c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703D21E5F9E28E53E70070C4419CBEC1E9790EFC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DAE636E4890AB7899A29B27B83DE3387551B09FDD306FC867DF8149ADFE8B899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00E1D0AFFBF931CF86A8E07FD074643C</vt:lpwstr>
  </property>
  <property fmtid="{D5CDD505-2E9C-101B-9397-08002B2CF9AE}" pid="32" name="PM_Hash_Salt">
    <vt:lpwstr>8B9514F1C57675956D1E4D3BF5E4706E</vt:lpwstr>
  </property>
  <property fmtid="{D5CDD505-2E9C-101B-9397-08002B2CF9AE}" pid="33" name="PM_Hash_SHA1">
    <vt:lpwstr>0C8199D99C9A896C9FF5932AE2F97AADD7CC9C5F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