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561404BE" w:rsidR="00220EA5" w:rsidRPr="00053BF9" w:rsidRDefault="009A644A" w:rsidP="00E00126">
            <w:pPr>
              <w:rPr>
                <w:b/>
                <w:bCs/>
                <w:color w:val="FFFFFF" w:themeColor="background1"/>
              </w:rPr>
            </w:pPr>
            <w:r w:rsidRPr="009A644A">
              <w:rPr>
                <w:b/>
                <w:bCs/>
                <w:color w:val="FFFFFF" w:themeColor="background1"/>
              </w:rPr>
              <w:t>Sign For Work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3F51D385" w:rsidR="00220EA5" w:rsidRPr="00053BF9" w:rsidRDefault="00983AE9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Septem</w:t>
            </w:r>
            <w:r w:rsidR="00FD7455">
              <w:rPr>
                <w:b/>
                <w:bCs/>
                <w:color w:val="FFFFFF" w:themeColor="background1"/>
              </w:rPr>
              <w:t>ber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2024</w:t>
            </w:r>
            <w:r>
              <w:rPr>
                <w:b/>
                <w:bCs/>
                <w:color w:val="FFFFFF" w:themeColor="background1"/>
              </w:rPr>
              <w:t xml:space="preserve"> quarter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t>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17BBB9A9" w:rsidR="00220EA5" w:rsidRPr="00053BF9" w:rsidRDefault="00D566E8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70735FDE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9A644A" w:rsidRPr="009A644A">
        <w:rPr>
          <w:b/>
          <w:bCs/>
          <w:color w:val="156A7E"/>
        </w:rPr>
        <w:t>Sign For Work</w:t>
      </w:r>
      <w:r w:rsidR="009A644A">
        <w:rPr>
          <w:b/>
          <w:bCs/>
          <w:color w:val="156A7E"/>
        </w:rPr>
        <w:t xml:space="preserve">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690E4A9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0E549" wp14:editId="6A88FCB4">
                  <wp:extent cx="1192530" cy="1181977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3728B55" w:rsidR="00B755F3" w:rsidRDefault="00262575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580D79" wp14:editId="5909D3BD">
                  <wp:extent cx="1192530" cy="1181977"/>
                  <wp:effectExtent l="0" t="0" r="7620" b="0"/>
                  <wp:docPr id="155581139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FF4218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775DA" wp14:editId="2990EB96">
                  <wp:extent cx="1192530" cy="1052232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4DB6" w14:textId="77777777" w:rsidR="00487598" w:rsidRDefault="00487598" w:rsidP="00B04ED8">
      <w:pPr>
        <w:spacing w:after="0" w:line="240" w:lineRule="auto"/>
      </w:pPr>
      <w:r>
        <w:separator/>
      </w:r>
    </w:p>
  </w:endnote>
  <w:endnote w:type="continuationSeparator" w:id="0">
    <w:p w14:paraId="02FCCFAE" w14:textId="77777777" w:rsidR="00487598" w:rsidRDefault="0048759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B504" w14:textId="77777777" w:rsidR="00487598" w:rsidRDefault="00487598" w:rsidP="00B04ED8">
      <w:pPr>
        <w:spacing w:after="0" w:line="240" w:lineRule="auto"/>
      </w:pPr>
      <w:r>
        <w:separator/>
      </w:r>
    </w:p>
  </w:footnote>
  <w:footnote w:type="continuationSeparator" w:id="0">
    <w:p w14:paraId="144FFA2A" w14:textId="77777777" w:rsidR="00487598" w:rsidRDefault="00487598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840A6"/>
    <w:rsid w:val="001A768C"/>
    <w:rsid w:val="001B743E"/>
    <w:rsid w:val="001E630D"/>
    <w:rsid w:val="00201B46"/>
    <w:rsid w:val="00207FB9"/>
    <w:rsid w:val="00220EA5"/>
    <w:rsid w:val="00262575"/>
    <w:rsid w:val="0027055B"/>
    <w:rsid w:val="00284DC9"/>
    <w:rsid w:val="002A2CF8"/>
    <w:rsid w:val="002A7B97"/>
    <w:rsid w:val="002B5C3C"/>
    <w:rsid w:val="002D3AD8"/>
    <w:rsid w:val="002F584D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7598"/>
    <w:rsid w:val="004B54CA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87514"/>
    <w:rsid w:val="006A4CE7"/>
    <w:rsid w:val="006B5841"/>
    <w:rsid w:val="007260DD"/>
    <w:rsid w:val="00757F27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83AE9"/>
    <w:rsid w:val="009A5E0B"/>
    <w:rsid w:val="009A644A"/>
    <w:rsid w:val="00A11D14"/>
    <w:rsid w:val="00A75704"/>
    <w:rsid w:val="00A7709B"/>
    <w:rsid w:val="00A915E8"/>
    <w:rsid w:val="00AC037E"/>
    <w:rsid w:val="00AC0E4B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CE54FE"/>
    <w:rsid w:val="00D00C1E"/>
    <w:rsid w:val="00D06490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979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VZYA Participant Scorecard - October 2024</vt:lpstr>
    </vt:vector>
  </TitlesOfParts>
  <Company>Department of Social Services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VZYA Participant Scorecard - September 2024 quarter</dc:title>
  <dc:subject/>
  <dc:creator>COLE, Amber</dc:creator>
  <cp:keywords>[SEC=OFFICIAL]</cp:keywords>
  <dc:description/>
  <cp:lastModifiedBy>KENDALL, Mick</cp:lastModifiedBy>
  <cp:revision>3</cp:revision>
  <dcterms:created xsi:type="dcterms:W3CDTF">2024-12-12T05:12:00Z</dcterms:created>
  <dcterms:modified xsi:type="dcterms:W3CDTF">2025-01-10T03:15:00Z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v=2022.1;a=SHA256;h=E1722B05C4666CE8B995A085483041C7BCED061896A5385CA3A6FBE4A7051B9B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30ed0ddc9477461482d83f70b1cafc49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703D21E5F9E28E53E70070C4419CBEC1E9790EFC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DAE636E4890AB7899A29B27B83DE3387551B09FDD306FC867DF8149ADFE8B899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63F2AD21C022B4E25C8CA10259CCA486</vt:lpwstr>
  </property>
  <property fmtid="{D5CDD505-2E9C-101B-9397-08002B2CF9AE}" pid="32" name="PM_Hash_Salt">
    <vt:lpwstr>2947167877642A7F7B76FD9AA86AECD8</vt:lpwstr>
  </property>
  <property fmtid="{D5CDD505-2E9C-101B-9397-08002B2CF9AE}" pid="33" name="PM_Hash_SHA1">
    <vt:lpwstr>D593404D6B6F73A85F1B52840E6EFC1EC685EB74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