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67BD67A" w:rsidR="00220EA5" w:rsidRPr="00053BF9" w:rsidRDefault="006F0725" w:rsidP="00E00126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6F0725">
              <w:rPr>
                <w:b/>
                <w:bCs/>
                <w:color w:val="FFFFFF" w:themeColor="background1"/>
              </w:rPr>
              <w:t>ProActiv</w:t>
            </w:r>
            <w:proofErr w:type="spellEnd"/>
            <w:r w:rsidRPr="006F0725">
              <w:rPr>
                <w:b/>
                <w:bCs/>
                <w:color w:val="FFFFFF" w:themeColor="background1"/>
              </w:rPr>
              <w:t xml:space="preserve"> People Solutions Pty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0579977A" w:rsidR="00220EA5" w:rsidRPr="00053BF9" w:rsidRDefault="008F25EC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 </w:t>
            </w:r>
            <w:r>
              <w:rPr>
                <w:b/>
                <w:bCs/>
                <w:color w:val="FFFFFF" w:themeColor="background1"/>
              </w:rPr>
              <w:t>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702ABDD" w:rsidR="00220EA5" w:rsidRPr="00053BF9" w:rsidRDefault="006F072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EF0AEE9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proofErr w:type="spellStart"/>
      <w:r w:rsidR="006F0725" w:rsidRPr="006F0725">
        <w:rPr>
          <w:b/>
          <w:bCs/>
          <w:color w:val="156A7E"/>
        </w:rPr>
        <w:t>ProActiv</w:t>
      </w:r>
      <w:proofErr w:type="spellEnd"/>
      <w:r w:rsidR="006F0725" w:rsidRPr="006F0725">
        <w:rPr>
          <w:b/>
          <w:bCs/>
          <w:color w:val="156A7E"/>
        </w:rPr>
        <w:t xml:space="preserve"> People Solutions Pty Ltd</w:t>
      </w:r>
      <w:r w:rsidR="006F0725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C3A23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51DDC"/>
    <w:rsid w:val="00673ACD"/>
    <w:rsid w:val="00683A84"/>
    <w:rsid w:val="006A4CE7"/>
    <w:rsid w:val="006B5841"/>
    <w:rsid w:val="006F0725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8F25EC"/>
    <w:rsid w:val="0091371C"/>
    <w:rsid w:val="009225F0"/>
    <w:rsid w:val="0093462C"/>
    <w:rsid w:val="00953795"/>
    <w:rsid w:val="009645B3"/>
    <w:rsid w:val="00974189"/>
    <w:rsid w:val="009A5E0B"/>
    <w:rsid w:val="00A11D14"/>
    <w:rsid w:val="00A132FE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31FE6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UUES Participant Scorecard - October 2024</vt:lpstr>
    </vt:vector>
  </TitlesOfParts>
  <Company>Department of Social Services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UUES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2024-12-12T23:38:00Z</dcterms:created>
  <dcterms:modified xsi:type="dcterms:W3CDTF">2025-01-10T03:32:00Z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v=2022.1;a=SHA256;h=E119E3F49FF1DA20CA4AD93E6963EEAB70E6F7B11290AB3D51765A91CC0A5A09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3968e343f06148a2a0dd21cc2e37d551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764ECADAED1511830E17A922EC80D493</vt:lpwstr>
  </property>
  <property fmtid="{D5CDD505-2E9C-101B-9397-08002B2CF9AE}" pid="32" name="PM_Hash_Salt">
    <vt:lpwstr>23FD5D4F9CFE27E0A6C8F43E15050F1D</vt:lpwstr>
  </property>
  <property fmtid="{D5CDD505-2E9C-101B-9397-08002B2CF9AE}" pid="33" name="PM_Hash_SHA1">
    <vt:lpwstr>41B1CE8286EE59EA5874E9B8F628CA70AC3A0A8D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