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1A0C016" w:rsidR="00220EA5" w:rsidRPr="00053BF9" w:rsidRDefault="0009149F" w:rsidP="00E00126">
            <w:pPr>
              <w:rPr>
                <w:b/>
                <w:bCs/>
                <w:color w:val="FFFFFF" w:themeColor="background1"/>
              </w:rPr>
            </w:pPr>
            <w:r w:rsidRPr="0009149F">
              <w:rPr>
                <w:b/>
                <w:bCs/>
                <w:color w:val="FFFFFF" w:themeColor="background1"/>
              </w:rPr>
              <w:t>Prestige Employment Solutions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DEDD6D8" w:rsidR="00220EA5" w:rsidRPr="00053BF9" w:rsidRDefault="005A311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3486A9C" w:rsidR="00220EA5" w:rsidRPr="00053BF9" w:rsidRDefault="0040589B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6189E1E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09149F" w:rsidRPr="0009149F">
        <w:rPr>
          <w:b/>
          <w:bCs/>
          <w:color w:val="156A7E"/>
        </w:rPr>
        <w:t>Prestige Employment Solutions Pty Ltd</w:t>
      </w:r>
      <w:r w:rsidR="0009149F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6627D4E" w:rsidR="00B755F3" w:rsidRDefault="0009149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6DC147" wp14:editId="0C9C6D27">
                  <wp:extent cx="1192530" cy="1192530"/>
                  <wp:effectExtent l="0" t="0" r="7620" b="762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149F"/>
    <w:rsid w:val="000970D2"/>
    <w:rsid w:val="000A4687"/>
    <w:rsid w:val="000E13EB"/>
    <w:rsid w:val="000F1F9F"/>
    <w:rsid w:val="00130DC0"/>
    <w:rsid w:val="00131266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96D15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3E2A45"/>
    <w:rsid w:val="0040589B"/>
    <w:rsid w:val="00420FDC"/>
    <w:rsid w:val="00444E95"/>
    <w:rsid w:val="00465A01"/>
    <w:rsid w:val="00487598"/>
    <w:rsid w:val="004B54CA"/>
    <w:rsid w:val="004E5CBF"/>
    <w:rsid w:val="00504130"/>
    <w:rsid w:val="00565CDB"/>
    <w:rsid w:val="005A3110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6F45E8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UUER Participant Scorecard - October 2024</vt:lpstr>
    </vt:vector>
  </TitlesOfParts>
  <Company>Department of Social Services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UUER Participant Scorecard - September 2024 quarter</dc:title>
  <dc:subject/>
  <dc:creator>COLE, Amber</dc:creator>
  <cp:keywords>[SEC=OFFICIAL]</cp:keywords>
  <dc:description/>
  <cp:lastModifiedBy>KENDALL, Mick</cp:lastModifiedBy>
  <cp:revision>4</cp:revision>
  <dcterms:created xsi:type="dcterms:W3CDTF">2024-12-13T00:47:00Z</dcterms:created>
  <dcterms:modified xsi:type="dcterms:W3CDTF">2025-01-10T03:34:00Z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v=2022.1;a=SHA256;h=379D84485C9E6F6E0437549E0FA42A350CC81D65A09E2C597DF987EEF34D7D5D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903b3f10d11e494f8d1427830f93f455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705E34D9983F88146065B5A4AC9EA99A</vt:lpwstr>
  </property>
  <property fmtid="{D5CDD505-2E9C-101B-9397-08002B2CF9AE}" pid="32" name="PM_Hash_Salt">
    <vt:lpwstr>32F9AB75B8044DE379382ED1A89E4A60</vt:lpwstr>
  </property>
  <property fmtid="{D5CDD505-2E9C-101B-9397-08002B2CF9AE}" pid="33" name="PM_Hash_SHA1">
    <vt:lpwstr>8F50263E906A0C84001B2DF64805BE283524D3B1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