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2E88D498" w:rsidR="00220EA5" w:rsidRPr="00053BF9" w:rsidRDefault="00601559" w:rsidP="00E00126">
            <w:pPr>
              <w:rPr>
                <w:b/>
                <w:bCs/>
                <w:color w:val="FFFFFF" w:themeColor="background1"/>
              </w:rPr>
            </w:pPr>
            <w:r w:rsidRPr="00601559">
              <w:rPr>
                <w:b/>
                <w:bCs/>
                <w:color w:val="FFFFFF" w:themeColor="background1"/>
              </w:rPr>
              <w:t xml:space="preserve">Greenlight </w:t>
            </w:r>
            <w:proofErr w:type="spellStart"/>
            <w:r w:rsidRPr="00601559">
              <w:rPr>
                <w:b/>
                <w:bCs/>
                <w:color w:val="FFFFFF" w:themeColor="background1"/>
              </w:rPr>
              <w:t>hc</w:t>
            </w:r>
            <w:proofErr w:type="spellEnd"/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461A96CF" w:rsidR="00220EA5" w:rsidRPr="00053BF9" w:rsidRDefault="00C12F0D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Septem</w:t>
            </w:r>
            <w:r w:rsidR="00FD7455">
              <w:rPr>
                <w:b/>
                <w:bCs/>
                <w:color w:val="FFFFFF" w:themeColor="background1"/>
              </w:rPr>
              <w:t>ber</w:t>
            </w:r>
            <w:r w:rsidR="00220EA5" w:rsidRPr="00053BF9">
              <w:rPr>
                <w:b/>
                <w:bCs/>
                <w:color w:val="FFFFFF" w:themeColor="background1"/>
              </w:rPr>
              <w:t xml:space="preserve"> 2024 </w:t>
            </w:r>
            <w:r>
              <w:rPr>
                <w:b/>
                <w:bCs/>
                <w:color w:val="FFFFFF" w:themeColor="background1"/>
              </w:rPr>
              <w:t>quarter 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4402C3FB" w:rsidR="00220EA5" w:rsidRPr="00053BF9" w:rsidRDefault="006A5C8C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325019EA" w:rsidR="00220EA5" w:rsidRPr="00BD7574" w:rsidRDefault="00BD7574" w:rsidP="00BD7574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601559" w:rsidRPr="00601559">
        <w:rPr>
          <w:b/>
          <w:bCs/>
          <w:color w:val="156A7E"/>
        </w:rPr>
        <w:t xml:space="preserve">Greenlight </w:t>
      </w:r>
      <w:proofErr w:type="spellStart"/>
      <w:r w:rsidR="00601559" w:rsidRPr="00601559">
        <w:rPr>
          <w:b/>
          <w:bCs/>
          <w:color w:val="156A7E"/>
        </w:rPr>
        <w:t>hc</w:t>
      </w:r>
      <w:proofErr w:type="spellEnd"/>
      <w:r w:rsidR="00601559">
        <w:rPr>
          <w:b/>
          <w:bCs/>
          <w:color w:val="156A7E"/>
        </w:rPr>
        <w:t xml:space="preserve"> </w:t>
      </w:r>
      <w:r w:rsidRPr="00BD7574">
        <w:rPr>
          <w:color w:val="156A7E"/>
        </w:rPr>
        <w:t xml:space="preserve">against Effectiveness, Efficiency and Quality </w:t>
      </w:r>
      <w:proofErr w:type="gramStart"/>
      <w:r w:rsidRPr="00BD7574">
        <w:rPr>
          <w:color w:val="156A7E"/>
        </w:rPr>
        <w:t>measures.*</w:t>
      </w:r>
      <w:proofErr w:type="gramEnd"/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690E4A9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A0E549" wp14:editId="6A88FCB4">
                  <wp:extent cx="1192530" cy="1181977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71983F14" w:rsidR="00B755F3" w:rsidRDefault="00601559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B8D13B" wp14:editId="653FC515">
                  <wp:extent cx="1192530" cy="1052232"/>
                  <wp:effectExtent l="0" t="0" r="7620" b="0"/>
                  <wp:docPr id="54167419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094" cy="1055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65FF4218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9775DA" wp14:editId="2990EB96">
                  <wp:extent cx="1192530" cy="1052232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094" cy="1055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64DB6" w14:textId="77777777" w:rsidR="00487598" w:rsidRDefault="00487598" w:rsidP="00B04ED8">
      <w:pPr>
        <w:spacing w:after="0" w:line="240" w:lineRule="auto"/>
      </w:pPr>
      <w:r>
        <w:separator/>
      </w:r>
    </w:p>
  </w:endnote>
  <w:endnote w:type="continuationSeparator" w:id="0">
    <w:p w14:paraId="02FCCFAE" w14:textId="77777777" w:rsidR="00487598" w:rsidRDefault="00487598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DB504" w14:textId="77777777" w:rsidR="00487598" w:rsidRDefault="00487598" w:rsidP="00B04ED8">
      <w:pPr>
        <w:spacing w:after="0" w:line="240" w:lineRule="auto"/>
      </w:pPr>
      <w:r>
        <w:separator/>
      </w:r>
    </w:p>
  </w:footnote>
  <w:footnote w:type="continuationSeparator" w:id="0">
    <w:p w14:paraId="144FFA2A" w14:textId="77777777" w:rsidR="00487598" w:rsidRDefault="00487598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970D4"/>
    <w:rsid w:val="000A4687"/>
    <w:rsid w:val="000E13EB"/>
    <w:rsid w:val="000F1F9F"/>
    <w:rsid w:val="00130DC0"/>
    <w:rsid w:val="001A768C"/>
    <w:rsid w:val="001B743E"/>
    <w:rsid w:val="001E630D"/>
    <w:rsid w:val="00201B46"/>
    <w:rsid w:val="00207FB9"/>
    <w:rsid w:val="00220EA5"/>
    <w:rsid w:val="00262575"/>
    <w:rsid w:val="0027055B"/>
    <w:rsid w:val="00284DC9"/>
    <w:rsid w:val="002A2CF8"/>
    <w:rsid w:val="002A7B97"/>
    <w:rsid w:val="002B5C3C"/>
    <w:rsid w:val="002D3AD8"/>
    <w:rsid w:val="002F584D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4E95"/>
    <w:rsid w:val="00465A01"/>
    <w:rsid w:val="00487598"/>
    <w:rsid w:val="004B54CA"/>
    <w:rsid w:val="004E5CBF"/>
    <w:rsid w:val="00504130"/>
    <w:rsid w:val="00565CDB"/>
    <w:rsid w:val="005B0641"/>
    <w:rsid w:val="005C04AB"/>
    <w:rsid w:val="005C3AA9"/>
    <w:rsid w:val="005D5CC0"/>
    <w:rsid w:val="005E5160"/>
    <w:rsid w:val="00601559"/>
    <w:rsid w:val="00621FC5"/>
    <w:rsid w:val="00637B02"/>
    <w:rsid w:val="00673ACD"/>
    <w:rsid w:val="00683A84"/>
    <w:rsid w:val="006A4CE7"/>
    <w:rsid w:val="006A5C8C"/>
    <w:rsid w:val="006B5841"/>
    <w:rsid w:val="007260DD"/>
    <w:rsid w:val="00757F27"/>
    <w:rsid w:val="00784DA4"/>
    <w:rsid w:val="00785261"/>
    <w:rsid w:val="007A3E4C"/>
    <w:rsid w:val="007B0256"/>
    <w:rsid w:val="007F4EC6"/>
    <w:rsid w:val="0083177B"/>
    <w:rsid w:val="00862F8B"/>
    <w:rsid w:val="00882C99"/>
    <w:rsid w:val="0089102E"/>
    <w:rsid w:val="00894960"/>
    <w:rsid w:val="008A72DA"/>
    <w:rsid w:val="008E3CF1"/>
    <w:rsid w:val="0091371C"/>
    <w:rsid w:val="009225F0"/>
    <w:rsid w:val="0093462C"/>
    <w:rsid w:val="00953795"/>
    <w:rsid w:val="009645B3"/>
    <w:rsid w:val="00974189"/>
    <w:rsid w:val="009A5E0B"/>
    <w:rsid w:val="00A11D14"/>
    <w:rsid w:val="00A75704"/>
    <w:rsid w:val="00A7709B"/>
    <w:rsid w:val="00A915E8"/>
    <w:rsid w:val="00AC037E"/>
    <w:rsid w:val="00AC0E4B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12F0D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F7A"/>
    <w:rsid w:val="00D566E8"/>
    <w:rsid w:val="00D93F15"/>
    <w:rsid w:val="00DA243A"/>
    <w:rsid w:val="00DB0BED"/>
    <w:rsid w:val="00DB4387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980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UUEQ Participant Scorecard - October 2024</vt:lpstr>
    </vt:vector>
  </TitlesOfParts>
  <Company>Department of Social Services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UUEQ Participant Scorecard - September 2024 quarter</dc:title>
  <dc:subject/>
  <dc:creator>COLE, Amber</dc:creator>
  <cp:keywords>[SEC=OFFICIAL]</cp:keywords>
  <dc:description/>
  <cp:lastModifiedBy>KENDALL, Mick</cp:lastModifiedBy>
  <cp:revision>4</cp:revision>
  <dcterms:created xsi:type="dcterms:W3CDTF">2024-12-13T00:49:00Z</dcterms:created>
  <dcterms:modified xsi:type="dcterms:W3CDTF">2025-01-10T04:41:00Z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v=2022.1;a=SHA256;h=DD5AD0EE92CEF39511BD3C6716F13540DE9E5BAB13669B5737D901625EFC4245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10c079e71fa64faa9df77b44437024b8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703D21E5F9E28E53E70070C4419CBEC1E9790EFC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DAE636E4890AB7899A29B27B83DE3387551B09FDD306FC867DF8149ADFE8B899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AF904ADA68CA0D58709D2B5E3E995067</vt:lpwstr>
  </property>
  <property fmtid="{D5CDD505-2E9C-101B-9397-08002B2CF9AE}" pid="32" name="PM_Hash_Salt">
    <vt:lpwstr>3A725A54DEF3FD8D660BD302D3FE1E4D</vt:lpwstr>
  </property>
  <property fmtid="{D5CDD505-2E9C-101B-9397-08002B2CF9AE}" pid="33" name="PM_Hash_SHA1">
    <vt:lpwstr>5C5917F29D3EFA2C3137DE5A0EB34E5CFEDA33FD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