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2D734A72" w:rsidR="00220EA5" w:rsidRPr="00053BF9" w:rsidRDefault="00E1576E" w:rsidP="00E00126">
            <w:pPr>
              <w:rPr>
                <w:b/>
                <w:bCs/>
                <w:color w:val="FFFFFF" w:themeColor="background1"/>
              </w:rPr>
            </w:pPr>
            <w:r w:rsidRPr="00E1576E">
              <w:rPr>
                <w:b/>
                <w:bCs/>
                <w:color w:val="FFFFFF" w:themeColor="background1"/>
              </w:rPr>
              <w:t>Real Futures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0EED00BC" w:rsidR="00220EA5" w:rsidRPr="00053BF9" w:rsidRDefault="00CB62F5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</w:t>
            </w:r>
            <w:r w:rsidR="00FD7455">
              <w:rPr>
                <w:b/>
                <w:bCs/>
                <w:color w:val="FFFFFF" w:themeColor="background1"/>
              </w:rPr>
              <w:t>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 </w:t>
            </w:r>
            <w:r>
              <w:rPr>
                <w:b/>
                <w:bCs/>
                <w:color w:val="FFFFFF" w:themeColor="background1"/>
              </w:rPr>
              <w:t>quarter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094C93BF" w:rsidR="00220EA5" w:rsidRPr="00053BF9" w:rsidRDefault="00E1576E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5FAD4E8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E1576E" w:rsidRPr="00E1576E">
        <w:rPr>
          <w:b/>
          <w:bCs/>
          <w:color w:val="156A7E"/>
        </w:rPr>
        <w:t>Real Futures</w:t>
      </w:r>
      <w:r w:rsidR="00E1576E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A4687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D5A4D"/>
    <w:rsid w:val="003E0754"/>
    <w:rsid w:val="00420FDC"/>
    <w:rsid w:val="00444E95"/>
    <w:rsid w:val="00465A01"/>
    <w:rsid w:val="00487598"/>
    <w:rsid w:val="004A1203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B62F5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1576E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111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UUEM Participant Scorecard - October 2024</vt:lpstr>
    </vt:vector>
  </TitlesOfParts>
  <Company>Department of Social Services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UUEM Participant Scorecard - September 2024 quarter</dc:title>
  <dc:subject/>
  <dc:creator>COLE, Amber</dc:creator>
  <cp:keywords>[SEC=OFFICIAL]</cp:keywords>
  <dc:description/>
  <cp:lastModifiedBy>KENDALL, Mick</cp:lastModifiedBy>
  <cp:revision>3</cp:revision>
  <dcterms:created xsi:type="dcterms:W3CDTF">2024-12-13T00:59:00Z</dcterms:created>
  <dcterms:modified xsi:type="dcterms:W3CDTF">2025-01-10T04:43:00Z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v=2022.1;a=SHA256;h=21CC18A124154BAE9ED547FABCB8A212EC1350291516DFA1033B2F0DA00945C9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6513b21dbee540c3ae865bf3cab472ab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58F492D1E37F05E12DBD35B0C5522AAB</vt:lpwstr>
  </property>
  <property fmtid="{D5CDD505-2E9C-101B-9397-08002B2CF9AE}" pid="32" name="PM_Hash_Salt">
    <vt:lpwstr>D945DB4554B287E59C4E7E4CFBB3250E</vt:lpwstr>
  </property>
  <property fmtid="{D5CDD505-2E9C-101B-9397-08002B2CF9AE}" pid="33" name="PM_Hash_SHA1">
    <vt:lpwstr>61A4FAA219C86C2F3A2AE1094814C5F69A4CE6AC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