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1825E5F6" w:rsidR="00220EA5" w:rsidRPr="00053BF9" w:rsidRDefault="00B2246D" w:rsidP="00E00126">
            <w:pPr>
              <w:rPr>
                <w:b/>
                <w:bCs/>
                <w:color w:val="FFFFFF" w:themeColor="background1"/>
              </w:rPr>
            </w:pPr>
            <w:r w:rsidRPr="00B2246D">
              <w:rPr>
                <w:b/>
                <w:bCs/>
                <w:color w:val="FFFFFF" w:themeColor="background1"/>
              </w:rPr>
              <w:t>G-Force Employment Solutions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7C398E3B" w:rsidR="00220EA5" w:rsidRPr="00053BF9" w:rsidRDefault="00324AAE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</w:t>
            </w:r>
            <w:r w:rsidR="00FD7455">
              <w:rPr>
                <w:b/>
                <w:bCs/>
                <w:color w:val="FFFFFF" w:themeColor="background1"/>
              </w:rPr>
              <w:t>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</w:t>
            </w:r>
            <w:r>
              <w:rPr>
                <w:b/>
                <w:bCs/>
                <w:color w:val="FFFFFF" w:themeColor="background1"/>
              </w:rPr>
              <w:t xml:space="preserve"> quarter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7B383ED8" w:rsidR="00220EA5" w:rsidRPr="00053BF9" w:rsidRDefault="00B2246D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22AF67EF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B2246D" w:rsidRPr="00B2246D">
        <w:rPr>
          <w:b/>
          <w:bCs/>
          <w:color w:val="156A7E"/>
        </w:rPr>
        <w:t>G-Force Employment Solutions</w:t>
      </w:r>
      <w:r w:rsidR="00B2246D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A4687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62575"/>
    <w:rsid w:val="0027055B"/>
    <w:rsid w:val="00284DC9"/>
    <w:rsid w:val="002A2CF8"/>
    <w:rsid w:val="002A7B97"/>
    <w:rsid w:val="002B5C3C"/>
    <w:rsid w:val="002D3AD8"/>
    <w:rsid w:val="002F584D"/>
    <w:rsid w:val="00324AAE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7598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1B7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135F2"/>
    <w:rsid w:val="00B2246D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6720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1008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UUDN Participant Scorecard - October 2024</vt:lpstr>
    </vt:vector>
  </TitlesOfParts>
  <Company>Department of Social Services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UUDN Participant Scorecard - September 2024 quarter</dc:title>
  <dc:subject/>
  <dc:creator>COLE, Amber</dc:creator>
  <cp:keywords>[SEC=OFFICIAL]</cp:keywords>
  <dc:description/>
  <cp:lastModifiedBy>KENDALL, Mick</cp:lastModifiedBy>
  <cp:revision>3</cp:revision>
  <dcterms:created xsi:type="dcterms:W3CDTF">2024-12-13T01:09:00Z</dcterms:created>
  <dcterms:modified xsi:type="dcterms:W3CDTF">2025-01-10T04:48:00Z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v=2022.1;a=SHA256;h=D790E3452ABB8FCDA75830F9726C0A401AAEA1F7FA822FBBB3E4BAA2183C3FD4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ec2cbb5efdce4bb6a511c11ecdb89882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C6B3CACE157D3048723149D53D937534</vt:lpwstr>
  </property>
  <property fmtid="{D5CDD505-2E9C-101B-9397-08002B2CF9AE}" pid="32" name="PM_Hash_Salt">
    <vt:lpwstr>582D14D2690CCB1DD77BCC4D19C9E1A2</vt:lpwstr>
  </property>
  <property fmtid="{D5CDD505-2E9C-101B-9397-08002B2CF9AE}" pid="33" name="PM_Hash_SHA1">
    <vt:lpwstr>22AE5FCC7489902A10DA0E7596BDFB9E2AD62527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