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6F90816" w:rsidR="00220EA5" w:rsidRPr="00053BF9" w:rsidRDefault="004052ED" w:rsidP="00E00126">
            <w:pPr>
              <w:rPr>
                <w:b/>
                <w:bCs/>
                <w:color w:val="FFFFFF" w:themeColor="background1"/>
              </w:rPr>
            </w:pPr>
            <w:r w:rsidRPr="004052ED">
              <w:rPr>
                <w:b/>
                <w:bCs/>
                <w:color w:val="FFFFFF" w:themeColor="background1"/>
              </w:rPr>
              <w:t>Tursa Employment &amp; Training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A0CB06D" w:rsidR="00220EA5" w:rsidRPr="00053BF9" w:rsidRDefault="00640DC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175D691" w:rsidR="00220EA5" w:rsidRPr="00053BF9" w:rsidRDefault="004052E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E544640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4052ED" w:rsidRPr="004052ED">
        <w:rPr>
          <w:b/>
          <w:bCs/>
          <w:color w:val="156A7E"/>
        </w:rPr>
        <w:t>Tursa Employment &amp; Training</w:t>
      </w:r>
      <w:r w:rsidR="004052ED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3F2CA1"/>
    <w:rsid w:val="004052ED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40DC9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414C"/>
    <w:rsid w:val="00E273E4"/>
    <w:rsid w:val="00E32FAA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TURS Participant Scorecard - October 2024</vt:lpstr>
    </vt:vector>
  </TitlesOfParts>
  <Company>Department of Social Services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TURS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2024-12-13T01:12:00Z</dcterms:created>
  <dcterms:modified xsi:type="dcterms:W3CDTF">2025-01-10T04:50:00Z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v=2022.1;a=SHA256;h=85FB5725E1B1A36CF69C74022FFE3B15EC6E34A724915A8D9AF3D1D315A8625B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bb18fc8f0b5f46919d4e06e279ba7ff2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F67D5C9053C07CCEC25C052DEBBD6E7C</vt:lpwstr>
  </property>
  <property fmtid="{D5CDD505-2E9C-101B-9397-08002B2CF9AE}" pid="32" name="PM_Hash_Salt">
    <vt:lpwstr>EB70A881743AB910D250D0AA7BFAD1B5</vt:lpwstr>
  </property>
  <property fmtid="{D5CDD505-2E9C-101B-9397-08002B2CF9AE}" pid="33" name="PM_Hash_SHA1">
    <vt:lpwstr>6B75C5587E1049EC57B5821019F16B8E7A335C57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