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6499153" w:rsidR="00220EA5" w:rsidRPr="00053BF9" w:rsidRDefault="005900AB" w:rsidP="00E00126">
            <w:pPr>
              <w:rPr>
                <w:b/>
                <w:bCs/>
                <w:color w:val="FFFFFF" w:themeColor="background1"/>
              </w:rPr>
            </w:pPr>
            <w:r w:rsidRPr="005900AB">
              <w:rPr>
                <w:b/>
                <w:bCs/>
                <w:color w:val="FFFFFF" w:themeColor="background1"/>
              </w:rPr>
              <w:t>Multiple Solutions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550E034" w:rsidR="00220EA5" w:rsidRPr="00053BF9" w:rsidRDefault="006F691F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49C4CC2" w:rsidR="00220EA5" w:rsidRPr="00053BF9" w:rsidRDefault="005900AB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BCE06C6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5900AB" w:rsidRPr="005900AB">
        <w:rPr>
          <w:b/>
          <w:bCs/>
          <w:color w:val="156A7E"/>
        </w:rPr>
        <w:t>Multiple Solutions</w:t>
      </w:r>
      <w:r w:rsidR="005900AB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11697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4A42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900A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6F691F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133C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TTBG Participant Scorecard - October 2024</vt:lpstr>
    </vt:vector>
  </TitlesOfParts>
  <Company>Department of Social Services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TTBG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2024-12-13T02:04:00Z</dcterms:created>
  <dcterms:modified xsi:type="dcterms:W3CDTF">2025-01-10T04:54:00Z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v=2022.1;a=SHA256;h=66C3EDBDCF1DDBC2524819C5FBB2F80F97BD8CBDBEE73AC74CA496D63AAF5554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73f05fedcbab45a099c7c6b7a3f6cd11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6A496FFDDF274D624DE5CBED2C498F2A</vt:lpwstr>
  </property>
  <property fmtid="{D5CDD505-2E9C-101B-9397-08002B2CF9AE}" pid="32" name="PM_Hash_Salt">
    <vt:lpwstr>5EB07C9C7E0089A9FFA662C2B8506C59</vt:lpwstr>
  </property>
  <property fmtid="{D5CDD505-2E9C-101B-9397-08002B2CF9AE}" pid="33" name="PM_Hash_SHA1">
    <vt:lpwstr>F1C04DF003092522F74E3F9812647B9EBD3FA71A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