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44FBF6E" w:rsidR="00220EA5" w:rsidRPr="00053BF9" w:rsidRDefault="0096531D" w:rsidP="00E00126">
            <w:pPr>
              <w:rPr>
                <w:b/>
                <w:bCs/>
                <w:color w:val="FFFFFF" w:themeColor="background1"/>
              </w:rPr>
            </w:pPr>
            <w:r w:rsidRPr="0096531D">
              <w:rPr>
                <w:b/>
                <w:bCs/>
                <w:color w:val="FFFFFF" w:themeColor="background1"/>
              </w:rPr>
              <w:t>SUREWAY EMPLOYMENT AND TRAINING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E4ACA77" w:rsidR="00220EA5" w:rsidRPr="00053BF9" w:rsidRDefault="00070800" w:rsidP="00E00126">
            <w:pPr>
              <w:rPr>
                <w:b/>
                <w:bCs/>
                <w:color w:val="FFFFFF" w:themeColor="background1"/>
              </w:rPr>
            </w:pPr>
            <w:r w:rsidRPr="00070800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D51FB9A" w:rsidR="00220EA5" w:rsidRPr="00053BF9" w:rsidRDefault="0096531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ECDE996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96531D" w:rsidRPr="0096531D">
        <w:rPr>
          <w:b/>
          <w:bCs/>
          <w:color w:val="156A7E"/>
        </w:rPr>
        <w:t>SUREWAY EMPLOYMENT AND TRAINING PTY LTD</w:t>
      </w:r>
      <w:r w:rsidR="0096531D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70800"/>
    <w:rsid w:val="000970D2"/>
    <w:rsid w:val="000A4687"/>
    <w:rsid w:val="000E13EB"/>
    <w:rsid w:val="000F1F9F"/>
    <w:rsid w:val="00130DC0"/>
    <w:rsid w:val="001529BB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96CF6"/>
    <w:rsid w:val="008A72DA"/>
    <w:rsid w:val="0091371C"/>
    <w:rsid w:val="009225F0"/>
    <w:rsid w:val="0093462C"/>
    <w:rsid w:val="00953795"/>
    <w:rsid w:val="009645B3"/>
    <w:rsid w:val="0096531D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 Participant Scorecard - October 2024</vt:lpstr>
    </vt:vector>
  </TitlesOfParts>
  <Company>Department of Social Services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2024-12-13T02:09:00Z</dcterms:created>
  <dcterms:modified xsi:type="dcterms:W3CDTF">2025-01-10T04:58:00Z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v=2022.1;a=SHA256;h=F3E68BB85489FD642B672D0F45242FAB1F414FF7FE2465A34BFECBEE45A2ED97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fda9d5a7b37746809e13dfe357813630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D483093C2A8BE7830428D179B71FAF80</vt:lpwstr>
  </property>
  <property fmtid="{D5CDD505-2E9C-101B-9397-08002B2CF9AE}" pid="32" name="PM_Hash_Salt">
    <vt:lpwstr>8E2E745FC335578E1D8E14810C657BCF</vt:lpwstr>
  </property>
  <property fmtid="{D5CDD505-2E9C-101B-9397-08002B2CF9AE}" pid="33" name="PM_Hash_SHA1">
    <vt:lpwstr>02F89611BF717E6E57605BF19E9FFA946688C048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