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A92A7D5" w:rsidR="00220EA5" w:rsidRPr="00053BF9" w:rsidRDefault="0014139F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14139F">
              <w:rPr>
                <w:b/>
                <w:bCs/>
                <w:color w:val="FFFFFF" w:themeColor="background1"/>
              </w:rPr>
              <w:t>SYC</w:t>
            </w:r>
            <w:proofErr w:type="spellEnd"/>
            <w:r w:rsidRPr="0014139F">
              <w:rPr>
                <w:b/>
                <w:bCs/>
                <w:color w:val="FFFFFF" w:themeColor="background1"/>
              </w:rPr>
              <w:t xml:space="preserve">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AF9FBC8" w:rsidR="00220EA5" w:rsidRPr="00053BF9" w:rsidRDefault="00311F44" w:rsidP="00E00126">
            <w:pPr>
              <w:rPr>
                <w:b/>
                <w:bCs/>
                <w:color w:val="FFFFFF" w:themeColor="background1"/>
              </w:rPr>
            </w:pPr>
            <w:r w:rsidRPr="00311F44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A1060C6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proofErr w:type="spellStart"/>
      <w:r w:rsidR="0014139F" w:rsidRPr="0014139F">
        <w:rPr>
          <w:b/>
          <w:bCs/>
          <w:color w:val="156A7E"/>
        </w:rPr>
        <w:t>SYC</w:t>
      </w:r>
      <w:proofErr w:type="spellEnd"/>
      <w:r w:rsidR="0014139F" w:rsidRPr="0014139F">
        <w:rPr>
          <w:b/>
          <w:bCs/>
          <w:color w:val="156A7E"/>
        </w:rPr>
        <w:t xml:space="preserve"> Ltd</w:t>
      </w:r>
      <w:r w:rsidR="0014139F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9C0FCEC" w:rsidR="00B755F3" w:rsidRDefault="0014139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B3D51A" wp14:editId="3D0351E3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E13EB"/>
    <w:rsid w:val="000F1F9F"/>
    <w:rsid w:val="00130DC0"/>
    <w:rsid w:val="0014139F"/>
    <w:rsid w:val="001A768C"/>
    <w:rsid w:val="001B3BF7"/>
    <w:rsid w:val="001B743E"/>
    <w:rsid w:val="001E630D"/>
    <w:rsid w:val="00201B46"/>
    <w:rsid w:val="00207FB9"/>
    <w:rsid w:val="00220EA5"/>
    <w:rsid w:val="00252DF1"/>
    <w:rsid w:val="00262575"/>
    <w:rsid w:val="0027055B"/>
    <w:rsid w:val="00284DC9"/>
    <w:rsid w:val="002A2CF8"/>
    <w:rsid w:val="002A7B97"/>
    <w:rsid w:val="002B5C3C"/>
    <w:rsid w:val="002D3AD8"/>
    <w:rsid w:val="002F584D"/>
    <w:rsid w:val="00311F44"/>
    <w:rsid w:val="00314E2A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STYC Participant Scorecard - October 2024</vt:lpstr>
    </vt:vector>
  </TitlesOfParts>
  <Company>Department of Social Services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STYC Participant Scorecard - September 2024 quarter</dc:title>
  <dc:subject/>
  <dc:creator>COLE, Amber</dc:creator>
  <cp:keywords>[SEC=OFFICIAL]</cp:keywords>
  <dc:description/>
  <cp:lastModifiedBy>COLE, Amber</cp:lastModifiedBy>
  <cp:revision>3</cp:revision>
  <dcterms:created xsi:type="dcterms:W3CDTF">2024-12-13T02:10:00Z</dcterms:created>
  <dcterms:modified xsi:type="dcterms:W3CDTF">2025-01-10T04:59:00Z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v=2022.1;a=SHA256;h=02E4A205F198568E6A91E1D4D1F75934D5F4736DCA7516F2CA1BAB68E4068B47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48cde1baea5243d88ffba356be96f8f9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FBF0F2930D1C6FE83AAA976095D73258</vt:lpwstr>
  </property>
  <property fmtid="{D5CDD505-2E9C-101B-9397-08002B2CF9AE}" pid="32" name="PM_Hash_Salt">
    <vt:lpwstr>223CCDC13F193B98728B92B2108167BC</vt:lpwstr>
  </property>
  <property fmtid="{D5CDD505-2E9C-101B-9397-08002B2CF9AE}" pid="33" name="PM_Hash_SHA1">
    <vt:lpwstr>BA2CD78DB5896CAD9AABFCF6E710846016EEC606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