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1CD2DC44" w:rsidR="00220EA5" w:rsidRPr="00053BF9" w:rsidRDefault="00B06A48" w:rsidP="00E00126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B06A48">
              <w:rPr>
                <w:b/>
                <w:bCs/>
                <w:color w:val="FFFFFF" w:themeColor="background1"/>
              </w:rPr>
              <w:t>Mobo</w:t>
            </w:r>
            <w:proofErr w:type="spellEnd"/>
            <w:r w:rsidRPr="00B06A48">
              <w:rPr>
                <w:b/>
                <w:bCs/>
                <w:color w:val="FFFFFF" w:themeColor="background1"/>
              </w:rPr>
              <w:t xml:space="preserve"> Group Australia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712CD494" w:rsidR="00220EA5" w:rsidRPr="00053BF9" w:rsidRDefault="00BD5CA1" w:rsidP="00E00126">
            <w:pPr>
              <w:rPr>
                <w:b/>
                <w:bCs/>
                <w:color w:val="FFFFFF" w:themeColor="background1"/>
              </w:rPr>
            </w:pPr>
            <w:r w:rsidRPr="00BD5CA1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4C6C73AF" w:rsidR="00220EA5" w:rsidRPr="00053BF9" w:rsidRDefault="00B06A4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D503782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proofErr w:type="spellStart"/>
      <w:r w:rsidR="00B06A48" w:rsidRPr="00B06A48">
        <w:rPr>
          <w:b/>
          <w:bCs/>
          <w:color w:val="156A7E"/>
        </w:rPr>
        <w:t>Mobo</w:t>
      </w:r>
      <w:proofErr w:type="spellEnd"/>
      <w:r w:rsidR="00B06A48" w:rsidRPr="00B06A48">
        <w:rPr>
          <w:b/>
          <w:bCs/>
          <w:color w:val="156A7E"/>
        </w:rPr>
        <w:t xml:space="preserve"> Group Australia</w:t>
      </w:r>
      <w:r w:rsidR="00B06A48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A4687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62575"/>
    <w:rsid w:val="0027055B"/>
    <w:rsid w:val="00284DC9"/>
    <w:rsid w:val="002A2CF8"/>
    <w:rsid w:val="002A7B97"/>
    <w:rsid w:val="002B5C3C"/>
    <w:rsid w:val="002D3AD8"/>
    <w:rsid w:val="002F584D"/>
    <w:rsid w:val="00317117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06A4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5CA1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86C6E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SSEY Participant Scorecard - October 2024</vt:lpstr>
    </vt:vector>
  </TitlesOfParts>
  <Company>Department of Social Services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SSEY Participant Scorecard - September 2024 quarter</dc:title>
  <dc:subject/>
  <dc:creator>COLE, Amber</dc:creator>
  <cp:keywords>[SEC=OFFICIAL]</cp:keywords>
  <dc:description/>
  <cp:lastModifiedBy>COLE, Amber</cp:lastModifiedBy>
  <cp:revision>3</cp:revision>
  <dcterms:created xsi:type="dcterms:W3CDTF">2024-12-13T02:16:00Z</dcterms:created>
  <dcterms:modified xsi:type="dcterms:W3CDTF">2025-01-10T04:53:00Z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v=2022.1;a=SHA256;h=7A99D587B9B783CFCB6F88D34387DA96FF6FA6B018FC286A638FB7E589F0587F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3c032cb95fdd4ae2b95194a4aa6d15c8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F931FEDD16F7DA88667008D758EB7B08</vt:lpwstr>
  </property>
  <property fmtid="{D5CDD505-2E9C-101B-9397-08002B2CF9AE}" pid="32" name="PM_Hash_Salt">
    <vt:lpwstr>EB19936107EE3CFA9B6F2BC326DA881E</vt:lpwstr>
  </property>
  <property fmtid="{D5CDD505-2E9C-101B-9397-08002B2CF9AE}" pid="33" name="PM_Hash_SHA1">
    <vt:lpwstr>7C7E71A9EB8C02C730CDF0219E2AAC0A1812952D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