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41CBB29" w:rsidR="00220EA5" w:rsidRPr="00053BF9" w:rsidRDefault="003B6B56" w:rsidP="00E00126">
            <w:pPr>
              <w:rPr>
                <w:b/>
                <w:bCs/>
                <w:color w:val="FFFFFF" w:themeColor="background1"/>
              </w:rPr>
            </w:pPr>
            <w:r w:rsidRPr="003B6B56">
              <w:rPr>
                <w:b/>
                <w:bCs/>
                <w:color w:val="FFFFFF" w:themeColor="background1"/>
              </w:rPr>
              <w:t>LINKS COMMUNITY SERVICES INC.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388DDC8" w:rsidR="00220EA5" w:rsidRPr="00053BF9" w:rsidRDefault="006763D2" w:rsidP="00E00126">
            <w:pPr>
              <w:rPr>
                <w:b/>
                <w:bCs/>
                <w:color w:val="FFFFFF" w:themeColor="background1"/>
              </w:rPr>
            </w:pPr>
            <w:r w:rsidRPr="006763D2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6E23898" w:rsidR="00220EA5" w:rsidRPr="00053BF9" w:rsidRDefault="003B6B5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3BD0B9D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3B6B56" w:rsidRPr="003B6B56">
        <w:rPr>
          <w:b/>
          <w:bCs/>
          <w:color w:val="156A7E"/>
        </w:rPr>
        <w:t>LINKS COMMUNITY SERVICES INC.</w:t>
      </w:r>
      <w:r w:rsidR="003B6B5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B6B56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763D2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7707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11DAC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SSBU Participant Scorecard - October 2024</vt:lpstr>
    </vt:vector>
  </TitlesOfParts>
  <Company>Department of Social Services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SSBU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2024-12-13T02:18:00Z</dcterms:created>
  <dcterms:modified xsi:type="dcterms:W3CDTF">2025-01-10T04:53:00Z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v=2022.1;a=SHA256;h=8ECC63214ADF6E7EB48BB594FA4D0824327CC633D08A6DDF11604738D4401CD2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95e0fd97580d4348bdab282127066b55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873A8F7DA0C316E6472F48388315066E</vt:lpwstr>
  </property>
  <property fmtid="{D5CDD505-2E9C-101B-9397-08002B2CF9AE}" pid="32" name="PM_Hash_Salt">
    <vt:lpwstr>979796B8075482185D9886235E9A7477</vt:lpwstr>
  </property>
  <property fmtid="{D5CDD505-2E9C-101B-9397-08002B2CF9AE}" pid="33" name="PM_Hash_SHA1">
    <vt:lpwstr>4895812D47CDC65007DB8DF5D8BB04E7BE0C20E4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