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75194B46" w:rsidR="00220EA5" w:rsidRPr="00053BF9" w:rsidRDefault="0060286B" w:rsidP="00E00126">
            <w:pPr>
              <w:rPr>
                <w:b/>
                <w:bCs/>
                <w:color w:val="FFFFFF" w:themeColor="background1"/>
              </w:rPr>
            </w:pPr>
            <w:r w:rsidRPr="0060286B">
              <w:rPr>
                <w:b/>
                <w:bCs/>
                <w:color w:val="FFFFFF" w:themeColor="background1"/>
              </w:rPr>
              <w:t>STEPS GROUP AUSTRALIA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FC666A0" w:rsidR="00220EA5" w:rsidRPr="00053BF9" w:rsidRDefault="003A15E2" w:rsidP="00E00126">
            <w:pPr>
              <w:rPr>
                <w:b/>
                <w:bCs/>
                <w:color w:val="FFFFFF" w:themeColor="background1"/>
              </w:rPr>
            </w:pPr>
            <w:r w:rsidRPr="003A15E2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39E908E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60286B" w:rsidRPr="0060286B">
        <w:rPr>
          <w:b/>
          <w:bCs/>
          <w:color w:val="156A7E"/>
        </w:rPr>
        <w:t>STEPS GROUP AUSTRALIA LIMITED</w:t>
      </w:r>
      <w:r w:rsidR="0060286B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27833"/>
    <w:rsid w:val="00252DF1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A15E2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0286B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CE646A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SSAD Participant Scorecard - October 2024</vt:lpstr>
    </vt:vector>
  </TitlesOfParts>
  <Company>Department of Social Services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SSAD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2024-12-13T02:19:00Z</dcterms:created>
  <dcterms:modified xsi:type="dcterms:W3CDTF">2025-01-10T04:54:00Z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v=2022.1;a=SHA256;h=F9CA86751E55BD7C6A54AA6BD9C1280257E3777E16E444BE24B46F90E09240C1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23545a42b37d4f0eaf436c2bade703a8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45FE2AD49FB660DCA278940E061EF097</vt:lpwstr>
  </property>
  <property fmtid="{D5CDD505-2E9C-101B-9397-08002B2CF9AE}" pid="32" name="PM_Hash_Salt">
    <vt:lpwstr>6356490FF7F0362A56E5A094316BF489</vt:lpwstr>
  </property>
  <property fmtid="{D5CDD505-2E9C-101B-9397-08002B2CF9AE}" pid="33" name="PM_Hash_SHA1">
    <vt:lpwstr>A0E74C3CE51B9EB0C738BE593D4F9DDEEF43EFE1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