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4C8B839B" w:rsidR="00220EA5" w:rsidRPr="00053BF9" w:rsidRDefault="00640467" w:rsidP="00E00126">
            <w:pPr>
              <w:rPr>
                <w:b/>
                <w:bCs/>
                <w:color w:val="FFFFFF" w:themeColor="background1"/>
              </w:rPr>
            </w:pPr>
            <w:r w:rsidRPr="00640467">
              <w:rPr>
                <w:b/>
                <w:bCs/>
                <w:color w:val="FFFFFF" w:themeColor="background1"/>
              </w:rPr>
              <w:t>The Salvation Army Employment Plus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6E76F12" w:rsidR="00220EA5" w:rsidRPr="00053BF9" w:rsidRDefault="00B0408D" w:rsidP="00E00126">
            <w:pPr>
              <w:rPr>
                <w:b/>
                <w:bCs/>
                <w:color w:val="FFFFFF" w:themeColor="background1"/>
              </w:rPr>
            </w:pPr>
            <w:r w:rsidRPr="00B0408D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5985820A" w:rsidR="00220EA5" w:rsidRPr="00053BF9" w:rsidRDefault="00640467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F1D3E9F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640467" w:rsidRPr="00640467">
        <w:rPr>
          <w:b/>
          <w:bCs/>
          <w:color w:val="156A7E"/>
        </w:rPr>
        <w:t>The Salvation Army Employment Plus</w:t>
      </w:r>
      <w:r w:rsidRPr="00BD7574">
        <w:rPr>
          <w:color w:val="156A7E"/>
        </w:rPr>
        <w:t xml:space="preserve"> 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93FBB"/>
    <w:rsid w:val="005B0641"/>
    <w:rsid w:val="005C3AA9"/>
    <w:rsid w:val="005D5CC0"/>
    <w:rsid w:val="005E5160"/>
    <w:rsid w:val="00621FC5"/>
    <w:rsid w:val="00637B02"/>
    <w:rsid w:val="00640467"/>
    <w:rsid w:val="00673ACD"/>
    <w:rsid w:val="00683A84"/>
    <w:rsid w:val="006A4CE7"/>
    <w:rsid w:val="006B5841"/>
    <w:rsid w:val="007260DD"/>
    <w:rsid w:val="00757F27"/>
    <w:rsid w:val="0076131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08D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 Participant Scorecard - October 2024</vt:lpstr>
    </vt:vector>
  </TitlesOfParts>
  <Company>Department of Social Services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 Participant Scorecard - September 2024 quarter</dc:title>
  <dc:subject/>
  <dc:creator>COLE, Amber</dc:creator>
  <cp:keywords>[SEC=OFFICIAL]</cp:keywords>
  <dc:description/>
  <cp:lastModifiedBy>COLE, Amber</cp:lastModifiedBy>
  <cp:revision>3</cp:revision>
  <dcterms:created xsi:type="dcterms:W3CDTF">2024-12-13T02:21:00Z</dcterms:created>
  <dcterms:modified xsi:type="dcterms:W3CDTF">2025-01-10T04:55:00Z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v=2022.1;a=SHA256;h=779A0ECD46AB9E4B778552673BE7715FC35DFBE4BE1A46E602DBF7EBD9D5E855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89aeb7bd120b4f82bd318b6bf6ff2fc3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546176E59965F7856DF23BFCF2A16A21</vt:lpwstr>
  </property>
  <property fmtid="{D5CDD505-2E9C-101B-9397-08002B2CF9AE}" pid="32" name="PM_Hash_Salt">
    <vt:lpwstr>ADCE4E35F669F1FF0D8DC2BBE22B68A5</vt:lpwstr>
  </property>
  <property fmtid="{D5CDD505-2E9C-101B-9397-08002B2CF9AE}" pid="33" name="PM_Hash_SHA1">
    <vt:lpwstr>3140DC46DD0A18B43C9C79C55F0E2A803BC562AC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