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1B0546AA" w:rsidR="00220EA5" w:rsidRPr="00053BF9" w:rsidRDefault="008A1C83" w:rsidP="008A1C83">
            <w:pPr>
              <w:rPr>
                <w:b/>
                <w:bCs/>
                <w:color w:val="FFFFFF" w:themeColor="background1"/>
              </w:rPr>
            </w:pPr>
            <w:r w:rsidRPr="008A1C83">
              <w:rPr>
                <w:b/>
                <w:bCs/>
                <w:color w:val="FFFFFF" w:themeColor="background1"/>
              </w:rPr>
              <w:t>Connect2 Employment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5C1CEEFC" w:rsidR="00220EA5" w:rsidRPr="00053BF9" w:rsidRDefault="001E7C93" w:rsidP="00E00126">
            <w:pPr>
              <w:rPr>
                <w:b/>
                <w:bCs/>
                <w:color w:val="FFFFFF" w:themeColor="background1"/>
              </w:rPr>
            </w:pPr>
            <w:r w:rsidRPr="001E7C93">
              <w:rPr>
                <w:b/>
                <w:bCs/>
                <w:color w:val="FFFFFF" w:themeColor="background1"/>
              </w:rPr>
              <w:t>September 2024 quarter</w:t>
            </w:r>
            <w:r>
              <w:rPr>
                <w:b/>
                <w:bCs/>
                <w:color w:val="FFFFFF" w:themeColor="background1"/>
              </w:rPr>
              <w:t xml:space="preserve">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3A96D751" w:rsidR="00220EA5" w:rsidRPr="00053BF9" w:rsidRDefault="007F0326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4F04E9D7" w:rsidR="00220EA5" w:rsidRPr="00BD7574" w:rsidRDefault="00BD7574" w:rsidP="008A1C83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8A1C83" w:rsidRPr="008A1C83">
        <w:rPr>
          <w:b/>
          <w:bCs/>
          <w:color w:val="156A7E"/>
        </w:rPr>
        <w:t>Connect2 Employment</w:t>
      </w:r>
      <w:r w:rsidR="007F0326">
        <w:rPr>
          <w:b/>
          <w:bCs/>
          <w:color w:val="156A7E"/>
        </w:rPr>
        <w:t xml:space="preserve">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40BEDEFE" w:rsidR="00B755F3" w:rsidRDefault="008A1C83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7D9E59" wp14:editId="6F30AF45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64BEDEC" w:rsidR="00B755F3" w:rsidRDefault="008A1C83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F35286" wp14:editId="46B1A5B6">
                  <wp:extent cx="1192530" cy="1192530"/>
                  <wp:effectExtent l="0" t="0" r="7620" b="7620"/>
                  <wp:docPr id="878364997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364997" name="Picture 2" descr="Providers are exceeding service expectations.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C0FAAF" w:rsidR="00B755F3" w:rsidRDefault="008A1C83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5DF8EE" wp14:editId="6323B373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E630D"/>
    <w:rsid w:val="001E7C93"/>
    <w:rsid w:val="00201B46"/>
    <w:rsid w:val="00207FB9"/>
    <w:rsid w:val="00220EA5"/>
    <w:rsid w:val="00252DF1"/>
    <w:rsid w:val="0027055B"/>
    <w:rsid w:val="00284DC9"/>
    <w:rsid w:val="002A2CF8"/>
    <w:rsid w:val="002A7B97"/>
    <w:rsid w:val="002B5C3C"/>
    <w:rsid w:val="002D3AD8"/>
    <w:rsid w:val="00305F69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83820"/>
    <w:rsid w:val="004B54CA"/>
    <w:rsid w:val="004D760B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6E"/>
    <w:rsid w:val="006A4CE7"/>
    <w:rsid w:val="006B5841"/>
    <w:rsid w:val="007260DD"/>
    <w:rsid w:val="00757F27"/>
    <w:rsid w:val="00784DA4"/>
    <w:rsid w:val="00785261"/>
    <w:rsid w:val="007A3E4C"/>
    <w:rsid w:val="007B0256"/>
    <w:rsid w:val="007F0326"/>
    <w:rsid w:val="007F4EC6"/>
    <w:rsid w:val="007F7375"/>
    <w:rsid w:val="0083177B"/>
    <w:rsid w:val="00862F8B"/>
    <w:rsid w:val="00882C99"/>
    <w:rsid w:val="0089102E"/>
    <w:rsid w:val="00894960"/>
    <w:rsid w:val="008A1C83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2EDD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6FE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E5A64"/>
    <w:rsid w:val="00EF06C4"/>
    <w:rsid w:val="00F21F26"/>
    <w:rsid w:val="00F27B74"/>
    <w:rsid w:val="00F30AFE"/>
    <w:rsid w:val="00F551E1"/>
    <w:rsid w:val="00F575AE"/>
    <w:rsid w:val="00F661BA"/>
    <w:rsid w:val="00F83E09"/>
    <w:rsid w:val="00F8697E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993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RRDL Participant Scorecard - October 2024</vt:lpstr>
    </vt:vector>
  </TitlesOfParts>
  <Company>Department of Social Services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RRDL Participant Scorecard - September 2024 quarter</dc:title>
  <dc:subject/>
  <dc:creator>COLE, Amber</dc:creator>
  <cp:keywords>[SEC=OFFICIAL]</cp:keywords>
  <dc:description/>
  <cp:lastModifiedBy>COLE, Amber</cp:lastModifiedBy>
  <cp:revision>4</cp:revision>
  <cp:lastPrinted>2024-12-13T01:26:00Z</cp:lastPrinted>
  <dcterms:created xsi:type="dcterms:W3CDTF">2024-12-13T01:25:00Z</dcterms:created>
  <dcterms:modified xsi:type="dcterms:W3CDTF">2025-01-10T04:20:00Z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v=2022.1;a=SHA256;h=55AAF13F59F241ECE2AE89AE6644C4E4428492C658FF89BDEE5251A7F31C63AC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43c8a32e94fc4b179effe02392caed96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D23729B565096D32C7FAD3A56ED2E53E</vt:lpwstr>
  </property>
  <property fmtid="{D5CDD505-2E9C-101B-9397-08002B2CF9AE}" pid="32" name="PM_Hash_Salt">
    <vt:lpwstr>BB62225CEBFB969C858142332E3617B5</vt:lpwstr>
  </property>
  <property fmtid="{D5CDD505-2E9C-101B-9397-08002B2CF9AE}" pid="33" name="PM_Hash_SHA1">
    <vt:lpwstr>40720E806E238399596953A7B33606CFB11EE373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