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51F1A35F" w:rsidR="00220EA5" w:rsidRPr="00053BF9" w:rsidRDefault="003D7E4C" w:rsidP="003D7E4C">
            <w:pPr>
              <w:rPr>
                <w:b/>
                <w:bCs/>
                <w:color w:val="FFFFFF" w:themeColor="background1"/>
              </w:rPr>
            </w:pPr>
            <w:r w:rsidRPr="003D7E4C">
              <w:rPr>
                <w:b/>
                <w:bCs/>
                <w:color w:val="FFFFFF" w:themeColor="background1"/>
              </w:rPr>
              <w:t>Vision Australia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0BD89EC" w:rsidR="00220EA5" w:rsidRPr="00053BF9" w:rsidRDefault="00083D38" w:rsidP="00E00126">
            <w:pPr>
              <w:rPr>
                <w:b/>
                <w:bCs/>
                <w:color w:val="FFFFFF" w:themeColor="background1"/>
              </w:rPr>
            </w:pPr>
            <w:r w:rsidRPr="00083D38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582BF953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3B634E8" w:rsidR="00220EA5" w:rsidRPr="00BD7574" w:rsidRDefault="00BD7574" w:rsidP="003D7E4C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3D7E4C">
        <w:rPr>
          <w:color w:val="156A7E"/>
        </w:rPr>
        <w:t xml:space="preserve"> </w:t>
      </w:r>
      <w:r w:rsidR="003D7E4C" w:rsidRPr="003D7E4C">
        <w:rPr>
          <w:b/>
          <w:bCs/>
          <w:color w:val="156A7E"/>
        </w:rPr>
        <w:t>Vision Australia Limited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B2417B4" w:rsidR="00B755F3" w:rsidRDefault="003D7E4C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AE338D" wp14:editId="3FFC75EC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17E01D4" w:rsidR="00B755F3" w:rsidRDefault="003D7E4C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19128E" wp14:editId="5EE9CB0B">
                  <wp:extent cx="1192530" cy="1181735"/>
                  <wp:effectExtent l="0" t="0" r="7620" b="0"/>
                  <wp:docPr id="170504795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B2E71EF" w:rsidR="00B755F3" w:rsidRDefault="003D7E4C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5A9CC" wp14:editId="42DFFE5B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83D38"/>
    <w:rsid w:val="00094A75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D7E4C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0337D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8D57D7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RRAK Participant Scorecard - October 2024</vt:lpstr>
    </vt:vector>
  </TitlesOfParts>
  <Company>Department of Social Services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RRAK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2024-12-13T01:25:00Z</cp:lastPrinted>
  <dcterms:created xsi:type="dcterms:W3CDTF">2024-12-13T01:24:00Z</dcterms:created>
  <dcterms:modified xsi:type="dcterms:W3CDTF">2025-01-10T04:20:00Z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v=2022.1;a=SHA256;h=5A60CDCF177FEA96AC10916CB0DE41A4318A615D84C2F192D7DF4DD436F8B912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057ea36d4b494635bd14f9b27c0ad623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44F9D3BAF96A39C8255D26486D2AC6E3</vt:lpwstr>
  </property>
  <property fmtid="{D5CDD505-2E9C-101B-9397-08002B2CF9AE}" pid="32" name="PM_Hash_Salt">
    <vt:lpwstr>6582194895E9910B0C18474C782D8D2C</vt:lpwstr>
  </property>
  <property fmtid="{D5CDD505-2E9C-101B-9397-08002B2CF9AE}" pid="33" name="PM_Hash_SHA1">
    <vt:lpwstr>E4C04279DE96F7862F7A8317A7A29CA5ED38D35E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