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7C22E804" w:rsidR="00220EA5" w:rsidRPr="00053BF9" w:rsidRDefault="00C05030" w:rsidP="00C05030">
            <w:pPr>
              <w:rPr>
                <w:b/>
                <w:bCs/>
                <w:color w:val="FFFFFF" w:themeColor="background1"/>
              </w:rPr>
            </w:pPr>
            <w:r w:rsidRPr="00C05030">
              <w:rPr>
                <w:b/>
                <w:bCs/>
                <w:color w:val="FFFFFF" w:themeColor="background1"/>
              </w:rPr>
              <w:t>See Differently with RSB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C02EA5E" w:rsidR="00220EA5" w:rsidRPr="00053BF9" w:rsidRDefault="00FF049B" w:rsidP="00E00126">
            <w:pPr>
              <w:rPr>
                <w:b/>
                <w:bCs/>
                <w:color w:val="FFFFFF" w:themeColor="background1"/>
              </w:rPr>
            </w:pPr>
            <w:r w:rsidRPr="00FF049B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21324231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57AE572" w:rsidR="00220EA5" w:rsidRPr="00BD7574" w:rsidRDefault="00BD7574" w:rsidP="00C05030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C05030" w:rsidRPr="00C05030">
        <w:rPr>
          <w:b/>
          <w:bCs/>
          <w:color w:val="156A7E"/>
        </w:rPr>
        <w:t>See Differently with RSB</w:t>
      </w:r>
      <w:r w:rsidR="00C05030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9B9F114" w:rsidR="00B755F3" w:rsidRDefault="00C05030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623135" wp14:editId="7B0686C8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0E15F5F" w:rsidR="00B755F3" w:rsidRDefault="00C05030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1495C1" wp14:editId="1DC1E994">
                  <wp:extent cx="1192530" cy="1181735"/>
                  <wp:effectExtent l="0" t="0" r="7620" b="0"/>
                  <wp:docPr id="177942551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2F953C0" w:rsidR="00B755F3" w:rsidRDefault="00C05030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0EDF78" wp14:editId="5F9FB597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13B82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31B15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05030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E47E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 Participant Scorecard - October 2024</vt:lpstr>
    </vt:vector>
  </TitlesOfParts>
  <Company>Department of Social Services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2024-12-13T01:23:00Z</cp:lastPrinted>
  <dcterms:created xsi:type="dcterms:W3CDTF">2024-12-13T01:22:00Z</dcterms:created>
  <dcterms:modified xsi:type="dcterms:W3CDTF">2025-01-10T04:21:00Z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v=2022.1;a=SHA256;h=1AF67642D8C7A030F06A8C73A42BFDEDAA5BFE8DF153F445081B61FF349F9950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d7f0e624aaef44859f5f2b3cead0e32e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43682F7FA2AC1F548C55C899717AB1CC</vt:lpwstr>
  </property>
  <property fmtid="{D5CDD505-2E9C-101B-9397-08002B2CF9AE}" pid="32" name="PM_Hash_Salt">
    <vt:lpwstr>A6123995E142407992144565EABD6A81</vt:lpwstr>
  </property>
  <property fmtid="{D5CDD505-2E9C-101B-9397-08002B2CF9AE}" pid="33" name="PM_Hash_SHA1">
    <vt:lpwstr>417FB13F0A5346187744EEDA6A61EC43B0004765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