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660DF" w14:textId="77777777" w:rsidR="00FD7455" w:rsidRDefault="00FD7455" w:rsidP="00882C99">
      <w:pPr>
        <w:spacing w:after="0"/>
        <w:jc w:val="right"/>
      </w:pPr>
      <w:r w:rsidRPr="00053BF9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7946475F" wp14:editId="5AE470B1">
            <wp:extent cx="1760220" cy="838200"/>
            <wp:effectExtent l="0" t="0" r="0" b="0"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0B016B84" w:rsidR="00053BF9" w:rsidRPr="006B5841" w:rsidRDefault="003B3E6E" w:rsidP="00FD7455">
      <w:pPr>
        <w:pStyle w:val="Heading1"/>
        <w:spacing w:before="0" w:after="240"/>
        <w:rPr>
          <w:color w:val="156A7E"/>
        </w:rPr>
      </w:pPr>
      <w:r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220EA5" w14:paraId="5B975E18" w14:textId="77777777" w:rsidTr="00DB0BED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059C633A" w14:textId="649D1C94" w:rsidR="00220EA5" w:rsidRPr="00053BF9" w:rsidRDefault="006A6AEE" w:rsidP="006A6AEE">
            <w:pPr>
              <w:rPr>
                <w:b/>
                <w:bCs/>
                <w:color w:val="FFFFFF" w:themeColor="background1"/>
              </w:rPr>
            </w:pPr>
            <w:proofErr w:type="spellStart"/>
            <w:r w:rsidRPr="006A6AEE">
              <w:rPr>
                <w:b/>
                <w:bCs/>
                <w:color w:val="FFFFFF" w:themeColor="background1"/>
              </w:rPr>
              <w:t>Kuditj</w:t>
            </w:r>
            <w:proofErr w:type="spellEnd"/>
            <w:r w:rsidRPr="006A6AEE">
              <w:rPr>
                <w:b/>
                <w:bCs/>
                <w:color w:val="FFFFFF" w:themeColor="background1"/>
              </w:rPr>
              <w:t xml:space="preserve"> Pty Ltd</w:t>
            </w:r>
          </w:p>
        </w:tc>
      </w:tr>
      <w:tr w:rsidR="00220EA5" w:rsidRPr="00220EA5" w14:paraId="542E0C3A" w14:textId="77777777" w:rsidTr="00DB0BED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2D0FDA14" w14:textId="6D0DC364" w:rsidR="00220EA5" w:rsidRPr="00053BF9" w:rsidRDefault="00B844CF" w:rsidP="00E00126">
            <w:pPr>
              <w:rPr>
                <w:b/>
                <w:bCs/>
                <w:color w:val="FFFFFF" w:themeColor="background1"/>
              </w:rPr>
            </w:pPr>
            <w:r w:rsidRPr="00B844CF">
              <w:rPr>
                <w:b/>
                <w:bCs/>
                <w:color w:val="FFFFFF" w:themeColor="background1"/>
              </w:rPr>
              <w:t>September 2024 quarter</w:t>
            </w:r>
            <w:r>
              <w:rPr>
                <w:b/>
                <w:bCs/>
                <w:color w:val="FFFFFF" w:themeColor="background1"/>
              </w:rPr>
              <w:t xml:space="preserve"> s</w:t>
            </w:r>
            <w:r w:rsidR="00220EA5" w:rsidRPr="00053BF9">
              <w:rPr>
                <w:b/>
                <w:bCs/>
                <w:color w:val="FFFFFF" w:themeColor="background1"/>
              </w:rPr>
              <w:t>corecard</w:t>
            </w:r>
          </w:p>
        </w:tc>
      </w:tr>
      <w:tr w:rsidR="00220EA5" w:rsidRPr="00220EA5" w14:paraId="107A3E2C" w14:textId="77777777" w:rsidTr="00DB0BED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DB0BED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4732FF5F" w14:textId="6F9DB2AA" w:rsidR="00220EA5" w:rsidRPr="00053BF9" w:rsidRDefault="007F0326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Yes</w:t>
            </w:r>
          </w:p>
        </w:tc>
      </w:tr>
    </w:tbl>
    <w:p w14:paraId="4F0BE55A" w14:textId="3266E005" w:rsidR="00220EA5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19A4F94F" w:rsidR="00220EA5" w:rsidRPr="00BD7574" w:rsidRDefault="00BD7574" w:rsidP="006A6AEE">
      <w:pPr>
        <w:rPr>
          <w:color w:val="156A7E"/>
        </w:rPr>
      </w:pPr>
      <w:r w:rsidRPr="00BD7574">
        <w:rPr>
          <w:color w:val="156A7E"/>
        </w:rPr>
        <w:t xml:space="preserve">This Performance Scorecard shows the performance of </w:t>
      </w:r>
      <w:proofErr w:type="spellStart"/>
      <w:r w:rsidR="006A6AEE" w:rsidRPr="006A6AEE">
        <w:rPr>
          <w:b/>
          <w:bCs/>
          <w:color w:val="156A7E"/>
        </w:rPr>
        <w:t>Kuditj</w:t>
      </w:r>
      <w:proofErr w:type="spellEnd"/>
      <w:r w:rsidR="006A6AEE" w:rsidRPr="006A6AEE">
        <w:rPr>
          <w:b/>
          <w:bCs/>
          <w:color w:val="156A7E"/>
        </w:rPr>
        <w:t xml:space="preserve"> Pty Ltd</w:t>
      </w:r>
      <w:r w:rsidR="007F0326">
        <w:rPr>
          <w:b/>
          <w:bCs/>
          <w:color w:val="156A7E"/>
        </w:rPr>
        <w:t xml:space="preserve"> </w:t>
      </w:r>
      <w:r w:rsidRPr="00BD7574">
        <w:rPr>
          <w:color w:val="156A7E"/>
        </w:rPr>
        <w:t xml:space="preserve">against Effectiveness, Efficiency and Quality </w:t>
      </w:r>
      <w:proofErr w:type="gramStart"/>
      <w:r w:rsidRPr="00BD7574">
        <w:rPr>
          <w:color w:val="156A7E"/>
        </w:rPr>
        <w:t>measures.*</w:t>
      </w:r>
      <w:proofErr w:type="gramEnd"/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14:paraId="33F3203E" w14:textId="77777777" w:rsidTr="001A768C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EF06C4" w:rsidRDefault="00B755F3" w:rsidP="001A768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B755F3" w14:paraId="4CBD637B" w14:textId="77777777" w:rsidTr="001A768C">
        <w:trPr>
          <w:trHeight w:val="1142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EF06C4" w:rsidRDefault="00B755F3" w:rsidP="001A768C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14:paraId="6C174E7D" w14:textId="5C8AA692" w:rsidTr="001A768C">
        <w:trPr>
          <w:trHeight w:val="2078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1DB0A45B" w:rsidR="00B755F3" w:rsidRDefault="006A6AEE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C9E0B6E" wp14:editId="762942AA">
                  <wp:extent cx="1192530" cy="1181735"/>
                  <wp:effectExtent l="0" t="0" r="7620" b="0"/>
                  <wp:docPr id="658993255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993255" name="Picture 3" descr="Providers did not fully meet service expectations and improvement was required.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5BBA0583" w:rsidR="00B755F3" w:rsidRDefault="006A6AEE" w:rsidP="001A768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BBC6585" wp14:editId="058F9E79">
                  <wp:extent cx="1192530" cy="1181735"/>
                  <wp:effectExtent l="0" t="0" r="7620" b="0"/>
                  <wp:docPr id="473578886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993255" name="Picture 3" descr="Providers did not fully meet service expectations and improvement was required.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7FCD5A5A" w:rsidR="00B755F3" w:rsidRDefault="006A6AEE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41020BD" wp14:editId="79C4B7D1">
                  <wp:extent cx="1192530" cy="1052195"/>
                  <wp:effectExtent l="0" t="0" r="762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7C2FEC01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>What does each score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7593"/>
      </w:tblGrid>
      <w:tr w:rsidR="00220EA5" w14:paraId="4FCF368B" w14:textId="77777777" w:rsidTr="00DB0BED">
        <w:trPr>
          <w:trHeight w:val="1027"/>
        </w:trPr>
        <w:tc>
          <w:tcPr>
            <w:tcW w:w="1403" w:type="dxa"/>
            <w:tcBorders>
              <w:top w:val="single" w:sz="12" w:space="0" w:color="156A7E"/>
              <w:left w:val="single" w:sz="12" w:space="0" w:color="156A7E"/>
            </w:tcBorders>
            <w:vAlign w:val="center"/>
          </w:tcPr>
          <w:p w14:paraId="0996E22A" w14:textId="3678D7FD" w:rsidR="00220EA5" w:rsidRPr="00EF06C4" w:rsidRDefault="00FC3585" w:rsidP="00894960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top w:val="single" w:sz="12" w:space="0" w:color="156A7E"/>
              <w:right w:val="single" w:sz="12" w:space="0" w:color="156A7E"/>
            </w:tcBorders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DB0BED">
        <w:trPr>
          <w:trHeight w:val="1002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DB0BED">
        <w:trPr>
          <w:trHeight w:val="988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1BC46F82" w14:textId="3D7F916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DB0BED">
        <w:trPr>
          <w:trHeight w:val="860"/>
        </w:trPr>
        <w:tc>
          <w:tcPr>
            <w:tcW w:w="1403" w:type="dxa"/>
            <w:tcBorders>
              <w:left w:val="single" w:sz="12" w:space="0" w:color="156A7E"/>
              <w:bottom w:val="single" w:sz="12" w:space="0" w:color="156A7E"/>
            </w:tcBorders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62A00104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bottom w:val="single" w:sz="12" w:space="0" w:color="156A7E"/>
              <w:right w:val="single" w:sz="12" w:space="0" w:color="156A7E"/>
            </w:tcBorders>
            <w:vAlign w:val="center"/>
          </w:tcPr>
          <w:p w14:paraId="231A36D0" w14:textId="78BBEC32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7C69CD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2A7B97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12F7F"/>
    <w:rsid w:val="00016283"/>
    <w:rsid w:val="0004689C"/>
    <w:rsid w:val="00053BF9"/>
    <w:rsid w:val="00066D36"/>
    <w:rsid w:val="000970D2"/>
    <w:rsid w:val="000E13EB"/>
    <w:rsid w:val="000F1F9F"/>
    <w:rsid w:val="00130DC0"/>
    <w:rsid w:val="00196F2D"/>
    <w:rsid w:val="001A768C"/>
    <w:rsid w:val="001B743E"/>
    <w:rsid w:val="001E630D"/>
    <w:rsid w:val="00201B46"/>
    <w:rsid w:val="00207FB9"/>
    <w:rsid w:val="00220EA5"/>
    <w:rsid w:val="00252DF1"/>
    <w:rsid w:val="0027055B"/>
    <w:rsid w:val="00284DC9"/>
    <w:rsid w:val="002A2CF8"/>
    <w:rsid w:val="002A7B97"/>
    <w:rsid w:val="002B5C3C"/>
    <w:rsid w:val="002D3AD8"/>
    <w:rsid w:val="0032785C"/>
    <w:rsid w:val="00336304"/>
    <w:rsid w:val="00346434"/>
    <w:rsid w:val="00386E71"/>
    <w:rsid w:val="003B2BB8"/>
    <w:rsid w:val="003B3E6E"/>
    <w:rsid w:val="003D34FF"/>
    <w:rsid w:val="003E0754"/>
    <w:rsid w:val="00420FDC"/>
    <w:rsid w:val="00444E95"/>
    <w:rsid w:val="00465A01"/>
    <w:rsid w:val="00483820"/>
    <w:rsid w:val="004B54CA"/>
    <w:rsid w:val="004D760B"/>
    <w:rsid w:val="004E5CBF"/>
    <w:rsid w:val="00504130"/>
    <w:rsid w:val="00565CDB"/>
    <w:rsid w:val="005B0641"/>
    <w:rsid w:val="005C3AA9"/>
    <w:rsid w:val="005D5CC0"/>
    <w:rsid w:val="005E5160"/>
    <w:rsid w:val="00621FC5"/>
    <w:rsid w:val="00637B02"/>
    <w:rsid w:val="00673ACD"/>
    <w:rsid w:val="00683A84"/>
    <w:rsid w:val="006A4C6E"/>
    <w:rsid w:val="006A4CE7"/>
    <w:rsid w:val="006A6AEE"/>
    <w:rsid w:val="006B5841"/>
    <w:rsid w:val="007040BB"/>
    <w:rsid w:val="007260DD"/>
    <w:rsid w:val="00757F27"/>
    <w:rsid w:val="0078126A"/>
    <w:rsid w:val="00784DA4"/>
    <w:rsid w:val="00785261"/>
    <w:rsid w:val="007A3E4C"/>
    <w:rsid w:val="007B0256"/>
    <w:rsid w:val="007F0326"/>
    <w:rsid w:val="007F4EC6"/>
    <w:rsid w:val="007F7375"/>
    <w:rsid w:val="0083177B"/>
    <w:rsid w:val="00862F8B"/>
    <w:rsid w:val="00882C99"/>
    <w:rsid w:val="0089102E"/>
    <w:rsid w:val="00894960"/>
    <w:rsid w:val="008A72DA"/>
    <w:rsid w:val="0091371C"/>
    <w:rsid w:val="009225F0"/>
    <w:rsid w:val="0093462C"/>
    <w:rsid w:val="00953795"/>
    <w:rsid w:val="009645B3"/>
    <w:rsid w:val="00974189"/>
    <w:rsid w:val="009A5E0B"/>
    <w:rsid w:val="00A11D14"/>
    <w:rsid w:val="00A75704"/>
    <w:rsid w:val="00A7709B"/>
    <w:rsid w:val="00A915E8"/>
    <w:rsid w:val="00AC037E"/>
    <w:rsid w:val="00AC3F87"/>
    <w:rsid w:val="00AF08A2"/>
    <w:rsid w:val="00AF3FAD"/>
    <w:rsid w:val="00B0306F"/>
    <w:rsid w:val="00B04ED8"/>
    <w:rsid w:val="00B23A4B"/>
    <w:rsid w:val="00B330F9"/>
    <w:rsid w:val="00B755F3"/>
    <w:rsid w:val="00B844CF"/>
    <w:rsid w:val="00B90D9A"/>
    <w:rsid w:val="00B91E3E"/>
    <w:rsid w:val="00B934C2"/>
    <w:rsid w:val="00B94316"/>
    <w:rsid w:val="00B97626"/>
    <w:rsid w:val="00BA2DB9"/>
    <w:rsid w:val="00BA48BE"/>
    <w:rsid w:val="00BB2EDD"/>
    <w:rsid w:val="00BB718E"/>
    <w:rsid w:val="00BD3F38"/>
    <w:rsid w:val="00BD7574"/>
    <w:rsid w:val="00BE7148"/>
    <w:rsid w:val="00C46B6D"/>
    <w:rsid w:val="00C54218"/>
    <w:rsid w:val="00C84DD7"/>
    <w:rsid w:val="00C975D1"/>
    <w:rsid w:val="00CB5863"/>
    <w:rsid w:val="00CD2D80"/>
    <w:rsid w:val="00CE09EB"/>
    <w:rsid w:val="00D00C1E"/>
    <w:rsid w:val="00D06490"/>
    <w:rsid w:val="00D226FE"/>
    <w:rsid w:val="00D22F7A"/>
    <w:rsid w:val="00D566E8"/>
    <w:rsid w:val="00D93F15"/>
    <w:rsid w:val="00DA243A"/>
    <w:rsid w:val="00DB0BED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21F26"/>
    <w:rsid w:val="00F27B74"/>
    <w:rsid w:val="00F30AFE"/>
    <w:rsid w:val="00F551E1"/>
    <w:rsid w:val="00F575AE"/>
    <w:rsid w:val="00F661BA"/>
    <w:rsid w:val="00F83E09"/>
    <w:rsid w:val="00FC3585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981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PPTY Participant Scorecard - October 2024</vt:lpstr>
    </vt:vector>
  </TitlesOfParts>
  <Company>Department of Social Services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PPTY Participant Scorecard - September 2024 quarter</dc:title>
  <dc:subject/>
  <dc:creator>COLE, Amber</dc:creator>
  <cp:keywords>[SEC=OFFICIAL]</cp:keywords>
  <dc:description/>
  <cp:lastModifiedBy>COLE, Amber</cp:lastModifiedBy>
  <cp:revision>4</cp:revision>
  <cp:lastPrinted>2024-12-13T01:18:00Z</cp:lastPrinted>
  <dcterms:created xsi:type="dcterms:W3CDTF">2024-12-13T01:18:00Z</dcterms:created>
  <dcterms:modified xsi:type="dcterms:W3CDTF">2025-01-10T04:23:00Z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v=2022.1;a=SHA256;h=B8F0304098B0D30C2A5C2B2943E2342605ADA7EB77CBC0365BBD1E9E6786C91B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adf1376a2b28439c95cb5c93168e93bf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EE17FFEC861ABFD87C7BD7F93FE4AE9D831EA53F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DADAEB7F2F85D2CA502E68CFF7142ED4DD22B14FA576F52AA5E98E6D23796984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9D60BD4F66F6EB3891B0F5022AD12FE1</vt:lpwstr>
  </property>
  <property fmtid="{D5CDD505-2E9C-101B-9397-08002B2CF9AE}" pid="32" name="PM_Hash_Salt">
    <vt:lpwstr>80C12A152DA0B7F7D09457A55D5F1FBD</vt:lpwstr>
  </property>
  <property fmtid="{D5CDD505-2E9C-101B-9397-08002B2CF9AE}" pid="33" name="PM_Hash_SHA1">
    <vt:lpwstr>C1C48B8DC7730FFA953AB713EB2FAA608E79C13E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