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46F302C" w:rsidR="00220EA5" w:rsidRPr="00053BF9" w:rsidRDefault="008B7749" w:rsidP="008B7749">
            <w:pPr>
              <w:rPr>
                <w:b/>
                <w:bCs/>
                <w:color w:val="FFFFFF" w:themeColor="background1"/>
              </w:rPr>
            </w:pPr>
            <w:r w:rsidRPr="008B7749">
              <w:rPr>
                <w:b/>
                <w:bCs/>
                <w:color w:val="FFFFFF" w:themeColor="background1"/>
              </w:rPr>
              <w:t>CAMPBELL PAGE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AEA2F4B" w:rsidR="00220EA5" w:rsidRPr="00053BF9" w:rsidRDefault="00807F1C" w:rsidP="00E00126">
            <w:pPr>
              <w:rPr>
                <w:b/>
                <w:bCs/>
                <w:color w:val="FFFFFF" w:themeColor="background1"/>
              </w:rPr>
            </w:pPr>
            <w:r w:rsidRPr="00807F1C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FACAB93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D2DBD80" w:rsidR="00220EA5" w:rsidRPr="00BD7574" w:rsidRDefault="00BD7574" w:rsidP="008B7749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8B7749" w:rsidRPr="008B7749">
        <w:rPr>
          <w:b/>
          <w:bCs/>
          <w:color w:val="156A7E"/>
        </w:rPr>
        <w:t xml:space="preserve">CAMPBELL PAGE LIMITED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D5B7028" w:rsidR="00B755F3" w:rsidRDefault="008B774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EA7B09" wp14:editId="697ECD34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D1A694F" w:rsidR="00B755F3" w:rsidRDefault="008B774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46C7AD" wp14:editId="6B6718BA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B4C14C" w:rsidR="00B755F3" w:rsidRDefault="008B774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6879C4" wp14:editId="5D144964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07F1C"/>
    <w:rsid w:val="0083177B"/>
    <w:rsid w:val="00862F8B"/>
    <w:rsid w:val="00882C99"/>
    <w:rsid w:val="0089102E"/>
    <w:rsid w:val="00894960"/>
    <w:rsid w:val="008A72DA"/>
    <w:rsid w:val="008B7749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BF74C5"/>
    <w:rsid w:val="00C46B6D"/>
    <w:rsid w:val="00C54218"/>
    <w:rsid w:val="00C84DD7"/>
    <w:rsid w:val="00C975D1"/>
    <w:rsid w:val="00CB5863"/>
    <w:rsid w:val="00CD2D80"/>
    <w:rsid w:val="00CD376F"/>
    <w:rsid w:val="00CE09EB"/>
    <w:rsid w:val="00D00C1E"/>
    <w:rsid w:val="00D06490"/>
    <w:rsid w:val="00D226FE"/>
    <w:rsid w:val="00D22F7A"/>
    <w:rsid w:val="00D52867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OASI Participant Scorecard - October 2024</vt:lpstr>
    </vt:vector>
  </TitlesOfParts>
  <Company>Department of Social Services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OASI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2024-12-13T01:08:00Z</cp:lastPrinted>
  <dcterms:created xsi:type="dcterms:W3CDTF">2024-12-13T01:07:00Z</dcterms:created>
  <dcterms:modified xsi:type="dcterms:W3CDTF">2025-01-10T04:16:00Z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v=2022.1;a=SHA256;h=67DE6679DC702AA22C12ECE105C84666BAD19E020BCFC934C1E53573C02FA79C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cf3341f3cc8e4a3eac501afcd2e33a63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B236E3D3796FE7944837AB41CF705CEC</vt:lpwstr>
  </property>
  <property fmtid="{D5CDD505-2E9C-101B-9397-08002B2CF9AE}" pid="32" name="PM_Hash_Salt">
    <vt:lpwstr>4EBE9988F634F9593D1867465CC4EE10</vt:lpwstr>
  </property>
  <property fmtid="{D5CDD505-2E9C-101B-9397-08002B2CF9AE}" pid="33" name="PM_Hash_SHA1">
    <vt:lpwstr>09A999FFEE411C14B7F775625C19A0BEAC422738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