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DE2B992" w:rsidR="00220EA5" w:rsidRPr="00053BF9" w:rsidRDefault="00480CF2" w:rsidP="00480CF2">
            <w:pPr>
              <w:rPr>
                <w:b/>
                <w:bCs/>
                <w:color w:val="FFFFFF" w:themeColor="background1"/>
              </w:rPr>
            </w:pPr>
            <w:r w:rsidRPr="00480CF2">
              <w:rPr>
                <w:b/>
                <w:bCs/>
                <w:color w:val="FFFFFF" w:themeColor="background1"/>
              </w:rPr>
              <w:t>NQ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69C4312" w:rsidR="00220EA5" w:rsidRPr="00053BF9" w:rsidRDefault="00F6048A" w:rsidP="00E00126">
            <w:pPr>
              <w:rPr>
                <w:b/>
                <w:bCs/>
                <w:color w:val="FFFFFF" w:themeColor="background1"/>
              </w:rPr>
            </w:pPr>
            <w:r w:rsidRPr="00F6048A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62EBE76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DFE95FB" w:rsidR="00220EA5" w:rsidRPr="00BD7574" w:rsidRDefault="00BD7574" w:rsidP="00480CF2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480CF2" w:rsidRPr="00480CF2">
        <w:rPr>
          <w:color w:val="156A7E"/>
        </w:rPr>
        <w:t xml:space="preserve"> </w:t>
      </w:r>
      <w:r w:rsidR="00480CF2" w:rsidRPr="00480CF2">
        <w:rPr>
          <w:b/>
          <w:bCs/>
          <w:color w:val="156A7E"/>
        </w:rPr>
        <w:t>NQ EMPLOYMENT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581B4D5" w:rsidR="00B755F3" w:rsidRDefault="00480CF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3136A" wp14:editId="0D0CA0A7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AE325EC" w:rsidR="00B755F3" w:rsidRDefault="00480CF2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329B16" wp14:editId="1B74785B">
                  <wp:extent cx="1192530" cy="1181735"/>
                  <wp:effectExtent l="0" t="0" r="7620" b="0"/>
                  <wp:docPr id="35851906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48666B9" w:rsidR="00B755F3" w:rsidRDefault="00480CF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FB01B" wp14:editId="31B3E10A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0CF2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40E0E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36D38"/>
    <w:rsid w:val="00F551E1"/>
    <w:rsid w:val="00F575AE"/>
    <w:rsid w:val="00F6048A"/>
    <w:rsid w:val="00F63E18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NNQC Participant Scorecard - October 2024</vt:lpstr>
    </vt:vector>
  </TitlesOfParts>
  <Company>Department of Social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NNQC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2024-12-13T00:58:00Z</cp:lastPrinted>
  <dcterms:created xsi:type="dcterms:W3CDTF">2024-12-13T00:57:00Z</dcterms:created>
  <dcterms:modified xsi:type="dcterms:W3CDTF">2025-01-10T04:02:00Z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v=2022.1;a=SHA256;h=BCAB196D70263D336EE239874D6A565CA37734C1204624BAB15AEAB51CD99521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024e8a46d19e40909f6d84dc68272ec4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03931722ACBE4FA1C69B6C4560170232</vt:lpwstr>
  </property>
  <property fmtid="{D5CDD505-2E9C-101B-9397-08002B2CF9AE}" pid="32" name="PM_Hash_Salt">
    <vt:lpwstr>8EE01B87587546BA66891EE9FB1163A0</vt:lpwstr>
  </property>
  <property fmtid="{D5CDD505-2E9C-101B-9397-08002B2CF9AE}" pid="33" name="PM_Hash_SHA1">
    <vt:lpwstr>289FEC64E14496278BC7DB1818DE671E6DFD92F0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