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7CA301B4" w:rsidR="00220EA5" w:rsidRPr="00053BF9" w:rsidRDefault="0079660F" w:rsidP="0079660F">
            <w:pPr>
              <w:rPr>
                <w:b/>
                <w:bCs/>
                <w:color w:val="FFFFFF" w:themeColor="background1"/>
              </w:rPr>
            </w:pPr>
            <w:r w:rsidRPr="0079660F">
              <w:rPr>
                <w:b/>
                <w:bCs/>
                <w:color w:val="FFFFFF" w:themeColor="background1"/>
              </w:rPr>
              <w:t>NOVA Employment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58D94DF9" w:rsidR="00220EA5" w:rsidRPr="00053BF9" w:rsidRDefault="00E13375" w:rsidP="00E00126">
            <w:pPr>
              <w:rPr>
                <w:b/>
                <w:bCs/>
                <w:color w:val="FFFFFF" w:themeColor="background1"/>
              </w:rPr>
            </w:pPr>
            <w:r w:rsidRPr="00E13375">
              <w:rPr>
                <w:b/>
                <w:bCs/>
                <w:color w:val="FFFFFF" w:themeColor="background1"/>
              </w:rPr>
              <w:t>September 2024 quarter</w:t>
            </w:r>
            <w:r>
              <w:rPr>
                <w:b/>
                <w:bCs/>
                <w:color w:val="FFFFFF" w:themeColor="background1"/>
              </w:rPr>
              <w:t xml:space="preserve">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425E6DE8" w:rsidR="00220EA5" w:rsidRPr="00053BF9" w:rsidRDefault="00346434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77B56B9D" w:rsidR="00220EA5" w:rsidRPr="00BD7574" w:rsidRDefault="00BD7574" w:rsidP="0079660F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79660F" w:rsidRPr="0079660F">
        <w:rPr>
          <w:b/>
          <w:bCs/>
          <w:color w:val="156A7E"/>
        </w:rPr>
        <w:t>NOVA Employment</w:t>
      </w:r>
      <w:r w:rsidR="007F0326">
        <w:rPr>
          <w:b/>
          <w:bCs/>
          <w:color w:val="156A7E"/>
        </w:rPr>
        <w:t xml:space="preserve"> </w:t>
      </w:r>
      <w:r w:rsidRPr="00BD7574">
        <w:rPr>
          <w:color w:val="156A7E"/>
        </w:rPr>
        <w:t xml:space="preserve">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1149E10" w:rsidR="00B755F3" w:rsidRDefault="0079660F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00B5C2" wp14:editId="0949CD8A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37CB711" w:rsidR="00B755F3" w:rsidRDefault="0079660F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87F612" wp14:editId="74F7E3C8">
                  <wp:extent cx="1192530" cy="1181735"/>
                  <wp:effectExtent l="0" t="0" r="7620" b="0"/>
                  <wp:docPr id="387474068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0BB0430C" w:rsidR="00B755F3" w:rsidRDefault="0079660F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08DDE2" wp14:editId="6334D541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130DC0"/>
    <w:rsid w:val="00172DCD"/>
    <w:rsid w:val="001A768C"/>
    <w:rsid w:val="001B743E"/>
    <w:rsid w:val="001E630D"/>
    <w:rsid w:val="00201B46"/>
    <w:rsid w:val="00207FB9"/>
    <w:rsid w:val="00220EA5"/>
    <w:rsid w:val="00252DF1"/>
    <w:rsid w:val="0027055B"/>
    <w:rsid w:val="00284DC9"/>
    <w:rsid w:val="002A2CF8"/>
    <w:rsid w:val="002A7B97"/>
    <w:rsid w:val="002B5C3C"/>
    <w:rsid w:val="002D3AD8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83820"/>
    <w:rsid w:val="004B54CA"/>
    <w:rsid w:val="004D760B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C6E"/>
    <w:rsid w:val="006A4CE7"/>
    <w:rsid w:val="006B5841"/>
    <w:rsid w:val="007260DD"/>
    <w:rsid w:val="00757F27"/>
    <w:rsid w:val="00784DA4"/>
    <w:rsid w:val="00785261"/>
    <w:rsid w:val="0079660F"/>
    <w:rsid w:val="007A3E4C"/>
    <w:rsid w:val="007B0256"/>
    <w:rsid w:val="007F0326"/>
    <w:rsid w:val="007F4EC6"/>
    <w:rsid w:val="007F7375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A0714E"/>
    <w:rsid w:val="00A11D14"/>
    <w:rsid w:val="00A75704"/>
    <w:rsid w:val="00A7709B"/>
    <w:rsid w:val="00A915E8"/>
    <w:rsid w:val="00AC037E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6FE"/>
    <w:rsid w:val="00D22F7A"/>
    <w:rsid w:val="00D566E8"/>
    <w:rsid w:val="00D93F15"/>
    <w:rsid w:val="00DA243A"/>
    <w:rsid w:val="00DB0BED"/>
    <w:rsid w:val="00DC59E8"/>
    <w:rsid w:val="00E00126"/>
    <w:rsid w:val="00E065AB"/>
    <w:rsid w:val="00E13375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1BC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984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NNDB Participant Scorecard - October 2024</vt:lpstr>
    </vt:vector>
  </TitlesOfParts>
  <Company>Department of Social Services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NNDB Participant Scorecard - September 2024 quarter</dc:title>
  <dc:subject/>
  <dc:creator>COLE, Amber</dc:creator>
  <cp:keywords>[SEC=OFFICIAL]</cp:keywords>
  <dc:description/>
  <cp:lastModifiedBy>COLE, Amber</cp:lastModifiedBy>
  <cp:revision>4</cp:revision>
  <cp:lastPrinted>2024-12-13T00:57:00Z</cp:lastPrinted>
  <dcterms:created xsi:type="dcterms:W3CDTF">2024-12-13T00:56:00Z</dcterms:created>
  <dcterms:modified xsi:type="dcterms:W3CDTF">2025-01-10T04:02:00Z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v=2022.1;a=SHA256;h=44F72CEC14BCFCF827DCE65DA6120F7954EB706AC9C9E3DC42F1D2C7B8F77B6B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045507df3b2e41028e2406b06da16977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B90B72E29A1A5125F3A86680A8C376DB</vt:lpwstr>
  </property>
  <property fmtid="{D5CDD505-2E9C-101B-9397-08002B2CF9AE}" pid="32" name="PM_Hash_Salt">
    <vt:lpwstr>2C63E9E8930E6E72A75D99F4EA2FE814</vt:lpwstr>
  </property>
  <property fmtid="{D5CDD505-2E9C-101B-9397-08002B2CF9AE}" pid="33" name="PM_Hash_SHA1">
    <vt:lpwstr>85E065A3FF0662DB39871E436DC8AC9026D07A99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