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3696B1FE" w:rsidR="00220EA5" w:rsidRPr="00053BF9" w:rsidRDefault="008A2089" w:rsidP="008A2089">
            <w:pPr>
              <w:rPr>
                <w:b/>
                <w:bCs/>
                <w:color w:val="FFFFFF" w:themeColor="background1"/>
              </w:rPr>
            </w:pPr>
            <w:r w:rsidRPr="008A2089">
              <w:rPr>
                <w:b/>
                <w:bCs/>
                <w:color w:val="FFFFFF" w:themeColor="background1"/>
              </w:rPr>
              <w:t>MAXIMA TRAINING GROUP (AUST)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91E35E8" w:rsidR="00220EA5" w:rsidRPr="00053BF9" w:rsidRDefault="00837767" w:rsidP="00E00126">
            <w:pPr>
              <w:rPr>
                <w:b/>
                <w:bCs/>
                <w:color w:val="FFFFFF" w:themeColor="background1"/>
              </w:rPr>
            </w:pPr>
            <w:r w:rsidRPr="00837767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3485FBA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3FDF228" w:rsidR="00220EA5" w:rsidRPr="00BD7574" w:rsidRDefault="00BD7574" w:rsidP="008A2089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8A2089" w:rsidRPr="008A2089">
        <w:rPr>
          <w:color w:val="156A7E"/>
        </w:rPr>
        <w:t xml:space="preserve"> </w:t>
      </w:r>
      <w:r w:rsidR="008A2089" w:rsidRPr="008A2089">
        <w:rPr>
          <w:b/>
          <w:bCs/>
          <w:color w:val="156A7E"/>
        </w:rPr>
        <w:t>MAXIMA TRAINING GROUP (AUST) LIMITED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8869B1F" w:rsidR="00B755F3" w:rsidRDefault="008A208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F9B658" wp14:editId="4CD5561D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A29B102" w:rsidR="00B755F3" w:rsidRDefault="008A2089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78724B" wp14:editId="73C5758B">
                  <wp:extent cx="1192530" cy="1181735"/>
                  <wp:effectExtent l="0" t="0" r="7620" b="0"/>
                  <wp:docPr id="98029905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8894B14" w:rsidR="00B755F3" w:rsidRDefault="008A208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122584" wp14:editId="41361E7B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39E8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37767"/>
    <w:rsid w:val="00862F8B"/>
    <w:rsid w:val="00882C99"/>
    <w:rsid w:val="0089102E"/>
    <w:rsid w:val="00894960"/>
    <w:rsid w:val="008A2089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5017E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278D9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NGDK Participant Scorecard - October 2024</vt:lpstr>
    </vt:vector>
  </TitlesOfParts>
  <Company>Department of Social Services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NGDK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2024-12-13T00:55:00Z</cp:lastPrinted>
  <dcterms:created xsi:type="dcterms:W3CDTF">2024-12-13T00:54:00Z</dcterms:created>
  <dcterms:modified xsi:type="dcterms:W3CDTF">2025-01-10T04:03:00Z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v=2022.1;a=SHA256;h=82D2812FACC8818D40C2C101BF8246C37DB0F0758F0DF25B96FDA62F330A3EFB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b6008289de974c289e7264ab8d2e14fb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EBF87EF5775D90BAE755F1CD92CBE771</vt:lpwstr>
  </property>
  <property fmtid="{D5CDD505-2E9C-101B-9397-08002B2CF9AE}" pid="32" name="PM_Hash_Salt">
    <vt:lpwstr>F12B8DA0A8E9F7385D94A7DBE6015BC7</vt:lpwstr>
  </property>
  <property fmtid="{D5CDD505-2E9C-101B-9397-08002B2CF9AE}" pid="33" name="PM_Hash_SHA1">
    <vt:lpwstr>9A8B2A8D692217D98F2851C41D4927A67FD66327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