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B5B0E4D" w:rsidR="00220EA5" w:rsidRPr="00053BF9" w:rsidRDefault="00DB4B6A" w:rsidP="00DB4B6A">
            <w:pPr>
              <w:rPr>
                <w:b/>
                <w:bCs/>
                <w:color w:val="FFFFFF" w:themeColor="background1"/>
              </w:rPr>
            </w:pPr>
            <w:r w:rsidRPr="00DB4B6A">
              <w:rPr>
                <w:b/>
                <w:bCs/>
                <w:color w:val="FFFFFF" w:themeColor="background1"/>
              </w:rPr>
              <w:t>CoAct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9E0FD16" w:rsidR="00220EA5" w:rsidRPr="00053BF9" w:rsidRDefault="00825CAC" w:rsidP="00E00126">
            <w:pPr>
              <w:rPr>
                <w:b/>
                <w:bCs/>
                <w:color w:val="FFFFFF" w:themeColor="background1"/>
              </w:rPr>
            </w:pPr>
            <w:r w:rsidRPr="00825CA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6934CD0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4D77DDC" w:rsidR="00220EA5" w:rsidRPr="00BD7574" w:rsidRDefault="00BD7574" w:rsidP="00DB4B6A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DB4B6A" w:rsidRPr="00DB4B6A">
        <w:rPr>
          <w:color w:val="156A7E"/>
        </w:rPr>
        <w:t xml:space="preserve"> </w:t>
      </w:r>
      <w:r w:rsidR="00DB4B6A" w:rsidRPr="00DB4B6A">
        <w:rPr>
          <w:b/>
          <w:bCs/>
          <w:color w:val="156A7E"/>
        </w:rPr>
        <w:t>CoAct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B304958" w:rsidR="00B755F3" w:rsidRDefault="00DB4B6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7A8931" wp14:editId="75EDD691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73BAF8" w:rsidR="00B755F3" w:rsidRDefault="00DB4B6A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D87890" wp14:editId="4F95F631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32E12FE" w:rsidR="00B755F3" w:rsidRDefault="00DB4B6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B88CB" wp14:editId="6EDBAA96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3E2CD0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9407D"/>
    <w:rsid w:val="006A4C6E"/>
    <w:rsid w:val="006A4CE7"/>
    <w:rsid w:val="006B5841"/>
    <w:rsid w:val="007260DD"/>
    <w:rsid w:val="00757224"/>
    <w:rsid w:val="00757F27"/>
    <w:rsid w:val="00784DA4"/>
    <w:rsid w:val="00785261"/>
    <w:rsid w:val="007A3E4C"/>
    <w:rsid w:val="007B0256"/>
    <w:rsid w:val="007F0326"/>
    <w:rsid w:val="007F4EC6"/>
    <w:rsid w:val="007F7375"/>
    <w:rsid w:val="00825CAC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B4B6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October 2024</vt:lpstr>
    </vt:vector>
  </TitlesOfParts>
  <Company>Department of Social Services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2024-12-13T00:52:00Z</cp:lastPrinted>
  <dcterms:created xsi:type="dcterms:W3CDTF">2024-12-13T00:51:00Z</dcterms:created>
  <dcterms:modified xsi:type="dcterms:W3CDTF">2025-01-10T03:57:00Z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v=2022.1;a=SHA256;h=618C6D65F6B290BFFABE55A11130C6EAE266FB32DD8DBFF9E3563237CE82F520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db5c92f811e44ecbb3b36baebd03942b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8EE60498B129BB3683C54B8AFA007C76</vt:lpwstr>
  </property>
  <property fmtid="{D5CDD505-2E9C-101B-9397-08002B2CF9AE}" pid="32" name="PM_Hash_Salt">
    <vt:lpwstr>11B7EF7E9D8170CEFAE5450A740F9407</vt:lpwstr>
  </property>
  <property fmtid="{D5CDD505-2E9C-101B-9397-08002B2CF9AE}" pid="33" name="PM_Hash_SHA1">
    <vt:lpwstr>43C0E53C2DB4E6B5169BE864D870CD1EC23C107C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