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218ED7E5" w:rsidR="00220EA5" w:rsidRPr="00053BF9" w:rsidRDefault="006542CE" w:rsidP="006542CE">
            <w:pPr>
              <w:rPr>
                <w:b/>
                <w:bCs/>
                <w:color w:val="FFFFFF" w:themeColor="background1"/>
              </w:rPr>
            </w:pPr>
            <w:r w:rsidRPr="006542CE">
              <w:rPr>
                <w:b/>
                <w:bCs/>
                <w:color w:val="FFFFFF" w:themeColor="background1"/>
              </w:rPr>
              <w:t>MAI-WEL LIMITED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5D4A505F" w:rsidR="00220EA5" w:rsidRPr="00053BF9" w:rsidRDefault="0050325B" w:rsidP="00E00126">
            <w:pPr>
              <w:rPr>
                <w:b/>
                <w:bCs/>
                <w:color w:val="FFFFFF" w:themeColor="background1"/>
              </w:rPr>
            </w:pPr>
            <w:r w:rsidRPr="0050325B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D3F83FC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71CE3DB" w:rsidR="00220EA5" w:rsidRPr="00BD7574" w:rsidRDefault="00BD7574" w:rsidP="006542CE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6542CE" w:rsidRPr="006542CE">
        <w:rPr>
          <w:b/>
          <w:bCs/>
          <w:color w:val="156A7E"/>
        </w:rPr>
        <w:t>MAI-WEL LIMITED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2030636" w:rsidR="00B755F3" w:rsidRDefault="006542CE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1241EC" wp14:editId="4C77E1C3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82484C3" w:rsidR="00B755F3" w:rsidRDefault="006542CE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05F8BF" wp14:editId="2C246AF0">
                  <wp:extent cx="1192530" cy="1181735"/>
                  <wp:effectExtent l="0" t="0" r="7620" b="0"/>
                  <wp:docPr id="181340704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CBB97C1" w:rsidR="00B755F3" w:rsidRDefault="006542CE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B9AA05" wp14:editId="24BC52AB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521D"/>
    <w:rsid w:val="001E630D"/>
    <w:rsid w:val="00201B46"/>
    <w:rsid w:val="00207FB9"/>
    <w:rsid w:val="00220EA5"/>
    <w:rsid w:val="00252DF1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522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325B"/>
    <w:rsid w:val="00504130"/>
    <w:rsid w:val="00565CDB"/>
    <w:rsid w:val="005B0641"/>
    <w:rsid w:val="005C3AA9"/>
    <w:rsid w:val="005D5CC0"/>
    <w:rsid w:val="005E5160"/>
    <w:rsid w:val="00621FC5"/>
    <w:rsid w:val="00637B02"/>
    <w:rsid w:val="006542CE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7089A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985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MMCF Participant Scorecard - October 2024</vt:lpstr>
    </vt:vector>
  </TitlesOfParts>
  <Company>Department of Social Services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MMCF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2024-12-13T00:50:00Z</cp:lastPrinted>
  <dcterms:created xsi:type="dcterms:W3CDTF">2024-12-13T00:48:00Z</dcterms:created>
  <dcterms:modified xsi:type="dcterms:W3CDTF">2025-01-10T03:56:00Z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v=2022.1;a=SHA256;h=1560175CCDED0C386526A4B1A143DC5CE0A3304805C659F53370D175BD08F874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0e43d91c2a5344a39edc9316a5d49d1e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6B29E80C75CD8CC85E5872AB97599E9A</vt:lpwstr>
  </property>
  <property fmtid="{D5CDD505-2E9C-101B-9397-08002B2CF9AE}" pid="32" name="PM_Hash_Salt">
    <vt:lpwstr>92A85CD7FFBEE5E8781911964BB2FC95</vt:lpwstr>
  </property>
  <property fmtid="{D5CDD505-2E9C-101B-9397-08002B2CF9AE}" pid="33" name="PM_Hash_SHA1">
    <vt:lpwstr>7C3179D782E2FF6B34D81C1092B009E81B9156FD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