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AFAD33E" w:rsidR="00220EA5" w:rsidRPr="00053BF9" w:rsidRDefault="009C10A7" w:rsidP="009C10A7">
            <w:pPr>
              <w:rPr>
                <w:b/>
                <w:bCs/>
                <w:color w:val="FFFFFF" w:themeColor="background1"/>
              </w:rPr>
            </w:pPr>
            <w:r w:rsidRPr="009C10A7">
              <w:rPr>
                <w:b/>
                <w:bCs/>
                <w:color w:val="FFFFFF" w:themeColor="background1"/>
              </w:rPr>
              <w:t>Mission Australia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D0F1741" w:rsidR="00220EA5" w:rsidRPr="00053BF9" w:rsidRDefault="008006F7" w:rsidP="00E00126">
            <w:pPr>
              <w:rPr>
                <w:b/>
                <w:bCs/>
                <w:color w:val="FFFFFF" w:themeColor="background1"/>
              </w:rPr>
            </w:pPr>
            <w:r w:rsidRPr="008006F7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70DAB13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FAB7303" w:rsidR="00220EA5" w:rsidRPr="00BD7574" w:rsidRDefault="00BD7574" w:rsidP="009C10A7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9C10A7" w:rsidRPr="009C10A7">
        <w:rPr>
          <w:color w:val="156A7E"/>
        </w:rPr>
        <w:t xml:space="preserve"> </w:t>
      </w:r>
      <w:r w:rsidR="009C10A7" w:rsidRPr="009C10A7">
        <w:rPr>
          <w:b/>
          <w:bCs/>
          <w:color w:val="156A7E"/>
        </w:rPr>
        <w:t>Mission Australia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D732995" w:rsidR="00B755F3" w:rsidRDefault="009C10A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F32BD" wp14:editId="301A4EEF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93D6894" w:rsidR="00B755F3" w:rsidRDefault="009C10A7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1BF32" wp14:editId="7670BB4D">
                  <wp:extent cx="1192530" cy="1181735"/>
                  <wp:effectExtent l="0" t="0" r="7620" b="0"/>
                  <wp:docPr id="138666535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293C532" w:rsidR="00B755F3" w:rsidRDefault="009C10A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00EEA0" wp14:editId="60CF3356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1DF8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7F78AF"/>
    <w:rsid w:val="008006F7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9C10A7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52915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MISN Participant Scorecard - October 2024</vt:lpstr>
    </vt:vector>
  </TitlesOfParts>
  <Company>Department of Social Services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MISN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2024-12-13T00:47:00Z</cp:lastPrinted>
  <dcterms:created xsi:type="dcterms:W3CDTF">2024-12-13T00:46:00Z</dcterms:created>
  <dcterms:modified xsi:type="dcterms:W3CDTF">2025-01-10T03:55:00Z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v=2022.1;a=SHA256;h=B6EFD71D61F7FED44422939895A241F834C14EC361AFE7B8E30BF8E2D1119499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da667209a7224d4f8757bad831ec1aba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B1C88DB3B5DFB1F79889565948B90CD6</vt:lpwstr>
  </property>
  <property fmtid="{D5CDD505-2E9C-101B-9397-08002B2CF9AE}" pid="32" name="PM_Hash_Salt">
    <vt:lpwstr>215951FFE29FAA87D460C5586DB24068</vt:lpwstr>
  </property>
  <property fmtid="{D5CDD505-2E9C-101B-9397-08002B2CF9AE}" pid="33" name="PM_Hash_SHA1">
    <vt:lpwstr>F69B15EAD2F8F5127E90C7544144BD4AA4F138D2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