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51D78E5" w:rsidR="00220EA5" w:rsidRPr="00053BF9" w:rsidRDefault="00CF0C90" w:rsidP="00CF0C90">
            <w:pPr>
              <w:rPr>
                <w:b/>
                <w:bCs/>
                <w:color w:val="FFFFFF" w:themeColor="background1"/>
              </w:rPr>
            </w:pPr>
            <w:r w:rsidRPr="00CF0C90">
              <w:rPr>
                <w:b/>
                <w:bCs/>
                <w:color w:val="FFFFFF" w:themeColor="background1"/>
              </w:rPr>
              <w:t>Status Employment Services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038F4643" w:rsidR="00220EA5" w:rsidRPr="00053BF9" w:rsidRDefault="009A6C87" w:rsidP="00E00126">
            <w:pPr>
              <w:rPr>
                <w:b/>
                <w:bCs/>
                <w:color w:val="FFFFFF" w:themeColor="background1"/>
              </w:rPr>
            </w:pPr>
            <w:r w:rsidRPr="009A6C87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48709761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C14FA41" w:rsidR="00220EA5" w:rsidRPr="00BD7574" w:rsidRDefault="00BD7574" w:rsidP="00CF0C90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CF0C90" w:rsidRPr="00CF0C90">
        <w:rPr>
          <w:b/>
          <w:bCs/>
          <w:color w:val="156A7E"/>
        </w:rPr>
        <w:t>Status Employment Services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90D3D3E" w:rsidR="00B755F3" w:rsidRDefault="00CF0C90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F33156" wp14:editId="3BB8AAD3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BF83EB2" w:rsidR="00B755F3" w:rsidRDefault="00CF0C90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89E025" wp14:editId="3D68CF19">
                  <wp:extent cx="1192530" cy="1181735"/>
                  <wp:effectExtent l="0" t="0" r="7620" b="0"/>
                  <wp:docPr id="143955010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471922A8" w:rsidR="00B755F3" w:rsidRDefault="00CF0C90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535F99" wp14:editId="5B873EE1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9A6C87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84779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46E68"/>
    <w:rsid w:val="00C54218"/>
    <w:rsid w:val="00C84DD7"/>
    <w:rsid w:val="00C975D1"/>
    <w:rsid w:val="00CB5863"/>
    <w:rsid w:val="00CD2D80"/>
    <w:rsid w:val="00CE09EB"/>
    <w:rsid w:val="00CF0C90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DE3C33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MIDN Participant Scorecard - October 2024</vt:lpstr>
    </vt:vector>
  </TitlesOfParts>
  <Company>Department of Social Services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MIDN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2024-12-13T00:45:00Z</cp:lastPrinted>
  <dcterms:created xsi:type="dcterms:W3CDTF">2024-12-13T00:44:00Z</dcterms:created>
  <dcterms:modified xsi:type="dcterms:W3CDTF">2025-01-10T03:54:00Z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v=2022.1;a=SHA256;h=CB993B505069DD0E35D8D2A2BF64AE4226C6A7DD9C2E98FAD8BC43A9F6FCE555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8225f7dc4f694e8794f02842983ce205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9A5DDA42D1ED0A0572B175ADA85D8710</vt:lpwstr>
  </property>
  <property fmtid="{D5CDD505-2E9C-101B-9397-08002B2CF9AE}" pid="32" name="PM_Hash_Salt">
    <vt:lpwstr>F2809A5E3019B885B5BAC2039DA234A4</vt:lpwstr>
  </property>
  <property fmtid="{D5CDD505-2E9C-101B-9397-08002B2CF9AE}" pid="33" name="PM_Hash_SHA1">
    <vt:lpwstr>4D3C0FA4E22078A5DFF7359E1A5B70E1DB6A3918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