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156D6E8" w:rsidR="00220EA5" w:rsidRPr="00053BF9" w:rsidRDefault="00CF6027" w:rsidP="00CF6027">
            <w:pPr>
              <w:rPr>
                <w:b/>
                <w:bCs/>
                <w:color w:val="FFFFFF" w:themeColor="background1"/>
              </w:rPr>
            </w:pPr>
            <w:r w:rsidRPr="00CF6027">
              <w:rPr>
                <w:b/>
                <w:bCs/>
                <w:color w:val="FFFFFF" w:themeColor="background1"/>
              </w:rPr>
              <w:t>Complete Personnel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AC4EB10" w:rsidR="00220EA5" w:rsidRPr="00053BF9" w:rsidRDefault="009269FA" w:rsidP="00E00126">
            <w:pPr>
              <w:rPr>
                <w:b/>
                <w:bCs/>
                <w:color w:val="FFFFFF" w:themeColor="background1"/>
              </w:rPr>
            </w:pPr>
            <w:r w:rsidRPr="009269FA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4D078B5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2D4A69F" w:rsidR="00220EA5" w:rsidRPr="00BD7574" w:rsidRDefault="00BD7574" w:rsidP="00CF6027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F6027" w:rsidRPr="00CF6027">
        <w:rPr>
          <w:b/>
          <w:bCs/>
          <w:color w:val="156A7E"/>
        </w:rPr>
        <w:t>Complete Personnel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62AA192" w:rsidR="00B755F3" w:rsidRDefault="00CF602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54358" wp14:editId="6F75509F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BE775D6" w:rsidR="00B755F3" w:rsidRDefault="00CF6027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04CD0" wp14:editId="25AF98A3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863CA15" w:rsidR="00B755F3" w:rsidRDefault="00CF602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C87FC" wp14:editId="3E0987DE">
                  <wp:extent cx="1192530" cy="1052195"/>
                  <wp:effectExtent l="0" t="0" r="7620" b="0"/>
                  <wp:docPr id="1397063202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43E37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343E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269FA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05CF"/>
    <w:rsid w:val="00C54218"/>
    <w:rsid w:val="00C84DD7"/>
    <w:rsid w:val="00C975D1"/>
    <w:rsid w:val="00CB5863"/>
    <w:rsid w:val="00CD2D80"/>
    <w:rsid w:val="00CE09EB"/>
    <w:rsid w:val="00CF6027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 Participant Scorecard - October 2024</vt:lpstr>
    </vt:vector>
  </TitlesOfParts>
  <Company>Department of Social Services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2024-12-13T00:43:00Z</cp:lastPrinted>
  <dcterms:created xsi:type="dcterms:W3CDTF">2024-12-13T00:43:00Z</dcterms:created>
  <dcterms:modified xsi:type="dcterms:W3CDTF">2025-01-10T03:53:00Z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v=2022.1;a=SHA256;h=A493B25419C34CB6B3BF84CA877FFE82EBB45E5F88907A1001001A8FC0E828C2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3fe46017a922414796487fbba0bf412c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86ECC0DFA8E4F7281D79AA6BC6C21FCE</vt:lpwstr>
  </property>
  <property fmtid="{D5CDD505-2E9C-101B-9397-08002B2CF9AE}" pid="32" name="PM_Hash_Salt">
    <vt:lpwstr>B47B273683D935D9A09F1F85F9218407</vt:lpwstr>
  </property>
  <property fmtid="{D5CDD505-2E9C-101B-9397-08002B2CF9AE}" pid="33" name="PM_Hash_SHA1">
    <vt:lpwstr>FC17A7688D7EA2598DF081116DF37F729F446870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