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2DCAD6A" w:rsidR="00220EA5" w:rsidRPr="00053BF9" w:rsidRDefault="000019BA" w:rsidP="000019BA">
            <w:pPr>
              <w:rPr>
                <w:b/>
                <w:bCs/>
                <w:color w:val="FFFFFF" w:themeColor="background1"/>
              </w:rPr>
            </w:pPr>
            <w:r w:rsidRPr="000019BA">
              <w:rPr>
                <w:b/>
                <w:bCs/>
                <w:color w:val="FFFFFF" w:themeColor="background1"/>
              </w:rPr>
              <w:t>Max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5A8305B" w:rsidR="00220EA5" w:rsidRPr="00053BF9" w:rsidRDefault="004B439E" w:rsidP="00E00126">
            <w:pPr>
              <w:rPr>
                <w:b/>
                <w:bCs/>
                <w:color w:val="FFFFFF" w:themeColor="background1"/>
              </w:rPr>
            </w:pPr>
            <w:r w:rsidRPr="004B439E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51C292B6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AC2FABC" w:rsidR="00220EA5" w:rsidRPr="00BD7574" w:rsidRDefault="00BD7574" w:rsidP="000019BA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0019BA" w:rsidRPr="000019BA">
        <w:rPr>
          <w:b/>
          <w:bCs/>
          <w:color w:val="156A7E"/>
        </w:rPr>
        <w:t>Max Employment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9AC5577" w:rsidR="00B755F3" w:rsidRDefault="000019BA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577685" wp14:editId="5D6AA04F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FD0AF26" w:rsidR="00B755F3" w:rsidRDefault="000019BA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DC3041" wp14:editId="0133F33A">
                  <wp:extent cx="1192530" cy="1181735"/>
                  <wp:effectExtent l="0" t="0" r="7620" b="0"/>
                  <wp:docPr id="20268380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6268BCB" w:rsidR="00B755F3" w:rsidRDefault="000019BA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CDAE41" wp14:editId="10A2E6B5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19BA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439E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121FA"/>
    <w:rsid w:val="00C42429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B70DF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983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 Participant Scorecard - October 2024</vt:lpstr>
    </vt:vector>
  </TitlesOfParts>
  <Company>Department of Social Services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2024-12-13T00:42:00Z</cp:lastPrinted>
  <dcterms:created xsi:type="dcterms:W3CDTF">2024-12-13T00:41:00Z</dcterms:created>
  <dcterms:modified xsi:type="dcterms:W3CDTF">2025-01-10T03:52:00Z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v=2022.1;a=SHA256;h=251209C3E1E991555E73F85A4F87DAB0830D7D8BC493C91EA3835CEC9BDF7918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115f9d455ff34376935012af1ccafb91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621C2E312FA3EEA4D5317CB19752922D</vt:lpwstr>
  </property>
  <property fmtid="{D5CDD505-2E9C-101B-9397-08002B2CF9AE}" pid="32" name="PM_Hash_Salt">
    <vt:lpwstr>751A22481247497ECAFB86264E80F67D</vt:lpwstr>
  </property>
  <property fmtid="{D5CDD505-2E9C-101B-9397-08002B2CF9AE}" pid="33" name="PM_Hash_SHA1">
    <vt:lpwstr>7CAB1374684C00E5CA9BD6D6C6E5FD3BF9FF7D95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