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97D3ED4" w:rsidR="00220EA5" w:rsidRPr="00053BF9" w:rsidRDefault="00963709" w:rsidP="00963709">
            <w:pPr>
              <w:rPr>
                <w:b/>
                <w:bCs/>
                <w:color w:val="FFFFFF" w:themeColor="background1"/>
              </w:rPr>
            </w:pPr>
            <w:bookmarkStart w:id="0" w:name="_Hlk184980015"/>
            <w:r w:rsidRPr="00963709">
              <w:rPr>
                <w:b/>
                <w:bCs/>
                <w:color w:val="FFFFFF" w:themeColor="background1"/>
              </w:rPr>
              <w:t>KEY EMPLOYMENT ASSOCIATION LIMITED</w:t>
            </w:r>
            <w:bookmarkEnd w:id="0"/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6A3EDF9C" w:rsidR="00220EA5" w:rsidRPr="00053BF9" w:rsidRDefault="006E2786" w:rsidP="00E00126">
            <w:pPr>
              <w:rPr>
                <w:b/>
                <w:bCs/>
                <w:color w:val="FFFFFF" w:themeColor="background1"/>
              </w:rPr>
            </w:pPr>
            <w:r w:rsidRPr="006E2786">
              <w:rPr>
                <w:b/>
                <w:bCs/>
                <w:color w:val="FFFFFF" w:themeColor="background1"/>
              </w:rPr>
              <w:t>September 2024 quarter</w:t>
            </w:r>
            <w:r>
              <w:rPr>
                <w:b/>
                <w:bCs/>
                <w:color w:val="FFFFFF" w:themeColor="background1"/>
              </w:rPr>
              <w:t xml:space="preserve">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54AD4B8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E6CEDFE" w:rsidR="00220EA5" w:rsidRPr="00BD7574" w:rsidRDefault="00BD7574" w:rsidP="0096370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963709" w:rsidRPr="00963709">
        <w:rPr>
          <w:b/>
          <w:bCs/>
          <w:color w:val="156A7E"/>
        </w:rPr>
        <w:t xml:space="preserve">KEY EMPLOYMENT ASSOCIATION LIMITED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CE30A64" w:rsidR="00B755F3" w:rsidRDefault="0096370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1277B9" wp14:editId="6887B312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15D866" w:rsidR="00B755F3" w:rsidRDefault="00963709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B9D24" wp14:editId="126850FD">
                  <wp:extent cx="1192530" cy="1181735"/>
                  <wp:effectExtent l="0" t="0" r="7620" b="0"/>
                  <wp:docPr id="8086881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BD2BCB9" w:rsidR="00B755F3" w:rsidRDefault="00963709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9EE68B" wp14:editId="50FF1419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336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51FB6"/>
    <w:rsid w:val="00386E71"/>
    <w:rsid w:val="003B2BB8"/>
    <w:rsid w:val="003B3E6E"/>
    <w:rsid w:val="003D34FF"/>
    <w:rsid w:val="003E0754"/>
    <w:rsid w:val="00420FDC"/>
    <w:rsid w:val="00444E95"/>
    <w:rsid w:val="00465A01"/>
    <w:rsid w:val="00483820"/>
    <w:rsid w:val="004B54CA"/>
    <w:rsid w:val="004D760B"/>
    <w:rsid w:val="004E5CBF"/>
    <w:rsid w:val="00504130"/>
    <w:rsid w:val="00565CDB"/>
    <w:rsid w:val="005A176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6E2786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3709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17151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KKDC Participant Scorecard - October 2024</vt:lpstr>
    </vt:vector>
  </TitlesOfParts>
  <Company>Department of Social Services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KKDC Participant Scorecard - September 2024 quarter</dc:title>
  <dc:subject/>
  <dc:creator>COLE, Amber</dc:creator>
  <cp:keywords>[SEC=OFFICIAL]</cp:keywords>
  <dc:description/>
  <cp:lastModifiedBy>COLE, Amber</cp:lastModifiedBy>
  <cp:revision>4</cp:revision>
  <cp:lastPrinted>2024-12-13T00:00:00Z</cp:lastPrinted>
  <dcterms:created xsi:type="dcterms:W3CDTF">2024-12-12T23:51:00Z</dcterms:created>
  <dcterms:modified xsi:type="dcterms:W3CDTF">2025-01-10T03:46:00Z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v=2022.1;a=SHA256;h=89EC37E6A628BBB4521A7350E0B4A1719819890196B82E84D2D3CD376F85CDD6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cd72201cb1434071bc2182abc4ca4942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50B989694F0EB2ACB840845A2FDF0376</vt:lpwstr>
  </property>
  <property fmtid="{D5CDD505-2E9C-101B-9397-08002B2CF9AE}" pid="32" name="PM_Hash_Salt">
    <vt:lpwstr>41E8D3F72BEB4A95186528ECD7E2755D</vt:lpwstr>
  </property>
  <property fmtid="{D5CDD505-2E9C-101B-9397-08002B2CF9AE}" pid="33" name="PM_Hash_SHA1">
    <vt:lpwstr>D5561092D16C2B4EB3A7BA051FDACE914545F757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